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54633" w14:textId="07C5464B" w:rsidR="00303214" w:rsidRDefault="00015222">
      <w:pPr>
        <w:jc w:val="center"/>
        <w:rPr>
          <w:rFonts w:ascii="Times New Roman" w:hAnsi="Times New Roman"/>
          <w:b/>
          <w:sz w:val="24"/>
        </w:rPr>
      </w:pPr>
      <w:r>
        <w:rPr>
          <w:rFonts w:ascii="Times New Roman" w:hAnsi="Times New Roman"/>
          <w:b/>
          <w:sz w:val="24"/>
        </w:rPr>
        <w:t>Хабарламалар тізілімі,</w:t>
      </w:r>
      <w:r>
        <w:rPr>
          <w:rFonts w:ascii="Times New Roman" w:hAnsi="Times New Roman"/>
          <w:b/>
          <w:sz w:val="24"/>
        </w:rPr>
        <w:br/>
        <w:t>Санитарлық және фитосанитарлық шаралар жөніндегі комитет жариялаған,</w:t>
      </w:r>
      <w:r>
        <w:rPr>
          <w:rFonts w:ascii="Times New Roman" w:hAnsi="Times New Roman"/>
          <w:b/>
          <w:sz w:val="24"/>
        </w:rPr>
        <w:br/>
        <w:t>наурыз 2026</w:t>
      </w:r>
    </w:p>
    <w:tbl>
      <w:tblPr>
        <w:tblW w:w="13262" w:type="dxa"/>
        <w:tblInd w:w="-680" w:type="dxa"/>
        <w:tblLayout w:type="fixed"/>
        <w:tblLook w:val="04A0" w:firstRow="1" w:lastRow="0" w:firstColumn="1" w:lastColumn="0" w:noHBand="0" w:noVBand="1"/>
      </w:tblPr>
      <w:tblGrid>
        <w:gridCol w:w="2720"/>
        <w:gridCol w:w="2720"/>
        <w:gridCol w:w="5102"/>
        <w:gridCol w:w="2720"/>
      </w:tblGrid>
      <w:tr w:rsidR="00303214" w14:paraId="764333D7"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27831308" w14:textId="77777777" w:rsidR="00303214" w:rsidRDefault="00015222">
            <w:pPr>
              <w:jc w:val="center"/>
            </w:pPr>
            <w:r>
              <w:rPr>
                <w:rFonts w:ascii="Times New Roman" w:eastAsia="Times New Roman" w:hAnsi="Times New Roman"/>
                <w:b/>
                <w:sz w:val="20"/>
              </w:rPr>
              <w:t>№</w:t>
            </w:r>
            <w:r>
              <w:rPr>
                <w:rFonts w:ascii="Times New Roman" w:eastAsia="Times New Roman" w:hAnsi="Times New Roman"/>
                <w:b/>
                <w:sz w:val="20"/>
              </w:rPr>
              <w:br/>
              <w:t>р/с</w:t>
            </w:r>
          </w:p>
        </w:tc>
        <w:tc>
          <w:tcPr>
            <w:tcW w:w="2720" w:type="dxa"/>
            <w:tcBorders>
              <w:top w:val="single" w:sz="8" w:space="0" w:color="000000"/>
              <w:left w:val="single" w:sz="8" w:space="0" w:color="000000"/>
              <w:bottom w:val="single" w:sz="8" w:space="0" w:color="000000"/>
              <w:right w:val="single" w:sz="8" w:space="0" w:color="000000"/>
            </w:tcBorders>
          </w:tcPr>
          <w:p w14:paraId="6A7DE116" w14:textId="77777777" w:rsidR="00303214" w:rsidRDefault="00015222">
            <w:pPr>
              <w:jc w:val="center"/>
            </w:pPr>
            <w:r>
              <w:rPr>
                <w:rFonts w:ascii="Times New Roman" w:eastAsia="Times New Roman" w:hAnsi="Times New Roman"/>
                <w:b/>
                <w:sz w:val="20"/>
              </w:rPr>
              <w:t>№ хабарлама</w:t>
            </w:r>
          </w:p>
        </w:tc>
        <w:tc>
          <w:tcPr>
            <w:tcW w:w="5102" w:type="dxa"/>
            <w:tcBorders>
              <w:top w:val="single" w:sz="8" w:space="0" w:color="000000"/>
              <w:left w:val="single" w:sz="8" w:space="0" w:color="000000"/>
              <w:bottom w:val="single" w:sz="8" w:space="0" w:color="000000"/>
              <w:right w:val="single" w:sz="8" w:space="0" w:color="000000"/>
            </w:tcBorders>
          </w:tcPr>
          <w:p w14:paraId="7A30F842" w14:textId="77777777" w:rsidR="00303214" w:rsidRDefault="00015222">
            <w:pPr>
              <w:jc w:val="center"/>
            </w:pPr>
            <w:r>
              <w:rPr>
                <w:rFonts w:ascii="Times New Roman" w:eastAsia="Times New Roman" w:hAnsi="Times New Roman"/>
                <w:b/>
                <w:sz w:val="20"/>
              </w:rPr>
              <w:t>Құжат атауы (қаз)</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B0F210" w14:textId="77777777" w:rsidR="00303214" w:rsidRDefault="00015222">
            <w:pPr>
              <w:jc w:val="center"/>
            </w:pPr>
            <w:r>
              <w:rPr>
                <w:rFonts w:ascii="Times New Roman" w:eastAsia="Times New Roman" w:hAnsi="Times New Roman"/>
                <w:b/>
                <w:sz w:val="20"/>
              </w:rPr>
              <w:t>Пікір беруге</w:t>
            </w:r>
            <w:r>
              <w:rPr>
                <w:rFonts w:ascii="Times New Roman" w:eastAsia="Times New Roman" w:hAnsi="Times New Roman"/>
                <w:b/>
                <w:sz w:val="20"/>
              </w:rPr>
              <w:br/>
              <w:t>арналған соңғы</w:t>
            </w:r>
            <w:r>
              <w:rPr>
                <w:rFonts w:ascii="Times New Roman" w:eastAsia="Times New Roman" w:hAnsi="Times New Roman"/>
                <w:b/>
                <w:sz w:val="20"/>
              </w:rPr>
              <w:br/>
              <w:t>мерзім</w:t>
            </w:r>
          </w:p>
        </w:tc>
      </w:tr>
      <w:tr w:rsidR="00303214" w14:paraId="5F8E544A" w14:textId="77777777" w:rsidTr="00507556">
        <w:tc>
          <w:tcPr>
            <w:tcW w:w="2720" w:type="dxa"/>
            <w:vMerge/>
          </w:tcPr>
          <w:p w14:paraId="0B28ABC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251CD47" w14:textId="77777777" w:rsidR="00303214" w:rsidRDefault="00015222">
            <w:pPr>
              <w:jc w:val="center"/>
            </w:pPr>
            <w:r>
              <w:rPr>
                <w:rFonts w:ascii="Times New Roman" w:eastAsia="Times New Roman" w:hAnsi="Times New Roman"/>
                <w:b/>
                <w:sz w:val="20"/>
              </w:rPr>
              <w:t>Күні</w:t>
            </w:r>
          </w:p>
        </w:tc>
        <w:tc>
          <w:tcPr>
            <w:tcW w:w="5102" w:type="dxa"/>
            <w:tcBorders>
              <w:top w:val="single" w:sz="8" w:space="0" w:color="000000"/>
              <w:left w:val="single" w:sz="8" w:space="0" w:color="000000"/>
              <w:bottom w:val="single" w:sz="8" w:space="0" w:color="000000"/>
              <w:right w:val="single" w:sz="8" w:space="0" w:color="000000"/>
            </w:tcBorders>
          </w:tcPr>
          <w:p w14:paraId="073CDF2F" w14:textId="77777777" w:rsidR="00303214" w:rsidRDefault="00015222">
            <w:pPr>
              <w:jc w:val="center"/>
            </w:pPr>
            <w:r>
              <w:rPr>
                <w:rFonts w:ascii="Times New Roman" w:eastAsia="Times New Roman" w:hAnsi="Times New Roman"/>
                <w:b/>
                <w:sz w:val="20"/>
              </w:rPr>
              <w:t>Таралу аймағы</w:t>
            </w:r>
          </w:p>
        </w:tc>
        <w:tc>
          <w:tcPr>
            <w:tcW w:w="2720" w:type="dxa"/>
            <w:vMerge/>
          </w:tcPr>
          <w:p w14:paraId="454ABF01" w14:textId="77777777" w:rsidR="00303214" w:rsidRDefault="00303214"/>
        </w:tc>
      </w:tr>
      <w:tr w:rsidR="00303214" w14:paraId="1B6ECD8C" w14:textId="77777777" w:rsidTr="00507556">
        <w:tc>
          <w:tcPr>
            <w:tcW w:w="2720" w:type="dxa"/>
            <w:vMerge/>
          </w:tcPr>
          <w:p w14:paraId="72448D4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AED8476" w14:textId="77777777" w:rsidR="00303214" w:rsidRDefault="00015222">
            <w:pPr>
              <w:jc w:val="center"/>
            </w:pPr>
            <w:r>
              <w:rPr>
                <w:rFonts w:ascii="Times New Roman" w:eastAsia="Times New Roman" w:hAnsi="Times New Roman"/>
                <w:b/>
                <w:sz w:val="20"/>
              </w:rPr>
              <w:t>Ел</w:t>
            </w:r>
          </w:p>
        </w:tc>
        <w:tc>
          <w:tcPr>
            <w:tcW w:w="5102" w:type="dxa"/>
            <w:tcBorders>
              <w:top w:val="single" w:sz="8" w:space="0" w:color="000000"/>
              <w:left w:val="single" w:sz="8" w:space="0" w:color="000000"/>
              <w:bottom w:val="single" w:sz="8" w:space="0" w:color="000000"/>
              <w:right w:val="single" w:sz="8" w:space="0" w:color="000000"/>
            </w:tcBorders>
          </w:tcPr>
          <w:p w14:paraId="14FF736B" w14:textId="77777777" w:rsidR="00303214" w:rsidRDefault="00015222">
            <w:pPr>
              <w:jc w:val="center"/>
            </w:pPr>
            <w:r>
              <w:rPr>
                <w:rFonts w:ascii="Times New Roman" w:eastAsia="Times New Roman" w:hAnsi="Times New Roman"/>
                <w:b/>
                <w:sz w:val="20"/>
              </w:rPr>
              <w:t>Қысқаша мазмұны</w:t>
            </w:r>
          </w:p>
        </w:tc>
        <w:tc>
          <w:tcPr>
            <w:tcW w:w="2720" w:type="dxa"/>
            <w:vMerge/>
          </w:tcPr>
          <w:p w14:paraId="26FB8D77" w14:textId="77777777" w:rsidR="00303214" w:rsidRDefault="00303214"/>
        </w:tc>
      </w:tr>
      <w:tr w:rsidR="00303214" w14:paraId="36FC4198"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0DF5DB09" w14:textId="02351CB2" w:rsidR="00303214" w:rsidRDefault="00015222">
            <w:r>
              <w:rPr>
                <w:rFonts w:ascii="Times New Roman" w:eastAsia="Times New Roman" w:hAnsi="Times New Roman"/>
                <w:sz w:val="20"/>
              </w:rPr>
              <w:t>1</w:t>
            </w:r>
          </w:p>
        </w:tc>
        <w:tc>
          <w:tcPr>
            <w:tcW w:w="2720" w:type="dxa"/>
            <w:tcBorders>
              <w:top w:val="single" w:sz="8" w:space="0" w:color="000000"/>
              <w:left w:val="single" w:sz="8" w:space="0" w:color="000000"/>
              <w:bottom w:val="single" w:sz="8" w:space="0" w:color="000000"/>
              <w:right w:val="single" w:sz="8" w:space="0" w:color="000000"/>
            </w:tcBorders>
          </w:tcPr>
          <w:p w14:paraId="2BE0A2DD" w14:textId="77777777" w:rsidR="00303214" w:rsidRDefault="00015222">
            <w:r>
              <w:rPr>
                <w:rFonts w:ascii="Times New Roman" w:eastAsia="Times New Roman" w:hAnsi="Times New Roman"/>
                <w:sz w:val="20"/>
              </w:rPr>
              <w:t>G/SPS/N/JPN/1402</w:t>
            </w:r>
          </w:p>
        </w:tc>
        <w:tc>
          <w:tcPr>
            <w:tcW w:w="5102" w:type="dxa"/>
            <w:tcBorders>
              <w:top w:val="single" w:sz="8" w:space="0" w:color="000000"/>
              <w:left w:val="single" w:sz="8" w:space="0" w:color="000000"/>
              <w:bottom w:val="single" w:sz="8" w:space="0" w:color="000000"/>
              <w:right w:val="single" w:sz="8" w:space="0" w:color="000000"/>
            </w:tcBorders>
          </w:tcPr>
          <w:p w14:paraId="63D4D3C5" w14:textId="77777777" w:rsidR="00303214" w:rsidRPr="00167C57" w:rsidRDefault="00015222">
            <w:pPr>
              <w:rPr>
                <w:lang w:val="ru-RU"/>
              </w:rPr>
            </w:pPr>
            <w:r>
              <w:rPr>
                <w:rFonts w:ascii="Times New Roman" w:eastAsia="Times New Roman" w:hAnsi="Times New Roman"/>
                <w:sz w:val="20"/>
              </w:rPr>
              <w:t xml:space="preserve">Азық-түлік өнімдерінің, тағамдық қоспалардың және т.б. техникалық шарттар мен стандарттарды «Азық-түлік санитариясы туралы» Заңға сәйкес қайта қарау (Ауыл шаруашылығы химиялық қалдықтарының стандарттарын қайта қарау). </w:t>
            </w:r>
            <w:r w:rsidRPr="00167C57">
              <w:rPr>
                <w:rFonts w:ascii="Times New Roman" w:eastAsia="Times New Roman" w:hAnsi="Times New Roman"/>
                <w:sz w:val="20"/>
                <w:lang w:val="ru-RU"/>
              </w:rPr>
              <w:t>Тіл(дер): ағылшын. Беттер саны: 1</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/26_01761_00_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6CD2473" w14:textId="77777777" w:rsidR="00303214" w:rsidRDefault="00015222">
            <w:r>
              <w:rPr>
                <w:rFonts w:ascii="Times New Roman" w:eastAsia="Times New Roman" w:hAnsi="Times New Roman"/>
                <w:sz w:val="20"/>
              </w:rPr>
              <w:t>30/05/26</w:t>
            </w:r>
          </w:p>
        </w:tc>
      </w:tr>
      <w:tr w:rsidR="00303214" w14:paraId="6136FDB5" w14:textId="77777777" w:rsidTr="00507556">
        <w:tc>
          <w:tcPr>
            <w:tcW w:w="2720" w:type="dxa"/>
            <w:vMerge/>
          </w:tcPr>
          <w:p w14:paraId="066D3AC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7741CD0"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2C822677" w14:textId="77777777" w:rsidR="00303214" w:rsidRDefault="00015222">
            <w:r>
              <w:rPr>
                <w:rFonts w:ascii="Times New Roman" w:eastAsia="Times New Roman" w:hAnsi="Times New Roman"/>
                <w:sz w:val="20"/>
              </w:rPr>
              <w:t>Ет және жеуге жарамды ет жанама өнімдері (HS коды: 02.07 және 02.09) Жануарлардан алынатын өнімдер (HS коды: 05.04) Жануарлардан алынатын майлар мен майлар (HS коды: 15.01)</w:t>
            </w:r>
          </w:p>
        </w:tc>
        <w:tc>
          <w:tcPr>
            <w:tcW w:w="2720" w:type="dxa"/>
            <w:vMerge/>
          </w:tcPr>
          <w:p w14:paraId="180A60F9" w14:textId="77777777" w:rsidR="00303214" w:rsidRDefault="00303214"/>
        </w:tc>
      </w:tr>
      <w:tr w:rsidR="00303214" w14:paraId="116C6516" w14:textId="77777777" w:rsidTr="00507556">
        <w:tc>
          <w:tcPr>
            <w:tcW w:w="2720" w:type="dxa"/>
            <w:vMerge/>
          </w:tcPr>
          <w:p w14:paraId="15AFED0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92440EB"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1EDB2D06" w14:textId="77777777" w:rsidR="00303214" w:rsidRDefault="00015222">
            <w:r>
              <w:rPr>
                <w:rFonts w:ascii="Times New Roman" w:eastAsia="Times New Roman" w:hAnsi="Times New Roman"/>
                <w:sz w:val="20"/>
              </w:rPr>
              <w:t>Максималды қалдық шектері (MRL) келесі ауылшаруашылық химикаттары үшін ұсынылады: Ветеринариялық препарат: Динитолмид.</w:t>
            </w:r>
          </w:p>
        </w:tc>
        <w:tc>
          <w:tcPr>
            <w:tcW w:w="2720" w:type="dxa"/>
            <w:vMerge/>
          </w:tcPr>
          <w:p w14:paraId="595AF4C1" w14:textId="77777777" w:rsidR="00303214" w:rsidRDefault="00303214"/>
        </w:tc>
      </w:tr>
      <w:tr w:rsidR="00303214" w14:paraId="326A3EFA"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066EAFB9" w14:textId="4A9A7F40" w:rsidR="00303214" w:rsidRDefault="00015222">
            <w:r>
              <w:rPr>
                <w:rFonts w:ascii="Times New Roman" w:eastAsia="Times New Roman" w:hAnsi="Times New Roman"/>
                <w:sz w:val="20"/>
              </w:rPr>
              <w:t>2</w:t>
            </w:r>
          </w:p>
        </w:tc>
        <w:tc>
          <w:tcPr>
            <w:tcW w:w="2720" w:type="dxa"/>
            <w:tcBorders>
              <w:top w:val="single" w:sz="8" w:space="0" w:color="000000"/>
              <w:left w:val="single" w:sz="8" w:space="0" w:color="000000"/>
              <w:bottom w:val="single" w:sz="8" w:space="0" w:color="000000"/>
              <w:right w:val="single" w:sz="8" w:space="0" w:color="000000"/>
            </w:tcBorders>
          </w:tcPr>
          <w:p w14:paraId="5F57FE8F" w14:textId="77777777" w:rsidR="00303214" w:rsidRDefault="00015222">
            <w:r>
              <w:rPr>
                <w:rFonts w:ascii="Times New Roman" w:eastAsia="Times New Roman" w:hAnsi="Times New Roman"/>
                <w:sz w:val="20"/>
              </w:rPr>
              <w:t>G/SPS/N/JPN/1401</w:t>
            </w:r>
          </w:p>
        </w:tc>
        <w:tc>
          <w:tcPr>
            <w:tcW w:w="5102" w:type="dxa"/>
            <w:tcBorders>
              <w:top w:val="single" w:sz="8" w:space="0" w:color="000000"/>
              <w:left w:val="single" w:sz="8" w:space="0" w:color="000000"/>
              <w:bottom w:val="single" w:sz="8" w:space="0" w:color="000000"/>
              <w:right w:val="single" w:sz="8" w:space="0" w:color="000000"/>
            </w:tcBorders>
          </w:tcPr>
          <w:p w14:paraId="4DCD902F" w14:textId="77777777" w:rsidR="00303214" w:rsidRPr="00167C57" w:rsidRDefault="00015222">
            <w:pPr>
              <w:rPr>
                <w:lang w:val="ru-RU"/>
              </w:rPr>
            </w:pPr>
            <w:r>
              <w:rPr>
                <w:rFonts w:ascii="Times New Roman" w:eastAsia="Times New Roman" w:hAnsi="Times New Roman"/>
                <w:sz w:val="20"/>
              </w:rPr>
              <w:t xml:space="preserve">Азық-түлік өнімдерінің, тағамдық қоспалардың және т.б. техникалық шарттар мен стандарттарды «Азық-түлік санитариясы туралы» Заңға сәйкес қайта қарау (Ауыл шаруашылығы химиялық қалдықтарының стандарттарын қайта қарау). </w:t>
            </w:r>
            <w:r w:rsidRPr="00167C57">
              <w:rPr>
                <w:rFonts w:ascii="Times New Roman" w:eastAsia="Times New Roman" w:hAnsi="Times New Roman"/>
                <w:sz w:val="20"/>
                <w:lang w:val="ru-RU"/>
              </w:rPr>
              <w:t>Тіл(дер): ағылшын. Беттер саны: 1</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/26_01760_00_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2214BEA" w14:textId="77777777" w:rsidR="00303214" w:rsidRDefault="00015222">
            <w:r>
              <w:rPr>
                <w:rFonts w:ascii="Times New Roman" w:eastAsia="Times New Roman" w:hAnsi="Times New Roman"/>
                <w:sz w:val="20"/>
              </w:rPr>
              <w:t>30/05/26</w:t>
            </w:r>
          </w:p>
        </w:tc>
      </w:tr>
      <w:tr w:rsidR="00303214" w14:paraId="4B83C284" w14:textId="77777777" w:rsidTr="00507556">
        <w:tc>
          <w:tcPr>
            <w:tcW w:w="2720" w:type="dxa"/>
            <w:vMerge/>
          </w:tcPr>
          <w:p w14:paraId="30FED70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B8C426C"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0EDCEE06" w14:textId="77777777" w:rsidR="00303214" w:rsidRDefault="00015222">
            <w:r>
              <w:rPr>
                <w:rFonts w:ascii="Times New Roman" w:eastAsia="Times New Roman" w:hAnsi="Times New Roman"/>
                <w:sz w:val="20"/>
              </w:rPr>
              <w:t>Су жануарлары мен шаянтәрізділер, моллюскалар және басқа да су омыртқасыздары (HS кодтары: 03.02, 03.03, 03.04, 03.06, 03.07 және 03.08) Дәнді дақылдар (HS кодтары: 10.04, 10.06, 11080)</w:t>
            </w:r>
          </w:p>
        </w:tc>
        <w:tc>
          <w:tcPr>
            <w:tcW w:w="2720" w:type="dxa"/>
            <w:vMerge/>
          </w:tcPr>
          <w:p w14:paraId="4CA405EA" w14:textId="77777777" w:rsidR="00303214" w:rsidRDefault="00303214"/>
        </w:tc>
      </w:tr>
      <w:tr w:rsidR="00303214" w14:paraId="764F7B92" w14:textId="77777777" w:rsidTr="00507556">
        <w:tc>
          <w:tcPr>
            <w:tcW w:w="2720" w:type="dxa"/>
            <w:vMerge/>
          </w:tcPr>
          <w:p w14:paraId="18CA19F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C540F86"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5FE450E2" w14:textId="77777777" w:rsidR="00303214" w:rsidRDefault="00015222">
            <w:r>
              <w:rPr>
                <w:rFonts w:ascii="Times New Roman" w:eastAsia="Times New Roman" w:hAnsi="Times New Roman"/>
                <w:sz w:val="20"/>
              </w:rPr>
              <w:t>Келесі ауылшаруашылық химикаттары үшін қалдық шекті шекті (MDL) белгілеу ұсынылады: Пестицид: Пентоксазон.</w:t>
            </w:r>
          </w:p>
        </w:tc>
        <w:tc>
          <w:tcPr>
            <w:tcW w:w="2720" w:type="dxa"/>
            <w:vMerge/>
          </w:tcPr>
          <w:p w14:paraId="54FFD9B3" w14:textId="77777777" w:rsidR="00303214" w:rsidRDefault="00303214"/>
        </w:tc>
      </w:tr>
      <w:tr w:rsidR="00303214" w14:paraId="304AA389"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62447E2F" w14:textId="2410A900" w:rsidR="00303214" w:rsidRDefault="00015222">
            <w:r>
              <w:rPr>
                <w:rFonts w:ascii="Times New Roman" w:eastAsia="Times New Roman" w:hAnsi="Times New Roman"/>
                <w:sz w:val="20"/>
              </w:rPr>
              <w:t>3</w:t>
            </w:r>
          </w:p>
        </w:tc>
        <w:tc>
          <w:tcPr>
            <w:tcW w:w="2720" w:type="dxa"/>
            <w:tcBorders>
              <w:top w:val="single" w:sz="8" w:space="0" w:color="000000"/>
              <w:left w:val="single" w:sz="8" w:space="0" w:color="000000"/>
              <w:bottom w:val="single" w:sz="8" w:space="0" w:color="000000"/>
              <w:right w:val="single" w:sz="8" w:space="0" w:color="000000"/>
            </w:tcBorders>
          </w:tcPr>
          <w:p w14:paraId="78A9AB82" w14:textId="77777777" w:rsidR="00303214" w:rsidRDefault="00015222">
            <w:r>
              <w:rPr>
                <w:rFonts w:ascii="Times New Roman" w:eastAsia="Times New Roman" w:hAnsi="Times New Roman"/>
                <w:sz w:val="20"/>
              </w:rPr>
              <w:t>G/SPS/N/JPN/1400</w:t>
            </w:r>
          </w:p>
        </w:tc>
        <w:tc>
          <w:tcPr>
            <w:tcW w:w="5102" w:type="dxa"/>
            <w:tcBorders>
              <w:top w:val="single" w:sz="8" w:space="0" w:color="000000"/>
              <w:left w:val="single" w:sz="8" w:space="0" w:color="000000"/>
              <w:bottom w:val="single" w:sz="8" w:space="0" w:color="000000"/>
              <w:right w:val="single" w:sz="8" w:space="0" w:color="000000"/>
            </w:tcBorders>
          </w:tcPr>
          <w:p w14:paraId="2025A3A6" w14:textId="77777777" w:rsidR="00303214" w:rsidRPr="00167C57" w:rsidRDefault="00015222">
            <w:pPr>
              <w:rPr>
                <w:lang w:val="ru-RU"/>
              </w:rPr>
            </w:pPr>
            <w:r>
              <w:rPr>
                <w:rFonts w:ascii="Times New Roman" w:eastAsia="Times New Roman" w:hAnsi="Times New Roman"/>
                <w:sz w:val="20"/>
              </w:rPr>
              <w:t xml:space="preserve">Азық-түлік өнімдерінің, тағамдық қоспалардың және т.б. спецификациялар мен стандарттарды Азық-түлік санитариясы туралы заңға сәйкес қайта қарау (Ауылшаруашылық химиялық қалдықтарының стандарттарын қайта қарау). </w:t>
            </w:r>
            <w:r w:rsidRPr="00167C57">
              <w:rPr>
                <w:rFonts w:ascii="Times New Roman" w:eastAsia="Times New Roman" w:hAnsi="Times New Roman"/>
                <w:sz w:val="20"/>
                <w:lang w:val="ru-RU"/>
              </w:rPr>
              <w:t>Тіл(дер): ағылшын.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/26_01758_00_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F03CFE0" w14:textId="77777777" w:rsidR="00303214" w:rsidRDefault="00015222">
            <w:r>
              <w:rPr>
                <w:rFonts w:ascii="Times New Roman" w:eastAsia="Times New Roman" w:hAnsi="Times New Roman"/>
                <w:sz w:val="20"/>
              </w:rPr>
              <w:t>30/05/26</w:t>
            </w:r>
          </w:p>
        </w:tc>
      </w:tr>
      <w:tr w:rsidR="00303214" w14:paraId="735F606D" w14:textId="77777777" w:rsidTr="00507556">
        <w:tc>
          <w:tcPr>
            <w:tcW w:w="2720" w:type="dxa"/>
            <w:vMerge/>
          </w:tcPr>
          <w:p w14:paraId="3A708C7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AC9BF4C"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78BC8911" w14:textId="77777777" w:rsidR="00303214" w:rsidRDefault="00015222">
            <w:r>
              <w:rPr>
                <w:rFonts w:ascii="Times New Roman" w:eastAsia="Times New Roman" w:hAnsi="Times New Roman"/>
                <w:sz w:val="20"/>
              </w:rPr>
              <w:t>Ет және жеуге жарамды ет субөнімдері (HS кодтары: 02.01, 02.02, 02.03, 02.04, 02.05, 02.06, 02.07, 02.08 және 02.09) Сүт өнімдері, құс жұмыртқалары және табиғи бал (HS040.1, кодтары: HS040. 04.08 және 04.09) Жануарлардан алынатын өнімдер (HS коды: 05.04) Жеуге жарамды жемістер (HS кодтары: 08.06 және 08.11) Дәнді дақылдар (HS кодтары: 10.01, 10.02, 10.03, 10.04, 10.07 және басқа майлы өнімдер) дәндер, тұқымдар және жемістер (HS кодтары: 12.05 және 12.07) Жануарлардан алынатын майлар мен майлар (HS кодтары: 15.01, 15.02 және 15.06)</w:t>
            </w:r>
          </w:p>
        </w:tc>
        <w:tc>
          <w:tcPr>
            <w:tcW w:w="2720" w:type="dxa"/>
            <w:vMerge/>
          </w:tcPr>
          <w:p w14:paraId="73E355CC" w14:textId="77777777" w:rsidR="00303214" w:rsidRDefault="00303214"/>
        </w:tc>
      </w:tr>
      <w:tr w:rsidR="00303214" w14:paraId="3B1180F5" w14:textId="77777777" w:rsidTr="00507556">
        <w:tc>
          <w:tcPr>
            <w:tcW w:w="2720" w:type="dxa"/>
            <w:vMerge/>
          </w:tcPr>
          <w:p w14:paraId="2D03366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F4ACA2F"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233B52D4" w14:textId="77777777" w:rsidR="00303214" w:rsidRDefault="00015222">
            <w:r>
              <w:rPr>
                <w:rFonts w:ascii="Times New Roman" w:eastAsia="Times New Roman" w:hAnsi="Times New Roman"/>
                <w:sz w:val="20"/>
              </w:rPr>
              <w:t>Максималды қалдық шектері (MDL) келесі ауылшаруашылық химикаттары үшін ұсынылады: Пестицид: мепикват хлориді.</w:t>
            </w:r>
          </w:p>
        </w:tc>
        <w:tc>
          <w:tcPr>
            <w:tcW w:w="2720" w:type="dxa"/>
            <w:vMerge/>
          </w:tcPr>
          <w:p w14:paraId="35E55C45" w14:textId="77777777" w:rsidR="00303214" w:rsidRDefault="00303214"/>
        </w:tc>
      </w:tr>
      <w:tr w:rsidR="00303214" w14:paraId="0C951BB0"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298D1231" w14:textId="2E301AF3" w:rsidR="00303214" w:rsidRDefault="00015222">
            <w:r>
              <w:rPr>
                <w:rFonts w:ascii="Times New Roman" w:eastAsia="Times New Roman" w:hAnsi="Times New Roman"/>
                <w:sz w:val="20"/>
              </w:rPr>
              <w:t>4</w:t>
            </w:r>
          </w:p>
        </w:tc>
        <w:tc>
          <w:tcPr>
            <w:tcW w:w="2720" w:type="dxa"/>
            <w:tcBorders>
              <w:top w:val="single" w:sz="8" w:space="0" w:color="000000"/>
              <w:left w:val="single" w:sz="8" w:space="0" w:color="000000"/>
              <w:bottom w:val="single" w:sz="8" w:space="0" w:color="000000"/>
              <w:right w:val="single" w:sz="8" w:space="0" w:color="000000"/>
            </w:tcBorders>
          </w:tcPr>
          <w:p w14:paraId="23FFBDD1" w14:textId="77777777" w:rsidR="00303214" w:rsidRDefault="00015222">
            <w:r>
              <w:rPr>
                <w:rFonts w:ascii="Times New Roman" w:eastAsia="Times New Roman" w:hAnsi="Times New Roman"/>
                <w:sz w:val="20"/>
              </w:rPr>
              <w:t>G/SPS/N/JPN/1399</w:t>
            </w:r>
          </w:p>
        </w:tc>
        <w:tc>
          <w:tcPr>
            <w:tcW w:w="5102" w:type="dxa"/>
            <w:tcBorders>
              <w:top w:val="single" w:sz="8" w:space="0" w:color="000000"/>
              <w:left w:val="single" w:sz="8" w:space="0" w:color="000000"/>
              <w:bottom w:val="single" w:sz="8" w:space="0" w:color="000000"/>
              <w:right w:val="single" w:sz="8" w:space="0" w:color="000000"/>
            </w:tcBorders>
          </w:tcPr>
          <w:p w14:paraId="2521B080" w14:textId="77777777" w:rsidR="00303214" w:rsidRPr="00167C57" w:rsidRDefault="00015222">
            <w:pPr>
              <w:rPr>
                <w:lang w:val="ru-RU"/>
              </w:rPr>
            </w:pPr>
            <w:r>
              <w:rPr>
                <w:rFonts w:ascii="Times New Roman" w:eastAsia="Times New Roman" w:hAnsi="Times New Roman"/>
                <w:sz w:val="20"/>
              </w:rPr>
              <w:t xml:space="preserve">Азық-түлік өнімдерінің, тағамдық қоспалардың және т.б. техникалық шарттар мен стандарттарды «Азық-түлік санитариясы туралы» Заңға сәйкес қайта қарау (Ауыл шаруашылығы химиялық қалдықтарының стандарттарын қайта қарау). </w:t>
            </w:r>
            <w:r w:rsidRPr="00167C57">
              <w:rPr>
                <w:rFonts w:ascii="Times New Roman" w:eastAsia="Times New Roman" w:hAnsi="Times New Roman"/>
                <w:sz w:val="20"/>
                <w:lang w:val="ru-RU"/>
              </w:rPr>
              <w:t>Тіл(дер): ағылшын. Беттер саны: 5</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/26_01757_00_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87CF379" w14:textId="77777777" w:rsidR="00303214" w:rsidRDefault="00015222">
            <w:r>
              <w:rPr>
                <w:rFonts w:ascii="Times New Roman" w:eastAsia="Times New Roman" w:hAnsi="Times New Roman"/>
                <w:sz w:val="20"/>
              </w:rPr>
              <w:t>30/05/26</w:t>
            </w:r>
          </w:p>
        </w:tc>
      </w:tr>
      <w:tr w:rsidR="00303214" w14:paraId="32BC2EB4" w14:textId="77777777" w:rsidTr="00507556">
        <w:tc>
          <w:tcPr>
            <w:tcW w:w="2720" w:type="dxa"/>
            <w:vMerge/>
          </w:tcPr>
          <w:p w14:paraId="4F53E14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FF6B01E"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15CF5FBE" w14:textId="77777777" w:rsidR="00303214" w:rsidRDefault="00015222">
            <w:r>
              <w:rPr>
                <w:rFonts w:ascii="Times New Roman" w:eastAsia="Times New Roman" w:hAnsi="Times New Roman"/>
                <w:sz w:val="20"/>
              </w:rPr>
              <w:t>Ет және жеуге жарамды ет субөнімдері (HS кодтары: 02.01, 02.02, 02.03, 02.04, 02.05, 02.06, 02.07, 02.08 және 02.09) Сүт өнімдері, құс жұмыртқалары және табиғи бал (HS040.1, кодтары: HS040. 04.08 және 04.09) Жануарлардан алынатын өнімдер (HS коды: 05.04) Тағамдық көкөністер және кейбір тамыр және түйнек дақылдары (HS кодтары: 07.01, 07.02, 07.03, 07.04, 07.05, 07.06, 07.07, 07.001, 07.001, 07.07. 07.13 және 07.14) Жеуге жарамды жемістер мен жаңғақтар, цитрус қабықтары (HS кодтары: 08.01, 08.02, 08.03, 08.04, 08.05, 08.06, 08.07, 08.08, 08.010, 08.011, 08.011, 08.01, 08.01. Кофе, шай, мате және дәмдеуіштер (HS кодтары: 09.01, 09.02, 09.03, 09.04, 09.05, 09.06, 09.07, 09.08, 09.09 және 09.10) Дәнді дақылдар (HS00, 150.0, 09.09 және 09.10 кодтары). 10.06 және 10.08) Майлы дақылдар және құрамында майы бар жемістер, басқа да дәндер, тұқымдар мен жемістер (HS кодтары: 12.01, 12.02, 12.05, 12.06, 12.07, 12.10 және 12.12) (HS коды: 12.10 және 12.12). 15.06)</w:t>
            </w:r>
          </w:p>
        </w:tc>
        <w:tc>
          <w:tcPr>
            <w:tcW w:w="2720" w:type="dxa"/>
            <w:vMerge/>
          </w:tcPr>
          <w:p w14:paraId="4F98C4A1" w14:textId="77777777" w:rsidR="00303214" w:rsidRDefault="00303214"/>
        </w:tc>
      </w:tr>
      <w:tr w:rsidR="00303214" w14:paraId="1F3F8AF5" w14:textId="77777777" w:rsidTr="00507556">
        <w:tc>
          <w:tcPr>
            <w:tcW w:w="2720" w:type="dxa"/>
            <w:vMerge/>
          </w:tcPr>
          <w:p w14:paraId="78587D8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5D50247"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07C55469" w14:textId="77777777" w:rsidR="00303214" w:rsidRDefault="00015222">
            <w:r>
              <w:rPr>
                <w:rFonts w:ascii="Times New Roman" w:eastAsia="Times New Roman" w:hAnsi="Times New Roman"/>
                <w:sz w:val="20"/>
              </w:rPr>
              <w:t>Максималды қалдық шектері (MDL) келесі ауылшаруашылық химикаттары үшін ұсынылады: Пестицид: Глюфосинат.</w:t>
            </w:r>
          </w:p>
        </w:tc>
        <w:tc>
          <w:tcPr>
            <w:tcW w:w="2720" w:type="dxa"/>
            <w:vMerge/>
          </w:tcPr>
          <w:p w14:paraId="3843E1F0" w14:textId="77777777" w:rsidR="00303214" w:rsidRDefault="00303214"/>
        </w:tc>
      </w:tr>
      <w:tr w:rsidR="00303214" w14:paraId="2EE0DE79"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63C29984" w14:textId="0686ADBA" w:rsidR="00303214" w:rsidRDefault="00015222">
            <w:r>
              <w:rPr>
                <w:rFonts w:ascii="Times New Roman" w:eastAsia="Times New Roman" w:hAnsi="Times New Roman"/>
                <w:sz w:val="20"/>
              </w:rPr>
              <w:t>5</w:t>
            </w:r>
          </w:p>
        </w:tc>
        <w:tc>
          <w:tcPr>
            <w:tcW w:w="2720" w:type="dxa"/>
            <w:tcBorders>
              <w:top w:val="single" w:sz="8" w:space="0" w:color="000000"/>
              <w:left w:val="single" w:sz="8" w:space="0" w:color="000000"/>
              <w:bottom w:val="single" w:sz="8" w:space="0" w:color="000000"/>
              <w:right w:val="single" w:sz="8" w:space="0" w:color="000000"/>
            </w:tcBorders>
          </w:tcPr>
          <w:p w14:paraId="3B8845DA" w14:textId="77777777" w:rsidR="00303214" w:rsidRDefault="00015222">
            <w:r>
              <w:rPr>
                <w:rFonts w:ascii="Times New Roman" w:eastAsia="Times New Roman" w:hAnsi="Times New Roman"/>
                <w:sz w:val="20"/>
              </w:rPr>
              <w:t>G/SPS/N/JPN/1398</w:t>
            </w:r>
          </w:p>
        </w:tc>
        <w:tc>
          <w:tcPr>
            <w:tcW w:w="5102" w:type="dxa"/>
            <w:tcBorders>
              <w:top w:val="single" w:sz="8" w:space="0" w:color="000000"/>
              <w:left w:val="single" w:sz="8" w:space="0" w:color="000000"/>
              <w:bottom w:val="single" w:sz="8" w:space="0" w:color="000000"/>
              <w:right w:val="single" w:sz="8" w:space="0" w:color="000000"/>
            </w:tcBorders>
          </w:tcPr>
          <w:p w14:paraId="75ECA16C" w14:textId="77777777" w:rsidR="00303214" w:rsidRPr="00167C57" w:rsidRDefault="00015222">
            <w:pPr>
              <w:rPr>
                <w:lang w:val="ru-RU"/>
              </w:rPr>
            </w:pPr>
            <w:r>
              <w:rPr>
                <w:rFonts w:ascii="Times New Roman" w:eastAsia="Times New Roman" w:hAnsi="Times New Roman"/>
                <w:sz w:val="20"/>
              </w:rPr>
              <w:t xml:space="preserve">Азық-түлік өнімдерінің, тағамдық қоспалардың және т.б. техникалық шарттар мен стандарттарды «Азық-түлік санитариясы туралы» Заңға сәйкес қайта қарау (Ауыл шаруашылығы химиялық қалдықтарының стандарттарын қайта қарау). </w:t>
            </w:r>
            <w:r w:rsidRPr="00167C57">
              <w:rPr>
                <w:rFonts w:ascii="Times New Roman" w:eastAsia="Times New Roman" w:hAnsi="Times New Roman"/>
                <w:sz w:val="20"/>
                <w:lang w:val="ru-RU"/>
              </w:rPr>
              <w:t>Тіл(дер): ағылшын. Беттер саны: 1</w:t>
            </w:r>
            <w:r w:rsidRPr="00167C57">
              <w:rPr>
                <w:rFonts w:ascii="Times New Roman" w:eastAsia="Times New Roman" w:hAnsi="Times New Roman"/>
                <w:sz w:val="20"/>
                <w:lang w:val="ru-RU"/>
              </w:rPr>
              <w:br/>
            </w:r>
            <w:r>
              <w:rPr>
                <w:rFonts w:ascii="Times New Roman" w:eastAsia="Times New Roman" w:hAnsi="Times New Roman"/>
                <w:sz w:val="20"/>
              </w:rPr>
              <w:lastRenderedPageBreak/>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/26_01756_00_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F99549" w14:textId="77777777" w:rsidR="00303214" w:rsidRDefault="00015222">
            <w:r>
              <w:rPr>
                <w:rFonts w:ascii="Times New Roman" w:eastAsia="Times New Roman" w:hAnsi="Times New Roman"/>
                <w:sz w:val="20"/>
              </w:rPr>
              <w:lastRenderedPageBreak/>
              <w:t>-</w:t>
            </w:r>
          </w:p>
        </w:tc>
      </w:tr>
      <w:tr w:rsidR="00303214" w14:paraId="204080C6" w14:textId="77777777" w:rsidTr="00507556">
        <w:tc>
          <w:tcPr>
            <w:tcW w:w="2720" w:type="dxa"/>
            <w:vMerge/>
          </w:tcPr>
          <w:p w14:paraId="03C3905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0851EEB"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0DFFD186" w14:textId="77777777" w:rsidR="00303214" w:rsidRDefault="00015222">
            <w:r>
              <w:rPr>
                <w:rFonts w:ascii="Times New Roman" w:eastAsia="Times New Roman" w:hAnsi="Times New Roman"/>
                <w:sz w:val="20"/>
              </w:rPr>
              <w:t>Ет және жеуге жарамды ет субөнімдері (HS кодтары: 02.01, 02.02, 02.03, 02.04, 02.05, 02.06, 02.08 және 02.09) Су жануарлары мен шаянтәрізділер, моллюскалар және басқа су омыртқасыздары (HS кодтары: 02.03, 03,03,03,03,03,03,03. 03.04, 03.06, 03.07 және 03.08) Сүт өнімдері (HS коды: 04.01) Жануарлардан алынатын табиғи өнімдер (HS коды: 05.04) Жармалар (HS коды: 10.06) Жануарлардан алынатын майлар мен майлар (HS кодтары: 15.01, 15.02 және 03.06)</w:t>
            </w:r>
          </w:p>
        </w:tc>
        <w:tc>
          <w:tcPr>
            <w:tcW w:w="2720" w:type="dxa"/>
            <w:vMerge/>
          </w:tcPr>
          <w:p w14:paraId="2A15C558" w14:textId="77777777" w:rsidR="00303214" w:rsidRDefault="00303214"/>
        </w:tc>
      </w:tr>
      <w:tr w:rsidR="00303214" w14:paraId="749A43B5" w14:textId="77777777" w:rsidTr="00507556">
        <w:tc>
          <w:tcPr>
            <w:tcW w:w="2720" w:type="dxa"/>
            <w:vMerge/>
          </w:tcPr>
          <w:p w14:paraId="6598E5C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5B52F66"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02E81B26" w14:textId="77777777" w:rsidR="00303214" w:rsidRDefault="00015222">
            <w:r>
              <w:rPr>
                <w:rFonts w:ascii="Times New Roman" w:eastAsia="Times New Roman" w:hAnsi="Times New Roman"/>
                <w:sz w:val="20"/>
              </w:rPr>
              <w:t>Келесі ауылшаруашылық химикаттары үшін қалдықтың максималды шектері (MRLs) ұсынылған: Пестицид: Ferimzon.</w:t>
            </w:r>
          </w:p>
        </w:tc>
        <w:tc>
          <w:tcPr>
            <w:tcW w:w="2720" w:type="dxa"/>
            <w:vMerge/>
          </w:tcPr>
          <w:p w14:paraId="1D663209" w14:textId="77777777" w:rsidR="00303214" w:rsidRDefault="00303214"/>
        </w:tc>
      </w:tr>
      <w:tr w:rsidR="00303214" w14:paraId="2BBD0555"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5D246FB0" w14:textId="77C37D0D" w:rsidR="00303214" w:rsidRDefault="00015222">
            <w:r>
              <w:rPr>
                <w:rFonts w:ascii="Times New Roman" w:eastAsia="Times New Roman" w:hAnsi="Times New Roman"/>
                <w:sz w:val="20"/>
              </w:rPr>
              <w:t>6</w:t>
            </w:r>
          </w:p>
        </w:tc>
        <w:tc>
          <w:tcPr>
            <w:tcW w:w="2720" w:type="dxa"/>
            <w:tcBorders>
              <w:top w:val="single" w:sz="8" w:space="0" w:color="000000"/>
              <w:left w:val="single" w:sz="8" w:space="0" w:color="000000"/>
              <w:bottom w:val="single" w:sz="8" w:space="0" w:color="000000"/>
              <w:right w:val="single" w:sz="8" w:space="0" w:color="000000"/>
            </w:tcBorders>
          </w:tcPr>
          <w:p w14:paraId="59DD935E" w14:textId="77777777" w:rsidR="00303214" w:rsidRDefault="00015222">
            <w:r>
              <w:rPr>
                <w:rFonts w:ascii="Times New Roman" w:eastAsia="Times New Roman" w:hAnsi="Times New Roman"/>
                <w:sz w:val="20"/>
              </w:rPr>
              <w:t>G/SPS/N/JPN/1397</w:t>
            </w:r>
          </w:p>
        </w:tc>
        <w:tc>
          <w:tcPr>
            <w:tcW w:w="5102" w:type="dxa"/>
            <w:tcBorders>
              <w:top w:val="single" w:sz="8" w:space="0" w:color="000000"/>
              <w:left w:val="single" w:sz="8" w:space="0" w:color="000000"/>
              <w:bottom w:val="single" w:sz="8" w:space="0" w:color="000000"/>
              <w:right w:val="single" w:sz="8" w:space="0" w:color="000000"/>
            </w:tcBorders>
          </w:tcPr>
          <w:p w14:paraId="246B7496" w14:textId="77777777" w:rsidR="00303214" w:rsidRPr="00167C57" w:rsidRDefault="00015222">
            <w:pPr>
              <w:rPr>
                <w:lang w:val="ru-RU"/>
              </w:rPr>
            </w:pPr>
            <w:r>
              <w:rPr>
                <w:rFonts w:ascii="Times New Roman" w:eastAsia="Times New Roman" w:hAnsi="Times New Roman"/>
                <w:sz w:val="20"/>
              </w:rPr>
              <w:t xml:space="preserve">Азық-түлік өнімдерінің, тағамдық қоспалардың және т.б. спецификациялар мен стандарттарды Азық-түлік санитариясы туралы заңға сәйкес қайта қарау (Ауылшаруашылық химиялық қалдықтарының стандарттарын қайта қарау). </w:t>
            </w:r>
            <w:r w:rsidRPr="00167C57">
              <w:rPr>
                <w:rFonts w:ascii="Times New Roman" w:eastAsia="Times New Roman" w:hAnsi="Times New Roman"/>
                <w:sz w:val="20"/>
                <w:lang w:val="ru-RU"/>
              </w:rPr>
              <w:t>Тіл(дер): ағылшын. Беттер саны: 6</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/26_01755_00_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64667F" w14:textId="77777777" w:rsidR="00303214" w:rsidRDefault="00015222">
            <w:r>
              <w:rPr>
                <w:rFonts w:ascii="Times New Roman" w:eastAsia="Times New Roman" w:hAnsi="Times New Roman"/>
                <w:sz w:val="20"/>
              </w:rPr>
              <w:t>30/05/26</w:t>
            </w:r>
          </w:p>
        </w:tc>
      </w:tr>
      <w:tr w:rsidR="00303214" w14:paraId="4B4633C9" w14:textId="77777777" w:rsidTr="00507556">
        <w:tc>
          <w:tcPr>
            <w:tcW w:w="2720" w:type="dxa"/>
            <w:vMerge/>
          </w:tcPr>
          <w:p w14:paraId="0D8256A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C426D00"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7B5C8545" w14:textId="77777777" w:rsidR="00303214" w:rsidRDefault="00015222">
            <w:r>
              <w:rPr>
                <w:rFonts w:ascii="Times New Roman" w:eastAsia="Times New Roman" w:hAnsi="Times New Roman"/>
                <w:sz w:val="20"/>
              </w:rPr>
              <w:t>Ет және жеуге жарамды ет субөнімдері (HS кодтары: 02.01, 02.02, 02.03, 02.04, 02.05, 02.06, 02.07, 02.08 және 02.09) Су жануарлары мен шаянтәрізділер, моллюскілер және басқа да HS коды: a203. 03.03, 03.04, 03.06, 03.07 және 03.08) Сүт өнімдері, құс жұмыртқасы және табиғи бал (HS кодтары: 04.01, 04.07, 04.08 және 04.09) Жануарлардан алынатын өнімдер (HS коды: 05.04 өсімдік түтіктері және кейбір HS кодтары) 07.01, 07.02, 07.03, 07.04, 07.05, 07.06, 07.07, 07.08, 07.09, 07.10, 07.13 және 07.14 ж. 08.04, 08.05, 08.06, 08.07, 08.08, 08.09, 08.10, 08.11 және 08.14) Кофе, шай, мате және дәмдеуіштер (HS кодтары: 09.01, 09.02, 09.00, 09.00. 09.06, 09.07, 09.08, 09.09 және 09.10) Дәнді дақылдар (HS кодтары: 10.01, 10.02, 10.03, 10.04, 10.05, 10.06, 10.07 және басқа да майлар, 10.08 майлар және басқа да дәнді дақылдар) тұқымдар мен жемістер (HS кодтары: 12.01, 12.02, 12.04, 12.05, 12.06, 12.07, 12.10 және 12.12) Жануарлардан алынатын майлар мен майлар (HS кодтары: 15.01, 15.02 және 15.002 және 15.0806 коды HScoa1)</w:t>
            </w:r>
          </w:p>
        </w:tc>
        <w:tc>
          <w:tcPr>
            <w:tcW w:w="2720" w:type="dxa"/>
            <w:vMerge/>
          </w:tcPr>
          <w:p w14:paraId="277193F7" w14:textId="77777777" w:rsidR="00303214" w:rsidRDefault="00303214"/>
        </w:tc>
      </w:tr>
      <w:tr w:rsidR="00303214" w14:paraId="7B861D1F" w14:textId="77777777" w:rsidTr="00507556">
        <w:tc>
          <w:tcPr>
            <w:tcW w:w="2720" w:type="dxa"/>
            <w:vMerge/>
          </w:tcPr>
          <w:p w14:paraId="5F3D83A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5F185FF"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2DAE7509" w14:textId="77777777" w:rsidR="00303214" w:rsidRDefault="00015222">
            <w:r>
              <w:rPr>
                <w:rFonts w:ascii="Times New Roman" w:eastAsia="Times New Roman" w:hAnsi="Times New Roman"/>
                <w:sz w:val="20"/>
              </w:rPr>
              <w:t>Максималды қалдық шектері (MDL) келесі ауылшаруашылық химикаттары үшін ұсынылады: Пестицид: Хлорантраниллипрол.</w:t>
            </w:r>
          </w:p>
        </w:tc>
        <w:tc>
          <w:tcPr>
            <w:tcW w:w="2720" w:type="dxa"/>
            <w:vMerge/>
          </w:tcPr>
          <w:p w14:paraId="18CC953E" w14:textId="77777777" w:rsidR="00303214" w:rsidRDefault="00303214"/>
        </w:tc>
      </w:tr>
      <w:tr w:rsidR="00303214" w14:paraId="3A9A6F8C"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631837E7" w14:textId="21A15CAD" w:rsidR="00303214" w:rsidRDefault="00015222">
            <w:r>
              <w:rPr>
                <w:rFonts w:ascii="Times New Roman" w:eastAsia="Times New Roman" w:hAnsi="Times New Roman"/>
                <w:sz w:val="20"/>
              </w:rPr>
              <w:t>7</w:t>
            </w:r>
          </w:p>
        </w:tc>
        <w:tc>
          <w:tcPr>
            <w:tcW w:w="2720" w:type="dxa"/>
            <w:tcBorders>
              <w:top w:val="single" w:sz="8" w:space="0" w:color="000000"/>
              <w:left w:val="single" w:sz="8" w:space="0" w:color="000000"/>
              <w:bottom w:val="single" w:sz="8" w:space="0" w:color="000000"/>
              <w:right w:val="single" w:sz="8" w:space="0" w:color="000000"/>
            </w:tcBorders>
          </w:tcPr>
          <w:p w14:paraId="33258CAF" w14:textId="77777777" w:rsidR="00303214" w:rsidRDefault="00015222">
            <w:r>
              <w:rPr>
                <w:rFonts w:ascii="Times New Roman" w:eastAsia="Times New Roman" w:hAnsi="Times New Roman"/>
                <w:sz w:val="20"/>
              </w:rPr>
              <w:t>G/SPS/N/JPN/1396</w:t>
            </w:r>
          </w:p>
        </w:tc>
        <w:tc>
          <w:tcPr>
            <w:tcW w:w="5102" w:type="dxa"/>
            <w:tcBorders>
              <w:top w:val="single" w:sz="8" w:space="0" w:color="000000"/>
              <w:left w:val="single" w:sz="8" w:space="0" w:color="000000"/>
              <w:bottom w:val="single" w:sz="8" w:space="0" w:color="000000"/>
              <w:right w:val="single" w:sz="8" w:space="0" w:color="000000"/>
            </w:tcBorders>
          </w:tcPr>
          <w:p w14:paraId="4292E167" w14:textId="77777777" w:rsidR="00303214" w:rsidRPr="00167C57" w:rsidRDefault="00015222">
            <w:pPr>
              <w:rPr>
                <w:lang w:val="ru-RU"/>
              </w:rPr>
            </w:pPr>
            <w:r>
              <w:rPr>
                <w:rFonts w:ascii="Times New Roman" w:eastAsia="Times New Roman" w:hAnsi="Times New Roman"/>
                <w:sz w:val="20"/>
              </w:rPr>
              <w:t xml:space="preserve">Азық-түлік өнімдерінің, тағамдық қоспалардың және т.б. техникалық шарттар мен стандарттарды «Азық-түлік санитариясы туралы» Заңға сәйкес қайта қарау (Ауыл шаруашылығы химиялық қалдықтарының </w:t>
            </w:r>
            <w:r>
              <w:rPr>
                <w:rFonts w:ascii="Times New Roman" w:eastAsia="Times New Roman" w:hAnsi="Times New Roman"/>
                <w:sz w:val="20"/>
              </w:rPr>
              <w:lastRenderedPageBreak/>
              <w:t xml:space="preserve">стандарттарын қайта қарау). </w:t>
            </w:r>
            <w:r w:rsidRPr="00167C57">
              <w:rPr>
                <w:rFonts w:ascii="Times New Roman" w:eastAsia="Times New Roman" w:hAnsi="Times New Roman"/>
                <w:sz w:val="20"/>
                <w:lang w:val="ru-RU"/>
              </w:rPr>
              <w:t>Тіл(дер): ағылшын. Беттер саны: 4</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/26_01754_00_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DDFF5E" w14:textId="77777777" w:rsidR="00303214" w:rsidRDefault="00015222">
            <w:r>
              <w:rPr>
                <w:rFonts w:ascii="Times New Roman" w:eastAsia="Times New Roman" w:hAnsi="Times New Roman"/>
                <w:sz w:val="20"/>
              </w:rPr>
              <w:lastRenderedPageBreak/>
              <w:t>30/05/26</w:t>
            </w:r>
          </w:p>
        </w:tc>
      </w:tr>
      <w:tr w:rsidR="00303214" w14:paraId="026C367C" w14:textId="77777777" w:rsidTr="00507556">
        <w:tc>
          <w:tcPr>
            <w:tcW w:w="2720" w:type="dxa"/>
            <w:vMerge/>
          </w:tcPr>
          <w:p w14:paraId="51B622C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360183C" w14:textId="77777777" w:rsidR="00303214" w:rsidRDefault="00015222">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288E92A3" w14:textId="77777777" w:rsidR="00303214" w:rsidRDefault="00015222">
            <w:r>
              <w:rPr>
                <w:rFonts w:ascii="Times New Roman" w:eastAsia="Times New Roman" w:hAnsi="Times New Roman"/>
                <w:sz w:val="20"/>
              </w:rPr>
              <w:t>Ет және жеуге жарамды ет субөнімдері (HS кодтары: 02.01, 02.02, 02.03, 02.04, 02.05, 02.06, 02.07, 02.08 және 02.09) Сүт өнімдері, құс жұмыртқалары және табиғи бал (HS040.1, кодтары: HS040. 04.08 және 04.09) Жануарлардан алынатын өнімдер (HS коды: 05.04) Жеуге жарамды көкөністер және кейбір тамырлар мен түйнектер (HS кодтары: 07.01, 07.02, 07.04, 07.05, 07.07, 07.09, 07.10 және 07.10 және 07.10 және 04.07 жемістер, жеуге жарамды жемістер және жемістер кодтары: 08.01, 08.02, 08.04, 08.05, 08.07, 08.08, 08.09, 08.10, 08.11, 08.13 және 08.14), шай, мате және дәмдеуіштер (HS кодтары: 090.02, 090.02, 090.03. 09.05, 09.06, 09.07, 09.08, 09.09 және 09.10) Дәнді дақылдар (HS кодтары: 10.01, 10.04, 10.07 және 10.08) Майлы және майлы дақылдар, басқа да дәнді дақылдар, кодтар мен жемістер (HS120.1) және 12.12) Жануарлардың тоң майлары мен майлары (HS кодтары: 15.01, 15.02 және 15.06)</w:t>
            </w:r>
          </w:p>
        </w:tc>
        <w:tc>
          <w:tcPr>
            <w:tcW w:w="2720" w:type="dxa"/>
            <w:vMerge/>
          </w:tcPr>
          <w:p w14:paraId="009C2CB8" w14:textId="77777777" w:rsidR="00303214" w:rsidRDefault="00303214"/>
        </w:tc>
      </w:tr>
      <w:tr w:rsidR="00303214" w14:paraId="5C81D3B8" w14:textId="77777777" w:rsidTr="00507556">
        <w:tc>
          <w:tcPr>
            <w:tcW w:w="2720" w:type="dxa"/>
            <w:vMerge/>
          </w:tcPr>
          <w:p w14:paraId="0C72E9E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F83DA08"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70503C51" w14:textId="77777777" w:rsidR="00303214" w:rsidRDefault="00015222">
            <w:r>
              <w:rPr>
                <w:rFonts w:ascii="Times New Roman" w:eastAsia="Times New Roman" w:hAnsi="Times New Roman"/>
                <w:sz w:val="20"/>
              </w:rPr>
              <w:t>Максималды қалдық шектері (MDL) келесі ауылшаруашылық химикаттары үшін ұсынылады: Пестицид: Афидопиропен.</w:t>
            </w:r>
          </w:p>
        </w:tc>
        <w:tc>
          <w:tcPr>
            <w:tcW w:w="2720" w:type="dxa"/>
            <w:vMerge/>
          </w:tcPr>
          <w:p w14:paraId="5126E73C" w14:textId="77777777" w:rsidR="00303214" w:rsidRDefault="00303214"/>
        </w:tc>
      </w:tr>
      <w:tr w:rsidR="00303214" w14:paraId="6390DA77"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7BA41B66" w14:textId="466D238D" w:rsidR="00303214" w:rsidRDefault="00015222">
            <w:r>
              <w:rPr>
                <w:rFonts w:ascii="Times New Roman" w:eastAsia="Times New Roman" w:hAnsi="Times New Roman"/>
                <w:sz w:val="20"/>
              </w:rPr>
              <w:t>8</w:t>
            </w:r>
          </w:p>
        </w:tc>
        <w:tc>
          <w:tcPr>
            <w:tcW w:w="2720" w:type="dxa"/>
            <w:tcBorders>
              <w:top w:val="single" w:sz="8" w:space="0" w:color="000000"/>
              <w:left w:val="single" w:sz="8" w:space="0" w:color="000000"/>
              <w:bottom w:val="single" w:sz="8" w:space="0" w:color="000000"/>
              <w:right w:val="single" w:sz="8" w:space="0" w:color="000000"/>
            </w:tcBorders>
          </w:tcPr>
          <w:p w14:paraId="61BC04EC" w14:textId="77777777" w:rsidR="00303214" w:rsidRDefault="00015222">
            <w:r>
              <w:rPr>
                <w:rFonts w:ascii="Times New Roman" w:eastAsia="Times New Roman" w:hAnsi="Times New Roman"/>
                <w:sz w:val="20"/>
              </w:rPr>
              <w:t>G/SPS/N/UKR/261</w:t>
            </w:r>
          </w:p>
        </w:tc>
        <w:tc>
          <w:tcPr>
            <w:tcW w:w="5102" w:type="dxa"/>
            <w:tcBorders>
              <w:top w:val="single" w:sz="8" w:space="0" w:color="000000"/>
              <w:left w:val="single" w:sz="8" w:space="0" w:color="000000"/>
              <w:bottom w:val="single" w:sz="8" w:space="0" w:color="000000"/>
              <w:right w:val="single" w:sz="8" w:space="0" w:color="000000"/>
            </w:tcBorders>
          </w:tcPr>
          <w:p w14:paraId="0515CF18" w14:textId="77777777" w:rsidR="00303214" w:rsidRPr="00167C57" w:rsidRDefault="00015222">
            <w:pPr>
              <w:rPr>
                <w:lang w:val="ru-RU"/>
              </w:rPr>
            </w:pPr>
            <w:r>
              <w:rPr>
                <w:rFonts w:ascii="Times New Roman" w:eastAsia="Times New Roman" w:hAnsi="Times New Roman"/>
                <w:sz w:val="20"/>
              </w:rPr>
              <w:t xml:space="preserve">«Ветеринариялық дәрілік заттарды мемлекеттік тіркеу туралы ережені бекіту және Украина Министрлер Кабинетінің кейбір қаулыларының күші жойылды деп тану туралы» Украина Министрлер Кабинетінің қаулысының жобасы. </w:t>
            </w:r>
            <w:r w:rsidRPr="00167C57">
              <w:rPr>
                <w:rFonts w:ascii="Times New Roman" w:eastAsia="Times New Roman" w:hAnsi="Times New Roman"/>
                <w:sz w:val="20"/>
                <w:lang w:val="ru-RU"/>
              </w:rPr>
              <w:t>Тіл(дер): украин. Беттер саны: 179</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ua</w:t>
            </w:r>
            <w:r w:rsidRPr="00167C57">
              <w:rPr>
                <w:rFonts w:ascii="Times New Roman" w:eastAsia="Times New Roman" w:hAnsi="Times New Roman"/>
                <w:sz w:val="20"/>
                <w:lang w:val="ru-RU"/>
              </w:rPr>
              <w:t>/</w:t>
            </w:r>
            <w:r>
              <w:rPr>
                <w:rFonts w:ascii="Times New Roman" w:eastAsia="Times New Roman" w:hAnsi="Times New Roman"/>
                <w:sz w:val="20"/>
              </w:rPr>
              <w:t>Documents</w:t>
            </w:r>
            <w:r w:rsidRPr="00167C57">
              <w:rPr>
                <w:rFonts w:ascii="Times New Roman" w:eastAsia="Times New Roman" w:hAnsi="Times New Roman"/>
                <w:sz w:val="20"/>
                <w:lang w:val="ru-RU"/>
              </w:rPr>
              <w:t>/</w:t>
            </w:r>
            <w:r>
              <w:rPr>
                <w:rFonts w:ascii="Times New Roman" w:eastAsia="Times New Roman" w:hAnsi="Times New Roman"/>
                <w:sz w:val="20"/>
              </w:rPr>
              <w:t>Detail</w:t>
            </w:r>
            <w:r w:rsidRPr="00167C57">
              <w:rPr>
                <w:rFonts w:ascii="Times New Roman" w:eastAsia="Times New Roman" w:hAnsi="Times New Roman"/>
                <w:sz w:val="20"/>
                <w:lang w:val="ru-RU"/>
              </w:rPr>
              <w:t>/20</w:t>
            </w:r>
            <w:r>
              <w:rPr>
                <w:rFonts w:ascii="Times New Roman" w:eastAsia="Times New Roman" w:hAnsi="Times New Roman"/>
                <w:sz w:val="20"/>
              </w:rPr>
              <w:t>efed</w:t>
            </w:r>
            <w:r w:rsidRPr="00167C57">
              <w:rPr>
                <w:rFonts w:ascii="Times New Roman" w:eastAsia="Times New Roman" w:hAnsi="Times New Roman"/>
                <w:sz w:val="20"/>
                <w:lang w:val="ru-RU"/>
              </w:rPr>
              <w:t>90-1</w:t>
            </w:r>
            <w:r>
              <w:rPr>
                <w:rFonts w:ascii="Times New Roman" w:eastAsia="Times New Roman" w:hAnsi="Times New Roman"/>
                <w:sz w:val="20"/>
              </w:rPr>
              <w:t>e</w:t>
            </w:r>
            <w:r w:rsidRPr="00167C57">
              <w:rPr>
                <w:rFonts w:ascii="Times New Roman" w:eastAsia="Times New Roman" w:hAnsi="Times New Roman"/>
                <w:sz w:val="20"/>
                <w:lang w:val="ru-RU"/>
              </w:rPr>
              <w:t>32-4</w:t>
            </w:r>
            <w:r>
              <w:rPr>
                <w:rFonts w:ascii="Times New Roman" w:eastAsia="Times New Roman" w:hAnsi="Times New Roman"/>
                <w:sz w:val="20"/>
              </w:rPr>
              <w:t>c</w:t>
            </w:r>
            <w:r w:rsidRPr="00167C57">
              <w:rPr>
                <w:rFonts w:ascii="Times New Roman" w:eastAsia="Times New Roman" w:hAnsi="Times New Roman"/>
                <w:sz w:val="20"/>
                <w:lang w:val="ru-RU"/>
              </w:rPr>
              <w:t>8</w:t>
            </w:r>
            <w:r>
              <w:rPr>
                <w:rFonts w:ascii="Times New Roman" w:eastAsia="Times New Roman" w:hAnsi="Times New Roman"/>
                <w:sz w:val="20"/>
              </w:rPr>
              <w:t>e</w:t>
            </w:r>
            <w:r w:rsidRPr="00167C57">
              <w:rPr>
                <w:rFonts w:ascii="Times New Roman" w:eastAsia="Times New Roman" w:hAnsi="Times New Roman"/>
                <w:sz w:val="20"/>
                <w:lang w:val="ru-RU"/>
              </w:rPr>
              <w:t>-995</w:t>
            </w:r>
            <w:r>
              <w:rPr>
                <w:rFonts w:ascii="Times New Roman" w:eastAsia="Times New Roman" w:hAnsi="Times New Roman"/>
                <w:sz w:val="20"/>
              </w:rPr>
              <w:t>e</w:t>
            </w:r>
            <w:r w:rsidRPr="00167C57">
              <w:rPr>
                <w:rFonts w:ascii="Times New Roman" w:eastAsia="Times New Roman" w:hAnsi="Times New Roman"/>
                <w:sz w:val="20"/>
                <w:lang w:val="ru-RU"/>
              </w:rPr>
              <w:t>-189390213</w:t>
            </w:r>
            <w:r>
              <w:rPr>
                <w:rFonts w:ascii="Times New Roman" w:eastAsia="Times New Roman" w:hAnsi="Times New Roman"/>
                <w:sz w:val="20"/>
              </w:rPr>
              <w:t>e</w:t>
            </w:r>
            <w:r w:rsidRPr="00167C57">
              <w:rPr>
                <w:rFonts w:ascii="Times New Roman" w:eastAsia="Times New Roman" w:hAnsi="Times New Roman"/>
                <w:sz w:val="20"/>
                <w:lang w:val="ru-RU"/>
              </w:rPr>
              <w:t>29?</w:t>
            </w:r>
            <w:r>
              <w:rPr>
                <w:rFonts w:ascii="Times New Roman" w:eastAsia="Times New Roman" w:hAnsi="Times New Roman"/>
                <w:sz w:val="20"/>
              </w:rPr>
              <w:t>lang</w:t>
            </w:r>
            <w:r w:rsidRPr="00167C57">
              <w:rPr>
                <w:rFonts w:ascii="Times New Roman" w:eastAsia="Times New Roman" w:hAnsi="Times New Roman"/>
                <w:sz w:val="20"/>
                <w:lang w:val="ru-RU"/>
              </w:rPr>
              <w:t>=</w:t>
            </w:r>
            <w:r>
              <w:rPr>
                <w:rFonts w:ascii="Times New Roman" w:eastAsia="Times New Roman" w:hAnsi="Times New Roman"/>
                <w:sz w:val="20"/>
              </w:rPr>
              <w:t>uk</w:t>
            </w:r>
            <w:r w:rsidRPr="00167C57">
              <w:rPr>
                <w:rFonts w:ascii="Times New Roman" w:eastAsia="Times New Roman" w:hAnsi="Times New Roman"/>
                <w:sz w:val="20"/>
                <w:lang w:val="ru-RU"/>
              </w:rPr>
              <w:t>-</w:t>
            </w:r>
            <w:r>
              <w:rPr>
                <w:rFonts w:ascii="Times New Roman" w:eastAsia="Times New Roman" w:hAnsi="Times New Roman"/>
                <w:sz w:val="20"/>
              </w:rPr>
              <w:t>UA</w:t>
            </w:r>
            <w:r w:rsidRPr="00167C57">
              <w:rPr>
                <w:rFonts w:ascii="Times New Roman" w:eastAsia="Times New Roman" w:hAnsi="Times New Roman"/>
                <w:sz w:val="20"/>
                <w:lang w:val="ru-RU"/>
              </w:rPr>
              <w:t>&amp;</w:t>
            </w:r>
            <w:r>
              <w:rPr>
                <w:rFonts w:ascii="Times New Roman" w:eastAsia="Times New Roman" w:hAnsi="Times New Roman"/>
                <w:sz w:val="20"/>
              </w:rPr>
              <w:t>title</w:t>
            </w:r>
            <w:r w:rsidRPr="00167C57">
              <w:rPr>
                <w:rFonts w:ascii="Times New Roman" w:eastAsia="Times New Roman" w:hAnsi="Times New Roman"/>
                <w:sz w:val="20"/>
                <w:lang w:val="ru-RU"/>
              </w:rPr>
              <w:t>=</w:t>
            </w:r>
            <w:r>
              <w:rPr>
                <w:rFonts w:ascii="Times New Roman" w:eastAsia="Times New Roman" w:hAnsi="Times New Roman"/>
                <w:sz w:val="20"/>
              </w:rPr>
              <w:t>ProktPostanoviKabinetuMinistrivUkrainiproZatverdzhenni</w:t>
            </w:r>
            <w:r w:rsidRPr="00167C57">
              <w:rPr>
                <w:rFonts w:ascii="Times New Roman" w:eastAsia="Times New Roman" w:hAnsi="Times New Roman"/>
                <w:sz w:val="20"/>
                <w:lang w:val="ru-RU"/>
              </w:rPr>
              <w:t xml:space="preserve"> аПоложенниаПроДержавнуРестцииуВетеринарнихЛикарскихЗасобивТаВизнанияТакими-ШоВтратилиЧиннистДеякихПостановКабинетМинстривУкраина</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UKR</w:t>
            </w:r>
            <w:r w:rsidRPr="00167C57">
              <w:rPr>
                <w:rFonts w:ascii="Times New Roman" w:eastAsia="Times New Roman" w:hAnsi="Times New Roman"/>
                <w:sz w:val="20"/>
                <w:lang w:val="ru-RU"/>
              </w:rPr>
              <w:t>/26_01734_00_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UKR</w:t>
            </w:r>
            <w:r w:rsidRPr="00167C57">
              <w:rPr>
                <w:rFonts w:ascii="Times New Roman" w:eastAsia="Times New Roman" w:hAnsi="Times New Roman"/>
                <w:sz w:val="20"/>
                <w:lang w:val="ru-RU"/>
              </w:rPr>
              <w:t>/26_01734_01_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UKR</w:t>
            </w:r>
            <w:r w:rsidRPr="00167C57">
              <w:rPr>
                <w:rFonts w:ascii="Times New Roman" w:eastAsia="Times New Roman" w:hAnsi="Times New Roman"/>
                <w:sz w:val="20"/>
                <w:lang w:val="ru-RU"/>
              </w:rPr>
              <w:t>/26_01734_02_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UKR</w:t>
            </w:r>
            <w:r w:rsidRPr="00167C57">
              <w:rPr>
                <w:rFonts w:ascii="Times New Roman" w:eastAsia="Times New Roman" w:hAnsi="Times New Roman"/>
                <w:sz w:val="20"/>
                <w:lang w:val="ru-RU"/>
              </w:rPr>
              <w:t>/26_01734_03_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UKR</w:t>
            </w:r>
            <w:r w:rsidRPr="00167C57">
              <w:rPr>
                <w:rFonts w:ascii="Times New Roman" w:eastAsia="Times New Roman" w:hAnsi="Times New Roman"/>
                <w:sz w:val="20"/>
                <w:lang w:val="ru-RU"/>
              </w:rPr>
              <w:t>/26_01734_04_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UKR</w:t>
            </w:r>
            <w:r w:rsidRPr="00167C57">
              <w:rPr>
                <w:rFonts w:ascii="Times New Roman" w:eastAsia="Times New Roman" w:hAnsi="Times New Roman"/>
                <w:sz w:val="20"/>
                <w:lang w:val="ru-RU"/>
              </w:rPr>
              <w:t>/26_01734_05_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0B67AC6" w14:textId="77777777" w:rsidR="00303214" w:rsidRDefault="00015222">
            <w:r>
              <w:rPr>
                <w:rFonts w:ascii="Times New Roman" w:eastAsia="Times New Roman" w:hAnsi="Times New Roman"/>
                <w:sz w:val="20"/>
              </w:rPr>
              <w:t>29/05/26</w:t>
            </w:r>
          </w:p>
        </w:tc>
      </w:tr>
      <w:tr w:rsidR="00303214" w14:paraId="442FCB17" w14:textId="77777777" w:rsidTr="00507556">
        <w:tc>
          <w:tcPr>
            <w:tcW w:w="2720" w:type="dxa"/>
            <w:vMerge/>
          </w:tcPr>
          <w:p w14:paraId="4719ED9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8BC4B9D" w14:textId="77777777" w:rsidR="00303214" w:rsidRDefault="00015222">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7AADA1BE" w14:textId="77777777" w:rsidR="00303214" w:rsidRDefault="00015222">
            <w:r>
              <w:rPr>
                <w:rFonts w:ascii="Times New Roman" w:eastAsia="Times New Roman" w:hAnsi="Times New Roman"/>
                <w:sz w:val="20"/>
              </w:rPr>
              <w:t>Ветеринариялық дәрілік заттар</w:t>
            </w:r>
          </w:p>
        </w:tc>
        <w:tc>
          <w:tcPr>
            <w:tcW w:w="2720" w:type="dxa"/>
            <w:vMerge/>
          </w:tcPr>
          <w:p w14:paraId="722302D0" w14:textId="77777777" w:rsidR="00303214" w:rsidRDefault="00303214"/>
        </w:tc>
      </w:tr>
      <w:tr w:rsidR="00303214" w14:paraId="4EA03C11" w14:textId="77777777" w:rsidTr="00507556">
        <w:tc>
          <w:tcPr>
            <w:tcW w:w="2720" w:type="dxa"/>
            <w:vMerge/>
          </w:tcPr>
          <w:p w14:paraId="788F0FF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3654690" w14:textId="77777777" w:rsidR="00303214" w:rsidRDefault="00015222">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7F50BA48" w14:textId="77777777" w:rsidR="00303214" w:rsidRDefault="00015222">
            <w:r>
              <w:rPr>
                <w:rFonts w:ascii="Times New Roman" w:eastAsia="Times New Roman" w:hAnsi="Times New Roman"/>
                <w:sz w:val="20"/>
              </w:rPr>
              <w:t xml:space="preserve">Қаулы жобасы өнеркәсіптік әдіспен немесе өндірістік процесті қамтитын әдіспен өндірілген және нарыққа шығаруға арналған ветеринариялық дәрілік заттарды мемлекеттік тіркеуге қойылатын талаптарды белгілеу мақсатында әзірленді. </w:t>
            </w:r>
            <w:r>
              <w:rPr>
                <w:rFonts w:ascii="Times New Roman" w:eastAsia="Times New Roman" w:hAnsi="Times New Roman"/>
                <w:sz w:val="20"/>
              </w:rPr>
              <w:br/>
            </w:r>
            <w:r>
              <w:rPr>
                <w:rFonts w:ascii="Times New Roman" w:eastAsia="Times New Roman" w:hAnsi="Times New Roman"/>
                <w:sz w:val="20"/>
              </w:rPr>
              <w:br/>
              <w:t>Қаулы жобасында:</w:t>
            </w:r>
            <w:r>
              <w:rPr>
                <w:rFonts w:ascii="Times New Roman" w:eastAsia="Times New Roman" w:hAnsi="Times New Roman"/>
                <w:sz w:val="20"/>
              </w:rPr>
              <w:br/>
            </w:r>
            <w:r>
              <w:rPr>
                <w:rFonts w:ascii="Times New Roman" w:eastAsia="Times New Roman" w:hAnsi="Times New Roman"/>
                <w:sz w:val="20"/>
              </w:rPr>
              <w:br/>
              <w:t xml:space="preserve">- ветеринариялық дәрiлiк заттарды мемлекеттiк тiркеу, оның iшiнде өтiнiмдер мен қажеттi құжаттарды электронды түрде беру рәсiмдерi; Украинаның азық-түлік қауіпсіздігі және тұтынушылардың құқықтарын қорғау мемлекеттік қызметінің өтініштерін қарау; шешімдер қабылдау мерзімдері; өтініштерді қарауды тоқтата тұру негіздері; сәйкестікті растау рәсімдері, мерзімдері мен алымдары; уәкілетті (тағайындалған) органның тіркеу дерекнамасының материалдары; мемлекеттік тіркеу туралы шешім қабылдау немесе мұндай тіркеуден бас тарту негіздері; </w:t>
            </w:r>
            <w:r>
              <w:rPr>
                <w:rFonts w:ascii="Times New Roman" w:eastAsia="Times New Roman" w:hAnsi="Times New Roman"/>
                <w:sz w:val="20"/>
              </w:rPr>
              <w:br/>
            </w:r>
            <w:r>
              <w:rPr>
                <w:rFonts w:ascii="Times New Roman" w:eastAsia="Times New Roman" w:hAnsi="Times New Roman"/>
                <w:sz w:val="20"/>
              </w:rPr>
              <w:br/>
              <w:t xml:space="preserve">- ветеринариялық препараттардың жекелеген түрлерін, оның ішінде микробқа қарсы ветеринариялық препараттарды мемлекеттік тіркеу туралы ерекше ережелер; құрамында генетикалық түрлендірілген организмдер бар немесе олардан тұратын ветеринариялық препараттар; тек экспортқа арналған ветеринариялық препараттар; жануарлардың хабарланатын немесе сирек кездесетін (экзотикалық) ауруларына қарсы иммунологиялық ветеринариялық препараттар, сондай-ақ генерикалық, гибридтік, аралас және гомеопатиялық ветеринариялық дәрілік заттар; </w:t>
            </w:r>
            <w:r>
              <w:rPr>
                <w:rFonts w:ascii="Times New Roman" w:eastAsia="Times New Roman" w:hAnsi="Times New Roman"/>
                <w:sz w:val="20"/>
              </w:rPr>
              <w:br/>
            </w:r>
            <w:r>
              <w:rPr>
                <w:rFonts w:ascii="Times New Roman" w:eastAsia="Times New Roman" w:hAnsi="Times New Roman"/>
                <w:sz w:val="20"/>
              </w:rPr>
              <w:br/>
              <w:t xml:space="preserve">- өтініштерге, тіркеу деректеріне және өтінішке қоса берілетін басқа да құжаттарға қойылатын талаптар; </w:t>
            </w:r>
            <w:r>
              <w:rPr>
                <w:rFonts w:ascii="Times New Roman" w:eastAsia="Times New Roman" w:hAnsi="Times New Roman"/>
                <w:sz w:val="20"/>
              </w:rPr>
              <w:br/>
            </w:r>
            <w:r>
              <w:rPr>
                <w:rFonts w:ascii="Times New Roman" w:eastAsia="Times New Roman" w:hAnsi="Times New Roman"/>
                <w:sz w:val="20"/>
              </w:rPr>
              <w:br/>
              <w:t xml:space="preserve">- мемлекеттік тіркеуді тоқтата тұру, қалпына келтіру және тоқтату шарттары; </w:t>
            </w:r>
            <w:r>
              <w:rPr>
                <w:rFonts w:ascii="Times New Roman" w:eastAsia="Times New Roman" w:hAnsi="Times New Roman"/>
                <w:sz w:val="20"/>
              </w:rPr>
              <w:br/>
            </w:r>
            <w:r>
              <w:rPr>
                <w:rFonts w:ascii="Times New Roman" w:eastAsia="Times New Roman" w:hAnsi="Times New Roman"/>
                <w:sz w:val="20"/>
              </w:rPr>
              <w:br/>
              <w:t xml:space="preserve">- өтінішті қарауды тоқтата тұру туралы хабарламада көрсетілген кемшіліктерді жою мерзімдері. </w:t>
            </w:r>
            <w:r>
              <w:rPr>
                <w:rFonts w:ascii="Times New Roman" w:eastAsia="Times New Roman" w:hAnsi="Times New Roman"/>
                <w:sz w:val="20"/>
              </w:rPr>
              <w:br/>
            </w:r>
            <w:r>
              <w:rPr>
                <w:rFonts w:ascii="Times New Roman" w:eastAsia="Times New Roman" w:hAnsi="Times New Roman"/>
                <w:sz w:val="20"/>
              </w:rPr>
              <w:br/>
              <w:t>Сондай-ақ қаулы жобасында Украинаның «Ветеринария және жануарларды қорғау туралы» Заңының тиісті өтпелі ережелерін ескере отырып, жекелеген ережелер үшін өтпелі кезеңдерді белгілеу ұсынылады, атап айтқанда:</w:t>
            </w:r>
            <w:r>
              <w:rPr>
                <w:rFonts w:ascii="Times New Roman" w:eastAsia="Times New Roman" w:hAnsi="Times New Roman"/>
                <w:sz w:val="20"/>
              </w:rPr>
              <w:br/>
            </w:r>
            <w:r>
              <w:rPr>
                <w:rFonts w:ascii="Times New Roman" w:eastAsia="Times New Roman" w:hAnsi="Times New Roman"/>
                <w:sz w:val="20"/>
              </w:rPr>
              <w:br/>
              <w:t xml:space="preserve">өндіріс орындарының GMP талаптарына сәйкестігін растайтын құжаттарды ұсыну туралы талапты қолданбау (2027 жылғы 1 шілдеге дейін); өтініштер мен басқа құжаттарды қағаз түрінде беру мүмкіндігі (2030 жылдың 1 наурызына дейін); генетикалық түрлендірілген ағзаларды зерттеуге, сынақтан өткізуге және тәуекелді бағалауға қатысты тіркеу дерекнамасына және </w:t>
            </w:r>
            <w:r>
              <w:rPr>
                <w:rFonts w:ascii="Times New Roman" w:eastAsia="Times New Roman" w:hAnsi="Times New Roman"/>
                <w:sz w:val="20"/>
              </w:rPr>
              <w:lastRenderedPageBreak/>
              <w:t xml:space="preserve">растайтын құжаттарға қойылатын талаптардың болмауы (2026 жылдың 16 қыркүйегіне дейін) және тіркеу дерекнамасындағы тиісті озық тәжірибенің сақталуын көрсету талаптарының болмауы (2032 жылдың 1 шілдесіне дейін). </w:t>
            </w:r>
            <w:r>
              <w:rPr>
                <w:rFonts w:ascii="Times New Roman" w:eastAsia="Times New Roman" w:hAnsi="Times New Roman"/>
                <w:sz w:val="20"/>
              </w:rPr>
              <w:br/>
            </w:r>
            <w:r>
              <w:rPr>
                <w:rFonts w:ascii="Times New Roman" w:eastAsia="Times New Roman" w:hAnsi="Times New Roman"/>
                <w:sz w:val="20"/>
              </w:rPr>
              <w:br/>
              <w:t>Қарар жобасы жануарлардың денсаулығы мен әл-ауқаты туралы ұлттық заңнаманы Еуропалық Одақ заңнамасына сәйкестендіруге бағытталған. Бұл ТБТ келісімінде де айтылған.</w:t>
            </w:r>
          </w:p>
        </w:tc>
        <w:tc>
          <w:tcPr>
            <w:tcW w:w="2720" w:type="dxa"/>
            <w:vMerge/>
          </w:tcPr>
          <w:p w14:paraId="5707504B" w14:textId="77777777" w:rsidR="00303214" w:rsidRDefault="00303214"/>
        </w:tc>
      </w:tr>
      <w:tr w:rsidR="00303214" w14:paraId="70A564E8"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34836CFA" w14:textId="72C17013" w:rsidR="00303214" w:rsidRPr="00507556" w:rsidRDefault="00507556">
            <w:pPr>
              <w:rPr>
                <w:lang w:val="ru-RU"/>
              </w:rPr>
            </w:pPr>
            <w:r>
              <w:rPr>
                <w:rFonts w:ascii="Times New Roman" w:eastAsia="Times New Roman" w:hAnsi="Times New Roman"/>
                <w:sz w:val="20"/>
                <w:lang w:val="ru-RU"/>
              </w:rPr>
              <w:lastRenderedPageBreak/>
              <w:t>9</w:t>
            </w:r>
          </w:p>
        </w:tc>
        <w:tc>
          <w:tcPr>
            <w:tcW w:w="2720" w:type="dxa"/>
            <w:tcBorders>
              <w:top w:val="single" w:sz="8" w:space="0" w:color="000000"/>
              <w:left w:val="single" w:sz="8" w:space="0" w:color="000000"/>
              <w:bottom w:val="single" w:sz="8" w:space="0" w:color="000000"/>
              <w:right w:val="single" w:sz="8" w:space="0" w:color="000000"/>
            </w:tcBorders>
          </w:tcPr>
          <w:p w14:paraId="30F8877E" w14:textId="77777777" w:rsidR="00303214" w:rsidRDefault="00015222">
            <w:r>
              <w:rPr>
                <w:rFonts w:ascii="Times New Roman" w:eastAsia="Times New Roman" w:hAnsi="Times New Roman"/>
                <w:sz w:val="20"/>
              </w:rPr>
              <w:t>G/SPS/N/EU/938</w:t>
            </w:r>
          </w:p>
        </w:tc>
        <w:tc>
          <w:tcPr>
            <w:tcW w:w="5102" w:type="dxa"/>
            <w:tcBorders>
              <w:top w:val="single" w:sz="8" w:space="0" w:color="000000"/>
              <w:left w:val="single" w:sz="8" w:space="0" w:color="000000"/>
              <w:bottom w:val="single" w:sz="8" w:space="0" w:color="000000"/>
              <w:right w:val="single" w:sz="8" w:space="0" w:color="000000"/>
            </w:tcBorders>
          </w:tcPr>
          <w:p w14:paraId="4972A9FD" w14:textId="77777777" w:rsidR="00303214" w:rsidRDefault="00015222">
            <w:r>
              <w:rPr>
                <w:rFonts w:ascii="Times New Roman" w:eastAsia="Times New Roman" w:hAnsi="Times New Roman"/>
                <w:sz w:val="20"/>
              </w:rPr>
              <w:t>Benth Pogostemon cablin пачули эфир майын пайдалануға рұқсат беру туралы Комиссияның 2026 жылғы 11 наурыздағы (ЕО) 2026/528 іске асыру ережесі. жануарлардың барлық түрлеріне арналған азық қоспасы ретінде (Еуропалық экономикалық аймақ мәтіні). Тіл(дер): ағылшын, француз және испан тілдері. Беттер саны: 5</w:t>
            </w:r>
            <w:r>
              <w:rPr>
                <w:rFonts w:ascii="Times New Roman" w:eastAsia="Times New Roman" w:hAnsi="Times New Roman"/>
                <w:sz w:val="20"/>
              </w:rPr>
              <w:br/>
              <w:t>https://members.wto.org/crnattachments/2026/SPS/EEC/26_01729_00_e.pdf</w:t>
            </w:r>
            <w:r>
              <w:rPr>
                <w:rFonts w:ascii="Times New Roman" w:eastAsia="Times New Roman" w:hAnsi="Times New Roman"/>
                <w:sz w:val="20"/>
              </w:rPr>
              <w:br/>
              <w:t>https://members.wto.org/crnattachments/2026/SPS/EEC/26_01729_00_f.pdf</w:t>
            </w:r>
            <w:r>
              <w:rPr>
                <w:rFonts w:ascii="Times New Roman" w:eastAsia="Times New Roman" w:hAnsi="Times New Roman"/>
                <w:sz w:val="20"/>
              </w:rPr>
              <w:br/>
              <w:t>https://members.wto.org/crnattachments/2026/SPS/EEC/26_01729_00_s.pdf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EF0381C" w14:textId="77777777" w:rsidR="00303214" w:rsidRDefault="00015222">
            <w:r>
              <w:rPr>
                <w:rFonts w:ascii="Times New Roman" w:eastAsia="Times New Roman" w:hAnsi="Times New Roman"/>
                <w:sz w:val="20"/>
              </w:rPr>
              <w:t>-</w:t>
            </w:r>
          </w:p>
        </w:tc>
      </w:tr>
      <w:tr w:rsidR="00303214" w14:paraId="44598324" w14:textId="77777777" w:rsidTr="00507556">
        <w:tc>
          <w:tcPr>
            <w:tcW w:w="2720" w:type="dxa"/>
            <w:vMerge/>
          </w:tcPr>
          <w:p w14:paraId="141D173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B104111" w14:textId="77777777" w:rsidR="00303214" w:rsidRDefault="00015222">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799D09D5" w14:textId="77777777" w:rsidR="00303214" w:rsidRDefault="00015222">
            <w:r>
              <w:rPr>
                <w:rFonts w:ascii="Times New Roman" w:eastAsia="Times New Roman" w:hAnsi="Times New Roman"/>
                <w:sz w:val="20"/>
              </w:rPr>
              <w:t>Жануарларды азықтандыруда қолданылатын препараттар (HS коды(лар): 2309)</w:t>
            </w:r>
          </w:p>
        </w:tc>
        <w:tc>
          <w:tcPr>
            <w:tcW w:w="2720" w:type="dxa"/>
            <w:vMerge/>
          </w:tcPr>
          <w:p w14:paraId="188F165C" w14:textId="77777777" w:rsidR="00303214" w:rsidRDefault="00303214"/>
        </w:tc>
      </w:tr>
      <w:tr w:rsidR="00303214" w14:paraId="64B863A4" w14:textId="77777777" w:rsidTr="00507556">
        <w:tc>
          <w:tcPr>
            <w:tcW w:w="2720" w:type="dxa"/>
            <w:vMerge/>
          </w:tcPr>
          <w:p w14:paraId="3908CD0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1AD596F"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124CC866" w14:textId="77777777" w:rsidR="00303214" w:rsidRDefault="00015222">
            <w:r>
              <w:rPr>
                <w:rFonts w:ascii="Times New Roman" w:eastAsia="Times New Roman" w:hAnsi="Times New Roman"/>
                <w:sz w:val="20"/>
              </w:rPr>
              <w:t>Заңмен қамтылған зат жануарлардың барлық түрлеріне жемдік қоспа ретінде рұқсат етілген. (EC) № 1831/2003 Регламенттің 10-бабына сәйкес осы затты қайта авторизациялауға өтінім берілді. Еуропалық азық-түлік қауіпсіздігі органы (EFSA) жүргізген өтініш беруші ұсынған құжаттаманың ғылыми сараптамасының оң қорытындысы негізінде бұл зат белгілі бір шарттарда «сенсорлық қоспалар» қоспалар санатындағы және «дәмдік қоспалар» функционалдық тобында жануарлардың барлық түрлері үшін азықтық қоспа ретінде қайта рұқсат етілген. шарттары Заңның қосымшасында егжей-тегжейлі көрсетілген. Мүдделі тараптардың жаңа рұқсаттың талаптарын орындауы үшін өтпелі кезең қарастырылған.</w:t>
            </w:r>
          </w:p>
        </w:tc>
        <w:tc>
          <w:tcPr>
            <w:tcW w:w="2720" w:type="dxa"/>
            <w:vMerge/>
          </w:tcPr>
          <w:p w14:paraId="26B0B910" w14:textId="77777777" w:rsidR="00303214" w:rsidRDefault="00303214"/>
        </w:tc>
      </w:tr>
      <w:tr w:rsidR="00303214" w14:paraId="0F9F43DA"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10D379B3" w14:textId="160A54AE" w:rsidR="00303214" w:rsidRPr="00507556" w:rsidRDefault="00507556">
            <w:pPr>
              <w:rPr>
                <w:lang w:val="ru-RU"/>
              </w:rPr>
            </w:pPr>
            <w:r>
              <w:rPr>
                <w:rFonts w:ascii="Times New Roman" w:eastAsia="Times New Roman" w:hAnsi="Times New Roman"/>
                <w:sz w:val="20"/>
                <w:lang w:val="ru-RU"/>
              </w:rPr>
              <w:t>10</w:t>
            </w:r>
          </w:p>
        </w:tc>
        <w:tc>
          <w:tcPr>
            <w:tcW w:w="2720" w:type="dxa"/>
            <w:tcBorders>
              <w:top w:val="single" w:sz="8" w:space="0" w:color="000000"/>
              <w:left w:val="single" w:sz="8" w:space="0" w:color="000000"/>
              <w:bottom w:val="single" w:sz="8" w:space="0" w:color="000000"/>
              <w:right w:val="single" w:sz="8" w:space="0" w:color="000000"/>
            </w:tcBorders>
          </w:tcPr>
          <w:p w14:paraId="1BF089D1" w14:textId="77777777" w:rsidR="00303214" w:rsidRDefault="00015222">
            <w:r>
              <w:rPr>
                <w:rFonts w:ascii="Times New Roman" w:eastAsia="Times New Roman" w:hAnsi="Times New Roman"/>
                <w:sz w:val="20"/>
              </w:rPr>
              <w:t>G/SPS/N/EU/937</w:t>
            </w:r>
          </w:p>
        </w:tc>
        <w:tc>
          <w:tcPr>
            <w:tcW w:w="5102" w:type="dxa"/>
            <w:tcBorders>
              <w:top w:val="single" w:sz="8" w:space="0" w:color="000000"/>
              <w:left w:val="single" w:sz="8" w:space="0" w:color="000000"/>
              <w:bottom w:val="single" w:sz="8" w:space="0" w:color="000000"/>
              <w:right w:val="single" w:sz="8" w:space="0" w:color="000000"/>
            </w:tcBorders>
          </w:tcPr>
          <w:p w14:paraId="75E3DCD5" w14:textId="77777777" w:rsidR="00303214" w:rsidRDefault="00015222">
            <w:r>
              <w:rPr>
                <w:rFonts w:ascii="Times New Roman" w:eastAsia="Times New Roman" w:hAnsi="Times New Roman"/>
                <w:sz w:val="20"/>
              </w:rPr>
              <w:t>Акация сағызын жануарлардың барлық түрлеріне жемдік қоспа ретінде пайдалануға рұқсат беру туралы (ЕО) 2026 жылғы 11 наурыздағы 2026/540 Комиссияның іске асыру жөніндегі ережесі (EEA мәтіні). Тіл(дер): ағылшын, француз және испан тілдері. Беттер саны: 6</w:t>
            </w:r>
            <w:r>
              <w:rPr>
                <w:rFonts w:ascii="Times New Roman" w:eastAsia="Times New Roman" w:hAnsi="Times New Roman"/>
                <w:sz w:val="20"/>
              </w:rPr>
              <w:br/>
              <w:t>https://members.wto.org/crnattachments/2026/SPS/EEC/26_01723_00_e.pdf</w:t>
            </w:r>
            <w:r>
              <w:rPr>
                <w:rFonts w:ascii="Times New Roman" w:eastAsia="Times New Roman" w:hAnsi="Times New Roman"/>
                <w:sz w:val="20"/>
              </w:rPr>
              <w:br/>
              <w:t>https://members.wto.org/crnattachments/2026/SPS/EEC/26_01723_00_f.pdf</w:t>
            </w:r>
            <w:r>
              <w:rPr>
                <w:rFonts w:ascii="Times New Roman" w:eastAsia="Times New Roman" w:hAnsi="Times New Roman"/>
                <w:sz w:val="20"/>
              </w:rPr>
              <w:br/>
              <w:t>https://members.wto.org/crnattachments/2026/SPS/EEC/26_01723_00_s.pdf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9BC347" w14:textId="77777777" w:rsidR="00303214" w:rsidRDefault="00015222">
            <w:r>
              <w:rPr>
                <w:rFonts w:ascii="Times New Roman" w:eastAsia="Times New Roman" w:hAnsi="Times New Roman"/>
                <w:sz w:val="20"/>
              </w:rPr>
              <w:t>-</w:t>
            </w:r>
          </w:p>
        </w:tc>
      </w:tr>
      <w:tr w:rsidR="00303214" w14:paraId="12EC25D5" w14:textId="77777777" w:rsidTr="00507556">
        <w:tc>
          <w:tcPr>
            <w:tcW w:w="2720" w:type="dxa"/>
            <w:vMerge/>
          </w:tcPr>
          <w:p w14:paraId="6BFAB97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CAAF290" w14:textId="77777777" w:rsidR="00303214" w:rsidRDefault="00015222">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1528456C" w14:textId="77777777" w:rsidR="00303214" w:rsidRDefault="00015222">
            <w:r>
              <w:rPr>
                <w:rFonts w:ascii="Times New Roman" w:eastAsia="Times New Roman" w:hAnsi="Times New Roman"/>
                <w:sz w:val="20"/>
              </w:rPr>
              <w:t>Жануарларды азықтандыруда қолданылатын препараттар (HS коды(лар): 2309)</w:t>
            </w:r>
          </w:p>
        </w:tc>
        <w:tc>
          <w:tcPr>
            <w:tcW w:w="2720" w:type="dxa"/>
            <w:vMerge/>
          </w:tcPr>
          <w:p w14:paraId="44FC022C" w14:textId="77777777" w:rsidR="00303214" w:rsidRDefault="00303214"/>
        </w:tc>
      </w:tr>
      <w:tr w:rsidR="00303214" w14:paraId="0EA492D5" w14:textId="77777777" w:rsidTr="00507556">
        <w:tc>
          <w:tcPr>
            <w:tcW w:w="2720" w:type="dxa"/>
            <w:vMerge/>
          </w:tcPr>
          <w:p w14:paraId="087419A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909A549"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3216DE80" w14:textId="77777777" w:rsidR="00303214" w:rsidRDefault="00015222">
            <w:r>
              <w:rPr>
                <w:rFonts w:ascii="Times New Roman" w:eastAsia="Times New Roman" w:hAnsi="Times New Roman"/>
                <w:sz w:val="20"/>
              </w:rPr>
              <w:t>Заңмен қамтылған зат жануарлардың барлық түрлеріне жемдік қоспа ретінде рұқсат етілген. (EC) № 1831/2003 Регламенттің 10-бабына сәйкес осы затты қайта авторизациялауға өтінім берілді. Тамақ өнімдерінің қауіпсіздігі жөніндегі Еуропалық орган (EFSA) жүргізген өтініш беруші ұсынған дерекнамаға ғылыми сараптаманың оң қорытындысы негізінде бұл зат «өңдеуге көмекші құралдар» қоспалар санатындағы және «эмульгаторлар» функционалдық топтарында және «тұрақтандырғыштар» функционалдық топтарында, Заңның қосымшасына сәйкес, жануарлардың барлық түрлері үшін азық-түлік қоспасы ретінде қайта рұқсат етілген. Мүдделі тараптардың рұқсат берудің жаңа талаптарын орындауы үшін өтпелі кезең қарастырылған.</w:t>
            </w:r>
          </w:p>
        </w:tc>
        <w:tc>
          <w:tcPr>
            <w:tcW w:w="2720" w:type="dxa"/>
            <w:vMerge/>
          </w:tcPr>
          <w:p w14:paraId="3262AD71" w14:textId="77777777" w:rsidR="00303214" w:rsidRDefault="00303214"/>
        </w:tc>
      </w:tr>
      <w:tr w:rsidR="00303214" w14:paraId="0D15F80F"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63773C5B" w14:textId="107CECFC" w:rsidR="00303214" w:rsidRPr="00507556" w:rsidRDefault="00507556">
            <w:pPr>
              <w:rPr>
                <w:lang w:val="ru-RU"/>
              </w:rPr>
            </w:pPr>
            <w:r>
              <w:rPr>
                <w:rFonts w:ascii="Times New Roman" w:eastAsia="Times New Roman" w:hAnsi="Times New Roman"/>
                <w:sz w:val="20"/>
                <w:lang w:val="ru-RU"/>
              </w:rPr>
              <w:t>11</w:t>
            </w:r>
          </w:p>
        </w:tc>
        <w:tc>
          <w:tcPr>
            <w:tcW w:w="2720" w:type="dxa"/>
            <w:tcBorders>
              <w:top w:val="single" w:sz="8" w:space="0" w:color="000000"/>
              <w:left w:val="single" w:sz="8" w:space="0" w:color="000000"/>
              <w:bottom w:val="single" w:sz="8" w:space="0" w:color="000000"/>
              <w:right w:val="single" w:sz="8" w:space="0" w:color="000000"/>
            </w:tcBorders>
          </w:tcPr>
          <w:p w14:paraId="7053667E" w14:textId="77777777" w:rsidR="00303214" w:rsidRDefault="00015222">
            <w:r>
              <w:rPr>
                <w:rFonts w:ascii="Times New Roman" w:eastAsia="Times New Roman" w:hAnsi="Times New Roman"/>
                <w:sz w:val="20"/>
              </w:rPr>
              <w:t>G/SPS/N/CHN/1324/Add.2</w:t>
            </w:r>
          </w:p>
        </w:tc>
        <w:tc>
          <w:tcPr>
            <w:tcW w:w="5102" w:type="dxa"/>
            <w:tcBorders>
              <w:top w:val="single" w:sz="8" w:space="0" w:color="000000"/>
              <w:left w:val="single" w:sz="8" w:space="0" w:color="000000"/>
              <w:bottom w:val="single" w:sz="8" w:space="0" w:color="000000"/>
              <w:right w:val="single" w:sz="8" w:space="0" w:color="000000"/>
            </w:tcBorders>
          </w:tcPr>
          <w:p w14:paraId="4A8FDE24" w14:textId="77777777" w:rsidR="00303214" w:rsidRDefault="00015222">
            <w:r>
              <w:rPr>
                <w:rFonts w:ascii="Times New Roman" w:eastAsia="Times New Roman" w:hAnsi="Times New Roman"/>
                <w:sz w:val="20"/>
              </w:rPr>
              <w:t>2026 жылғы 26 наурызда алынған келесі хабарлама Қытай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0C49FA5A" w14:textId="77777777" w:rsidR="00303214" w:rsidRDefault="00015222">
            <w:r>
              <w:rPr>
                <w:rFonts w:ascii="Times New Roman" w:eastAsia="Times New Roman" w:hAnsi="Times New Roman"/>
                <w:sz w:val="20"/>
              </w:rPr>
              <w:t>-</w:t>
            </w:r>
          </w:p>
        </w:tc>
      </w:tr>
      <w:tr w:rsidR="00303214" w14:paraId="1C4EFF5F" w14:textId="77777777" w:rsidTr="00507556">
        <w:tc>
          <w:tcPr>
            <w:tcW w:w="2720" w:type="dxa"/>
            <w:vMerge/>
          </w:tcPr>
          <w:p w14:paraId="1EDA151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F68E62F" w14:textId="77777777" w:rsidR="00303214" w:rsidRDefault="00015222">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66535B16" w14:textId="77777777" w:rsidR="00303214" w:rsidRDefault="00015222">
            <w:r>
              <w:rPr>
                <w:rFonts w:ascii="Times New Roman" w:eastAsia="Times New Roman" w:hAnsi="Times New Roman"/>
                <w:sz w:val="20"/>
              </w:rPr>
              <w:t>-</w:t>
            </w:r>
          </w:p>
        </w:tc>
        <w:tc>
          <w:tcPr>
            <w:tcW w:w="2720" w:type="dxa"/>
            <w:vMerge/>
          </w:tcPr>
          <w:p w14:paraId="26DA35CF" w14:textId="77777777" w:rsidR="00303214" w:rsidRDefault="00303214"/>
        </w:tc>
      </w:tr>
      <w:tr w:rsidR="00303214" w14:paraId="30C60321" w14:textId="77777777" w:rsidTr="00507556">
        <w:tc>
          <w:tcPr>
            <w:tcW w:w="2720" w:type="dxa"/>
            <w:vMerge/>
          </w:tcPr>
          <w:p w14:paraId="1DA7A9B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425BE65" w14:textId="77777777" w:rsidR="00303214" w:rsidRDefault="00015222">
            <w:r>
              <w:rPr>
                <w:rFonts w:ascii="Times New Roman" w:eastAsia="Times New Roman" w:hAnsi="Times New Roman"/>
                <w:sz w:val="20"/>
              </w:rPr>
              <w:t>Қытай</w:t>
            </w:r>
          </w:p>
        </w:tc>
        <w:tc>
          <w:tcPr>
            <w:tcW w:w="5102" w:type="dxa"/>
            <w:tcBorders>
              <w:top w:val="single" w:sz="8" w:space="0" w:color="000000"/>
              <w:left w:val="single" w:sz="8" w:space="0" w:color="000000"/>
              <w:bottom w:val="single" w:sz="8" w:space="0" w:color="000000"/>
              <w:right w:val="single" w:sz="8" w:space="0" w:color="000000"/>
            </w:tcBorders>
          </w:tcPr>
          <w:p w14:paraId="77061363" w14:textId="77777777" w:rsidR="00303214" w:rsidRDefault="00015222">
            <w:r>
              <w:rPr>
                <w:rFonts w:ascii="Times New Roman" w:eastAsia="Times New Roman" w:hAnsi="Times New Roman"/>
                <w:sz w:val="20"/>
              </w:rPr>
              <w:t>-</w:t>
            </w:r>
          </w:p>
        </w:tc>
        <w:tc>
          <w:tcPr>
            <w:tcW w:w="2720" w:type="dxa"/>
            <w:vMerge/>
          </w:tcPr>
          <w:p w14:paraId="3F22AFFB" w14:textId="77777777" w:rsidR="00303214" w:rsidRDefault="00303214"/>
        </w:tc>
      </w:tr>
      <w:tr w:rsidR="00303214" w14:paraId="53736E0A"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27359007" w14:textId="7D941B61" w:rsidR="00303214" w:rsidRPr="00507556" w:rsidRDefault="00507556">
            <w:pPr>
              <w:rPr>
                <w:lang w:val="ru-RU"/>
              </w:rPr>
            </w:pPr>
            <w:r>
              <w:rPr>
                <w:rFonts w:ascii="Times New Roman" w:eastAsia="Times New Roman" w:hAnsi="Times New Roman"/>
                <w:sz w:val="20"/>
                <w:lang w:val="ru-RU"/>
              </w:rPr>
              <w:t>12</w:t>
            </w:r>
          </w:p>
        </w:tc>
        <w:tc>
          <w:tcPr>
            <w:tcW w:w="2720" w:type="dxa"/>
            <w:tcBorders>
              <w:top w:val="single" w:sz="8" w:space="0" w:color="000000"/>
              <w:left w:val="single" w:sz="8" w:space="0" w:color="000000"/>
              <w:bottom w:val="single" w:sz="8" w:space="0" w:color="000000"/>
              <w:right w:val="single" w:sz="8" w:space="0" w:color="000000"/>
            </w:tcBorders>
          </w:tcPr>
          <w:p w14:paraId="4CE313D7" w14:textId="77777777" w:rsidR="00303214" w:rsidRDefault="00015222">
            <w:r>
              <w:rPr>
                <w:rFonts w:ascii="Times New Roman" w:eastAsia="Times New Roman" w:hAnsi="Times New Roman"/>
                <w:sz w:val="20"/>
              </w:rPr>
              <w:t>G/SPS/N/RUS/355</w:t>
            </w:r>
          </w:p>
        </w:tc>
        <w:tc>
          <w:tcPr>
            <w:tcW w:w="5102" w:type="dxa"/>
            <w:tcBorders>
              <w:top w:val="single" w:sz="8" w:space="0" w:color="000000"/>
              <w:left w:val="single" w:sz="8" w:space="0" w:color="000000"/>
              <w:bottom w:val="single" w:sz="8" w:space="0" w:color="000000"/>
              <w:right w:val="single" w:sz="8" w:space="0" w:color="000000"/>
            </w:tcBorders>
          </w:tcPr>
          <w:p w14:paraId="3E7CFAE5" w14:textId="77777777" w:rsidR="00303214" w:rsidRPr="00167C57" w:rsidRDefault="00015222">
            <w:pPr>
              <w:rPr>
                <w:lang w:val="ru-RU"/>
              </w:rPr>
            </w:pPr>
            <w:r>
              <w:rPr>
                <w:rFonts w:ascii="Times New Roman" w:eastAsia="Times New Roman" w:hAnsi="Times New Roman"/>
                <w:sz w:val="20"/>
              </w:rPr>
              <w:t xml:space="preserve">Ветеринариялық және фитосанитарлық қадағалау жөніндегі Федералдық қызметтің 2026 жылғы 24 наурыздағы No FS-ARe-7/7098-3 хаты. </w:t>
            </w:r>
            <w:r w:rsidRPr="00167C57">
              <w:rPr>
                <w:rFonts w:ascii="Times New Roman" w:eastAsia="Times New Roman" w:hAnsi="Times New Roman"/>
                <w:sz w:val="20"/>
                <w:lang w:val="ru-RU"/>
              </w:rPr>
              <w:t>Тіл(дер): орыс тілі.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fsvps</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ru</w:t>
            </w:r>
            <w:r w:rsidRPr="00167C57">
              <w:rPr>
                <w:rFonts w:ascii="Times New Roman" w:eastAsia="Times New Roman" w:hAnsi="Times New Roman"/>
                <w:sz w:val="20"/>
                <w:lang w:val="ru-RU"/>
              </w:rPr>
              <w:t>/</w:t>
            </w:r>
            <w:r>
              <w:rPr>
                <w:rFonts w:ascii="Times New Roman" w:eastAsia="Times New Roman" w:hAnsi="Times New Roman"/>
                <w:sz w:val="20"/>
              </w:rPr>
              <w:t>files</w:t>
            </w:r>
            <w:r w:rsidRPr="00167C57">
              <w:rPr>
                <w:rFonts w:ascii="Times New Roman" w:eastAsia="Times New Roman" w:hAnsi="Times New Roman"/>
                <w:sz w:val="20"/>
                <w:lang w:val="ru-RU"/>
              </w:rPr>
              <w:t>/</w:t>
            </w:r>
            <w:r>
              <w:rPr>
                <w:rFonts w:ascii="Times New Roman" w:eastAsia="Times New Roman" w:hAnsi="Times New Roman"/>
                <w:sz w:val="20"/>
              </w:rPr>
              <w:t>ukazanie</w:t>
            </w:r>
            <w:r w:rsidRPr="00167C57">
              <w:rPr>
                <w:rFonts w:ascii="Times New Roman" w:eastAsia="Times New Roman" w:hAnsi="Times New Roman"/>
                <w:sz w:val="20"/>
                <w:lang w:val="ru-RU"/>
              </w:rPr>
              <w:t>-</w:t>
            </w:r>
            <w:r>
              <w:rPr>
                <w:rFonts w:ascii="Times New Roman" w:eastAsia="Times New Roman" w:hAnsi="Times New Roman"/>
                <w:sz w:val="20"/>
              </w:rPr>
              <w:t>rosselhoznadzora</w:t>
            </w:r>
            <w:r w:rsidRPr="00167C57">
              <w:rPr>
                <w:rFonts w:ascii="Times New Roman" w:eastAsia="Times New Roman" w:hAnsi="Times New Roman"/>
                <w:sz w:val="20"/>
                <w:lang w:val="ru-RU"/>
              </w:rPr>
              <w:t>-</w:t>
            </w:r>
            <w:r>
              <w:rPr>
                <w:rFonts w:ascii="Times New Roman" w:eastAsia="Times New Roman" w:hAnsi="Times New Roman"/>
                <w:sz w:val="20"/>
              </w:rPr>
              <w:t>ot</w:t>
            </w:r>
            <w:r w:rsidRPr="00167C57">
              <w:rPr>
                <w:rFonts w:ascii="Times New Roman" w:eastAsia="Times New Roman" w:hAnsi="Times New Roman"/>
                <w:sz w:val="20"/>
                <w:lang w:val="ru-RU"/>
              </w:rPr>
              <w:t>-24-</w:t>
            </w:r>
            <w:r>
              <w:rPr>
                <w:rFonts w:ascii="Times New Roman" w:eastAsia="Times New Roman" w:hAnsi="Times New Roman"/>
                <w:sz w:val="20"/>
              </w:rPr>
              <w:t>marta</w:t>
            </w:r>
            <w:r w:rsidRPr="00167C57">
              <w:rPr>
                <w:rFonts w:ascii="Times New Roman" w:eastAsia="Times New Roman" w:hAnsi="Times New Roman"/>
                <w:sz w:val="20"/>
                <w:lang w:val="ru-RU"/>
              </w:rPr>
              <w:t>-2026-</w:t>
            </w:r>
            <w:r>
              <w:rPr>
                <w:rFonts w:ascii="Times New Roman" w:eastAsia="Times New Roman" w:hAnsi="Times New Roman"/>
                <w:sz w:val="20"/>
              </w:rPr>
              <w:t>goda</w:t>
            </w:r>
            <w:r w:rsidRPr="00167C57">
              <w:rPr>
                <w:rFonts w:ascii="Times New Roman" w:eastAsia="Times New Roman" w:hAnsi="Times New Roman"/>
                <w:sz w:val="20"/>
                <w:lang w:val="ru-RU"/>
              </w:rPr>
              <w:t xml:space="preserve"> -№-</w:t>
            </w:r>
            <w:r>
              <w:rPr>
                <w:rFonts w:ascii="Times New Roman" w:eastAsia="Times New Roman" w:hAnsi="Times New Roman"/>
                <w:sz w:val="20"/>
              </w:rPr>
              <w:t>fs</w:t>
            </w:r>
            <w:r w:rsidRPr="00167C57">
              <w:rPr>
                <w:rFonts w:ascii="Times New Roman" w:eastAsia="Times New Roman" w:hAnsi="Times New Roman"/>
                <w:sz w:val="20"/>
                <w:lang w:val="ru-RU"/>
              </w:rPr>
              <w:t>-</w:t>
            </w:r>
            <w:r>
              <w:rPr>
                <w:rFonts w:ascii="Times New Roman" w:eastAsia="Times New Roman" w:hAnsi="Times New Roman"/>
                <w:sz w:val="20"/>
              </w:rPr>
              <w:t>are</w:t>
            </w:r>
            <w:r w:rsidRPr="00167C57">
              <w:rPr>
                <w:rFonts w:ascii="Times New Roman" w:eastAsia="Times New Roman" w:hAnsi="Times New Roman"/>
                <w:sz w:val="20"/>
                <w:lang w:val="ru-RU"/>
              </w:rPr>
              <w:t>-7-7098-3/</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RUS</w:t>
            </w:r>
            <w:r w:rsidRPr="00167C57">
              <w:rPr>
                <w:rFonts w:ascii="Times New Roman" w:eastAsia="Times New Roman" w:hAnsi="Times New Roman"/>
                <w:sz w:val="20"/>
                <w:lang w:val="ru-RU"/>
              </w:rPr>
              <w:t>/26_01727_00_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BB1EA39" w14:textId="77777777" w:rsidR="00303214" w:rsidRDefault="00015222">
            <w:r>
              <w:rPr>
                <w:rFonts w:ascii="Times New Roman" w:eastAsia="Times New Roman" w:hAnsi="Times New Roman"/>
                <w:sz w:val="20"/>
              </w:rPr>
              <w:t>-</w:t>
            </w:r>
          </w:p>
        </w:tc>
      </w:tr>
      <w:tr w:rsidR="00303214" w14:paraId="659AD755" w14:textId="77777777" w:rsidTr="00507556">
        <w:tc>
          <w:tcPr>
            <w:tcW w:w="2720" w:type="dxa"/>
            <w:vMerge/>
          </w:tcPr>
          <w:p w14:paraId="0E514D9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01AC9DC"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7EBEF09C" w14:textId="77777777" w:rsidR="00303214" w:rsidRDefault="00015222">
            <w:r>
              <w:rPr>
                <w:rFonts w:ascii="Times New Roman" w:eastAsia="Times New Roman" w:hAnsi="Times New Roman"/>
                <w:sz w:val="20"/>
              </w:rPr>
              <w:t>Аусыл ауруына бейім жануарлар және оның өңделген өнімдері, оның ішінде қол жүгі мен жеке пайдалануға арналған багажда тасымалданатын оралған өнімдер (HS кодтары): 0102; 0103; 010613; 0201; 0202; 0203; 0204; 0205; 0206; 0209; 0210; 04; 051110; 051199; 2309; 430180; 430190; 430390; 843680; 970529)</w:t>
            </w:r>
          </w:p>
        </w:tc>
        <w:tc>
          <w:tcPr>
            <w:tcW w:w="2720" w:type="dxa"/>
            <w:vMerge/>
          </w:tcPr>
          <w:p w14:paraId="7E217BE4" w14:textId="77777777" w:rsidR="00303214" w:rsidRDefault="00303214"/>
        </w:tc>
      </w:tr>
      <w:tr w:rsidR="00303214" w14:paraId="39AD0451" w14:textId="77777777" w:rsidTr="00507556">
        <w:tc>
          <w:tcPr>
            <w:tcW w:w="2720" w:type="dxa"/>
            <w:vMerge/>
          </w:tcPr>
          <w:p w14:paraId="0043BB5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175A0F6" w14:textId="77777777" w:rsidR="00303214" w:rsidRDefault="00015222">
            <w:r>
              <w:rPr>
                <w:rFonts w:ascii="Times New Roman" w:eastAsia="Times New Roman" w:hAnsi="Times New Roman"/>
                <w:sz w:val="20"/>
              </w:rPr>
              <w:t>Ресей Федерациясы</w:t>
            </w:r>
          </w:p>
        </w:tc>
        <w:tc>
          <w:tcPr>
            <w:tcW w:w="5102" w:type="dxa"/>
            <w:tcBorders>
              <w:top w:val="single" w:sz="8" w:space="0" w:color="000000"/>
              <w:left w:val="single" w:sz="8" w:space="0" w:color="000000"/>
              <w:bottom w:val="single" w:sz="8" w:space="0" w:color="000000"/>
              <w:right w:val="single" w:sz="8" w:space="0" w:color="000000"/>
            </w:tcBorders>
          </w:tcPr>
          <w:p w14:paraId="58ACE059" w14:textId="77777777" w:rsidR="00303214" w:rsidRDefault="00015222">
            <w:r>
              <w:rPr>
                <w:rFonts w:ascii="Times New Roman" w:eastAsia="Times New Roman" w:hAnsi="Times New Roman"/>
                <w:sz w:val="20"/>
              </w:rPr>
              <w:t>Осы хат аусыл ауруына бейім жануарлардың жекелеген түрлерін және олардың өңделген өнімдерін әкелуге, сондай-ақ аусыл ауруының өршуіне байланысты Грекиядан Ресей Федерациясының аумағына аусыл ауруына бейім жануарлардың транзитіне уақытша шектеулер енгізеді. көрсетілген елдегі эпизоотиялық жағдай.</w:t>
            </w:r>
          </w:p>
        </w:tc>
        <w:tc>
          <w:tcPr>
            <w:tcW w:w="2720" w:type="dxa"/>
            <w:vMerge/>
          </w:tcPr>
          <w:p w14:paraId="7B279C88" w14:textId="77777777" w:rsidR="00303214" w:rsidRDefault="00303214"/>
        </w:tc>
      </w:tr>
      <w:tr w:rsidR="00303214" w14:paraId="05660BE7"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16AC9C6A" w14:textId="3F77BE55" w:rsidR="00303214" w:rsidRPr="00507556" w:rsidRDefault="00507556">
            <w:pPr>
              <w:rPr>
                <w:lang w:val="ru-RU"/>
              </w:rPr>
            </w:pPr>
            <w:r>
              <w:rPr>
                <w:rFonts w:ascii="Times New Roman" w:eastAsia="Times New Roman" w:hAnsi="Times New Roman"/>
                <w:sz w:val="20"/>
                <w:lang w:val="ru-RU"/>
              </w:rPr>
              <w:t>13</w:t>
            </w:r>
          </w:p>
        </w:tc>
        <w:tc>
          <w:tcPr>
            <w:tcW w:w="2720" w:type="dxa"/>
            <w:tcBorders>
              <w:top w:val="single" w:sz="8" w:space="0" w:color="000000"/>
              <w:left w:val="single" w:sz="8" w:space="0" w:color="000000"/>
              <w:bottom w:val="single" w:sz="8" w:space="0" w:color="000000"/>
              <w:right w:val="single" w:sz="8" w:space="0" w:color="000000"/>
            </w:tcBorders>
          </w:tcPr>
          <w:p w14:paraId="76F94A4C" w14:textId="77777777" w:rsidR="00303214" w:rsidRDefault="00015222">
            <w:r>
              <w:rPr>
                <w:rFonts w:ascii="Times New Roman" w:eastAsia="Times New Roman" w:hAnsi="Times New Roman"/>
                <w:sz w:val="20"/>
              </w:rPr>
              <w:t>G/SPS/N/JPN/1395</w:t>
            </w:r>
          </w:p>
        </w:tc>
        <w:tc>
          <w:tcPr>
            <w:tcW w:w="5102" w:type="dxa"/>
            <w:tcBorders>
              <w:top w:val="single" w:sz="8" w:space="0" w:color="000000"/>
              <w:left w:val="single" w:sz="8" w:space="0" w:color="000000"/>
              <w:bottom w:val="single" w:sz="8" w:space="0" w:color="000000"/>
              <w:right w:val="single" w:sz="8" w:space="0" w:color="000000"/>
            </w:tcBorders>
          </w:tcPr>
          <w:p w14:paraId="54A443DD" w14:textId="77777777" w:rsidR="00303214" w:rsidRDefault="00015222">
            <w:r>
              <w:rPr>
                <w:rFonts w:ascii="Times New Roman" w:eastAsia="Times New Roman" w:hAnsi="Times New Roman"/>
                <w:sz w:val="20"/>
              </w:rPr>
              <w:t>Грекиядан шикі сүтті және/немесе өңделмеген сүт өнімдерінің сусабын импорттау. Тіл(дер): . Беттер саны:</w:t>
            </w:r>
          </w:p>
        </w:tc>
        <w:tc>
          <w:tcPr>
            <w:tcW w:w="2720" w:type="dxa"/>
            <w:vMerge w:val="restart"/>
            <w:tcBorders>
              <w:top w:val="single" w:sz="8" w:space="0" w:color="000000"/>
              <w:left w:val="single" w:sz="8" w:space="0" w:color="000000"/>
              <w:bottom w:val="single" w:sz="8" w:space="0" w:color="000000"/>
              <w:right w:val="single" w:sz="8" w:space="0" w:color="000000"/>
            </w:tcBorders>
          </w:tcPr>
          <w:p w14:paraId="3CCC51AC" w14:textId="77777777" w:rsidR="00303214" w:rsidRDefault="00015222">
            <w:r>
              <w:rPr>
                <w:rFonts w:ascii="Times New Roman" w:eastAsia="Times New Roman" w:hAnsi="Times New Roman"/>
                <w:sz w:val="20"/>
              </w:rPr>
              <w:t>-</w:t>
            </w:r>
          </w:p>
        </w:tc>
      </w:tr>
      <w:tr w:rsidR="00303214" w14:paraId="107247A0" w14:textId="77777777" w:rsidTr="00507556">
        <w:tc>
          <w:tcPr>
            <w:tcW w:w="2720" w:type="dxa"/>
            <w:vMerge/>
          </w:tcPr>
          <w:p w14:paraId="36E35D4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B7E6E1E"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4C53625E" w14:textId="77777777" w:rsidR="00303214" w:rsidRDefault="00015222">
            <w:r>
              <w:rPr>
                <w:rFonts w:ascii="Times New Roman" w:eastAsia="Times New Roman" w:hAnsi="Times New Roman"/>
                <w:sz w:val="20"/>
              </w:rPr>
              <w:t xml:space="preserve">Шикі сүт және/немесе қыздырылмаған/өңделмеген сүт </w:t>
            </w:r>
            <w:r>
              <w:rPr>
                <w:rFonts w:ascii="Times New Roman" w:eastAsia="Times New Roman" w:hAnsi="Times New Roman"/>
                <w:sz w:val="20"/>
              </w:rPr>
              <w:lastRenderedPageBreak/>
              <w:t>өнімдері</w:t>
            </w:r>
          </w:p>
        </w:tc>
        <w:tc>
          <w:tcPr>
            <w:tcW w:w="2720" w:type="dxa"/>
            <w:vMerge/>
          </w:tcPr>
          <w:p w14:paraId="35F19873" w14:textId="77777777" w:rsidR="00303214" w:rsidRDefault="00303214"/>
        </w:tc>
      </w:tr>
      <w:tr w:rsidR="00303214" w14:paraId="479CEFC3" w14:textId="77777777" w:rsidTr="00507556">
        <w:tc>
          <w:tcPr>
            <w:tcW w:w="2720" w:type="dxa"/>
            <w:vMerge/>
          </w:tcPr>
          <w:p w14:paraId="0B32826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BC20CAD"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4E6D1F77" w14:textId="77777777" w:rsidR="00303214" w:rsidRDefault="00015222">
            <w:r>
              <w:rPr>
                <w:rFonts w:ascii="Times New Roman" w:eastAsia="Times New Roman" w:hAnsi="Times New Roman"/>
                <w:sz w:val="20"/>
              </w:rPr>
              <w:t>Аусыл вирусының Жапонияға енуіне жол бермеу үшін MAFF 2026 жылдың 18 наурызынан бастап Грекиядан шикі сүт және/немесе өңделмеген сүт өнімдерінің импортын, оның ішінде үшінші елдер арқылы жеткізілетіндерді, Жапониядан экспортталатын 43-бапқа және тізімге енгізілген сүт және/немесе сүт өнімдеріне қойылатын жануарлар денсаулығына қойылатын талаптарға негізделген 2026 жылдың 18 наурызынан бастап тоқтатты. «Тұрмыстық жұқпалы ауруларды бақылау туралы заң». «Үй жануарларының жұқпалы ауруларын бақылау туралы заңға сәйкес Грекиядан сүт және сүт өнімдерін, сондай-ақ сабан мен бордақылау жемдерін қоспағанда, артиодактильді жануарларды және артиодактильді жануарлардан алынған өнімдерді әкелуге тыйым салынады. Сондықтан аусыл ауруының өршуіне байланысты тек осы шикі сүт және тоқтатылған сүт өнімдерін әкелуге тыйым салынады. MAFF Грекияны елдер тізімінен алып тастағанын хабарлау болып табылады.</w:t>
            </w:r>
          </w:p>
        </w:tc>
        <w:tc>
          <w:tcPr>
            <w:tcW w:w="2720" w:type="dxa"/>
            <w:vMerge/>
          </w:tcPr>
          <w:p w14:paraId="4B5CF12C" w14:textId="77777777" w:rsidR="00303214" w:rsidRDefault="00303214"/>
        </w:tc>
      </w:tr>
      <w:tr w:rsidR="00303214" w14:paraId="62F64A26"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6AA6F051" w14:textId="62A32163" w:rsidR="00303214" w:rsidRPr="00507556" w:rsidRDefault="00507556">
            <w:pPr>
              <w:rPr>
                <w:lang w:val="ru-RU"/>
              </w:rPr>
            </w:pPr>
            <w:r>
              <w:rPr>
                <w:rFonts w:ascii="Times New Roman" w:eastAsia="Times New Roman" w:hAnsi="Times New Roman"/>
                <w:sz w:val="20"/>
                <w:lang w:val="ru-RU"/>
              </w:rPr>
              <w:t>14</w:t>
            </w:r>
          </w:p>
        </w:tc>
        <w:tc>
          <w:tcPr>
            <w:tcW w:w="2720" w:type="dxa"/>
            <w:tcBorders>
              <w:top w:val="single" w:sz="8" w:space="0" w:color="000000"/>
              <w:left w:val="single" w:sz="8" w:space="0" w:color="000000"/>
              <w:bottom w:val="single" w:sz="8" w:space="0" w:color="000000"/>
              <w:right w:val="single" w:sz="8" w:space="0" w:color="000000"/>
            </w:tcBorders>
          </w:tcPr>
          <w:p w14:paraId="215E4385" w14:textId="77777777" w:rsidR="00303214" w:rsidRDefault="00015222">
            <w:r>
              <w:rPr>
                <w:rFonts w:ascii="Times New Roman" w:eastAsia="Times New Roman" w:hAnsi="Times New Roman"/>
                <w:sz w:val="20"/>
              </w:rPr>
              <w:t>G/SPS/N/GBR/126</w:t>
            </w:r>
          </w:p>
        </w:tc>
        <w:tc>
          <w:tcPr>
            <w:tcW w:w="5102" w:type="dxa"/>
            <w:tcBorders>
              <w:top w:val="single" w:sz="8" w:space="0" w:color="000000"/>
              <w:left w:val="single" w:sz="8" w:space="0" w:color="000000"/>
              <w:bottom w:val="single" w:sz="8" w:space="0" w:color="000000"/>
              <w:right w:val="single" w:sz="8" w:space="0" w:color="000000"/>
            </w:tcBorders>
          </w:tcPr>
          <w:p w14:paraId="385114F7" w14:textId="77777777" w:rsidR="00303214" w:rsidRPr="00167C57" w:rsidRDefault="00015222">
            <w:pPr>
              <w:rPr>
                <w:lang w:val="ru-RU"/>
              </w:rPr>
            </w:pPr>
            <w:r>
              <w:rPr>
                <w:rFonts w:ascii="Times New Roman" w:eastAsia="Times New Roman" w:hAnsi="Times New Roman"/>
                <w:sz w:val="20"/>
              </w:rPr>
              <w:t xml:space="preserve">GB MRL ресми тізіліміне түзетулер енгізе отырып, hexythiazox үшін ұсынылған GB MRL. </w:t>
            </w:r>
            <w:r w:rsidRPr="00167C57">
              <w:rPr>
                <w:rFonts w:ascii="Times New Roman" w:eastAsia="Times New Roman" w:hAnsi="Times New Roman"/>
                <w:sz w:val="20"/>
                <w:lang w:val="ru-RU"/>
              </w:rPr>
              <w:t>Тіл(дер): ағылшын. Беттер саны: 19</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GBR</w:t>
            </w:r>
            <w:r w:rsidRPr="00167C57">
              <w:rPr>
                <w:rFonts w:ascii="Times New Roman" w:eastAsia="Times New Roman" w:hAnsi="Times New Roman"/>
                <w:sz w:val="20"/>
                <w:lang w:val="ru-RU"/>
              </w:rPr>
              <w:t>/26_01700_00_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99E24CB" w14:textId="77777777" w:rsidR="00303214" w:rsidRDefault="00015222">
            <w:r>
              <w:rPr>
                <w:rFonts w:ascii="Times New Roman" w:eastAsia="Times New Roman" w:hAnsi="Times New Roman"/>
                <w:sz w:val="20"/>
              </w:rPr>
              <w:t>26/05/26</w:t>
            </w:r>
          </w:p>
        </w:tc>
      </w:tr>
      <w:tr w:rsidR="00303214" w14:paraId="1CE6F5F7" w14:textId="77777777" w:rsidTr="00507556">
        <w:tc>
          <w:tcPr>
            <w:tcW w:w="2720" w:type="dxa"/>
            <w:vMerge/>
          </w:tcPr>
          <w:p w14:paraId="1D877BC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1A56C2B"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7233A1C2" w14:textId="77777777" w:rsidR="00303214" w:rsidRDefault="00015222">
            <w:r>
              <w:rPr>
                <w:rFonts w:ascii="Times New Roman" w:eastAsia="Times New Roman" w:hAnsi="Times New Roman"/>
                <w:sz w:val="20"/>
              </w:rPr>
              <w:t>Грейпфруттар (0110010), апельсиндер (0110020), лимондар (0110030), лаймдар (0110040), мандариндер (0110050), басқалары – цитрус жемістері (0110990), алма (0130010), алмұрт (0130010), алмұрт (0015), қаражидек (0153010), таңқурай (0153020), таңқурай (қызыл және сары) (0153030), басқалары – құрақ жемістері (0153990), шай (0610000), тауық жұмыртқасы (1030010), үйрек жұмыртқасы (1030020), қаз жұмыртқасы030 (1030040), басқалары – құс жұмыртқалары (1030990)* Анықтама үшін GB өнім кодтарының толық тізімі ең жоғары қалдық деңгейі бар пестицидтердің мемлекеттік тізілімінің 1-бөлімінде берілген – сілтемені қараңыз</w:t>
            </w:r>
          </w:p>
        </w:tc>
        <w:tc>
          <w:tcPr>
            <w:tcW w:w="2720" w:type="dxa"/>
            <w:vMerge/>
          </w:tcPr>
          <w:p w14:paraId="41D17E4C" w14:textId="77777777" w:rsidR="00303214" w:rsidRDefault="00303214"/>
        </w:tc>
      </w:tr>
      <w:tr w:rsidR="00303214" w14:paraId="69058F4F" w14:textId="77777777" w:rsidTr="00507556">
        <w:tc>
          <w:tcPr>
            <w:tcW w:w="2720" w:type="dxa"/>
            <w:vMerge/>
          </w:tcPr>
          <w:p w14:paraId="6376BBB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D0CB4D9" w14:textId="77777777" w:rsidR="00303214" w:rsidRDefault="00015222">
            <w:r>
              <w:rPr>
                <w:rFonts w:ascii="Times New Roman" w:eastAsia="Times New Roman" w:hAnsi="Times New Roman"/>
                <w:sz w:val="20"/>
              </w:rPr>
              <w:t>Біріккен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4B82C059" w14:textId="77777777" w:rsidR="00303214" w:rsidRDefault="00015222">
            <w:r>
              <w:rPr>
                <w:rFonts w:ascii="Times New Roman" w:eastAsia="Times New Roman" w:hAnsi="Times New Roman"/>
                <w:sz w:val="20"/>
              </w:rPr>
              <w:t xml:space="preserve">Hexythiazox - Ұлыбританияда қолдануға рұқсат етілген белсенді зат. Таңқурай мен қаражидек үшін жаңа максималды қалдық деңгейлерін (MDL) орнату үшін Денсаулық және қауіпсіздік жөніндегі басқармаға (ТҚҚБ) өтінім берілді. Бастапқы бағалау кезінде анықталған азық-түлікті тұтынудың созылмалы проблемаларын ескере отырып, ЕҚ, ҚТ және қосымша өнімдер үшін қолданыстағы MRL-ті қайта қарады. Бағалаудан кейін 3-бөлімде тізімделген өнімдер үшін жаңа MDLs ұсынылады. Жаңа MDL-ді қолдайтын дәлелді пікір жобасы келесі сілтемеде қолжетімді: Жаңа MDL бағалауы және әртүрлі өнімдердегі Hexythiazox үшін MDL шолуы. Бағалау/ақылға қонымды қорытынды цитрустық жемістерге, алмаларға және алмұрттарға </w:t>
            </w:r>
            <w:r>
              <w:rPr>
                <w:rFonts w:ascii="Times New Roman" w:eastAsia="Times New Roman" w:hAnsi="Times New Roman"/>
                <w:sz w:val="20"/>
              </w:rPr>
              <w:lastRenderedPageBreak/>
              <w:t>арналған қазіргі MRLs Ұлыбританияда белгіленген қорғаудың тиісті деңгейіне сәйкес келмейді, сондықтан осы өнімдер үшін жаңа төменгі MRL енгізілуде. Бағалау нәтижесінде таңқурай, қаражидек, құлпынай, лингонжидек, басқа құрақ жемістері, шай және жұмыртқаларға жол қозғалысы ережелеріне жаңа күшейтілген талаптар енгізілді. Жол қозғалысы ережелеріне қойылатын барлық жаңа талаптар тұтынушыларға токсикологиялық әсер ету деңгейінің бақылау мәндерінен төмен болуына әкеледі.</w:t>
            </w:r>
          </w:p>
        </w:tc>
        <w:tc>
          <w:tcPr>
            <w:tcW w:w="2720" w:type="dxa"/>
            <w:vMerge/>
          </w:tcPr>
          <w:p w14:paraId="7219F62A" w14:textId="77777777" w:rsidR="00303214" w:rsidRDefault="00303214"/>
        </w:tc>
      </w:tr>
      <w:tr w:rsidR="00303214" w14:paraId="3E18F7A3"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1557B2D4" w14:textId="0023BDE0" w:rsidR="00303214" w:rsidRPr="00507556" w:rsidRDefault="00507556">
            <w:pPr>
              <w:rPr>
                <w:lang w:val="ru-RU"/>
              </w:rPr>
            </w:pPr>
            <w:r>
              <w:rPr>
                <w:rFonts w:ascii="Times New Roman" w:eastAsia="Times New Roman" w:hAnsi="Times New Roman"/>
                <w:sz w:val="20"/>
                <w:lang w:val="ru-RU"/>
              </w:rPr>
              <w:t>15</w:t>
            </w:r>
          </w:p>
        </w:tc>
        <w:tc>
          <w:tcPr>
            <w:tcW w:w="2720" w:type="dxa"/>
            <w:tcBorders>
              <w:top w:val="single" w:sz="8" w:space="0" w:color="000000"/>
              <w:left w:val="single" w:sz="8" w:space="0" w:color="000000"/>
              <w:bottom w:val="single" w:sz="8" w:space="0" w:color="000000"/>
              <w:right w:val="single" w:sz="8" w:space="0" w:color="000000"/>
            </w:tcBorders>
          </w:tcPr>
          <w:p w14:paraId="60741C6C" w14:textId="77777777" w:rsidR="00303214" w:rsidRDefault="00015222">
            <w:r>
              <w:rPr>
                <w:rFonts w:ascii="Times New Roman" w:eastAsia="Times New Roman" w:hAnsi="Times New Roman"/>
                <w:sz w:val="20"/>
              </w:rPr>
              <w:t>G/SPS/N/GBR/125</w:t>
            </w:r>
          </w:p>
        </w:tc>
        <w:tc>
          <w:tcPr>
            <w:tcW w:w="5102" w:type="dxa"/>
            <w:tcBorders>
              <w:top w:val="single" w:sz="8" w:space="0" w:color="000000"/>
              <w:left w:val="single" w:sz="8" w:space="0" w:color="000000"/>
              <w:bottom w:val="single" w:sz="8" w:space="0" w:color="000000"/>
              <w:right w:val="single" w:sz="8" w:space="0" w:color="000000"/>
            </w:tcBorders>
          </w:tcPr>
          <w:p w14:paraId="617337EB" w14:textId="77777777" w:rsidR="00303214" w:rsidRPr="00167C57" w:rsidRDefault="00015222">
            <w:pPr>
              <w:rPr>
                <w:lang w:val="ru-RU"/>
              </w:rPr>
            </w:pPr>
            <w:r>
              <w:rPr>
                <w:rFonts w:ascii="Times New Roman" w:eastAsia="Times New Roman" w:hAnsi="Times New Roman"/>
                <w:sz w:val="20"/>
              </w:rPr>
              <w:t xml:space="preserve">GB MRL ресми тізіліміне түзетулер енгізе отырып, индоксакарб үшін ұсынылған GB MRL. </w:t>
            </w:r>
            <w:r w:rsidRPr="00167C57">
              <w:rPr>
                <w:rFonts w:ascii="Times New Roman" w:eastAsia="Times New Roman" w:hAnsi="Times New Roman"/>
                <w:sz w:val="20"/>
                <w:lang w:val="ru-RU"/>
              </w:rPr>
              <w:t>Тіл(дер): ағылшын. Беттер саны: 20</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GBR</w:t>
            </w:r>
            <w:r w:rsidRPr="00167C57">
              <w:rPr>
                <w:rFonts w:ascii="Times New Roman" w:eastAsia="Times New Roman" w:hAnsi="Times New Roman"/>
                <w:sz w:val="20"/>
                <w:lang w:val="ru-RU"/>
              </w:rPr>
              <w:t>/26_01699_00_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C3526AA" w14:textId="77777777" w:rsidR="00303214" w:rsidRDefault="00015222">
            <w:r>
              <w:rPr>
                <w:rFonts w:ascii="Times New Roman" w:eastAsia="Times New Roman" w:hAnsi="Times New Roman"/>
                <w:sz w:val="20"/>
              </w:rPr>
              <w:t>26/05/26</w:t>
            </w:r>
          </w:p>
        </w:tc>
      </w:tr>
      <w:tr w:rsidR="00303214" w14:paraId="1E98100B" w14:textId="77777777" w:rsidTr="00507556">
        <w:tc>
          <w:tcPr>
            <w:tcW w:w="2720" w:type="dxa"/>
            <w:vMerge/>
          </w:tcPr>
          <w:p w14:paraId="5EE104A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97D403A"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5515FA0A" w14:textId="77777777" w:rsidR="00303214" w:rsidRDefault="00015222">
            <w:r>
              <w:rPr>
                <w:rFonts w:ascii="Times New Roman" w:eastAsia="Times New Roman" w:hAnsi="Times New Roman"/>
                <w:sz w:val="20"/>
              </w:rPr>
              <w:t>Бадам (0120010), Бразилия жаңғағы (0120020), кешью (0120030), каштан (0120040), кокос жаңғағы (0120050), жаңғақтар (0120060), жаңғақтар (0120070), пекан (0120070), қарағай (0120080), пісте (0120100), грек жаңғағы (0120110), басқалары – жаңғақтар (0120990), алма (0130010), алмұрт (0130020), өрік (0140010), шие (тәтті) (0140020), шабдалы (0140, басқалары) (0140), тас жемістер (0140990), асханалық жүзім (0151010), жүзім (0151020), қаражидек (0153010), көкжидек (0154010), итмұрын (0154050), банандар (0163020), картоп (0211000), картоп (02110), тәттілер (02110), бұрыш/паприка (0231020), баклажан/баклажан (0231030), қияр (0232010), горничка (0232020), цуккини (0232030), басқалары - жеуге жарамды қабығы асқабақ (0232990), қауын (02), асқабақ (002), асқабақ3002 (0233030), басқалары – асқабақ – жеуге болмайтын қабығы (0233990), тәтті жүгері (0234000), брокколи (0241010), гүлді қырыққабат (0241020), басқалары – гүлді қырыққабат (0241990), қытай қырыққабаты/Пе-цай (0240бб), басқалары (023010), жаға (0243990) қызылша (0252030), насыбайгүл және жеуге жарамды гүлдер (0256080), кардон (0270020), балдыркөк (0270030), флоренциялық аскөк (0270040), ревень (0270070), мақта тұқымы (040/030), мата (040/001), шошқа бұлшықеттері (1011010), сиыр еттері (1012010), қой бұлшықеттері (1013010), ешкі бұлшықеттері (1014010), жылқы бұлшық еттері (1015010), басқа да жер үсті жануарларының бұлшықеттері (1017010), ірі қара - сүт (1020010 сүтпен), қой202 (1020030), жылқы сүті (1020040), үшінші - сүт және кілегей (1020990)* Анықтама үшін GB өнім кодтарының толық тізімі 1 ГБ пестицидтердің максималды қалдық деңгейінің заңмен бекітілген тізілімінде көрсетілген - сілтемені қараңыз.</w:t>
            </w:r>
          </w:p>
        </w:tc>
        <w:tc>
          <w:tcPr>
            <w:tcW w:w="2720" w:type="dxa"/>
            <w:vMerge/>
          </w:tcPr>
          <w:p w14:paraId="47262CF8" w14:textId="77777777" w:rsidR="00303214" w:rsidRDefault="00303214"/>
        </w:tc>
      </w:tr>
      <w:tr w:rsidR="00303214" w:rsidRPr="00507556" w14:paraId="415B9A27" w14:textId="77777777" w:rsidTr="00507556">
        <w:tc>
          <w:tcPr>
            <w:tcW w:w="2720" w:type="dxa"/>
            <w:vMerge/>
          </w:tcPr>
          <w:p w14:paraId="4AAC49B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E93E105" w14:textId="77777777" w:rsidR="00303214" w:rsidRDefault="00015222">
            <w:r>
              <w:rPr>
                <w:rFonts w:ascii="Times New Roman" w:eastAsia="Times New Roman" w:hAnsi="Times New Roman"/>
                <w:sz w:val="20"/>
              </w:rPr>
              <w:t>Біріккен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1A2C4EDE" w14:textId="77777777" w:rsidR="00303214" w:rsidRPr="00167C57" w:rsidRDefault="00015222">
            <w:pPr>
              <w:rPr>
                <w:lang w:val="ru-RU"/>
              </w:rPr>
            </w:pPr>
            <w:r w:rsidRPr="00167C57">
              <w:rPr>
                <w:rFonts w:ascii="Times New Roman" w:eastAsia="Times New Roman" w:hAnsi="Times New Roman"/>
                <w:sz w:val="20"/>
                <w:lang w:val="ru-RU"/>
              </w:rPr>
              <w:t xml:space="preserve">Индоксакарб Ұлыбританияда бекітілген белсенді ингредиент емес. Бекітуден бас тарту туралы шешімнен кейін Денсаулық және қауіпсіздік жөніндегі атқарушы орган Ұлыбританияның реттеуші режиміне сәйкес </w:t>
            </w:r>
            <w:r w:rsidRPr="00167C57">
              <w:rPr>
                <w:rFonts w:ascii="Times New Roman" w:eastAsia="Times New Roman" w:hAnsi="Times New Roman"/>
                <w:sz w:val="20"/>
                <w:lang w:val="ru-RU"/>
              </w:rPr>
              <w:lastRenderedPageBreak/>
              <w:t xml:space="preserve">тексеру жүргізді. Бағалау нәтижелері бойынша жаңа қауіпсіздік ережелері ұсынылды. Өзгерістердің толық тізімін Бағалау есебінің/Негізделген пікір жобасын қараңыз. </w:t>
            </w:r>
            <w:r w:rsidRPr="00167C57">
              <w:rPr>
                <w:rFonts w:ascii="Times New Roman" w:eastAsia="Times New Roman" w:hAnsi="Times New Roman"/>
                <w:sz w:val="20"/>
                <w:lang w:val="ru-RU"/>
              </w:rPr>
              <w:br/>
            </w:r>
            <w:r w:rsidRPr="00167C57">
              <w:rPr>
                <w:rFonts w:ascii="Times New Roman" w:eastAsia="Times New Roman" w:hAnsi="Times New Roman"/>
                <w:sz w:val="20"/>
                <w:lang w:val="ru-RU"/>
              </w:rPr>
              <w:br/>
              <w:t xml:space="preserve">Жаңа </w:t>
            </w:r>
            <w:r>
              <w:rPr>
                <w:rFonts w:ascii="Times New Roman" w:eastAsia="Times New Roman" w:hAnsi="Times New Roman"/>
                <w:sz w:val="20"/>
              </w:rPr>
              <w:t>MDL</w:t>
            </w:r>
            <w:r w:rsidRPr="00167C57">
              <w:rPr>
                <w:rFonts w:ascii="Times New Roman" w:eastAsia="Times New Roman" w:hAnsi="Times New Roman"/>
                <w:sz w:val="20"/>
                <w:lang w:val="ru-RU"/>
              </w:rPr>
              <w:t xml:space="preserve">-ді қолдайтын бағалау есебі/дәлелді пікір келесі сілтемеде қол жетімді: Индоксакарб үшін бар </w:t>
            </w:r>
            <w:r>
              <w:rPr>
                <w:rFonts w:ascii="Times New Roman" w:eastAsia="Times New Roman" w:hAnsi="Times New Roman"/>
                <w:sz w:val="20"/>
              </w:rPr>
              <w:t>MDL</w:t>
            </w:r>
            <w:r w:rsidRPr="00167C57">
              <w:rPr>
                <w:rFonts w:ascii="Times New Roman" w:eastAsia="Times New Roman" w:hAnsi="Times New Roman"/>
                <w:sz w:val="20"/>
                <w:lang w:val="ru-RU"/>
              </w:rPr>
              <w:t xml:space="preserve">-ге шолу. </w:t>
            </w:r>
            <w:r w:rsidRPr="00167C57">
              <w:rPr>
                <w:rFonts w:ascii="Times New Roman" w:eastAsia="Times New Roman" w:hAnsi="Times New Roman"/>
                <w:sz w:val="20"/>
                <w:lang w:val="ru-RU"/>
              </w:rPr>
              <w:br/>
            </w:r>
            <w:r w:rsidRPr="00167C57">
              <w:rPr>
                <w:rFonts w:ascii="Times New Roman" w:eastAsia="Times New Roman" w:hAnsi="Times New Roman"/>
                <w:sz w:val="20"/>
                <w:lang w:val="ru-RU"/>
              </w:rPr>
              <w:br/>
              <w:t xml:space="preserve">Бағалау/ақпаратталған қорытынды келесі өнімдерге арналған қазіргі </w:t>
            </w:r>
            <w:r>
              <w:rPr>
                <w:rFonts w:ascii="Times New Roman" w:eastAsia="Times New Roman" w:hAnsi="Times New Roman"/>
                <w:sz w:val="20"/>
              </w:rPr>
              <w:t>MRLs</w:t>
            </w:r>
            <w:r w:rsidRPr="00167C57">
              <w:rPr>
                <w:rFonts w:ascii="Times New Roman" w:eastAsia="Times New Roman" w:hAnsi="Times New Roman"/>
                <w:sz w:val="20"/>
                <w:lang w:val="ru-RU"/>
              </w:rPr>
              <w:t xml:space="preserve"> Ұлыбританияда белгіленген қорғаныстың сәйкес деңгейіне сәйкес келмейтіндігі туралы қорытындыға келді, сондықтан қорғаныс деңгейі төмендетілген жаңа </w:t>
            </w:r>
            <w:r>
              <w:rPr>
                <w:rFonts w:ascii="Times New Roman" w:eastAsia="Times New Roman" w:hAnsi="Times New Roman"/>
                <w:sz w:val="20"/>
              </w:rPr>
              <w:t>MRL</w:t>
            </w:r>
            <w:r w:rsidRPr="00167C57">
              <w:rPr>
                <w:rFonts w:ascii="Times New Roman" w:eastAsia="Times New Roman" w:hAnsi="Times New Roman"/>
                <w:sz w:val="20"/>
                <w:lang w:val="ru-RU"/>
              </w:rPr>
              <w:t xml:space="preserve">-лер енгізілуде: алма, алмұрт, тас жемістер, жүзім, қаражидек, көкжидек, итмұрын, банан, қызанақ, тәтті бұрыш/болгар бұрышы, жеуге жарамды бұрыш тері, жеуге жарамсыз қабығы бар асқабақтар, гүлденген брастика, жапырақ брассикасы, қой салаты/жүгері салаттары, салат, эскарол/эндив, римдік аругула/рукола, жас жапырақ дақылдары (брассика түрлерін қоса), шпинат, борд/қызылша жапырақтары, насыбайгүл және жеуге жарамды гүлдер, кардамон, флора сүті фенху. Бағалау негізінде ағаш жаңғақтарына, картопқа, тәтті жүгеріге және жүгеріге/бұқаралық дәндерге жаңа жоғары </w:t>
            </w:r>
            <w:r>
              <w:rPr>
                <w:rFonts w:ascii="Times New Roman" w:eastAsia="Times New Roman" w:hAnsi="Times New Roman"/>
                <w:sz w:val="20"/>
              </w:rPr>
              <w:t>MRL</w:t>
            </w:r>
            <w:r w:rsidRPr="00167C57">
              <w:rPr>
                <w:rFonts w:ascii="Times New Roman" w:eastAsia="Times New Roman" w:hAnsi="Times New Roman"/>
                <w:sz w:val="20"/>
                <w:lang w:val="ru-RU"/>
              </w:rPr>
              <w:t xml:space="preserve"> қолданылады. Барлық жаңа </w:t>
            </w:r>
            <w:r>
              <w:rPr>
                <w:rFonts w:ascii="Times New Roman" w:eastAsia="Times New Roman" w:hAnsi="Times New Roman"/>
                <w:sz w:val="20"/>
              </w:rPr>
              <w:t>MRL</w:t>
            </w:r>
            <w:r w:rsidRPr="00167C57">
              <w:rPr>
                <w:rFonts w:ascii="Times New Roman" w:eastAsia="Times New Roman" w:hAnsi="Times New Roman"/>
                <w:sz w:val="20"/>
                <w:lang w:val="ru-RU"/>
              </w:rPr>
              <w:t xml:space="preserve"> тұтынушыларға токсикологиялық әсер етуді анықтамалық мәндерден төмендетеді.</w:t>
            </w:r>
          </w:p>
        </w:tc>
        <w:tc>
          <w:tcPr>
            <w:tcW w:w="2720" w:type="dxa"/>
            <w:vMerge/>
          </w:tcPr>
          <w:p w14:paraId="30DA4A27" w14:textId="77777777" w:rsidR="00303214" w:rsidRPr="00167C57" w:rsidRDefault="00303214">
            <w:pPr>
              <w:rPr>
                <w:lang w:val="ru-RU"/>
              </w:rPr>
            </w:pPr>
          </w:p>
        </w:tc>
      </w:tr>
      <w:tr w:rsidR="00303214" w14:paraId="5A394B13"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723597CA" w14:textId="0E909E8E" w:rsidR="00303214" w:rsidRPr="00507556" w:rsidRDefault="00507556">
            <w:pPr>
              <w:rPr>
                <w:lang w:val="ru-RU"/>
              </w:rPr>
            </w:pPr>
            <w:r>
              <w:rPr>
                <w:rFonts w:ascii="Times New Roman" w:eastAsia="Times New Roman" w:hAnsi="Times New Roman"/>
                <w:sz w:val="20"/>
                <w:lang w:val="ru-RU"/>
              </w:rPr>
              <w:t>16</w:t>
            </w:r>
          </w:p>
        </w:tc>
        <w:tc>
          <w:tcPr>
            <w:tcW w:w="2720" w:type="dxa"/>
            <w:tcBorders>
              <w:top w:val="single" w:sz="8" w:space="0" w:color="000000"/>
              <w:left w:val="single" w:sz="8" w:space="0" w:color="000000"/>
              <w:bottom w:val="single" w:sz="8" w:space="0" w:color="000000"/>
              <w:right w:val="single" w:sz="8" w:space="0" w:color="000000"/>
            </w:tcBorders>
          </w:tcPr>
          <w:p w14:paraId="0D0D277B" w14:textId="77777777" w:rsidR="00303214" w:rsidRDefault="00015222">
            <w:r>
              <w:rPr>
                <w:rFonts w:ascii="Times New Roman" w:eastAsia="Times New Roman" w:hAnsi="Times New Roman"/>
                <w:sz w:val="20"/>
              </w:rPr>
              <w:t>G/SPS/N/EU/936</w:t>
            </w:r>
          </w:p>
        </w:tc>
        <w:tc>
          <w:tcPr>
            <w:tcW w:w="5102" w:type="dxa"/>
            <w:tcBorders>
              <w:top w:val="single" w:sz="8" w:space="0" w:color="000000"/>
              <w:left w:val="single" w:sz="8" w:space="0" w:color="000000"/>
              <w:bottom w:val="single" w:sz="8" w:space="0" w:color="000000"/>
              <w:right w:val="single" w:sz="8" w:space="0" w:color="000000"/>
            </w:tcBorders>
          </w:tcPr>
          <w:p w14:paraId="4CB06057" w14:textId="77777777" w:rsidR="00303214" w:rsidRPr="00167C57" w:rsidRDefault="00015222">
            <w:pPr>
              <w:rPr>
                <w:lang w:val="ru-RU"/>
              </w:rPr>
            </w:pPr>
            <w:r>
              <w:rPr>
                <w:rFonts w:ascii="Times New Roman" w:eastAsia="Times New Roman" w:hAnsi="Times New Roman"/>
                <w:sz w:val="20"/>
              </w:rPr>
              <w:t xml:space="preserve">Eggertellaceae тұқымдасының DSM 11798 бактериялық штаммының шошқаларға, құстарға және сәндік құстарға арналған жемшөп қоспасы ретінде препаратын пайдалануға рұқсатты ұзарту туралы (ЕО) 2026 жылғы 13 наурыздағы 2026/549 Комиссияны іске асыру жөніндегі ереже (ЕО) 1016/2013 және (ЕО) 2017/930 (ЕЭА қатысты мәтін). </w:t>
            </w:r>
            <w:r w:rsidRPr="00167C57">
              <w:rPr>
                <w:rFonts w:ascii="Times New Roman" w:eastAsia="Times New Roman" w:hAnsi="Times New Roman"/>
                <w:sz w:val="20"/>
                <w:lang w:val="ru-RU"/>
              </w:rPr>
              <w:t>Тіл(дер): ағылшын, француз және испан. Беттер саны: 5</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/26_01704_00_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/26_01704_00_</w:t>
            </w:r>
            <w:r>
              <w:rPr>
                <w:rFonts w:ascii="Times New Roman" w:eastAsia="Times New Roman" w:hAnsi="Times New Roman"/>
                <w:sz w:val="20"/>
              </w:rPr>
              <w:t>f</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/26_01704_00_</w:t>
            </w:r>
            <w:r>
              <w:rPr>
                <w:rFonts w:ascii="Times New Roman" w:eastAsia="Times New Roman" w:hAnsi="Times New Roman"/>
                <w:sz w:val="20"/>
              </w:rPr>
              <w:t>s</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56CCE76" w14:textId="77777777" w:rsidR="00303214" w:rsidRDefault="00015222">
            <w:r>
              <w:rPr>
                <w:rFonts w:ascii="Times New Roman" w:eastAsia="Times New Roman" w:hAnsi="Times New Roman"/>
                <w:sz w:val="20"/>
              </w:rPr>
              <w:t>-</w:t>
            </w:r>
          </w:p>
        </w:tc>
      </w:tr>
      <w:tr w:rsidR="00303214" w14:paraId="41631515" w14:textId="77777777" w:rsidTr="00507556">
        <w:tc>
          <w:tcPr>
            <w:tcW w:w="2720" w:type="dxa"/>
            <w:vMerge/>
          </w:tcPr>
          <w:p w14:paraId="6301F94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DC62AA2"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165E6803" w14:textId="77777777" w:rsidR="00303214" w:rsidRDefault="00015222">
            <w:r>
              <w:rPr>
                <w:rFonts w:ascii="Times New Roman" w:eastAsia="Times New Roman" w:hAnsi="Times New Roman"/>
                <w:sz w:val="20"/>
              </w:rPr>
              <w:t>Жануарларды азықтандыруда қолданылатын препараттар (HS коды(лар): 2309)</w:t>
            </w:r>
          </w:p>
        </w:tc>
        <w:tc>
          <w:tcPr>
            <w:tcW w:w="2720" w:type="dxa"/>
            <w:vMerge/>
          </w:tcPr>
          <w:p w14:paraId="3EC908CA" w14:textId="77777777" w:rsidR="00303214" w:rsidRDefault="00303214"/>
        </w:tc>
      </w:tr>
      <w:tr w:rsidR="00303214" w14:paraId="52FEBA69" w14:textId="77777777" w:rsidTr="00507556">
        <w:tc>
          <w:tcPr>
            <w:tcW w:w="2720" w:type="dxa"/>
            <w:vMerge/>
          </w:tcPr>
          <w:p w14:paraId="112CAF7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A53D366"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7CE1DD39" w14:textId="77777777" w:rsidR="00303214" w:rsidRDefault="00015222">
            <w:r>
              <w:rPr>
                <w:rFonts w:ascii="Times New Roman" w:eastAsia="Times New Roman" w:hAnsi="Times New Roman"/>
                <w:sz w:val="20"/>
              </w:rPr>
              <w:t xml:space="preserve">Заңмен қамтылған өнімге он жыл мерзімге шошқа, құс және құс етіне арналған азық қоспасы ретінде «өңдеуге көмекші құралдар» және «жемдегі микотоксинмен ластануды азайтуға арналған заттар» функционалдық тобына рұқсат етілген. (EC) № 1831/2003 ережесінің 14-бабына сәйкес осы өнімді пайдалануға рұқсатты ұзарту туралы өтініш жасалды. Оң ғылыми бағалауға негізделген. Еуропалық азық-түлік қауіпсіздігі органы </w:t>
            </w:r>
            <w:r>
              <w:rPr>
                <w:rFonts w:ascii="Times New Roman" w:eastAsia="Times New Roman" w:hAnsi="Times New Roman"/>
                <w:sz w:val="20"/>
              </w:rPr>
              <w:lastRenderedPageBreak/>
              <w:t>(EFSA) жүзеге асыратын өтініш берушінің құжаттамасына сәйкес, осы өнімді шошқаларға, құстарға және сәндік құстарға арналған жем қоспасы ретінде пайдалануға рұқсат Заңға қосымшада сипатталған белгілі бір шарттарды ескере отырып ұзартылады. Мүдделі тұлғалардың жаңа рұқсаттың талаптарын орындауы үшін өтпелі кезең қарастырылған.</w:t>
            </w:r>
          </w:p>
        </w:tc>
        <w:tc>
          <w:tcPr>
            <w:tcW w:w="2720" w:type="dxa"/>
            <w:vMerge/>
          </w:tcPr>
          <w:p w14:paraId="7FF0C692" w14:textId="77777777" w:rsidR="00303214" w:rsidRDefault="00303214"/>
        </w:tc>
      </w:tr>
      <w:tr w:rsidR="00303214" w14:paraId="552B88C8"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1142333A" w14:textId="66B27825" w:rsidR="00303214" w:rsidRPr="00507556" w:rsidRDefault="00507556">
            <w:pPr>
              <w:rPr>
                <w:lang w:val="ru-RU"/>
              </w:rPr>
            </w:pPr>
            <w:r>
              <w:rPr>
                <w:rFonts w:ascii="Times New Roman" w:eastAsia="Times New Roman" w:hAnsi="Times New Roman"/>
                <w:sz w:val="20"/>
                <w:lang w:val="ru-RU"/>
              </w:rPr>
              <w:t>17</w:t>
            </w:r>
          </w:p>
        </w:tc>
        <w:tc>
          <w:tcPr>
            <w:tcW w:w="2720" w:type="dxa"/>
            <w:tcBorders>
              <w:top w:val="single" w:sz="8" w:space="0" w:color="000000"/>
              <w:left w:val="single" w:sz="8" w:space="0" w:color="000000"/>
              <w:bottom w:val="single" w:sz="8" w:space="0" w:color="000000"/>
              <w:right w:val="single" w:sz="8" w:space="0" w:color="000000"/>
            </w:tcBorders>
          </w:tcPr>
          <w:p w14:paraId="33B3ECD2" w14:textId="77777777" w:rsidR="00303214" w:rsidRDefault="00015222">
            <w:r>
              <w:rPr>
                <w:rFonts w:ascii="Times New Roman" w:eastAsia="Times New Roman" w:hAnsi="Times New Roman"/>
                <w:sz w:val="20"/>
              </w:rPr>
              <w:t>G/SPS/N/EU/935</w:t>
            </w:r>
          </w:p>
        </w:tc>
        <w:tc>
          <w:tcPr>
            <w:tcW w:w="5102" w:type="dxa"/>
            <w:tcBorders>
              <w:top w:val="single" w:sz="8" w:space="0" w:color="000000"/>
              <w:left w:val="single" w:sz="8" w:space="0" w:color="000000"/>
              <w:bottom w:val="single" w:sz="8" w:space="0" w:color="000000"/>
              <w:right w:val="single" w:sz="8" w:space="0" w:color="000000"/>
            </w:tcBorders>
          </w:tcPr>
          <w:p w14:paraId="18910956" w14:textId="77777777" w:rsidR="00303214" w:rsidRPr="00167C57" w:rsidRDefault="00015222">
            <w:pPr>
              <w:rPr>
                <w:lang w:val="ru-RU"/>
              </w:rPr>
            </w:pPr>
            <w:r>
              <w:rPr>
                <w:rFonts w:ascii="Times New Roman" w:eastAsia="Times New Roman" w:hAnsi="Times New Roman"/>
                <w:sz w:val="20"/>
              </w:rPr>
              <w:t xml:space="preserve">Белгілі бір тағамдардағы 3-монохлоропропандиол (3-MCPD), 3-MCPD май қышқылы эфирлері және глицидил май қышқылы эфирлерінің ең жоғары деңгейлеріне қатысты (ЕС) 2023/915 ережесіне өзгерістер енгізетін Еуропалық комиссияның (EC) ережесінің жобасы (EEA мәтіні). </w:t>
            </w:r>
            <w:r w:rsidRPr="00167C57">
              <w:rPr>
                <w:rFonts w:ascii="Times New Roman" w:eastAsia="Times New Roman" w:hAnsi="Times New Roman"/>
                <w:sz w:val="20"/>
                <w:lang w:val="ru-RU"/>
              </w:rPr>
              <w:t>Тіл(дер): ағылшын. Беттер саны: 4+6</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/26_01703_00_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/26_01703_01_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1FE1F1" w14:textId="77777777" w:rsidR="00303214" w:rsidRDefault="00015222">
            <w:r>
              <w:rPr>
                <w:rFonts w:ascii="Times New Roman" w:eastAsia="Times New Roman" w:hAnsi="Times New Roman"/>
                <w:sz w:val="20"/>
              </w:rPr>
              <w:t>26/05/26</w:t>
            </w:r>
          </w:p>
        </w:tc>
      </w:tr>
      <w:tr w:rsidR="00303214" w14:paraId="3A39C255" w14:textId="77777777" w:rsidTr="00507556">
        <w:tc>
          <w:tcPr>
            <w:tcW w:w="2720" w:type="dxa"/>
            <w:vMerge/>
          </w:tcPr>
          <w:p w14:paraId="022B3D4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FDA4706"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03E38B8D" w14:textId="77777777" w:rsidR="00303214" w:rsidRDefault="00015222">
            <w:r>
              <w:rPr>
                <w:rFonts w:ascii="Times New Roman" w:eastAsia="Times New Roman" w:hAnsi="Times New Roman"/>
                <w:sz w:val="20"/>
              </w:rPr>
              <w:t>Балалар тағамы, нәрестелер мен жас балаларға арналған өңделген жарма негізіндегі тағамдар және құрамында 5%-дан астам майы бар және өсімдік майлары мен майлары және/немесе балық майлары және/немесе басқа теңіз организмдерінің майлары қосылған өңделген тағамдар</w:t>
            </w:r>
          </w:p>
        </w:tc>
        <w:tc>
          <w:tcPr>
            <w:tcW w:w="2720" w:type="dxa"/>
            <w:vMerge/>
          </w:tcPr>
          <w:p w14:paraId="4B6D4696" w14:textId="77777777" w:rsidR="00303214" w:rsidRDefault="00303214"/>
        </w:tc>
      </w:tr>
      <w:tr w:rsidR="00303214" w14:paraId="5A5149B2" w14:textId="77777777" w:rsidTr="00507556">
        <w:tc>
          <w:tcPr>
            <w:tcW w:w="2720" w:type="dxa"/>
            <w:vMerge/>
          </w:tcPr>
          <w:p w14:paraId="54E1088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811E29C"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412F6F43" w14:textId="77777777" w:rsidR="00303214" w:rsidRDefault="00015222">
            <w:r>
              <w:rPr>
                <w:rFonts w:ascii="Times New Roman" w:eastAsia="Times New Roman" w:hAnsi="Times New Roman"/>
                <w:sz w:val="20"/>
              </w:rPr>
              <w:t xml:space="preserve">Азық-түлік қауіпсіздігі жөніндегі Еуропалық органның Азық-түлік тізбегіндегі ластаушы заттар жөніндегі ғылыми кеңес 2016 жылы тамақ өнімдерінде 3- және 2-монохлоропропандиол (MCPD) және олардың май қышқылы эфирлері мен глицидил май қышқылы эфирлерінің болуына байланысты адам денсаулығына қауіп-қатер туралы ғылыми пікірді қабылдады. 2017 жылы EFSA 3-монохлоропропандиол ('3-MCPD') және оның май қышқылы эфирлерінің тәуекелді бағалауын жаңартты. Бұл ғылыми нәтижелерден шығатын қорытынды тамақ өнімдеріндегі глицидил эфирлерінің болуы денсаулыққа қауіп төндіреді, ал 3-MCPD және оның май қышқылы эфирлерінің болуы белгілі бір әсер ету сценарийлерінде және белгілі бір популяцияларда денсаулыққа қауіп төндіреді. Осылайша, глицидолмен көрсетілген глицидил май қышқылы эфирлерінің және 3-MCPD-де көрсетілген 3-MCPD және 3-MCPD май қышқылы эфирлерінің қосындысы үшін максималды деңгейлер Комиссияның (EC) 2023/915 регламентінде белгіленген. (http://data.europa.eu/eli/reg/2023/915/2025-10-08) өсімдік майлары мен тоң майларға, балық майларына және басқа көздерден алынған майларға арналған. теңіз ағзалары, сәбилерге арналған формулалар, қосымша қоспалар және арнайы медициналық мақсаттағы нәрестелер мен жас балаларға арналған тағамдық қоспалар, сондай-ақ емшек сүтімен емізуге арналған нәресте формулалары. Комиссия Ережесінің бұл жобасы глицидолда көрсетілген </w:t>
            </w:r>
            <w:r>
              <w:rPr>
                <w:rFonts w:ascii="Times New Roman" w:eastAsia="Times New Roman" w:hAnsi="Times New Roman"/>
                <w:sz w:val="20"/>
              </w:rPr>
              <w:lastRenderedPageBreak/>
              <w:t>глицидил май қышқылы эфирлерінің және глицидолда көрсетілген 3-MCPD және 3-MCPD май қышқылдарының қосындысы үшін қосымша максималды деңгейлерді белгілеуді көздейді. 3-MCG/L балалар тағамында, нәрестелер мен жас балаларға арналған өңделген дәнді дақылдар негізіндегі өнімдерде және құрамында 5%-дан астам майы бар және өсімдік майлары мен майлары және/немесе балық майлары және/немесе басқа теңіз майлары қосылған өңделген тағамдар адам денсаулығын жоғары деңгейде қорғауды қамтамасыз етеді.</w:t>
            </w:r>
          </w:p>
        </w:tc>
        <w:tc>
          <w:tcPr>
            <w:tcW w:w="2720" w:type="dxa"/>
            <w:vMerge/>
          </w:tcPr>
          <w:p w14:paraId="53CC2917" w14:textId="77777777" w:rsidR="00303214" w:rsidRDefault="00303214"/>
        </w:tc>
      </w:tr>
      <w:tr w:rsidR="00303214" w14:paraId="3742AEB3"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7B85128B" w14:textId="661B66D6" w:rsidR="00303214" w:rsidRPr="00507556" w:rsidRDefault="00507556">
            <w:pPr>
              <w:rPr>
                <w:lang w:val="ru-RU"/>
              </w:rPr>
            </w:pPr>
            <w:r>
              <w:rPr>
                <w:rFonts w:ascii="Times New Roman" w:eastAsia="Times New Roman" w:hAnsi="Times New Roman"/>
                <w:sz w:val="20"/>
                <w:lang w:val="ru-RU"/>
              </w:rPr>
              <w:t>18</w:t>
            </w:r>
          </w:p>
        </w:tc>
        <w:tc>
          <w:tcPr>
            <w:tcW w:w="2720" w:type="dxa"/>
            <w:tcBorders>
              <w:top w:val="single" w:sz="8" w:space="0" w:color="000000"/>
              <w:left w:val="single" w:sz="8" w:space="0" w:color="000000"/>
              <w:bottom w:val="single" w:sz="8" w:space="0" w:color="000000"/>
              <w:right w:val="single" w:sz="8" w:space="0" w:color="000000"/>
            </w:tcBorders>
          </w:tcPr>
          <w:p w14:paraId="3B255961" w14:textId="77777777" w:rsidR="00303214" w:rsidRDefault="00015222">
            <w:r>
              <w:rPr>
                <w:rFonts w:ascii="Times New Roman" w:eastAsia="Times New Roman" w:hAnsi="Times New Roman"/>
                <w:sz w:val="20"/>
              </w:rPr>
              <w:t>G/SPS/N/EU/934</w:t>
            </w:r>
          </w:p>
        </w:tc>
        <w:tc>
          <w:tcPr>
            <w:tcW w:w="5102" w:type="dxa"/>
            <w:tcBorders>
              <w:top w:val="single" w:sz="8" w:space="0" w:color="000000"/>
              <w:left w:val="single" w:sz="8" w:space="0" w:color="000000"/>
              <w:bottom w:val="single" w:sz="8" w:space="0" w:color="000000"/>
              <w:right w:val="single" w:sz="8" w:space="0" w:color="000000"/>
            </w:tcBorders>
          </w:tcPr>
          <w:p w14:paraId="22E2B3E2" w14:textId="77777777" w:rsidR="00303214" w:rsidRPr="00167C57" w:rsidRDefault="00015222">
            <w:pPr>
              <w:rPr>
                <w:lang w:val="ru-RU"/>
              </w:rPr>
            </w:pPr>
            <w:r>
              <w:rPr>
                <w:rFonts w:ascii="Times New Roman" w:eastAsia="Times New Roman" w:hAnsi="Times New Roman"/>
                <w:sz w:val="20"/>
              </w:rPr>
              <w:t xml:space="preserve">Қарасора жапырақтарының сулы инфузиялары мен тұнбалары үшін қарасора жапырақтарындағы дельта-9-тетрагидроканнабинолдың (Δ9-THC) ең жоғары деңгейлеріне қатысты Ережеге (EC) 2023/915 түзетулер енгізу туралы Комиссия ережесінің (ЕО) жобасы (Еуропалық экономикалық аймаққа қатысты мәтін). </w:t>
            </w:r>
            <w:r w:rsidRPr="00167C57">
              <w:rPr>
                <w:rFonts w:ascii="Times New Roman" w:eastAsia="Times New Roman" w:hAnsi="Times New Roman"/>
                <w:sz w:val="20"/>
                <w:lang w:val="ru-RU"/>
              </w:rPr>
              <w:t>Тіл(дер): ағылшын. Беттер саны: 4+2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/26_01702_00_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/26_01702_01_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E1BB02D" w14:textId="77777777" w:rsidR="00303214" w:rsidRDefault="00015222">
            <w:r>
              <w:rPr>
                <w:rFonts w:ascii="Times New Roman" w:eastAsia="Times New Roman" w:hAnsi="Times New Roman"/>
                <w:sz w:val="20"/>
              </w:rPr>
              <w:t>26/05/26</w:t>
            </w:r>
          </w:p>
        </w:tc>
      </w:tr>
      <w:tr w:rsidR="00303214" w14:paraId="068A76E0" w14:textId="77777777" w:rsidTr="00507556">
        <w:tc>
          <w:tcPr>
            <w:tcW w:w="2720" w:type="dxa"/>
            <w:vMerge/>
          </w:tcPr>
          <w:p w14:paraId="1434E8B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CD0663B"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71EED6A6" w14:textId="77777777" w:rsidR="00303214" w:rsidRDefault="00015222">
            <w:r>
              <w:rPr>
                <w:rFonts w:ascii="Times New Roman" w:eastAsia="Times New Roman" w:hAnsi="Times New Roman"/>
                <w:sz w:val="20"/>
              </w:rPr>
              <w:t>Су құюға арналған қарасора жапырақтары және ішуге дайын қарасора жапырағы тұнбалары</w:t>
            </w:r>
          </w:p>
        </w:tc>
        <w:tc>
          <w:tcPr>
            <w:tcW w:w="2720" w:type="dxa"/>
            <w:vMerge/>
          </w:tcPr>
          <w:p w14:paraId="72AD89C0" w14:textId="77777777" w:rsidR="00303214" w:rsidRDefault="00303214"/>
        </w:tc>
      </w:tr>
      <w:tr w:rsidR="00303214" w14:paraId="4B149556" w14:textId="77777777" w:rsidTr="00507556">
        <w:tc>
          <w:tcPr>
            <w:tcW w:w="2720" w:type="dxa"/>
            <w:vMerge/>
          </w:tcPr>
          <w:p w14:paraId="08FF270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F89CFA0"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24EF05EB" w14:textId="77777777" w:rsidR="00303214" w:rsidRDefault="00015222">
            <w:r>
              <w:rPr>
                <w:rFonts w:ascii="Times New Roman" w:eastAsia="Times New Roman" w:hAnsi="Times New Roman"/>
                <w:sz w:val="20"/>
              </w:rPr>
              <w:t>Δ9-THC экспозициясын бағалау Еуропалық азық-түлік қауіпсіздігі органы (EFSA) белгілеген 1 мкг/кг дене салмағының жедел анықтамалық дозасының (ARfD) кейбір жедел әсер ету сценарийлерінде асып кеткенін көрсетті. Еуропалық Одақтағы Δ9-THC әсерінің бағалаулары Δ9-THC жедел әсерін асыра бағалайды деп күтілсе де, Δ9-THC ағымдағы әсер ету денсаулыққа қауіп төндіретін мәселе болып саналады және Ереженің жобасы Δ9-THC және Δ9-THCA қосындысы үшін максималды деңгейлерді белгілейді, Δ9-THC эквивалентті жапырақтары ретінде көрсетілген, және ішуге дайын тұнбалар қарасора жапырақтары адам денсаулығын қорғаудың жоғары деңгейін қамтамасыз етуі керек.</w:t>
            </w:r>
          </w:p>
        </w:tc>
        <w:tc>
          <w:tcPr>
            <w:tcW w:w="2720" w:type="dxa"/>
            <w:vMerge/>
          </w:tcPr>
          <w:p w14:paraId="00C2C538" w14:textId="77777777" w:rsidR="00303214" w:rsidRDefault="00303214"/>
        </w:tc>
      </w:tr>
      <w:tr w:rsidR="00303214" w14:paraId="697F468C"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6FB1F396" w14:textId="65D9658E" w:rsidR="00303214" w:rsidRPr="00507556" w:rsidRDefault="00507556">
            <w:pPr>
              <w:rPr>
                <w:lang w:val="ru-RU"/>
              </w:rPr>
            </w:pPr>
            <w:r>
              <w:rPr>
                <w:rFonts w:ascii="Times New Roman" w:eastAsia="Times New Roman" w:hAnsi="Times New Roman"/>
                <w:sz w:val="20"/>
                <w:lang w:val="ru-RU"/>
              </w:rPr>
              <w:t>19</w:t>
            </w:r>
          </w:p>
        </w:tc>
        <w:tc>
          <w:tcPr>
            <w:tcW w:w="2720" w:type="dxa"/>
            <w:tcBorders>
              <w:top w:val="single" w:sz="8" w:space="0" w:color="000000"/>
              <w:left w:val="single" w:sz="8" w:space="0" w:color="000000"/>
              <w:bottom w:val="single" w:sz="8" w:space="0" w:color="000000"/>
              <w:right w:val="single" w:sz="8" w:space="0" w:color="000000"/>
            </w:tcBorders>
          </w:tcPr>
          <w:p w14:paraId="18DAA3A7" w14:textId="77777777" w:rsidR="00303214" w:rsidRDefault="00015222">
            <w:r>
              <w:rPr>
                <w:rFonts w:ascii="Times New Roman" w:eastAsia="Times New Roman" w:hAnsi="Times New Roman"/>
                <w:sz w:val="20"/>
              </w:rPr>
              <w:t>G/SPS/N/EU/933</w:t>
            </w:r>
          </w:p>
        </w:tc>
        <w:tc>
          <w:tcPr>
            <w:tcW w:w="5102" w:type="dxa"/>
            <w:tcBorders>
              <w:top w:val="single" w:sz="8" w:space="0" w:color="000000"/>
              <w:left w:val="single" w:sz="8" w:space="0" w:color="000000"/>
              <w:bottom w:val="single" w:sz="8" w:space="0" w:color="000000"/>
              <w:right w:val="single" w:sz="8" w:space="0" w:color="000000"/>
            </w:tcBorders>
          </w:tcPr>
          <w:p w14:paraId="16C4EF59" w14:textId="77777777" w:rsidR="00303214" w:rsidRPr="00167C57" w:rsidRDefault="00015222">
            <w:pPr>
              <w:rPr>
                <w:lang w:val="ru-RU"/>
              </w:rPr>
            </w:pPr>
            <w:r>
              <w:rPr>
                <w:rFonts w:ascii="Times New Roman" w:eastAsia="Times New Roman" w:hAnsi="Times New Roman"/>
                <w:sz w:val="20"/>
              </w:rPr>
              <w:t xml:space="preserve">Нәрестелер мен жас балаларға арналған өңделген дәнді дақылдар негізіндегі тағамдардағы және балалар тағамдарындағы фуранның, 2-метилфуранның және 3-метилфуранның ең жоғары деңгейлері туралы ережеге (EC) 2023/915 түзетулер енгізетін Комиссия ережесінің (ЕО) жобасы (ЕЭА сәйкес мәтін). </w:t>
            </w:r>
            <w:r w:rsidRPr="00167C57">
              <w:rPr>
                <w:rFonts w:ascii="Times New Roman" w:eastAsia="Times New Roman" w:hAnsi="Times New Roman"/>
                <w:sz w:val="20"/>
                <w:lang w:val="ru-RU"/>
              </w:rPr>
              <w:t>Тіл(дер): ағылшын. Беттер саны: 4+2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/26_01701_00_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/26_01701_01_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C1EED38" w14:textId="77777777" w:rsidR="00303214" w:rsidRDefault="00015222">
            <w:r>
              <w:rPr>
                <w:rFonts w:ascii="Times New Roman" w:eastAsia="Times New Roman" w:hAnsi="Times New Roman"/>
                <w:sz w:val="20"/>
              </w:rPr>
              <w:t>26/05/26</w:t>
            </w:r>
          </w:p>
        </w:tc>
      </w:tr>
      <w:tr w:rsidR="00303214" w14:paraId="748A2A49" w14:textId="77777777" w:rsidTr="00507556">
        <w:tc>
          <w:tcPr>
            <w:tcW w:w="2720" w:type="dxa"/>
            <w:vMerge/>
          </w:tcPr>
          <w:p w14:paraId="52C2547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42EE00E"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15561A82" w14:textId="77777777" w:rsidR="00303214" w:rsidRDefault="00015222">
            <w:r>
              <w:rPr>
                <w:rFonts w:ascii="Times New Roman" w:eastAsia="Times New Roman" w:hAnsi="Times New Roman"/>
                <w:sz w:val="20"/>
              </w:rPr>
              <w:t>Нәрестелер мен жас балаларға арналған жарма негізіндегі жартылай фабрикаттар және балалар тағамы</w:t>
            </w:r>
          </w:p>
        </w:tc>
        <w:tc>
          <w:tcPr>
            <w:tcW w:w="2720" w:type="dxa"/>
            <w:vMerge/>
          </w:tcPr>
          <w:p w14:paraId="2343A127" w14:textId="77777777" w:rsidR="00303214" w:rsidRDefault="00303214"/>
        </w:tc>
      </w:tr>
      <w:tr w:rsidR="00303214" w14:paraId="519334D8" w14:textId="77777777" w:rsidTr="00507556">
        <w:tc>
          <w:tcPr>
            <w:tcW w:w="2720" w:type="dxa"/>
            <w:vMerge/>
          </w:tcPr>
          <w:p w14:paraId="7385198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431E068"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187AD9D0" w14:textId="77777777" w:rsidR="00303214" w:rsidRDefault="00015222">
            <w:r>
              <w:rPr>
                <w:rFonts w:ascii="Times New Roman" w:eastAsia="Times New Roman" w:hAnsi="Times New Roman"/>
                <w:sz w:val="20"/>
              </w:rPr>
              <w:t>Азық-түлік қауіпсіздігі жөніндегі Еуропалық органның (EFSA) азық-түлік тізбегіндегі ластаушы заттар жөніндегі ғылыми тобы 2017 жылы азық-түлікте фурандар мен метилфурандардың болуы халық денсаулығына төндіретін қауіптер туралы ғылыми қорытынды шығарды. 2024 жылы Азық-түлік пен жем үшін жылдам ескерту жүйесі (RASFF) денсаулыққа қауіп төндіретін нәресте тағамдарында фуран, 2-метилфуран және 3-метилфуранның болуына қатысты бірнеше хабарлама алды. Сондықтан бұл ереже жобасы халықтың денсаулығын қорғаудың жоғары деңгейін қамтамасыз ету үшін нәрестелер мен жас балаларға арналған өңделген дәнді дақылдар негізіндегі тағамдардағы және балалар тағамындағы жалпы фуранның, 2-метилфуранның және 3-метилфуранның ең жоғары деңгейін белгілейді.</w:t>
            </w:r>
          </w:p>
        </w:tc>
        <w:tc>
          <w:tcPr>
            <w:tcW w:w="2720" w:type="dxa"/>
            <w:vMerge/>
          </w:tcPr>
          <w:p w14:paraId="3C02C6D9" w14:textId="77777777" w:rsidR="00303214" w:rsidRDefault="00303214"/>
        </w:tc>
      </w:tr>
      <w:tr w:rsidR="00303214" w14:paraId="0B9C2FD8"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5015AC7D" w14:textId="7C90BFC8" w:rsidR="00303214" w:rsidRPr="00507556" w:rsidRDefault="00507556">
            <w:pPr>
              <w:rPr>
                <w:lang w:val="ru-RU"/>
              </w:rPr>
            </w:pPr>
            <w:r>
              <w:rPr>
                <w:rFonts w:ascii="Times New Roman" w:eastAsia="Times New Roman" w:hAnsi="Times New Roman"/>
                <w:sz w:val="20"/>
                <w:lang w:val="ru-RU"/>
              </w:rPr>
              <w:t>20</w:t>
            </w:r>
          </w:p>
        </w:tc>
        <w:tc>
          <w:tcPr>
            <w:tcW w:w="2720" w:type="dxa"/>
            <w:tcBorders>
              <w:top w:val="single" w:sz="8" w:space="0" w:color="000000"/>
              <w:left w:val="single" w:sz="8" w:space="0" w:color="000000"/>
              <w:bottom w:val="single" w:sz="8" w:space="0" w:color="000000"/>
              <w:right w:val="single" w:sz="8" w:space="0" w:color="000000"/>
            </w:tcBorders>
          </w:tcPr>
          <w:p w14:paraId="6A87166B" w14:textId="77777777" w:rsidR="00303214" w:rsidRDefault="00015222">
            <w:r>
              <w:rPr>
                <w:rFonts w:ascii="Times New Roman" w:eastAsia="Times New Roman" w:hAnsi="Times New Roman"/>
                <w:sz w:val="20"/>
              </w:rPr>
              <w:t>G/SPS/N/BRA/2481</w:t>
            </w:r>
          </w:p>
        </w:tc>
        <w:tc>
          <w:tcPr>
            <w:tcW w:w="5102" w:type="dxa"/>
            <w:tcBorders>
              <w:top w:val="single" w:sz="8" w:space="0" w:color="000000"/>
              <w:left w:val="single" w:sz="8" w:space="0" w:color="000000"/>
              <w:bottom w:val="single" w:sz="8" w:space="0" w:color="000000"/>
              <w:right w:val="single" w:sz="8" w:space="0" w:color="000000"/>
            </w:tcBorders>
          </w:tcPr>
          <w:p w14:paraId="5B73ECFF" w14:textId="77777777" w:rsidR="00303214" w:rsidRPr="00167C57" w:rsidRDefault="00015222">
            <w:pPr>
              <w:rPr>
                <w:lang w:val="ru-RU"/>
              </w:rPr>
            </w:pPr>
            <w:r w:rsidRPr="00167C57">
              <w:rPr>
                <w:rFonts w:ascii="Times New Roman" w:eastAsia="Times New Roman" w:hAnsi="Times New Roman"/>
                <w:sz w:val="20"/>
                <w:lang w:val="ru-RU"/>
              </w:rPr>
              <w:t>1388 қарар жобасы, 2026 жылғы 16 наурыз. Тіл(дер): португал. Беттер саны: 5</w:t>
            </w:r>
            <w:r w:rsidRPr="00167C57">
              <w:rPr>
                <w:rFonts w:ascii="Times New Roman" w:eastAsia="Times New Roman" w:hAnsi="Times New Roman"/>
                <w:sz w:val="20"/>
                <w:lang w:val="ru-RU"/>
              </w:rPr>
              <w:br/>
              <w:t xml:space="preserve">Жоба: </w:t>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anvisalegis</w:t>
            </w:r>
            <w:r w:rsidRPr="00167C57">
              <w:rPr>
                <w:rFonts w:ascii="Times New Roman" w:eastAsia="Times New Roman" w:hAnsi="Times New Roman"/>
                <w:sz w:val="20"/>
                <w:lang w:val="ru-RU"/>
              </w:rPr>
              <w:t>.</w:t>
            </w:r>
            <w:r>
              <w:rPr>
                <w:rFonts w:ascii="Times New Roman" w:eastAsia="Times New Roman" w:hAnsi="Times New Roman"/>
                <w:sz w:val="20"/>
              </w:rPr>
              <w:t>datalegis</w:t>
            </w:r>
            <w:r w:rsidRPr="00167C57">
              <w:rPr>
                <w:rFonts w:ascii="Times New Roman" w:eastAsia="Times New Roman" w:hAnsi="Times New Roman"/>
                <w:sz w:val="20"/>
                <w:lang w:val="ru-RU"/>
              </w:rPr>
              <w:t>.</w:t>
            </w:r>
            <w:r>
              <w:rPr>
                <w:rFonts w:ascii="Times New Roman" w:eastAsia="Times New Roman" w:hAnsi="Times New Roman"/>
                <w:sz w:val="20"/>
              </w:rPr>
              <w:t>net</w:t>
            </w:r>
            <w:r w:rsidRPr="00167C57">
              <w:rPr>
                <w:rFonts w:ascii="Times New Roman" w:eastAsia="Times New Roman" w:hAnsi="Times New Roman"/>
                <w:sz w:val="20"/>
                <w:lang w:val="ru-RU"/>
              </w:rPr>
              <w:t>/</w:t>
            </w:r>
            <w:r>
              <w:rPr>
                <w:rFonts w:ascii="Times New Roman" w:eastAsia="Times New Roman" w:hAnsi="Times New Roman"/>
                <w:sz w:val="20"/>
              </w:rPr>
              <w:t>action</w:t>
            </w:r>
            <w:r w:rsidRPr="00167C57">
              <w:rPr>
                <w:rFonts w:ascii="Times New Roman" w:eastAsia="Times New Roman" w:hAnsi="Times New Roman"/>
                <w:sz w:val="20"/>
                <w:lang w:val="ru-RU"/>
              </w:rPr>
              <w:t>/</w:t>
            </w:r>
            <w:r>
              <w:rPr>
                <w:rFonts w:ascii="Times New Roman" w:eastAsia="Times New Roman" w:hAnsi="Times New Roman"/>
                <w:sz w:val="20"/>
              </w:rPr>
              <w:t>UrlPublicasAction</w:t>
            </w:r>
            <w:r w:rsidRPr="00167C57">
              <w:rPr>
                <w:rFonts w:ascii="Times New Roman" w:eastAsia="Times New Roman" w:hAnsi="Times New Roman"/>
                <w:sz w:val="20"/>
                <w:lang w:val="ru-RU"/>
              </w:rPr>
              <w:t>.</w:t>
            </w:r>
            <w:r>
              <w:rPr>
                <w:rFonts w:ascii="Times New Roman" w:eastAsia="Times New Roman" w:hAnsi="Times New Roman"/>
                <w:sz w:val="20"/>
              </w:rPr>
              <w:t>php</w:t>
            </w:r>
            <w:r w:rsidRPr="00167C57">
              <w:rPr>
                <w:rFonts w:ascii="Times New Roman" w:eastAsia="Times New Roman" w:hAnsi="Times New Roman"/>
                <w:sz w:val="20"/>
                <w:lang w:val="ru-RU"/>
              </w:rPr>
              <w:t>?</w:t>
            </w:r>
            <w:r>
              <w:rPr>
                <w:rFonts w:ascii="Times New Roman" w:eastAsia="Times New Roman" w:hAnsi="Times New Roman"/>
                <w:sz w:val="20"/>
              </w:rPr>
              <w:t>acao</w:t>
            </w:r>
            <w:r w:rsidRPr="00167C57">
              <w:rPr>
                <w:rFonts w:ascii="Times New Roman" w:eastAsia="Times New Roman" w:hAnsi="Times New Roman"/>
                <w:sz w:val="20"/>
                <w:lang w:val="ru-RU"/>
              </w:rPr>
              <w:t>=</w:t>
            </w:r>
            <w:r>
              <w:rPr>
                <w:rFonts w:ascii="Times New Roman" w:eastAsia="Times New Roman" w:hAnsi="Times New Roman"/>
                <w:sz w:val="20"/>
              </w:rPr>
              <w:t>abrirAtoPublico</w:t>
            </w:r>
            <w:r w:rsidRPr="00167C57">
              <w:rPr>
                <w:rFonts w:ascii="Times New Roman" w:eastAsia="Times New Roman" w:hAnsi="Times New Roman"/>
                <w:sz w:val="20"/>
                <w:lang w:val="ru-RU"/>
              </w:rPr>
              <w:t>&amp;</w:t>
            </w:r>
            <w:r>
              <w:rPr>
                <w:rFonts w:ascii="Times New Roman" w:eastAsia="Times New Roman" w:hAnsi="Times New Roman"/>
                <w:sz w:val="20"/>
              </w:rPr>
              <w:t>num</w:t>
            </w:r>
            <w:r w:rsidRPr="00167C57">
              <w:rPr>
                <w:rFonts w:ascii="Times New Roman" w:eastAsia="Times New Roman" w:hAnsi="Times New Roman"/>
                <w:sz w:val="20"/>
                <w:lang w:val="ru-RU"/>
              </w:rPr>
              <w:t>_</w:t>
            </w:r>
            <w:r>
              <w:rPr>
                <w:rFonts w:ascii="Times New Roman" w:eastAsia="Times New Roman" w:hAnsi="Times New Roman"/>
                <w:sz w:val="20"/>
              </w:rPr>
              <w:t>ato</w:t>
            </w:r>
            <w:r w:rsidRPr="00167C57">
              <w:rPr>
                <w:rFonts w:ascii="Times New Roman" w:eastAsia="Times New Roman" w:hAnsi="Times New Roman"/>
                <w:sz w:val="20"/>
                <w:lang w:val="ru-RU"/>
              </w:rPr>
              <w:t>=0 0001388&amp;</w:t>
            </w:r>
            <w:r>
              <w:rPr>
                <w:rFonts w:ascii="Times New Roman" w:eastAsia="Times New Roman" w:hAnsi="Times New Roman"/>
                <w:sz w:val="20"/>
              </w:rPr>
              <w:t>sgl</w:t>
            </w:r>
            <w:r w:rsidRPr="00167C57">
              <w:rPr>
                <w:rFonts w:ascii="Times New Roman" w:eastAsia="Times New Roman" w:hAnsi="Times New Roman"/>
                <w:sz w:val="20"/>
                <w:lang w:val="ru-RU"/>
              </w:rPr>
              <w:t>_</w:t>
            </w:r>
            <w:r>
              <w:rPr>
                <w:rFonts w:ascii="Times New Roman" w:eastAsia="Times New Roman" w:hAnsi="Times New Roman"/>
                <w:sz w:val="20"/>
              </w:rPr>
              <w:t>tipo</w:t>
            </w:r>
            <w:r w:rsidRPr="00167C57">
              <w:rPr>
                <w:rFonts w:ascii="Times New Roman" w:eastAsia="Times New Roman" w:hAnsi="Times New Roman"/>
                <w:sz w:val="20"/>
                <w:lang w:val="ru-RU"/>
              </w:rPr>
              <w:t>=</w:t>
            </w:r>
            <w:r>
              <w:rPr>
                <w:rFonts w:ascii="Times New Roman" w:eastAsia="Times New Roman" w:hAnsi="Times New Roman"/>
                <w:sz w:val="20"/>
              </w:rPr>
              <w:t>CPB</w:t>
            </w:r>
            <w:r w:rsidRPr="00167C57">
              <w:rPr>
                <w:rFonts w:ascii="Times New Roman" w:eastAsia="Times New Roman" w:hAnsi="Times New Roman"/>
                <w:sz w:val="20"/>
                <w:lang w:val="ru-RU"/>
              </w:rPr>
              <w:t>&amp;</w:t>
            </w:r>
            <w:r>
              <w:rPr>
                <w:rFonts w:ascii="Times New Roman" w:eastAsia="Times New Roman" w:hAnsi="Times New Roman"/>
                <w:sz w:val="20"/>
              </w:rPr>
              <w:t>sgl</w:t>
            </w:r>
            <w:r w:rsidRPr="00167C57">
              <w:rPr>
                <w:rFonts w:ascii="Times New Roman" w:eastAsia="Times New Roman" w:hAnsi="Times New Roman"/>
                <w:sz w:val="20"/>
                <w:lang w:val="ru-RU"/>
              </w:rPr>
              <w:t>_</w:t>
            </w:r>
            <w:r>
              <w:rPr>
                <w:rFonts w:ascii="Times New Roman" w:eastAsia="Times New Roman" w:hAnsi="Times New Roman"/>
                <w:sz w:val="20"/>
              </w:rPr>
              <w:t>orgao</w:t>
            </w:r>
            <w:r w:rsidRPr="00167C57">
              <w:rPr>
                <w:rFonts w:ascii="Times New Roman" w:eastAsia="Times New Roman" w:hAnsi="Times New Roman"/>
                <w:sz w:val="20"/>
                <w:lang w:val="ru-RU"/>
              </w:rPr>
              <w:t>=</w:t>
            </w:r>
            <w:r>
              <w:rPr>
                <w:rFonts w:ascii="Times New Roman" w:eastAsia="Times New Roman" w:hAnsi="Times New Roman"/>
                <w:sz w:val="20"/>
              </w:rPr>
              <w:t>ANVISA</w:t>
            </w:r>
            <w:r w:rsidRPr="00167C57">
              <w:rPr>
                <w:rFonts w:ascii="Times New Roman" w:eastAsia="Times New Roman" w:hAnsi="Times New Roman"/>
                <w:sz w:val="20"/>
                <w:lang w:val="ru-RU"/>
              </w:rPr>
              <w:t>/</w:t>
            </w:r>
            <w:r>
              <w:rPr>
                <w:rFonts w:ascii="Times New Roman" w:eastAsia="Times New Roman" w:hAnsi="Times New Roman"/>
                <w:sz w:val="20"/>
              </w:rPr>
              <w:t>MS</w:t>
            </w:r>
            <w:r w:rsidRPr="00167C57">
              <w:rPr>
                <w:rFonts w:ascii="Times New Roman" w:eastAsia="Times New Roman" w:hAnsi="Times New Roman"/>
                <w:sz w:val="20"/>
                <w:lang w:val="ru-RU"/>
              </w:rPr>
              <w:t>&amp;</w:t>
            </w:r>
            <w:r>
              <w:rPr>
                <w:rFonts w:ascii="Times New Roman" w:eastAsia="Times New Roman" w:hAnsi="Times New Roman"/>
                <w:sz w:val="20"/>
              </w:rPr>
              <w:t>vlr</w:t>
            </w:r>
            <w:r w:rsidRPr="00167C57">
              <w:rPr>
                <w:rFonts w:ascii="Times New Roman" w:eastAsia="Times New Roman" w:hAnsi="Times New Roman"/>
                <w:sz w:val="20"/>
                <w:lang w:val="ru-RU"/>
              </w:rPr>
              <w:t>_</w:t>
            </w:r>
            <w:r>
              <w:rPr>
                <w:rFonts w:ascii="Times New Roman" w:eastAsia="Times New Roman" w:hAnsi="Times New Roman"/>
                <w:sz w:val="20"/>
              </w:rPr>
              <w:t>ano</w:t>
            </w:r>
            <w:r w:rsidRPr="00167C57">
              <w:rPr>
                <w:rFonts w:ascii="Times New Roman" w:eastAsia="Times New Roman" w:hAnsi="Times New Roman"/>
                <w:sz w:val="20"/>
                <w:lang w:val="ru-RU"/>
              </w:rPr>
              <w:t>=2026&amp;</w:t>
            </w:r>
            <w:r>
              <w:rPr>
                <w:rFonts w:ascii="Times New Roman" w:eastAsia="Times New Roman" w:hAnsi="Times New Roman"/>
                <w:sz w:val="20"/>
              </w:rPr>
              <w:t>seq</w:t>
            </w:r>
            <w:r w:rsidRPr="00167C57">
              <w:rPr>
                <w:rFonts w:ascii="Times New Roman" w:eastAsia="Times New Roman" w:hAnsi="Times New Roman"/>
                <w:sz w:val="20"/>
                <w:lang w:val="ru-RU"/>
              </w:rPr>
              <w:t>_</w:t>
            </w:r>
            <w:r>
              <w:rPr>
                <w:rFonts w:ascii="Times New Roman" w:eastAsia="Times New Roman" w:hAnsi="Times New Roman"/>
                <w:sz w:val="20"/>
              </w:rPr>
              <w:t>ato</w:t>
            </w:r>
            <w:r w:rsidRPr="00167C57">
              <w:rPr>
                <w:rFonts w:ascii="Times New Roman" w:eastAsia="Times New Roman" w:hAnsi="Times New Roman"/>
                <w:sz w:val="20"/>
                <w:lang w:val="ru-RU"/>
              </w:rPr>
              <w:t>=222&amp;</w:t>
            </w:r>
            <w:r>
              <w:rPr>
                <w:rFonts w:ascii="Times New Roman" w:eastAsia="Times New Roman" w:hAnsi="Times New Roman"/>
                <w:sz w:val="20"/>
              </w:rPr>
              <w:t>cod</w:t>
            </w:r>
            <w:r w:rsidRPr="00167C57">
              <w:rPr>
                <w:rFonts w:ascii="Times New Roman" w:eastAsia="Times New Roman" w:hAnsi="Times New Roman"/>
                <w:sz w:val="20"/>
                <w:lang w:val="ru-RU"/>
              </w:rPr>
              <w:t>_</w:t>
            </w:r>
            <w:r>
              <w:rPr>
                <w:rFonts w:ascii="Times New Roman" w:eastAsia="Times New Roman" w:hAnsi="Times New Roman"/>
                <w:sz w:val="20"/>
              </w:rPr>
              <w:t>modulo</w:t>
            </w:r>
            <w:r w:rsidRPr="00167C57">
              <w:rPr>
                <w:rFonts w:ascii="Times New Roman" w:eastAsia="Times New Roman" w:hAnsi="Times New Roman"/>
                <w:sz w:val="20"/>
                <w:lang w:val="ru-RU"/>
              </w:rPr>
              <w:t>=134&amp;</w:t>
            </w:r>
            <w:r>
              <w:rPr>
                <w:rFonts w:ascii="Times New Roman" w:eastAsia="Times New Roman" w:hAnsi="Times New Roman"/>
                <w:sz w:val="20"/>
              </w:rPr>
              <w:t>cod</w:t>
            </w:r>
            <w:r w:rsidRPr="00167C57">
              <w:rPr>
                <w:rFonts w:ascii="Times New Roman" w:eastAsia="Times New Roman" w:hAnsi="Times New Roman"/>
                <w:sz w:val="20"/>
                <w:lang w:val="ru-RU"/>
              </w:rPr>
              <w:t>_</w:t>
            </w:r>
            <w:r>
              <w:rPr>
                <w:rFonts w:ascii="Times New Roman" w:eastAsia="Times New Roman" w:hAnsi="Times New Roman"/>
                <w:sz w:val="20"/>
              </w:rPr>
              <w:t>menu</w:t>
            </w:r>
            <w:r w:rsidRPr="00167C57">
              <w:rPr>
                <w:rFonts w:ascii="Times New Roman" w:eastAsia="Times New Roman" w:hAnsi="Times New Roman"/>
                <w:sz w:val="20"/>
                <w:lang w:val="ru-RU"/>
              </w:rPr>
              <w:t>=1696</w:t>
            </w:r>
            <w:r w:rsidRPr="00167C57">
              <w:rPr>
                <w:rFonts w:ascii="Times New Roman" w:eastAsia="Times New Roman" w:hAnsi="Times New Roman"/>
                <w:sz w:val="20"/>
                <w:lang w:val="ru-RU"/>
              </w:rPr>
              <w:br/>
              <w:t xml:space="preserve">Пікір нысаны: </w:t>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pesquisa</w:t>
            </w:r>
            <w:r w:rsidRPr="00167C57">
              <w:rPr>
                <w:rFonts w:ascii="Times New Roman" w:eastAsia="Times New Roman" w:hAnsi="Times New Roman"/>
                <w:sz w:val="20"/>
                <w:lang w:val="ru-RU"/>
              </w:rPr>
              <w:t>.</w:t>
            </w:r>
            <w:r>
              <w:rPr>
                <w:rFonts w:ascii="Times New Roman" w:eastAsia="Times New Roman" w:hAnsi="Times New Roman"/>
                <w:sz w:val="20"/>
              </w:rPr>
              <w:t>anvisa</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br</w:t>
            </w:r>
            <w:r w:rsidRPr="00167C57">
              <w:rPr>
                <w:rFonts w:ascii="Times New Roman" w:eastAsia="Times New Roman" w:hAnsi="Times New Roman"/>
                <w:sz w:val="20"/>
                <w:lang w:val="ru-RU"/>
              </w:rPr>
              <w:t>/</w:t>
            </w:r>
            <w:r>
              <w:rPr>
                <w:rFonts w:ascii="Times New Roman" w:eastAsia="Times New Roman" w:hAnsi="Times New Roman"/>
                <w:sz w:val="20"/>
              </w:rPr>
              <w:t>index</w:t>
            </w:r>
            <w:r w:rsidRPr="00167C57">
              <w:rPr>
                <w:rFonts w:ascii="Times New Roman" w:eastAsia="Times New Roman" w:hAnsi="Times New Roman"/>
                <w:sz w:val="20"/>
                <w:lang w:val="ru-RU"/>
              </w:rPr>
              <w:t>.</w:t>
            </w:r>
            <w:r>
              <w:rPr>
                <w:rFonts w:ascii="Times New Roman" w:eastAsia="Times New Roman" w:hAnsi="Times New Roman"/>
                <w:sz w:val="20"/>
              </w:rPr>
              <w:t>php</w:t>
            </w:r>
            <w:r w:rsidRPr="00167C57">
              <w:rPr>
                <w:rFonts w:ascii="Times New Roman" w:eastAsia="Times New Roman" w:hAnsi="Times New Roman"/>
                <w:sz w:val="20"/>
                <w:lang w:val="ru-RU"/>
              </w:rPr>
              <w:t>/884969?</w:t>
            </w:r>
            <w:r>
              <w:rPr>
                <w:rFonts w:ascii="Times New Roman" w:eastAsia="Times New Roman" w:hAnsi="Times New Roman"/>
                <w:sz w:val="20"/>
              </w:rPr>
              <w:t>lang</w:t>
            </w:r>
            <w:r w:rsidRPr="00167C57">
              <w:rPr>
                <w:rFonts w:ascii="Times New Roman" w:eastAsia="Times New Roman" w:hAnsi="Times New Roman"/>
                <w:sz w:val="20"/>
                <w:lang w:val="ru-RU"/>
              </w:rPr>
              <w:t>=</w:t>
            </w:r>
            <w:r>
              <w:rPr>
                <w:rFonts w:ascii="Times New Roman" w:eastAsia="Times New Roman" w:hAnsi="Times New Roman"/>
                <w:sz w:val="20"/>
              </w:rPr>
              <w:t>pt</w:t>
            </w:r>
            <w:r w:rsidRPr="00167C57">
              <w:rPr>
                <w:rFonts w:ascii="Times New Roman" w:eastAsia="Times New Roman" w:hAnsi="Times New Roman"/>
                <w:sz w:val="20"/>
                <w:lang w:val="ru-RU"/>
              </w:rPr>
              <w:t>-</w:t>
            </w:r>
            <w:r>
              <w:rPr>
                <w:rFonts w:ascii="Times New Roman" w:eastAsia="Times New Roman" w:hAnsi="Times New Roman"/>
                <w:sz w:val="20"/>
              </w:rPr>
              <w:t>BR</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BRA</w:t>
            </w:r>
            <w:r w:rsidRPr="00167C57">
              <w:rPr>
                <w:rFonts w:ascii="Times New Roman" w:eastAsia="Times New Roman" w:hAnsi="Times New Roman"/>
                <w:sz w:val="20"/>
                <w:lang w:val="ru-RU"/>
              </w:rPr>
              <w:t>/26_01709_00_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57E295" w14:textId="77777777" w:rsidR="00303214" w:rsidRDefault="00015222">
            <w:r>
              <w:rPr>
                <w:rFonts w:ascii="Times New Roman" w:eastAsia="Times New Roman" w:hAnsi="Times New Roman"/>
                <w:sz w:val="20"/>
              </w:rPr>
              <w:t>26/05/26</w:t>
            </w:r>
          </w:p>
        </w:tc>
      </w:tr>
      <w:tr w:rsidR="00303214" w14:paraId="37470606" w14:textId="77777777" w:rsidTr="00507556">
        <w:tc>
          <w:tcPr>
            <w:tcW w:w="2720" w:type="dxa"/>
            <w:vMerge/>
          </w:tcPr>
          <w:p w14:paraId="01E4306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A21F5CD"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73DF8227" w14:textId="77777777" w:rsidR="00303214" w:rsidRDefault="00015222">
            <w:r>
              <w:rPr>
                <w:rFonts w:ascii="Times New Roman" w:eastAsia="Times New Roman" w:hAnsi="Times New Roman"/>
                <w:sz w:val="20"/>
              </w:rPr>
              <w:t>Қоршаған орта. Денсаулықты қорғау. Қауіпсіздік (ICS кодтары: 13)</w:t>
            </w:r>
          </w:p>
        </w:tc>
        <w:tc>
          <w:tcPr>
            <w:tcW w:w="2720" w:type="dxa"/>
            <w:vMerge/>
          </w:tcPr>
          <w:p w14:paraId="60910A5A" w14:textId="77777777" w:rsidR="00303214" w:rsidRDefault="00303214"/>
        </w:tc>
      </w:tr>
      <w:tr w:rsidR="00303214" w14:paraId="4699B312" w14:textId="77777777" w:rsidTr="00507556">
        <w:tc>
          <w:tcPr>
            <w:tcW w:w="2720" w:type="dxa"/>
            <w:vMerge/>
          </w:tcPr>
          <w:p w14:paraId="3ABEDA2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6C449C2"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734E82C5" w14:textId="77777777" w:rsidR="00303214" w:rsidRDefault="00015222">
            <w:r>
              <w:rPr>
                <w:rFonts w:ascii="Times New Roman" w:eastAsia="Times New Roman" w:hAnsi="Times New Roman"/>
                <w:sz w:val="20"/>
              </w:rPr>
              <w:t>Бұл қарар жобасы күріш, сұлы, қара бидай, арпа, тары, бидай және тритикале А72 – NONANOIC ACID монографиясына, Пестицидтерге, тұрмыстық химикаттарға және ағаш консерванттарына арналған белсенді ингредиенттер бойынша монографиялар тізіміне енгізуді ұсынады.</w:t>
            </w:r>
          </w:p>
        </w:tc>
        <w:tc>
          <w:tcPr>
            <w:tcW w:w="2720" w:type="dxa"/>
            <w:vMerge/>
          </w:tcPr>
          <w:p w14:paraId="25FBC3F7" w14:textId="77777777" w:rsidR="00303214" w:rsidRDefault="00303214"/>
        </w:tc>
      </w:tr>
      <w:tr w:rsidR="00303214" w14:paraId="3F821E0A"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1177994D" w14:textId="5D012A1F" w:rsidR="00303214" w:rsidRPr="00507556" w:rsidRDefault="00507556">
            <w:pPr>
              <w:rPr>
                <w:lang w:val="ru-RU"/>
              </w:rPr>
            </w:pPr>
            <w:r>
              <w:rPr>
                <w:rFonts w:ascii="Times New Roman" w:eastAsia="Times New Roman" w:hAnsi="Times New Roman"/>
                <w:sz w:val="20"/>
                <w:lang w:val="ru-RU"/>
              </w:rPr>
              <w:t>21</w:t>
            </w:r>
          </w:p>
        </w:tc>
        <w:tc>
          <w:tcPr>
            <w:tcW w:w="2720" w:type="dxa"/>
            <w:tcBorders>
              <w:top w:val="single" w:sz="8" w:space="0" w:color="000000"/>
              <w:left w:val="single" w:sz="8" w:space="0" w:color="000000"/>
              <w:bottom w:val="single" w:sz="8" w:space="0" w:color="000000"/>
              <w:right w:val="single" w:sz="8" w:space="0" w:color="000000"/>
            </w:tcBorders>
          </w:tcPr>
          <w:p w14:paraId="3440D7B2" w14:textId="77777777" w:rsidR="00303214" w:rsidRDefault="00015222">
            <w:r>
              <w:rPr>
                <w:rFonts w:ascii="Times New Roman" w:eastAsia="Times New Roman" w:hAnsi="Times New Roman"/>
                <w:sz w:val="20"/>
              </w:rPr>
              <w:t>G/SPS/N/BRA/2480</w:t>
            </w:r>
          </w:p>
        </w:tc>
        <w:tc>
          <w:tcPr>
            <w:tcW w:w="5102" w:type="dxa"/>
            <w:tcBorders>
              <w:top w:val="single" w:sz="8" w:space="0" w:color="000000"/>
              <w:left w:val="single" w:sz="8" w:space="0" w:color="000000"/>
              <w:bottom w:val="single" w:sz="8" w:space="0" w:color="000000"/>
              <w:right w:val="single" w:sz="8" w:space="0" w:color="000000"/>
            </w:tcBorders>
          </w:tcPr>
          <w:p w14:paraId="369F8E66" w14:textId="77777777" w:rsidR="00303214" w:rsidRPr="00167C57" w:rsidRDefault="00015222">
            <w:pPr>
              <w:rPr>
                <w:lang w:val="ru-RU"/>
              </w:rPr>
            </w:pPr>
            <w:r w:rsidRPr="00167C57">
              <w:rPr>
                <w:rFonts w:ascii="Times New Roman" w:eastAsia="Times New Roman" w:hAnsi="Times New Roman"/>
                <w:sz w:val="20"/>
                <w:lang w:val="ru-RU"/>
              </w:rPr>
              <w:t>1387 қарар жобасы, 2026 жылғы 16 наурыз. Тіл(дер): португал. Беттер саны: 3</w:t>
            </w:r>
            <w:r w:rsidRPr="00167C57">
              <w:rPr>
                <w:rFonts w:ascii="Times New Roman" w:eastAsia="Times New Roman" w:hAnsi="Times New Roman"/>
                <w:sz w:val="20"/>
                <w:lang w:val="ru-RU"/>
              </w:rPr>
              <w:br/>
              <w:t xml:space="preserve">Жоба: </w:t>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anvisalegis</w:t>
            </w:r>
            <w:r w:rsidRPr="00167C57">
              <w:rPr>
                <w:rFonts w:ascii="Times New Roman" w:eastAsia="Times New Roman" w:hAnsi="Times New Roman"/>
                <w:sz w:val="20"/>
                <w:lang w:val="ru-RU"/>
              </w:rPr>
              <w:t>.</w:t>
            </w:r>
            <w:r>
              <w:rPr>
                <w:rFonts w:ascii="Times New Roman" w:eastAsia="Times New Roman" w:hAnsi="Times New Roman"/>
                <w:sz w:val="20"/>
              </w:rPr>
              <w:t>datalegis</w:t>
            </w:r>
            <w:r w:rsidRPr="00167C57">
              <w:rPr>
                <w:rFonts w:ascii="Times New Roman" w:eastAsia="Times New Roman" w:hAnsi="Times New Roman"/>
                <w:sz w:val="20"/>
                <w:lang w:val="ru-RU"/>
              </w:rPr>
              <w:t>.</w:t>
            </w:r>
            <w:r>
              <w:rPr>
                <w:rFonts w:ascii="Times New Roman" w:eastAsia="Times New Roman" w:hAnsi="Times New Roman"/>
                <w:sz w:val="20"/>
              </w:rPr>
              <w:t>net</w:t>
            </w:r>
            <w:r w:rsidRPr="00167C57">
              <w:rPr>
                <w:rFonts w:ascii="Times New Roman" w:eastAsia="Times New Roman" w:hAnsi="Times New Roman"/>
                <w:sz w:val="20"/>
                <w:lang w:val="ru-RU"/>
              </w:rPr>
              <w:t>/</w:t>
            </w:r>
            <w:r>
              <w:rPr>
                <w:rFonts w:ascii="Times New Roman" w:eastAsia="Times New Roman" w:hAnsi="Times New Roman"/>
                <w:sz w:val="20"/>
              </w:rPr>
              <w:t>action</w:t>
            </w:r>
            <w:r w:rsidRPr="00167C57">
              <w:rPr>
                <w:rFonts w:ascii="Times New Roman" w:eastAsia="Times New Roman" w:hAnsi="Times New Roman"/>
                <w:sz w:val="20"/>
                <w:lang w:val="ru-RU"/>
              </w:rPr>
              <w:t>/</w:t>
            </w:r>
            <w:r>
              <w:rPr>
                <w:rFonts w:ascii="Times New Roman" w:eastAsia="Times New Roman" w:hAnsi="Times New Roman"/>
                <w:sz w:val="20"/>
              </w:rPr>
              <w:t>UrlPublicasAction</w:t>
            </w:r>
            <w:r w:rsidRPr="00167C57">
              <w:rPr>
                <w:rFonts w:ascii="Times New Roman" w:eastAsia="Times New Roman" w:hAnsi="Times New Roman"/>
                <w:sz w:val="20"/>
                <w:lang w:val="ru-RU"/>
              </w:rPr>
              <w:t>.</w:t>
            </w:r>
            <w:r>
              <w:rPr>
                <w:rFonts w:ascii="Times New Roman" w:eastAsia="Times New Roman" w:hAnsi="Times New Roman"/>
                <w:sz w:val="20"/>
              </w:rPr>
              <w:t>php</w:t>
            </w:r>
            <w:r w:rsidRPr="00167C57">
              <w:rPr>
                <w:rFonts w:ascii="Times New Roman" w:eastAsia="Times New Roman" w:hAnsi="Times New Roman"/>
                <w:sz w:val="20"/>
                <w:lang w:val="ru-RU"/>
              </w:rPr>
              <w:t>?</w:t>
            </w:r>
            <w:r>
              <w:rPr>
                <w:rFonts w:ascii="Times New Roman" w:eastAsia="Times New Roman" w:hAnsi="Times New Roman"/>
                <w:sz w:val="20"/>
              </w:rPr>
              <w:t>acao</w:t>
            </w:r>
            <w:r w:rsidRPr="00167C57">
              <w:rPr>
                <w:rFonts w:ascii="Times New Roman" w:eastAsia="Times New Roman" w:hAnsi="Times New Roman"/>
                <w:sz w:val="20"/>
                <w:lang w:val="ru-RU"/>
              </w:rPr>
              <w:t>=</w:t>
            </w:r>
            <w:r>
              <w:rPr>
                <w:rFonts w:ascii="Times New Roman" w:eastAsia="Times New Roman" w:hAnsi="Times New Roman"/>
                <w:sz w:val="20"/>
              </w:rPr>
              <w:t>abrirAtoPublico</w:t>
            </w:r>
            <w:r w:rsidRPr="00167C57">
              <w:rPr>
                <w:rFonts w:ascii="Times New Roman" w:eastAsia="Times New Roman" w:hAnsi="Times New Roman"/>
                <w:sz w:val="20"/>
                <w:lang w:val="ru-RU"/>
              </w:rPr>
              <w:t>&amp;</w:t>
            </w:r>
            <w:r>
              <w:rPr>
                <w:rFonts w:ascii="Times New Roman" w:eastAsia="Times New Roman" w:hAnsi="Times New Roman"/>
                <w:sz w:val="20"/>
              </w:rPr>
              <w:t>num</w:t>
            </w:r>
            <w:r w:rsidRPr="00167C57">
              <w:rPr>
                <w:rFonts w:ascii="Times New Roman" w:eastAsia="Times New Roman" w:hAnsi="Times New Roman"/>
                <w:sz w:val="20"/>
                <w:lang w:val="ru-RU"/>
              </w:rPr>
              <w:t>_</w:t>
            </w:r>
            <w:r>
              <w:rPr>
                <w:rFonts w:ascii="Times New Roman" w:eastAsia="Times New Roman" w:hAnsi="Times New Roman"/>
                <w:sz w:val="20"/>
              </w:rPr>
              <w:t>ato</w:t>
            </w:r>
            <w:r w:rsidRPr="00167C57">
              <w:rPr>
                <w:rFonts w:ascii="Times New Roman" w:eastAsia="Times New Roman" w:hAnsi="Times New Roman"/>
                <w:sz w:val="20"/>
                <w:lang w:val="ru-RU"/>
              </w:rPr>
              <w:t>=0 0001387&amp;</w:t>
            </w:r>
            <w:r>
              <w:rPr>
                <w:rFonts w:ascii="Times New Roman" w:eastAsia="Times New Roman" w:hAnsi="Times New Roman"/>
                <w:sz w:val="20"/>
              </w:rPr>
              <w:t>sgl</w:t>
            </w:r>
            <w:r w:rsidRPr="00167C57">
              <w:rPr>
                <w:rFonts w:ascii="Times New Roman" w:eastAsia="Times New Roman" w:hAnsi="Times New Roman"/>
                <w:sz w:val="20"/>
                <w:lang w:val="ru-RU"/>
              </w:rPr>
              <w:t>_</w:t>
            </w:r>
            <w:r>
              <w:rPr>
                <w:rFonts w:ascii="Times New Roman" w:eastAsia="Times New Roman" w:hAnsi="Times New Roman"/>
                <w:sz w:val="20"/>
              </w:rPr>
              <w:t>tipo</w:t>
            </w:r>
            <w:r w:rsidRPr="00167C57">
              <w:rPr>
                <w:rFonts w:ascii="Times New Roman" w:eastAsia="Times New Roman" w:hAnsi="Times New Roman"/>
                <w:sz w:val="20"/>
                <w:lang w:val="ru-RU"/>
              </w:rPr>
              <w:t>=</w:t>
            </w:r>
            <w:r>
              <w:rPr>
                <w:rFonts w:ascii="Times New Roman" w:eastAsia="Times New Roman" w:hAnsi="Times New Roman"/>
                <w:sz w:val="20"/>
              </w:rPr>
              <w:t>CPB</w:t>
            </w:r>
            <w:r w:rsidRPr="00167C57">
              <w:rPr>
                <w:rFonts w:ascii="Times New Roman" w:eastAsia="Times New Roman" w:hAnsi="Times New Roman"/>
                <w:sz w:val="20"/>
                <w:lang w:val="ru-RU"/>
              </w:rPr>
              <w:t>&amp;</w:t>
            </w:r>
            <w:r>
              <w:rPr>
                <w:rFonts w:ascii="Times New Roman" w:eastAsia="Times New Roman" w:hAnsi="Times New Roman"/>
                <w:sz w:val="20"/>
              </w:rPr>
              <w:t>sgl</w:t>
            </w:r>
            <w:r w:rsidRPr="00167C57">
              <w:rPr>
                <w:rFonts w:ascii="Times New Roman" w:eastAsia="Times New Roman" w:hAnsi="Times New Roman"/>
                <w:sz w:val="20"/>
                <w:lang w:val="ru-RU"/>
              </w:rPr>
              <w:t>_</w:t>
            </w:r>
            <w:r>
              <w:rPr>
                <w:rFonts w:ascii="Times New Roman" w:eastAsia="Times New Roman" w:hAnsi="Times New Roman"/>
                <w:sz w:val="20"/>
              </w:rPr>
              <w:t>orgao</w:t>
            </w:r>
            <w:r w:rsidRPr="00167C57">
              <w:rPr>
                <w:rFonts w:ascii="Times New Roman" w:eastAsia="Times New Roman" w:hAnsi="Times New Roman"/>
                <w:sz w:val="20"/>
                <w:lang w:val="ru-RU"/>
              </w:rPr>
              <w:t>=</w:t>
            </w:r>
            <w:r>
              <w:rPr>
                <w:rFonts w:ascii="Times New Roman" w:eastAsia="Times New Roman" w:hAnsi="Times New Roman"/>
                <w:sz w:val="20"/>
              </w:rPr>
              <w:t>ANVISA</w:t>
            </w:r>
            <w:r w:rsidRPr="00167C57">
              <w:rPr>
                <w:rFonts w:ascii="Times New Roman" w:eastAsia="Times New Roman" w:hAnsi="Times New Roman"/>
                <w:sz w:val="20"/>
                <w:lang w:val="ru-RU"/>
              </w:rPr>
              <w:t>/</w:t>
            </w:r>
            <w:r>
              <w:rPr>
                <w:rFonts w:ascii="Times New Roman" w:eastAsia="Times New Roman" w:hAnsi="Times New Roman"/>
                <w:sz w:val="20"/>
              </w:rPr>
              <w:t>MS</w:t>
            </w:r>
            <w:r w:rsidRPr="00167C57">
              <w:rPr>
                <w:rFonts w:ascii="Times New Roman" w:eastAsia="Times New Roman" w:hAnsi="Times New Roman"/>
                <w:sz w:val="20"/>
                <w:lang w:val="ru-RU"/>
              </w:rPr>
              <w:t>&amp;</w:t>
            </w:r>
            <w:r>
              <w:rPr>
                <w:rFonts w:ascii="Times New Roman" w:eastAsia="Times New Roman" w:hAnsi="Times New Roman"/>
                <w:sz w:val="20"/>
              </w:rPr>
              <w:t>vlr</w:t>
            </w:r>
            <w:r w:rsidRPr="00167C57">
              <w:rPr>
                <w:rFonts w:ascii="Times New Roman" w:eastAsia="Times New Roman" w:hAnsi="Times New Roman"/>
                <w:sz w:val="20"/>
                <w:lang w:val="ru-RU"/>
              </w:rPr>
              <w:t>_</w:t>
            </w:r>
            <w:r>
              <w:rPr>
                <w:rFonts w:ascii="Times New Roman" w:eastAsia="Times New Roman" w:hAnsi="Times New Roman"/>
                <w:sz w:val="20"/>
              </w:rPr>
              <w:t>ano</w:t>
            </w:r>
            <w:r w:rsidRPr="00167C57">
              <w:rPr>
                <w:rFonts w:ascii="Times New Roman" w:eastAsia="Times New Roman" w:hAnsi="Times New Roman"/>
                <w:sz w:val="20"/>
                <w:lang w:val="ru-RU"/>
              </w:rPr>
              <w:t>=2026&amp;</w:t>
            </w:r>
            <w:r>
              <w:rPr>
                <w:rFonts w:ascii="Times New Roman" w:eastAsia="Times New Roman" w:hAnsi="Times New Roman"/>
                <w:sz w:val="20"/>
              </w:rPr>
              <w:t>seq</w:t>
            </w:r>
            <w:r w:rsidRPr="00167C57">
              <w:rPr>
                <w:rFonts w:ascii="Times New Roman" w:eastAsia="Times New Roman" w:hAnsi="Times New Roman"/>
                <w:sz w:val="20"/>
                <w:lang w:val="ru-RU"/>
              </w:rPr>
              <w:t>_</w:t>
            </w:r>
            <w:r>
              <w:rPr>
                <w:rFonts w:ascii="Times New Roman" w:eastAsia="Times New Roman" w:hAnsi="Times New Roman"/>
                <w:sz w:val="20"/>
              </w:rPr>
              <w:t>ato</w:t>
            </w:r>
            <w:r w:rsidRPr="00167C57">
              <w:rPr>
                <w:rFonts w:ascii="Times New Roman" w:eastAsia="Times New Roman" w:hAnsi="Times New Roman"/>
                <w:sz w:val="20"/>
                <w:lang w:val="ru-RU"/>
              </w:rPr>
              <w:t>=222&amp;</w:t>
            </w:r>
            <w:r>
              <w:rPr>
                <w:rFonts w:ascii="Times New Roman" w:eastAsia="Times New Roman" w:hAnsi="Times New Roman"/>
                <w:sz w:val="20"/>
              </w:rPr>
              <w:t>cod</w:t>
            </w:r>
            <w:r w:rsidRPr="00167C57">
              <w:rPr>
                <w:rFonts w:ascii="Times New Roman" w:eastAsia="Times New Roman" w:hAnsi="Times New Roman"/>
                <w:sz w:val="20"/>
                <w:lang w:val="ru-RU"/>
              </w:rPr>
              <w:t>_</w:t>
            </w:r>
            <w:r>
              <w:rPr>
                <w:rFonts w:ascii="Times New Roman" w:eastAsia="Times New Roman" w:hAnsi="Times New Roman"/>
                <w:sz w:val="20"/>
              </w:rPr>
              <w:t>modulo</w:t>
            </w:r>
            <w:r w:rsidRPr="00167C57">
              <w:rPr>
                <w:rFonts w:ascii="Times New Roman" w:eastAsia="Times New Roman" w:hAnsi="Times New Roman"/>
                <w:sz w:val="20"/>
                <w:lang w:val="ru-RU"/>
              </w:rPr>
              <w:t>=134&amp;</w:t>
            </w:r>
            <w:r>
              <w:rPr>
                <w:rFonts w:ascii="Times New Roman" w:eastAsia="Times New Roman" w:hAnsi="Times New Roman"/>
                <w:sz w:val="20"/>
              </w:rPr>
              <w:t>cod</w:t>
            </w:r>
            <w:r w:rsidRPr="00167C57">
              <w:rPr>
                <w:rFonts w:ascii="Times New Roman" w:eastAsia="Times New Roman" w:hAnsi="Times New Roman"/>
                <w:sz w:val="20"/>
                <w:lang w:val="ru-RU"/>
              </w:rPr>
              <w:t>_</w:t>
            </w:r>
            <w:r>
              <w:rPr>
                <w:rFonts w:ascii="Times New Roman" w:eastAsia="Times New Roman" w:hAnsi="Times New Roman"/>
                <w:sz w:val="20"/>
              </w:rPr>
              <w:t>menu</w:t>
            </w:r>
            <w:r w:rsidRPr="00167C57">
              <w:rPr>
                <w:rFonts w:ascii="Times New Roman" w:eastAsia="Times New Roman" w:hAnsi="Times New Roman"/>
                <w:sz w:val="20"/>
                <w:lang w:val="ru-RU"/>
              </w:rPr>
              <w:t>=1696</w:t>
            </w:r>
            <w:r w:rsidRPr="00167C57">
              <w:rPr>
                <w:rFonts w:ascii="Times New Roman" w:eastAsia="Times New Roman" w:hAnsi="Times New Roman"/>
                <w:sz w:val="20"/>
                <w:lang w:val="ru-RU"/>
              </w:rPr>
              <w:br/>
              <w:t xml:space="preserve">Пікір нысаны: </w:t>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pesquisa</w:t>
            </w:r>
            <w:r w:rsidRPr="00167C57">
              <w:rPr>
                <w:rFonts w:ascii="Times New Roman" w:eastAsia="Times New Roman" w:hAnsi="Times New Roman"/>
                <w:sz w:val="20"/>
                <w:lang w:val="ru-RU"/>
              </w:rPr>
              <w:t>.</w:t>
            </w:r>
            <w:r>
              <w:rPr>
                <w:rFonts w:ascii="Times New Roman" w:eastAsia="Times New Roman" w:hAnsi="Times New Roman"/>
                <w:sz w:val="20"/>
              </w:rPr>
              <w:t>anvisa</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br</w:t>
            </w:r>
            <w:r w:rsidRPr="00167C57">
              <w:rPr>
                <w:rFonts w:ascii="Times New Roman" w:eastAsia="Times New Roman" w:hAnsi="Times New Roman"/>
                <w:sz w:val="20"/>
                <w:lang w:val="ru-RU"/>
              </w:rPr>
              <w:t>/</w:t>
            </w:r>
            <w:r>
              <w:rPr>
                <w:rFonts w:ascii="Times New Roman" w:eastAsia="Times New Roman" w:hAnsi="Times New Roman"/>
                <w:sz w:val="20"/>
              </w:rPr>
              <w:t>index</w:t>
            </w:r>
            <w:r w:rsidRPr="00167C57">
              <w:rPr>
                <w:rFonts w:ascii="Times New Roman" w:eastAsia="Times New Roman" w:hAnsi="Times New Roman"/>
                <w:sz w:val="20"/>
                <w:lang w:val="ru-RU"/>
              </w:rPr>
              <w:t>.</w:t>
            </w:r>
            <w:r>
              <w:rPr>
                <w:rFonts w:ascii="Times New Roman" w:eastAsia="Times New Roman" w:hAnsi="Times New Roman"/>
                <w:sz w:val="20"/>
              </w:rPr>
              <w:t>php</w:t>
            </w:r>
            <w:r w:rsidRPr="00167C57">
              <w:rPr>
                <w:rFonts w:ascii="Times New Roman" w:eastAsia="Times New Roman" w:hAnsi="Times New Roman"/>
                <w:sz w:val="20"/>
                <w:lang w:val="ru-RU"/>
              </w:rPr>
              <w:t>/799354?</w:t>
            </w:r>
            <w:r>
              <w:rPr>
                <w:rFonts w:ascii="Times New Roman" w:eastAsia="Times New Roman" w:hAnsi="Times New Roman"/>
                <w:sz w:val="20"/>
              </w:rPr>
              <w:t>lang</w:t>
            </w:r>
            <w:r w:rsidRPr="00167C57">
              <w:rPr>
                <w:rFonts w:ascii="Times New Roman" w:eastAsia="Times New Roman" w:hAnsi="Times New Roman"/>
                <w:sz w:val="20"/>
                <w:lang w:val="ru-RU"/>
              </w:rPr>
              <w:t>=</w:t>
            </w:r>
            <w:r>
              <w:rPr>
                <w:rFonts w:ascii="Times New Roman" w:eastAsia="Times New Roman" w:hAnsi="Times New Roman"/>
                <w:sz w:val="20"/>
              </w:rPr>
              <w:t>pt</w:t>
            </w:r>
            <w:r w:rsidRPr="00167C57">
              <w:rPr>
                <w:rFonts w:ascii="Times New Roman" w:eastAsia="Times New Roman" w:hAnsi="Times New Roman"/>
                <w:sz w:val="20"/>
                <w:lang w:val="ru-RU"/>
              </w:rPr>
              <w:t>-</w:t>
            </w:r>
            <w:r>
              <w:rPr>
                <w:rFonts w:ascii="Times New Roman" w:eastAsia="Times New Roman" w:hAnsi="Times New Roman"/>
                <w:sz w:val="20"/>
              </w:rPr>
              <w:t>BR</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BRA</w:t>
            </w:r>
            <w:r w:rsidRPr="00167C57">
              <w:rPr>
                <w:rFonts w:ascii="Times New Roman" w:eastAsia="Times New Roman" w:hAnsi="Times New Roman"/>
                <w:sz w:val="20"/>
                <w:lang w:val="ru-RU"/>
              </w:rPr>
              <w:t>/26</w:t>
            </w:r>
            <w:r w:rsidRPr="00167C57">
              <w:rPr>
                <w:rFonts w:ascii="Times New Roman" w:eastAsia="Times New Roman" w:hAnsi="Times New Roman"/>
                <w:sz w:val="20"/>
                <w:lang w:val="ru-RU"/>
              </w:rPr>
              <w:lastRenderedPageBreak/>
              <w:t>_01708_00_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226A484" w14:textId="77777777" w:rsidR="00303214" w:rsidRDefault="00015222">
            <w:r>
              <w:rPr>
                <w:rFonts w:ascii="Times New Roman" w:eastAsia="Times New Roman" w:hAnsi="Times New Roman"/>
                <w:sz w:val="20"/>
              </w:rPr>
              <w:lastRenderedPageBreak/>
              <w:t>26/05/26</w:t>
            </w:r>
          </w:p>
        </w:tc>
      </w:tr>
      <w:tr w:rsidR="00303214" w14:paraId="3CC1FC99" w14:textId="77777777" w:rsidTr="00507556">
        <w:tc>
          <w:tcPr>
            <w:tcW w:w="2720" w:type="dxa"/>
            <w:vMerge/>
          </w:tcPr>
          <w:p w14:paraId="7DC7476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10B88EB"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1290904B" w14:textId="77777777" w:rsidR="00303214" w:rsidRDefault="00015222">
            <w:r>
              <w:rPr>
                <w:rFonts w:ascii="Times New Roman" w:eastAsia="Times New Roman" w:hAnsi="Times New Roman"/>
                <w:sz w:val="20"/>
              </w:rPr>
              <w:t>Қоршаған орта. Денсаулықты қорғау. Қауіпсіздік (ICS кодтары: 13)</w:t>
            </w:r>
          </w:p>
        </w:tc>
        <w:tc>
          <w:tcPr>
            <w:tcW w:w="2720" w:type="dxa"/>
            <w:vMerge/>
          </w:tcPr>
          <w:p w14:paraId="4EFC3675" w14:textId="77777777" w:rsidR="00303214" w:rsidRDefault="00303214"/>
        </w:tc>
      </w:tr>
      <w:tr w:rsidR="00303214" w14:paraId="73543F0A" w14:textId="77777777" w:rsidTr="00507556">
        <w:tc>
          <w:tcPr>
            <w:tcW w:w="2720" w:type="dxa"/>
            <w:vMerge/>
          </w:tcPr>
          <w:p w14:paraId="7904481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44F1B6F"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59DC5341" w14:textId="77777777" w:rsidR="00303214" w:rsidRDefault="00015222">
            <w:r>
              <w:rPr>
                <w:rFonts w:ascii="Times New Roman" w:eastAsia="Times New Roman" w:hAnsi="Times New Roman"/>
                <w:sz w:val="20"/>
              </w:rPr>
              <w:t>Бұл қарар жобасы A74 - ASCAROSÍDEO ASCR#18 белсенді ингредиентін 2021 жылғы 19 қазандағы 103 Нормативтік нұсқаулыққа сәйкес (Brazilãoi Oficial Oficial Bulletin of Brazilãoi) жарияланған пестицидтерге, тұрмыстық химияға және ағаш консерванттарына арналған белсенді ингредиенттер тізіміне енгізуді ұсынады.</w:t>
            </w:r>
          </w:p>
        </w:tc>
        <w:tc>
          <w:tcPr>
            <w:tcW w:w="2720" w:type="dxa"/>
            <w:vMerge/>
          </w:tcPr>
          <w:p w14:paraId="7472CDF6" w14:textId="77777777" w:rsidR="00303214" w:rsidRDefault="00303214"/>
        </w:tc>
      </w:tr>
      <w:tr w:rsidR="00303214" w14:paraId="3B30E16A"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02035966" w14:textId="67970C4C" w:rsidR="00303214" w:rsidRPr="00507556" w:rsidRDefault="00507556">
            <w:pPr>
              <w:rPr>
                <w:lang w:val="ru-RU"/>
              </w:rPr>
            </w:pPr>
            <w:r>
              <w:rPr>
                <w:rFonts w:ascii="Times New Roman" w:eastAsia="Times New Roman" w:hAnsi="Times New Roman"/>
                <w:sz w:val="20"/>
                <w:lang w:val="ru-RU"/>
              </w:rPr>
              <w:t>22</w:t>
            </w:r>
          </w:p>
        </w:tc>
        <w:tc>
          <w:tcPr>
            <w:tcW w:w="2720" w:type="dxa"/>
            <w:tcBorders>
              <w:top w:val="single" w:sz="8" w:space="0" w:color="000000"/>
              <w:left w:val="single" w:sz="8" w:space="0" w:color="000000"/>
              <w:bottom w:val="single" w:sz="8" w:space="0" w:color="000000"/>
              <w:right w:val="single" w:sz="8" w:space="0" w:color="000000"/>
            </w:tcBorders>
          </w:tcPr>
          <w:p w14:paraId="55894DC8" w14:textId="77777777" w:rsidR="00303214" w:rsidRDefault="00015222">
            <w:r>
              <w:rPr>
                <w:rFonts w:ascii="Times New Roman" w:eastAsia="Times New Roman" w:hAnsi="Times New Roman"/>
                <w:sz w:val="20"/>
              </w:rPr>
              <w:t>G/SPS/N/BRA/2479</w:t>
            </w:r>
          </w:p>
        </w:tc>
        <w:tc>
          <w:tcPr>
            <w:tcW w:w="5102" w:type="dxa"/>
            <w:tcBorders>
              <w:top w:val="single" w:sz="8" w:space="0" w:color="000000"/>
              <w:left w:val="single" w:sz="8" w:space="0" w:color="000000"/>
              <w:bottom w:val="single" w:sz="8" w:space="0" w:color="000000"/>
              <w:right w:val="single" w:sz="8" w:space="0" w:color="000000"/>
            </w:tcBorders>
          </w:tcPr>
          <w:p w14:paraId="0F79E68D" w14:textId="77777777" w:rsidR="00303214" w:rsidRPr="00167C57" w:rsidRDefault="00015222">
            <w:pPr>
              <w:rPr>
                <w:lang w:val="ru-RU"/>
              </w:rPr>
            </w:pPr>
            <w:r w:rsidRPr="00167C57">
              <w:rPr>
                <w:rFonts w:ascii="Times New Roman" w:eastAsia="Times New Roman" w:hAnsi="Times New Roman"/>
                <w:sz w:val="20"/>
                <w:lang w:val="ru-RU"/>
              </w:rPr>
              <w:t>1389 қарар жобасы, 20 наурыз 2025 ж. Тіл(дер): португал. Беттер саны: 4</w:t>
            </w:r>
            <w:r w:rsidRPr="00167C57">
              <w:rPr>
                <w:rFonts w:ascii="Times New Roman" w:eastAsia="Times New Roman" w:hAnsi="Times New Roman"/>
                <w:sz w:val="20"/>
                <w:lang w:val="ru-RU"/>
              </w:rPr>
              <w:br/>
              <w:t xml:space="preserve">Жоба: </w:t>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anvisalegis</w:t>
            </w:r>
            <w:r w:rsidRPr="00167C57">
              <w:rPr>
                <w:rFonts w:ascii="Times New Roman" w:eastAsia="Times New Roman" w:hAnsi="Times New Roman"/>
                <w:sz w:val="20"/>
                <w:lang w:val="ru-RU"/>
              </w:rPr>
              <w:t>.</w:t>
            </w:r>
            <w:r>
              <w:rPr>
                <w:rFonts w:ascii="Times New Roman" w:eastAsia="Times New Roman" w:hAnsi="Times New Roman"/>
                <w:sz w:val="20"/>
              </w:rPr>
              <w:t>datalegis</w:t>
            </w:r>
            <w:r w:rsidRPr="00167C57">
              <w:rPr>
                <w:rFonts w:ascii="Times New Roman" w:eastAsia="Times New Roman" w:hAnsi="Times New Roman"/>
                <w:sz w:val="20"/>
                <w:lang w:val="ru-RU"/>
              </w:rPr>
              <w:t>.</w:t>
            </w:r>
            <w:r>
              <w:rPr>
                <w:rFonts w:ascii="Times New Roman" w:eastAsia="Times New Roman" w:hAnsi="Times New Roman"/>
                <w:sz w:val="20"/>
              </w:rPr>
              <w:t>net</w:t>
            </w:r>
            <w:r w:rsidRPr="00167C57">
              <w:rPr>
                <w:rFonts w:ascii="Times New Roman" w:eastAsia="Times New Roman" w:hAnsi="Times New Roman"/>
                <w:sz w:val="20"/>
                <w:lang w:val="ru-RU"/>
              </w:rPr>
              <w:t>/</w:t>
            </w:r>
            <w:r>
              <w:rPr>
                <w:rFonts w:ascii="Times New Roman" w:eastAsia="Times New Roman" w:hAnsi="Times New Roman"/>
                <w:sz w:val="20"/>
              </w:rPr>
              <w:t>action</w:t>
            </w:r>
            <w:r w:rsidRPr="00167C57">
              <w:rPr>
                <w:rFonts w:ascii="Times New Roman" w:eastAsia="Times New Roman" w:hAnsi="Times New Roman"/>
                <w:sz w:val="20"/>
                <w:lang w:val="ru-RU"/>
              </w:rPr>
              <w:t>/</w:t>
            </w:r>
            <w:r>
              <w:rPr>
                <w:rFonts w:ascii="Times New Roman" w:eastAsia="Times New Roman" w:hAnsi="Times New Roman"/>
                <w:sz w:val="20"/>
              </w:rPr>
              <w:t>UrlPublicasAction</w:t>
            </w:r>
            <w:r w:rsidRPr="00167C57">
              <w:rPr>
                <w:rFonts w:ascii="Times New Roman" w:eastAsia="Times New Roman" w:hAnsi="Times New Roman"/>
                <w:sz w:val="20"/>
                <w:lang w:val="ru-RU"/>
              </w:rPr>
              <w:t>.</w:t>
            </w:r>
            <w:r>
              <w:rPr>
                <w:rFonts w:ascii="Times New Roman" w:eastAsia="Times New Roman" w:hAnsi="Times New Roman"/>
                <w:sz w:val="20"/>
              </w:rPr>
              <w:t>php</w:t>
            </w:r>
            <w:r w:rsidRPr="00167C57">
              <w:rPr>
                <w:rFonts w:ascii="Times New Roman" w:eastAsia="Times New Roman" w:hAnsi="Times New Roman"/>
                <w:sz w:val="20"/>
                <w:lang w:val="ru-RU"/>
              </w:rPr>
              <w:t>?</w:t>
            </w:r>
            <w:r>
              <w:rPr>
                <w:rFonts w:ascii="Times New Roman" w:eastAsia="Times New Roman" w:hAnsi="Times New Roman"/>
                <w:sz w:val="20"/>
              </w:rPr>
              <w:t>acao</w:t>
            </w:r>
            <w:r w:rsidRPr="00167C57">
              <w:rPr>
                <w:rFonts w:ascii="Times New Roman" w:eastAsia="Times New Roman" w:hAnsi="Times New Roman"/>
                <w:sz w:val="20"/>
                <w:lang w:val="ru-RU"/>
              </w:rPr>
              <w:t>=</w:t>
            </w:r>
            <w:r>
              <w:rPr>
                <w:rFonts w:ascii="Times New Roman" w:eastAsia="Times New Roman" w:hAnsi="Times New Roman"/>
                <w:sz w:val="20"/>
              </w:rPr>
              <w:t>abrirAtoPublico</w:t>
            </w:r>
            <w:r w:rsidRPr="00167C57">
              <w:rPr>
                <w:rFonts w:ascii="Times New Roman" w:eastAsia="Times New Roman" w:hAnsi="Times New Roman"/>
                <w:sz w:val="20"/>
                <w:lang w:val="ru-RU"/>
              </w:rPr>
              <w:t>&amp;</w:t>
            </w:r>
            <w:r>
              <w:rPr>
                <w:rFonts w:ascii="Times New Roman" w:eastAsia="Times New Roman" w:hAnsi="Times New Roman"/>
                <w:sz w:val="20"/>
              </w:rPr>
              <w:t>num</w:t>
            </w:r>
            <w:r w:rsidRPr="00167C57">
              <w:rPr>
                <w:rFonts w:ascii="Times New Roman" w:eastAsia="Times New Roman" w:hAnsi="Times New Roman"/>
                <w:sz w:val="20"/>
                <w:lang w:val="ru-RU"/>
              </w:rPr>
              <w:t>_</w:t>
            </w:r>
            <w:r>
              <w:rPr>
                <w:rFonts w:ascii="Times New Roman" w:eastAsia="Times New Roman" w:hAnsi="Times New Roman"/>
                <w:sz w:val="20"/>
              </w:rPr>
              <w:t>ato</w:t>
            </w:r>
            <w:r w:rsidRPr="00167C57">
              <w:rPr>
                <w:rFonts w:ascii="Times New Roman" w:eastAsia="Times New Roman" w:hAnsi="Times New Roman"/>
                <w:sz w:val="20"/>
                <w:lang w:val="ru-RU"/>
              </w:rPr>
              <w:t>=0 0001389&amp;</w:t>
            </w:r>
            <w:r>
              <w:rPr>
                <w:rFonts w:ascii="Times New Roman" w:eastAsia="Times New Roman" w:hAnsi="Times New Roman"/>
                <w:sz w:val="20"/>
              </w:rPr>
              <w:t>sgl</w:t>
            </w:r>
            <w:r w:rsidRPr="00167C57">
              <w:rPr>
                <w:rFonts w:ascii="Times New Roman" w:eastAsia="Times New Roman" w:hAnsi="Times New Roman"/>
                <w:sz w:val="20"/>
                <w:lang w:val="ru-RU"/>
              </w:rPr>
              <w:t>_</w:t>
            </w:r>
            <w:r>
              <w:rPr>
                <w:rFonts w:ascii="Times New Roman" w:eastAsia="Times New Roman" w:hAnsi="Times New Roman"/>
                <w:sz w:val="20"/>
              </w:rPr>
              <w:t>tipo</w:t>
            </w:r>
            <w:r w:rsidRPr="00167C57">
              <w:rPr>
                <w:rFonts w:ascii="Times New Roman" w:eastAsia="Times New Roman" w:hAnsi="Times New Roman"/>
                <w:sz w:val="20"/>
                <w:lang w:val="ru-RU"/>
              </w:rPr>
              <w:t>=</w:t>
            </w:r>
            <w:r>
              <w:rPr>
                <w:rFonts w:ascii="Times New Roman" w:eastAsia="Times New Roman" w:hAnsi="Times New Roman"/>
                <w:sz w:val="20"/>
              </w:rPr>
              <w:t>CPB</w:t>
            </w:r>
            <w:r w:rsidRPr="00167C57">
              <w:rPr>
                <w:rFonts w:ascii="Times New Roman" w:eastAsia="Times New Roman" w:hAnsi="Times New Roman"/>
                <w:sz w:val="20"/>
                <w:lang w:val="ru-RU"/>
              </w:rPr>
              <w:t>&amp;</w:t>
            </w:r>
            <w:r>
              <w:rPr>
                <w:rFonts w:ascii="Times New Roman" w:eastAsia="Times New Roman" w:hAnsi="Times New Roman"/>
                <w:sz w:val="20"/>
              </w:rPr>
              <w:t>sgl</w:t>
            </w:r>
            <w:r w:rsidRPr="00167C57">
              <w:rPr>
                <w:rFonts w:ascii="Times New Roman" w:eastAsia="Times New Roman" w:hAnsi="Times New Roman"/>
                <w:sz w:val="20"/>
                <w:lang w:val="ru-RU"/>
              </w:rPr>
              <w:t>_</w:t>
            </w:r>
            <w:r>
              <w:rPr>
                <w:rFonts w:ascii="Times New Roman" w:eastAsia="Times New Roman" w:hAnsi="Times New Roman"/>
                <w:sz w:val="20"/>
              </w:rPr>
              <w:t>orgao</w:t>
            </w:r>
            <w:r w:rsidRPr="00167C57">
              <w:rPr>
                <w:rFonts w:ascii="Times New Roman" w:eastAsia="Times New Roman" w:hAnsi="Times New Roman"/>
                <w:sz w:val="20"/>
                <w:lang w:val="ru-RU"/>
              </w:rPr>
              <w:t>=</w:t>
            </w:r>
            <w:r>
              <w:rPr>
                <w:rFonts w:ascii="Times New Roman" w:eastAsia="Times New Roman" w:hAnsi="Times New Roman"/>
                <w:sz w:val="20"/>
              </w:rPr>
              <w:t>ANVISA</w:t>
            </w:r>
            <w:r w:rsidRPr="00167C57">
              <w:rPr>
                <w:rFonts w:ascii="Times New Roman" w:eastAsia="Times New Roman" w:hAnsi="Times New Roman"/>
                <w:sz w:val="20"/>
                <w:lang w:val="ru-RU"/>
              </w:rPr>
              <w:t>/</w:t>
            </w:r>
            <w:r>
              <w:rPr>
                <w:rFonts w:ascii="Times New Roman" w:eastAsia="Times New Roman" w:hAnsi="Times New Roman"/>
                <w:sz w:val="20"/>
              </w:rPr>
              <w:t>MS</w:t>
            </w:r>
            <w:r w:rsidRPr="00167C57">
              <w:rPr>
                <w:rFonts w:ascii="Times New Roman" w:eastAsia="Times New Roman" w:hAnsi="Times New Roman"/>
                <w:sz w:val="20"/>
                <w:lang w:val="ru-RU"/>
              </w:rPr>
              <w:t>&amp;</w:t>
            </w:r>
            <w:r>
              <w:rPr>
                <w:rFonts w:ascii="Times New Roman" w:eastAsia="Times New Roman" w:hAnsi="Times New Roman"/>
                <w:sz w:val="20"/>
              </w:rPr>
              <w:t>vlr</w:t>
            </w:r>
            <w:r w:rsidRPr="00167C57">
              <w:rPr>
                <w:rFonts w:ascii="Times New Roman" w:eastAsia="Times New Roman" w:hAnsi="Times New Roman"/>
                <w:sz w:val="20"/>
                <w:lang w:val="ru-RU"/>
              </w:rPr>
              <w:t>_</w:t>
            </w:r>
            <w:r>
              <w:rPr>
                <w:rFonts w:ascii="Times New Roman" w:eastAsia="Times New Roman" w:hAnsi="Times New Roman"/>
                <w:sz w:val="20"/>
              </w:rPr>
              <w:t>ano</w:t>
            </w:r>
            <w:r w:rsidRPr="00167C57">
              <w:rPr>
                <w:rFonts w:ascii="Times New Roman" w:eastAsia="Times New Roman" w:hAnsi="Times New Roman"/>
                <w:sz w:val="20"/>
                <w:lang w:val="ru-RU"/>
              </w:rPr>
              <w:t>=2026&amp;</w:t>
            </w:r>
            <w:r>
              <w:rPr>
                <w:rFonts w:ascii="Times New Roman" w:eastAsia="Times New Roman" w:hAnsi="Times New Roman"/>
                <w:sz w:val="20"/>
              </w:rPr>
              <w:t>seq</w:t>
            </w:r>
            <w:r w:rsidRPr="00167C57">
              <w:rPr>
                <w:rFonts w:ascii="Times New Roman" w:eastAsia="Times New Roman" w:hAnsi="Times New Roman"/>
                <w:sz w:val="20"/>
                <w:lang w:val="ru-RU"/>
              </w:rPr>
              <w:t>_</w:t>
            </w:r>
            <w:r>
              <w:rPr>
                <w:rFonts w:ascii="Times New Roman" w:eastAsia="Times New Roman" w:hAnsi="Times New Roman"/>
                <w:sz w:val="20"/>
              </w:rPr>
              <w:t>ato</w:t>
            </w:r>
            <w:r w:rsidRPr="00167C57">
              <w:rPr>
                <w:rFonts w:ascii="Times New Roman" w:eastAsia="Times New Roman" w:hAnsi="Times New Roman"/>
                <w:sz w:val="20"/>
                <w:lang w:val="ru-RU"/>
              </w:rPr>
              <w:t>=222&amp;</w:t>
            </w:r>
            <w:r>
              <w:rPr>
                <w:rFonts w:ascii="Times New Roman" w:eastAsia="Times New Roman" w:hAnsi="Times New Roman"/>
                <w:sz w:val="20"/>
              </w:rPr>
              <w:t>cod</w:t>
            </w:r>
            <w:r w:rsidRPr="00167C57">
              <w:rPr>
                <w:rFonts w:ascii="Times New Roman" w:eastAsia="Times New Roman" w:hAnsi="Times New Roman"/>
                <w:sz w:val="20"/>
                <w:lang w:val="ru-RU"/>
              </w:rPr>
              <w:t>_</w:t>
            </w:r>
            <w:r>
              <w:rPr>
                <w:rFonts w:ascii="Times New Roman" w:eastAsia="Times New Roman" w:hAnsi="Times New Roman"/>
                <w:sz w:val="20"/>
              </w:rPr>
              <w:t>modulo</w:t>
            </w:r>
            <w:r w:rsidRPr="00167C57">
              <w:rPr>
                <w:rFonts w:ascii="Times New Roman" w:eastAsia="Times New Roman" w:hAnsi="Times New Roman"/>
                <w:sz w:val="20"/>
                <w:lang w:val="ru-RU"/>
              </w:rPr>
              <w:t>=134&amp;</w:t>
            </w:r>
            <w:r>
              <w:rPr>
                <w:rFonts w:ascii="Times New Roman" w:eastAsia="Times New Roman" w:hAnsi="Times New Roman"/>
                <w:sz w:val="20"/>
              </w:rPr>
              <w:t>cod</w:t>
            </w:r>
            <w:r w:rsidRPr="00167C57">
              <w:rPr>
                <w:rFonts w:ascii="Times New Roman" w:eastAsia="Times New Roman" w:hAnsi="Times New Roman"/>
                <w:sz w:val="20"/>
                <w:lang w:val="ru-RU"/>
              </w:rPr>
              <w:t>_</w:t>
            </w:r>
            <w:r>
              <w:rPr>
                <w:rFonts w:ascii="Times New Roman" w:eastAsia="Times New Roman" w:hAnsi="Times New Roman"/>
                <w:sz w:val="20"/>
              </w:rPr>
              <w:t>menu</w:t>
            </w:r>
            <w:r w:rsidRPr="00167C57">
              <w:rPr>
                <w:rFonts w:ascii="Times New Roman" w:eastAsia="Times New Roman" w:hAnsi="Times New Roman"/>
                <w:sz w:val="20"/>
                <w:lang w:val="ru-RU"/>
              </w:rPr>
              <w:t>=1696</w:t>
            </w:r>
            <w:r w:rsidRPr="00167C57">
              <w:rPr>
                <w:rFonts w:ascii="Times New Roman" w:eastAsia="Times New Roman" w:hAnsi="Times New Roman"/>
                <w:sz w:val="20"/>
                <w:lang w:val="ru-RU"/>
              </w:rPr>
              <w:br/>
              <w:t xml:space="preserve">Пікір нысаны: </w:t>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pesquisa</w:t>
            </w:r>
            <w:r w:rsidRPr="00167C57">
              <w:rPr>
                <w:rFonts w:ascii="Times New Roman" w:eastAsia="Times New Roman" w:hAnsi="Times New Roman"/>
                <w:sz w:val="20"/>
                <w:lang w:val="ru-RU"/>
              </w:rPr>
              <w:t>.</w:t>
            </w:r>
            <w:r>
              <w:rPr>
                <w:rFonts w:ascii="Times New Roman" w:eastAsia="Times New Roman" w:hAnsi="Times New Roman"/>
                <w:sz w:val="20"/>
              </w:rPr>
              <w:t>anvisa</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br</w:t>
            </w:r>
            <w:r w:rsidRPr="00167C57">
              <w:rPr>
                <w:rFonts w:ascii="Times New Roman" w:eastAsia="Times New Roman" w:hAnsi="Times New Roman"/>
                <w:sz w:val="20"/>
                <w:lang w:val="ru-RU"/>
              </w:rPr>
              <w:t>/</w:t>
            </w:r>
            <w:r>
              <w:rPr>
                <w:rFonts w:ascii="Times New Roman" w:eastAsia="Times New Roman" w:hAnsi="Times New Roman"/>
                <w:sz w:val="20"/>
              </w:rPr>
              <w:t>index</w:t>
            </w:r>
            <w:r w:rsidRPr="00167C57">
              <w:rPr>
                <w:rFonts w:ascii="Times New Roman" w:eastAsia="Times New Roman" w:hAnsi="Times New Roman"/>
                <w:sz w:val="20"/>
                <w:lang w:val="ru-RU"/>
              </w:rPr>
              <w:t>.</w:t>
            </w:r>
            <w:r>
              <w:rPr>
                <w:rFonts w:ascii="Times New Roman" w:eastAsia="Times New Roman" w:hAnsi="Times New Roman"/>
                <w:sz w:val="20"/>
              </w:rPr>
              <w:t>php</w:t>
            </w:r>
            <w:r w:rsidRPr="00167C57">
              <w:rPr>
                <w:rFonts w:ascii="Times New Roman" w:eastAsia="Times New Roman" w:hAnsi="Times New Roman"/>
                <w:sz w:val="20"/>
                <w:lang w:val="ru-RU"/>
              </w:rPr>
              <w:t>/191684?</w:t>
            </w:r>
            <w:r>
              <w:rPr>
                <w:rFonts w:ascii="Times New Roman" w:eastAsia="Times New Roman" w:hAnsi="Times New Roman"/>
                <w:sz w:val="20"/>
              </w:rPr>
              <w:t>lang</w:t>
            </w:r>
            <w:r w:rsidRPr="00167C57">
              <w:rPr>
                <w:rFonts w:ascii="Times New Roman" w:eastAsia="Times New Roman" w:hAnsi="Times New Roman"/>
                <w:sz w:val="20"/>
                <w:lang w:val="ru-RU"/>
              </w:rPr>
              <w:t>=</w:t>
            </w:r>
            <w:r>
              <w:rPr>
                <w:rFonts w:ascii="Times New Roman" w:eastAsia="Times New Roman" w:hAnsi="Times New Roman"/>
                <w:sz w:val="20"/>
              </w:rPr>
              <w:t>pt</w:t>
            </w:r>
            <w:r w:rsidRPr="00167C57">
              <w:rPr>
                <w:rFonts w:ascii="Times New Roman" w:eastAsia="Times New Roman" w:hAnsi="Times New Roman"/>
                <w:sz w:val="20"/>
                <w:lang w:val="ru-RU"/>
              </w:rPr>
              <w:t>-</w:t>
            </w:r>
            <w:r>
              <w:rPr>
                <w:rFonts w:ascii="Times New Roman" w:eastAsia="Times New Roman" w:hAnsi="Times New Roman"/>
                <w:sz w:val="20"/>
              </w:rPr>
              <w:t>BR</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BRA</w:t>
            </w:r>
            <w:r w:rsidRPr="00167C57">
              <w:rPr>
                <w:rFonts w:ascii="Times New Roman" w:eastAsia="Times New Roman" w:hAnsi="Times New Roman"/>
                <w:sz w:val="20"/>
                <w:lang w:val="ru-RU"/>
              </w:rPr>
              <w:t>/26_01707_00_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28E6120" w14:textId="77777777" w:rsidR="00303214" w:rsidRDefault="00015222">
            <w:r>
              <w:rPr>
                <w:rFonts w:ascii="Times New Roman" w:eastAsia="Times New Roman" w:hAnsi="Times New Roman"/>
                <w:sz w:val="20"/>
              </w:rPr>
              <w:t>26/05/26</w:t>
            </w:r>
          </w:p>
        </w:tc>
      </w:tr>
      <w:tr w:rsidR="00303214" w14:paraId="3E37587C" w14:textId="77777777" w:rsidTr="00507556">
        <w:tc>
          <w:tcPr>
            <w:tcW w:w="2720" w:type="dxa"/>
            <w:vMerge/>
          </w:tcPr>
          <w:p w14:paraId="5D4482B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8576CD7" w14:textId="77777777" w:rsidR="00303214" w:rsidRDefault="00015222">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3CF73D16" w14:textId="77777777" w:rsidR="00303214" w:rsidRDefault="00015222">
            <w:r>
              <w:rPr>
                <w:rFonts w:ascii="Times New Roman" w:eastAsia="Times New Roman" w:hAnsi="Times New Roman"/>
                <w:sz w:val="20"/>
              </w:rPr>
              <w:t>Қоршаған орта. Денсаулықты қорғау. Қауіпсіздік (ICS кодтары: 13)</w:t>
            </w:r>
          </w:p>
        </w:tc>
        <w:tc>
          <w:tcPr>
            <w:tcW w:w="2720" w:type="dxa"/>
            <w:vMerge/>
          </w:tcPr>
          <w:p w14:paraId="73EF4BAE" w14:textId="77777777" w:rsidR="00303214" w:rsidRDefault="00303214"/>
        </w:tc>
      </w:tr>
      <w:tr w:rsidR="00303214" w14:paraId="4A0FF836" w14:textId="77777777" w:rsidTr="00507556">
        <w:tc>
          <w:tcPr>
            <w:tcW w:w="2720" w:type="dxa"/>
            <w:vMerge/>
          </w:tcPr>
          <w:p w14:paraId="6C4A53B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A7A053E"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3628083F" w14:textId="77777777" w:rsidR="00303214" w:rsidRDefault="00015222">
            <w:r>
              <w:rPr>
                <w:rFonts w:ascii="Times New Roman" w:eastAsia="Times New Roman" w:hAnsi="Times New Roman"/>
                <w:sz w:val="20"/>
              </w:rPr>
              <w:t>Бұл қарар жобасы Бразилияның ресми бюллетенінде (DOUOU) 2021 жылғы 19 қазандағы 103 нормативтік нұсқаулыққа сәйкес жарияланған пестицидтерге, тұрмыстық тазартқыштарға және ағаш консерванттарына арналған белсенді ингредиенттер тізіміне M56 - МЕТПРОКСИБИКЛОН белсенді ингредиентін енгізуді ұсынады.</w:t>
            </w:r>
          </w:p>
        </w:tc>
        <w:tc>
          <w:tcPr>
            <w:tcW w:w="2720" w:type="dxa"/>
            <w:vMerge/>
          </w:tcPr>
          <w:p w14:paraId="38D121F1" w14:textId="77777777" w:rsidR="00303214" w:rsidRDefault="00303214"/>
        </w:tc>
      </w:tr>
      <w:tr w:rsidR="00303214" w14:paraId="11F1F9D0"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61B20B67" w14:textId="3A1B3B5D" w:rsidR="00303214" w:rsidRPr="00507556" w:rsidRDefault="00507556">
            <w:pPr>
              <w:rPr>
                <w:lang w:val="ru-RU"/>
              </w:rPr>
            </w:pPr>
            <w:r>
              <w:rPr>
                <w:rFonts w:ascii="Times New Roman" w:eastAsia="Times New Roman" w:hAnsi="Times New Roman"/>
                <w:sz w:val="20"/>
                <w:lang w:val="ru-RU"/>
              </w:rPr>
              <w:t>23</w:t>
            </w:r>
          </w:p>
        </w:tc>
        <w:tc>
          <w:tcPr>
            <w:tcW w:w="2720" w:type="dxa"/>
            <w:tcBorders>
              <w:top w:val="single" w:sz="8" w:space="0" w:color="000000"/>
              <w:left w:val="single" w:sz="8" w:space="0" w:color="000000"/>
              <w:bottom w:val="single" w:sz="8" w:space="0" w:color="000000"/>
              <w:right w:val="single" w:sz="8" w:space="0" w:color="000000"/>
            </w:tcBorders>
          </w:tcPr>
          <w:p w14:paraId="066C5BD1" w14:textId="77777777" w:rsidR="00303214" w:rsidRDefault="00015222">
            <w:r>
              <w:rPr>
                <w:rFonts w:ascii="Times New Roman" w:eastAsia="Times New Roman" w:hAnsi="Times New Roman"/>
                <w:sz w:val="20"/>
              </w:rPr>
              <w:t>G/SPS/N/THA/803/Add.1</w:t>
            </w:r>
          </w:p>
        </w:tc>
        <w:tc>
          <w:tcPr>
            <w:tcW w:w="5102" w:type="dxa"/>
            <w:tcBorders>
              <w:top w:val="single" w:sz="8" w:space="0" w:color="000000"/>
              <w:left w:val="single" w:sz="8" w:space="0" w:color="000000"/>
              <w:bottom w:val="single" w:sz="8" w:space="0" w:color="000000"/>
              <w:right w:val="single" w:sz="8" w:space="0" w:color="000000"/>
            </w:tcBorders>
          </w:tcPr>
          <w:p w14:paraId="060B1BE6" w14:textId="77777777" w:rsidR="00303214" w:rsidRDefault="00015222">
            <w:r>
              <w:rPr>
                <w:rFonts w:ascii="Times New Roman" w:eastAsia="Times New Roman" w:hAnsi="Times New Roman"/>
                <w:sz w:val="20"/>
              </w:rPr>
              <w:t>2026 жылғы 26 наурызда алынған келесі хабарлама Таиланд делегациясының өтініші бойынша таратылды.</w:t>
            </w:r>
            <w:r>
              <w:rPr>
                <w:rFonts w:ascii="Times New Roman" w:eastAsia="Times New Roman" w:hAnsi="Times New Roman"/>
                <w:sz w:val="20"/>
              </w:rPr>
              <w:br/>
              <w:t>Бұрын жарияланған ережелердің мазмұнындағы және/немесе ауқымындағы өзгерістер</w:t>
            </w:r>
            <w:r>
              <w:rPr>
                <w:rFonts w:ascii="Times New Roman" w:eastAsia="Times New Roman" w:hAnsi="Times New Roman"/>
                <w:sz w:val="20"/>
              </w:rPr>
              <w:br/>
              <w:t>Басқалар: Уақытша тоқтатылған аймақтарға қатысты өзгерістер: Чонград-Чсанад, Бач-Кискун, Яс-Надькун-Шольнок, Бекес.</w:t>
            </w:r>
          </w:p>
        </w:tc>
        <w:tc>
          <w:tcPr>
            <w:tcW w:w="2720" w:type="dxa"/>
            <w:vMerge w:val="restart"/>
            <w:tcBorders>
              <w:top w:val="single" w:sz="8" w:space="0" w:color="000000"/>
              <w:left w:val="single" w:sz="8" w:space="0" w:color="000000"/>
              <w:bottom w:val="single" w:sz="8" w:space="0" w:color="000000"/>
              <w:right w:val="single" w:sz="8" w:space="0" w:color="000000"/>
            </w:tcBorders>
          </w:tcPr>
          <w:p w14:paraId="7339F828" w14:textId="77777777" w:rsidR="00303214" w:rsidRDefault="00015222">
            <w:r>
              <w:rPr>
                <w:rFonts w:ascii="Times New Roman" w:eastAsia="Times New Roman" w:hAnsi="Times New Roman"/>
                <w:sz w:val="20"/>
              </w:rPr>
              <w:t>-</w:t>
            </w:r>
          </w:p>
        </w:tc>
      </w:tr>
      <w:tr w:rsidR="00303214" w14:paraId="4F650689" w14:textId="77777777" w:rsidTr="00507556">
        <w:tc>
          <w:tcPr>
            <w:tcW w:w="2720" w:type="dxa"/>
            <w:vMerge/>
          </w:tcPr>
          <w:p w14:paraId="0B096DF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3CC6890"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53D408E5" w14:textId="77777777" w:rsidR="00303214" w:rsidRDefault="00015222">
            <w:r>
              <w:rPr>
                <w:rFonts w:ascii="Times New Roman" w:eastAsia="Times New Roman" w:hAnsi="Times New Roman"/>
                <w:sz w:val="20"/>
              </w:rPr>
              <w:t>-</w:t>
            </w:r>
          </w:p>
        </w:tc>
        <w:tc>
          <w:tcPr>
            <w:tcW w:w="2720" w:type="dxa"/>
            <w:vMerge/>
          </w:tcPr>
          <w:p w14:paraId="086615F5" w14:textId="77777777" w:rsidR="00303214" w:rsidRDefault="00303214"/>
        </w:tc>
      </w:tr>
      <w:tr w:rsidR="00303214" w14:paraId="5ED913F1" w14:textId="77777777" w:rsidTr="00507556">
        <w:tc>
          <w:tcPr>
            <w:tcW w:w="2720" w:type="dxa"/>
            <w:vMerge/>
          </w:tcPr>
          <w:p w14:paraId="71B887E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F4212AA" w14:textId="77777777" w:rsidR="00303214" w:rsidRDefault="00015222">
            <w:r>
              <w:rPr>
                <w:rFonts w:ascii="Times New Roman" w:eastAsia="Times New Roman" w:hAnsi="Times New Roman"/>
                <w:sz w:val="20"/>
              </w:rPr>
              <w:t>Тайланд</w:t>
            </w:r>
          </w:p>
        </w:tc>
        <w:tc>
          <w:tcPr>
            <w:tcW w:w="5102" w:type="dxa"/>
            <w:tcBorders>
              <w:top w:val="single" w:sz="8" w:space="0" w:color="000000"/>
              <w:left w:val="single" w:sz="8" w:space="0" w:color="000000"/>
              <w:bottom w:val="single" w:sz="8" w:space="0" w:color="000000"/>
              <w:right w:val="single" w:sz="8" w:space="0" w:color="000000"/>
            </w:tcBorders>
          </w:tcPr>
          <w:p w14:paraId="34D2DFB2" w14:textId="77777777" w:rsidR="00303214" w:rsidRDefault="00015222">
            <w:r>
              <w:rPr>
                <w:rFonts w:ascii="Times New Roman" w:eastAsia="Times New Roman" w:hAnsi="Times New Roman"/>
                <w:sz w:val="20"/>
              </w:rPr>
              <w:t>-</w:t>
            </w:r>
          </w:p>
        </w:tc>
        <w:tc>
          <w:tcPr>
            <w:tcW w:w="2720" w:type="dxa"/>
            <w:vMerge/>
          </w:tcPr>
          <w:p w14:paraId="18DC84A3" w14:textId="77777777" w:rsidR="00303214" w:rsidRDefault="00303214"/>
        </w:tc>
      </w:tr>
      <w:tr w:rsidR="00303214" w14:paraId="75A6C982"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45ECCD20" w14:textId="47149F9C" w:rsidR="00303214" w:rsidRPr="00507556" w:rsidRDefault="00507556">
            <w:pPr>
              <w:rPr>
                <w:lang w:val="ru-RU"/>
              </w:rPr>
            </w:pPr>
            <w:r>
              <w:rPr>
                <w:rFonts w:ascii="Times New Roman" w:eastAsia="Times New Roman" w:hAnsi="Times New Roman"/>
                <w:sz w:val="20"/>
                <w:lang w:val="ru-RU"/>
              </w:rPr>
              <w:t>24</w:t>
            </w:r>
          </w:p>
        </w:tc>
        <w:tc>
          <w:tcPr>
            <w:tcW w:w="2720" w:type="dxa"/>
            <w:tcBorders>
              <w:top w:val="single" w:sz="8" w:space="0" w:color="000000"/>
              <w:left w:val="single" w:sz="8" w:space="0" w:color="000000"/>
              <w:bottom w:val="single" w:sz="8" w:space="0" w:color="000000"/>
              <w:right w:val="single" w:sz="8" w:space="0" w:color="000000"/>
            </w:tcBorders>
          </w:tcPr>
          <w:p w14:paraId="2886237C" w14:textId="77777777" w:rsidR="00303214" w:rsidRDefault="00015222">
            <w:r>
              <w:rPr>
                <w:rFonts w:ascii="Times New Roman" w:eastAsia="Times New Roman" w:hAnsi="Times New Roman"/>
                <w:sz w:val="20"/>
              </w:rPr>
              <w:t>G/SPS/N/JPN/1380/Add.1</w:t>
            </w:r>
          </w:p>
        </w:tc>
        <w:tc>
          <w:tcPr>
            <w:tcW w:w="5102" w:type="dxa"/>
            <w:tcBorders>
              <w:top w:val="single" w:sz="8" w:space="0" w:color="000000"/>
              <w:left w:val="single" w:sz="8" w:space="0" w:color="000000"/>
              <w:bottom w:val="single" w:sz="8" w:space="0" w:color="000000"/>
              <w:right w:val="single" w:sz="8" w:space="0" w:color="000000"/>
            </w:tcBorders>
          </w:tcPr>
          <w:p w14:paraId="3D0C243D" w14:textId="77777777" w:rsidR="00303214" w:rsidRDefault="00015222">
            <w:r>
              <w:rPr>
                <w:rFonts w:ascii="Times New Roman" w:eastAsia="Times New Roman" w:hAnsi="Times New Roman"/>
                <w:sz w:val="20"/>
              </w:rPr>
              <w:t>2026 жылғы 26 наурызда алынған келесі хабарлама Жапония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15D709FC" w14:textId="77777777" w:rsidR="00303214" w:rsidRDefault="00015222">
            <w:r>
              <w:rPr>
                <w:rFonts w:ascii="Times New Roman" w:eastAsia="Times New Roman" w:hAnsi="Times New Roman"/>
                <w:sz w:val="20"/>
              </w:rPr>
              <w:t>-</w:t>
            </w:r>
          </w:p>
        </w:tc>
      </w:tr>
      <w:tr w:rsidR="00303214" w14:paraId="7B601A32" w14:textId="77777777" w:rsidTr="00507556">
        <w:tc>
          <w:tcPr>
            <w:tcW w:w="2720" w:type="dxa"/>
            <w:vMerge/>
          </w:tcPr>
          <w:p w14:paraId="1A8D6C9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E8B100E"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77F3BBF4" w14:textId="77777777" w:rsidR="00303214" w:rsidRDefault="00015222">
            <w:r>
              <w:rPr>
                <w:rFonts w:ascii="Times New Roman" w:eastAsia="Times New Roman" w:hAnsi="Times New Roman"/>
                <w:sz w:val="20"/>
              </w:rPr>
              <w:t>-</w:t>
            </w:r>
          </w:p>
        </w:tc>
        <w:tc>
          <w:tcPr>
            <w:tcW w:w="2720" w:type="dxa"/>
            <w:vMerge/>
          </w:tcPr>
          <w:p w14:paraId="5C7E7BCC" w14:textId="77777777" w:rsidR="00303214" w:rsidRDefault="00303214"/>
        </w:tc>
      </w:tr>
      <w:tr w:rsidR="00303214" w14:paraId="594ABEE7" w14:textId="77777777" w:rsidTr="00507556">
        <w:tc>
          <w:tcPr>
            <w:tcW w:w="2720" w:type="dxa"/>
            <w:vMerge/>
          </w:tcPr>
          <w:p w14:paraId="30D9EF3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3BBF9C3"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4D697851" w14:textId="77777777" w:rsidR="00303214" w:rsidRDefault="00015222">
            <w:r>
              <w:rPr>
                <w:rFonts w:ascii="Times New Roman" w:eastAsia="Times New Roman" w:hAnsi="Times New Roman"/>
                <w:sz w:val="20"/>
              </w:rPr>
              <w:t>-</w:t>
            </w:r>
          </w:p>
        </w:tc>
        <w:tc>
          <w:tcPr>
            <w:tcW w:w="2720" w:type="dxa"/>
            <w:vMerge/>
          </w:tcPr>
          <w:p w14:paraId="6239AA65" w14:textId="77777777" w:rsidR="00303214" w:rsidRDefault="00303214"/>
        </w:tc>
      </w:tr>
      <w:tr w:rsidR="00303214" w14:paraId="5DE98771"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238A986F" w14:textId="6248314C" w:rsidR="00303214" w:rsidRPr="00507556" w:rsidRDefault="00507556">
            <w:pPr>
              <w:rPr>
                <w:lang w:val="ru-RU"/>
              </w:rPr>
            </w:pPr>
            <w:r>
              <w:rPr>
                <w:rFonts w:ascii="Times New Roman" w:eastAsia="Times New Roman" w:hAnsi="Times New Roman"/>
                <w:sz w:val="20"/>
                <w:lang w:val="ru-RU"/>
              </w:rPr>
              <w:t>25</w:t>
            </w:r>
          </w:p>
        </w:tc>
        <w:tc>
          <w:tcPr>
            <w:tcW w:w="2720" w:type="dxa"/>
            <w:tcBorders>
              <w:top w:val="single" w:sz="8" w:space="0" w:color="000000"/>
              <w:left w:val="single" w:sz="8" w:space="0" w:color="000000"/>
              <w:bottom w:val="single" w:sz="8" w:space="0" w:color="000000"/>
              <w:right w:val="single" w:sz="8" w:space="0" w:color="000000"/>
            </w:tcBorders>
          </w:tcPr>
          <w:p w14:paraId="17069F1C" w14:textId="77777777" w:rsidR="00303214" w:rsidRDefault="00015222">
            <w:r>
              <w:rPr>
                <w:rFonts w:ascii="Times New Roman" w:eastAsia="Times New Roman" w:hAnsi="Times New Roman"/>
                <w:sz w:val="20"/>
              </w:rPr>
              <w:t>G/SPS/N/GBR/124</w:t>
            </w:r>
          </w:p>
        </w:tc>
        <w:tc>
          <w:tcPr>
            <w:tcW w:w="5102" w:type="dxa"/>
            <w:tcBorders>
              <w:top w:val="single" w:sz="8" w:space="0" w:color="000000"/>
              <w:left w:val="single" w:sz="8" w:space="0" w:color="000000"/>
              <w:bottom w:val="single" w:sz="8" w:space="0" w:color="000000"/>
              <w:right w:val="single" w:sz="8" w:space="0" w:color="000000"/>
            </w:tcBorders>
          </w:tcPr>
          <w:p w14:paraId="7412C544" w14:textId="77777777" w:rsidR="00303214" w:rsidRPr="00167C57" w:rsidRDefault="00015222">
            <w:pPr>
              <w:rPr>
                <w:lang w:val="ru-RU"/>
              </w:rPr>
            </w:pPr>
            <w:r>
              <w:rPr>
                <w:rFonts w:ascii="Times New Roman" w:eastAsia="Times New Roman" w:hAnsi="Times New Roman"/>
                <w:sz w:val="20"/>
              </w:rPr>
              <w:t xml:space="preserve">Ұлыбританияның MRL ресми тізіліміне түзетулер енгізетін CCPR 56 (2025) сәйкес Ұлыбританияның жаңа MRL құжаттары. </w:t>
            </w:r>
            <w:r w:rsidRPr="00167C57">
              <w:rPr>
                <w:rFonts w:ascii="Times New Roman" w:eastAsia="Times New Roman" w:hAnsi="Times New Roman"/>
                <w:sz w:val="20"/>
                <w:lang w:val="ru-RU"/>
              </w:rPr>
              <w:t>Тіл(дер): ағылшын. Беттер саны: 28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GBR</w:t>
            </w:r>
            <w:r w:rsidRPr="00167C57">
              <w:rPr>
                <w:rFonts w:ascii="Times New Roman" w:eastAsia="Times New Roman" w:hAnsi="Times New Roman"/>
                <w:sz w:val="20"/>
                <w:lang w:val="ru-RU"/>
              </w:rPr>
              <w:t>/26_01676_00_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26C894" w14:textId="77777777" w:rsidR="00303214" w:rsidRDefault="00015222">
            <w:r>
              <w:rPr>
                <w:rFonts w:ascii="Times New Roman" w:eastAsia="Times New Roman" w:hAnsi="Times New Roman"/>
                <w:sz w:val="20"/>
              </w:rPr>
              <w:t>-</w:t>
            </w:r>
          </w:p>
        </w:tc>
      </w:tr>
      <w:tr w:rsidR="00303214" w14:paraId="0BE745A7" w14:textId="77777777" w:rsidTr="00507556">
        <w:tc>
          <w:tcPr>
            <w:tcW w:w="2720" w:type="dxa"/>
            <w:vMerge/>
          </w:tcPr>
          <w:p w14:paraId="62FDE44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12C272E"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55E7D4F2" w14:textId="77777777" w:rsidR="00303214" w:rsidRDefault="00015222">
            <w:r>
              <w:rPr>
                <w:rFonts w:ascii="Times New Roman" w:eastAsia="Times New Roman" w:hAnsi="Times New Roman"/>
                <w:sz w:val="20"/>
              </w:rPr>
              <w:t>Ацетамиприд, азоксистробин, циклобутрифлурам, этофенпрокс, фенпропидин, фипронил, флупирадифурон, дифторсірке қышқылы, фолпет, пидифлуметофен және тетранилипрол* Анықтама үшін, Ұлыбританиядағы пестицидтер өнімдерінің кодтарының толық тізімі Ұлыбританияның Регистрациясының 1-ші бөлімінде берілген. - сілтемені қараңыз</w:t>
            </w:r>
          </w:p>
        </w:tc>
        <w:tc>
          <w:tcPr>
            <w:tcW w:w="2720" w:type="dxa"/>
            <w:vMerge/>
          </w:tcPr>
          <w:p w14:paraId="39E11B76" w14:textId="77777777" w:rsidR="00303214" w:rsidRDefault="00303214"/>
        </w:tc>
      </w:tr>
      <w:tr w:rsidR="00303214" w14:paraId="30B21745" w14:textId="77777777" w:rsidTr="00507556">
        <w:tc>
          <w:tcPr>
            <w:tcW w:w="2720" w:type="dxa"/>
            <w:vMerge/>
          </w:tcPr>
          <w:p w14:paraId="4267CB9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2FA5B57" w14:textId="77777777" w:rsidR="00303214" w:rsidRDefault="00015222">
            <w:r>
              <w:rPr>
                <w:rFonts w:ascii="Times New Roman" w:eastAsia="Times New Roman" w:hAnsi="Times New Roman"/>
                <w:sz w:val="20"/>
              </w:rPr>
              <w:t>Біріккен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798ED944" w14:textId="77777777" w:rsidR="00303214" w:rsidRDefault="00015222">
            <w:r>
              <w:rPr>
                <w:rFonts w:ascii="Times New Roman" w:eastAsia="Times New Roman" w:hAnsi="Times New Roman"/>
                <w:sz w:val="20"/>
              </w:rPr>
              <w:t>Бұл шара Codex Alimentarius комиссиясының 48-ші сессиясында жаңа халықаралық азық-түлік стандарттары ретінде қабылданған Кодекстің максималды қалдық деңгейлерін (CXL) қабылдайды. Қазіргі уақытта CXLs өнім ассортиментіндегі келесі белсенді заттарға қолданылады: ацетамиприд, азоксистробин, циклобутрифлурам, этофенпрокс, фенпропидин, фипронил, флупирадифурон, дифторсірке қышқылы, фолпет, пидифлуметофен және тетранилипрол. Жаңа MDL-ді қолдайтын бағалау есебі/негізді пікір келесі сілтемеде қол жетімді: Бағалау есебі және MDL Codex - 2025 үшін дәлелді пікір.PDF Мәлімделген пайдалану нәтижесінде азық-түлік пен жемдегі қалдық деңгейлері токсикологиялық анықтамалық мәндерден төмен тұтынушы әсер ету деңгейлеріне әкеледі. Қалдық деңгейлері ағымдағы MRL-ден асатындықтан, жаңа MRL қабылдануда.</w:t>
            </w:r>
          </w:p>
        </w:tc>
        <w:tc>
          <w:tcPr>
            <w:tcW w:w="2720" w:type="dxa"/>
            <w:vMerge/>
          </w:tcPr>
          <w:p w14:paraId="7831FC89" w14:textId="77777777" w:rsidR="00303214" w:rsidRDefault="00303214"/>
        </w:tc>
      </w:tr>
      <w:tr w:rsidR="00303214" w14:paraId="7D55A5C6"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3B338384" w14:textId="7D2B5A8E" w:rsidR="00303214" w:rsidRPr="00507556" w:rsidRDefault="00507556">
            <w:pPr>
              <w:rPr>
                <w:lang w:val="ru-RU"/>
              </w:rPr>
            </w:pPr>
            <w:r>
              <w:rPr>
                <w:rFonts w:ascii="Times New Roman" w:eastAsia="Times New Roman" w:hAnsi="Times New Roman"/>
                <w:sz w:val="20"/>
                <w:lang w:val="ru-RU"/>
              </w:rPr>
              <w:t>26</w:t>
            </w:r>
          </w:p>
        </w:tc>
        <w:tc>
          <w:tcPr>
            <w:tcW w:w="2720" w:type="dxa"/>
            <w:tcBorders>
              <w:top w:val="single" w:sz="8" w:space="0" w:color="000000"/>
              <w:left w:val="single" w:sz="8" w:space="0" w:color="000000"/>
              <w:bottom w:val="single" w:sz="8" w:space="0" w:color="000000"/>
              <w:right w:val="single" w:sz="8" w:space="0" w:color="000000"/>
            </w:tcBorders>
          </w:tcPr>
          <w:p w14:paraId="42492370" w14:textId="77777777" w:rsidR="00303214" w:rsidRDefault="00015222">
            <w:r>
              <w:rPr>
                <w:rFonts w:ascii="Times New Roman" w:eastAsia="Times New Roman" w:hAnsi="Times New Roman"/>
                <w:sz w:val="20"/>
              </w:rPr>
              <w:t>G/SPS/N/GBR/123</w:t>
            </w:r>
          </w:p>
        </w:tc>
        <w:tc>
          <w:tcPr>
            <w:tcW w:w="5102" w:type="dxa"/>
            <w:tcBorders>
              <w:top w:val="single" w:sz="8" w:space="0" w:color="000000"/>
              <w:left w:val="single" w:sz="8" w:space="0" w:color="000000"/>
              <w:bottom w:val="single" w:sz="8" w:space="0" w:color="000000"/>
              <w:right w:val="single" w:sz="8" w:space="0" w:color="000000"/>
            </w:tcBorders>
          </w:tcPr>
          <w:p w14:paraId="0AE15A48" w14:textId="77777777" w:rsidR="00303214" w:rsidRPr="00167C57" w:rsidRDefault="00015222">
            <w:pPr>
              <w:rPr>
                <w:lang w:val="ru-RU"/>
              </w:rPr>
            </w:pPr>
            <w:r>
              <w:rPr>
                <w:rFonts w:ascii="Times New Roman" w:eastAsia="Times New Roman" w:hAnsi="Times New Roman"/>
                <w:sz w:val="20"/>
              </w:rPr>
              <w:t xml:space="preserve">Мефентрифлюконазолға арналған Ұлыбританияның жаңа MRLs Ұлыбританияның MRL тізіліміне өзгерістер енгізеді. </w:t>
            </w:r>
            <w:r w:rsidRPr="00167C57">
              <w:rPr>
                <w:rFonts w:ascii="Times New Roman" w:eastAsia="Times New Roman" w:hAnsi="Times New Roman"/>
                <w:sz w:val="20"/>
                <w:lang w:val="ru-RU"/>
              </w:rPr>
              <w:t>Тіл(дер): ағылшын. Беттер саны: 20</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GBR</w:t>
            </w:r>
            <w:r w:rsidRPr="00167C57">
              <w:rPr>
                <w:rFonts w:ascii="Times New Roman" w:eastAsia="Times New Roman" w:hAnsi="Times New Roman"/>
                <w:sz w:val="20"/>
                <w:lang w:val="ru-RU"/>
              </w:rPr>
              <w:t>/26_01673_00_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251206D" w14:textId="77777777" w:rsidR="00303214" w:rsidRDefault="00015222">
            <w:r>
              <w:rPr>
                <w:rFonts w:ascii="Times New Roman" w:eastAsia="Times New Roman" w:hAnsi="Times New Roman"/>
                <w:sz w:val="20"/>
              </w:rPr>
              <w:t>-</w:t>
            </w:r>
          </w:p>
        </w:tc>
      </w:tr>
      <w:tr w:rsidR="00303214" w14:paraId="11FA6E2B" w14:textId="77777777" w:rsidTr="00507556">
        <w:tc>
          <w:tcPr>
            <w:tcW w:w="2720" w:type="dxa"/>
            <w:vMerge/>
          </w:tcPr>
          <w:p w14:paraId="59C5954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BFC37AF"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65F0F037" w14:textId="77777777" w:rsidR="00303214" w:rsidRDefault="00015222">
            <w:r>
              <w:rPr>
                <w:rFonts w:ascii="Times New Roman" w:eastAsia="Times New Roman" w:hAnsi="Times New Roman"/>
                <w:sz w:val="20"/>
              </w:rPr>
              <w:t>Көкжидек (0154010), қарақат (қара, қызыл және ақ) (0154030), тұт (қара және ақ) (0154060) *Анықтама үшін Ұлыбританияның тауар кодтарының толық тізімі пестицидтердің максималды деңгейімен Ұлыбританияның пестицидтер тізілімінің 1-бөлімінде берілген - сілтемені қараңыз.</w:t>
            </w:r>
          </w:p>
        </w:tc>
        <w:tc>
          <w:tcPr>
            <w:tcW w:w="2720" w:type="dxa"/>
            <w:vMerge/>
          </w:tcPr>
          <w:p w14:paraId="673C5E4C" w14:textId="77777777" w:rsidR="00303214" w:rsidRDefault="00303214"/>
        </w:tc>
      </w:tr>
      <w:tr w:rsidR="00303214" w14:paraId="1F7BDA18" w14:textId="77777777" w:rsidTr="00507556">
        <w:tc>
          <w:tcPr>
            <w:tcW w:w="2720" w:type="dxa"/>
            <w:vMerge/>
          </w:tcPr>
          <w:p w14:paraId="4F6111F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9FAAF88" w14:textId="77777777" w:rsidR="00303214" w:rsidRDefault="00015222">
            <w:r>
              <w:rPr>
                <w:rFonts w:ascii="Times New Roman" w:eastAsia="Times New Roman" w:hAnsi="Times New Roman"/>
                <w:sz w:val="20"/>
              </w:rPr>
              <w:t>Біріккен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012CD1D9" w14:textId="77777777" w:rsidR="00303214" w:rsidRDefault="00015222">
            <w:r>
              <w:rPr>
                <w:rFonts w:ascii="Times New Roman" w:eastAsia="Times New Roman" w:hAnsi="Times New Roman"/>
                <w:sz w:val="20"/>
              </w:rPr>
              <w:t xml:space="preserve">Мефентрифлюконазол Ұлыбританияда қолдануға рұқсат етілген белсенді зат болып табылады. Денсаулық және қауіпсіздік жөніндегі басқармаға (ҚТҚ) көкжидек, қарақат (қара, қызыл және ақ) және тұт (қара және ақ) жемістерінде мефентрифлюконазолдың жаңа максималды қалдық деңгейлерін енгізу ұсынылды. Бағалаудан кейін Ұлыбританияда өсімдіктерді қорғау құралдары үшін шағын пайдалану рұқсаттарының жаңа </w:t>
            </w:r>
            <w:r>
              <w:rPr>
                <w:rFonts w:ascii="Times New Roman" w:eastAsia="Times New Roman" w:hAnsi="Times New Roman"/>
                <w:sz w:val="20"/>
              </w:rPr>
              <w:lastRenderedPageBreak/>
              <w:t xml:space="preserve">жаңартуларын ескере отырып, жаңа MRL енгізілді: көкжидек 0,01* мг/кг-дан 2 мг/кг дейін, тұт (қара және ақ) 0,01 мг/кг-дан 2 мг/кг-ға дейін, қарақат (қара, қызыл және ақ мг/кг-дан 2 мг/кг дейін) қарақат. </w:t>
            </w:r>
            <w:r>
              <w:rPr>
                <w:rFonts w:ascii="Times New Roman" w:eastAsia="Times New Roman" w:hAnsi="Times New Roman"/>
                <w:sz w:val="20"/>
              </w:rPr>
              <w:br/>
            </w:r>
            <w:r>
              <w:rPr>
                <w:rFonts w:ascii="Times New Roman" w:eastAsia="Times New Roman" w:hAnsi="Times New Roman"/>
                <w:sz w:val="20"/>
              </w:rPr>
              <w:br/>
              <w:t>Жаңа MRL-ді қолдайтын бағалау есебі/дәлелді пікір келесі сілтемеде қолжетімді: Мефентрифлюконазолдың әртүрлі дәрілік препараттардағы жаңа MRL бағалауы. Бағалау/дәлелді пікірде тамақ өнімдерінде көрсетілген пайдалану нәтижесінде пайда болатын қалдықтардың деңгейі тұтынушылардың токсикологиялық анықтамалық мәндерден төмен әсер ету деңгейіне әкеледі деген қорытындыға келді.</w:t>
            </w:r>
          </w:p>
        </w:tc>
        <w:tc>
          <w:tcPr>
            <w:tcW w:w="2720" w:type="dxa"/>
            <w:vMerge/>
          </w:tcPr>
          <w:p w14:paraId="2F7B125A" w14:textId="77777777" w:rsidR="00303214" w:rsidRDefault="00303214"/>
        </w:tc>
      </w:tr>
      <w:tr w:rsidR="00303214" w14:paraId="0DD34ECA"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6D6A9010" w14:textId="6B47D89E" w:rsidR="00303214" w:rsidRPr="00507556" w:rsidRDefault="00507556">
            <w:pPr>
              <w:rPr>
                <w:lang w:val="ru-RU"/>
              </w:rPr>
            </w:pPr>
            <w:r>
              <w:rPr>
                <w:rFonts w:ascii="Times New Roman" w:eastAsia="Times New Roman" w:hAnsi="Times New Roman"/>
                <w:sz w:val="20"/>
                <w:lang w:val="ru-RU"/>
              </w:rPr>
              <w:t>27</w:t>
            </w:r>
          </w:p>
        </w:tc>
        <w:tc>
          <w:tcPr>
            <w:tcW w:w="2720" w:type="dxa"/>
            <w:tcBorders>
              <w:top w:val="single" w:sz="8" w:space="0" w:color="000000"/>
              <w:left w:val="single" w:sz="8" w:space="0" w:color="000000"/>
              <w:bottom w:val="single" w:sz="8" w:space="0" w:color="000000"/>
              <w:right w:val="single" w:sz="8" w:space="0" w:color="000000"/>
            </w:tcBorders>
          </w:tcPr>
          <w:p w14:paraId="2C25A6FE" w14:textId="77777777" w:rsidR="00303214" w:rsidRDefault="00015222">
            <w:r>
              <w:rPr>
                <w:rFonts w:ascii="Times New Roman" w:eastAsia="Times New Roman" w:hAnsi="Times New Roman"/>
                <w:sz w:val="20"/>
              </w:rPr>
              <w:t>G/SPS/N/GBR/122/Corr.1</w:t>
            </w:r>
          </w:p>
        </w:tc>
        <w:tc>
          <w:tcPr>
            <w:tcW w:w="5102" w:type="dxa"/>
            <w:tcBorders>
              <w:top w:val="single" w:sz="8" w:space="0" w:color="000000"/>
              <w:left w:val="single" w:sz="8" w:space="0" w:color="000000"/>
              <w:bottom w:val="single" w:sz="8" w:space="0" w:color="000000"/>
              <w:right w:val="single" w:sz="8" w:space="0" w:color="000000"/>
            </w:tcBorders>
          </w:tcPr>
          <w:p w14:paraId="3B84332B" w14:textId="77777777" w:rsidR="00303214" w:rsidRPr="00167C57" w:rsidRDefault="00015222">
            <w:pPr>
              <w:rPr>
                <w:lang w:val="ru-RU"/>
              </w:rPr>
            </w:pPr>
            <w:r>
              <w:rPr>
                <w:rFonts w:ascii="Times New Roman" w:eastAsia="Times New Roman" w:hAnsi="Times New Roman"/>
                <w:sz w:val="20"/>
              </w:rPr>
              <w:t xml:space="preserve">Windsor Framework (Бөлшек сауда қозғалысы схемасы: өсімдік денсаулығы) (түзетулер және т.б.) </w:t>
            </w:r>
            <w:r w:rsidRPr="00167C57">
              <w:rPr>
                <w:rFonts w:ascii="Times New Roman" w:eastAsia="Times New Roman" w:hAnsi="Times New Roman"/>
                <w:sz w:val="20"/>
                <w:lang w:val="ru-RU"/>
              </w:rPr>
              <w:t>Ережелер 2026</w:t>
            </w:r>
          </w:p>
          <w:p w14:paraId="59ABCABE" w14:textId="77777777" w:rsidR="00303214" w:rsidRPr="00167C57" w:rsidRDefault="00015222">
            <w:pPr>
              <w:rPr>
                <w:lang w:val="ru-RU"/>
              </w:rPr>
            </w:pPr>
            <w:r>
              <w:rPr>
                <w:rFonts w:ascii="Times New Roman" w:eastAsia="Times New Roman" w:hAnsi="Times New Roman"/>
                <w:sz w:val="18"/>
              </w:rPr>
              <w:t>https</w:t>
            </w:r>
            <w:r w:rsidRPr="00167C57">
              <w:rPr>
                <w:rFonts w:ascii="Times New Roman" w:eastAsia="Times New Roman" w:hAnsi="Times New Roman"/>
                <w:sz w:val="18"/>
                <w:lang w:val="ru-RU"/>
              </w:rPr>
              <w:t>://</w:t>
            </w:r>
            <w:r>
              <w:rPr>
                <w:rFonts w:ascii="Times New Roman" w:eastAsia="Times New Roman" w:hAnsi="Times New Roman"/>
                <w:sz w:val="18"/>
              </w:rPr>
              <w:t>docs</w:t>
            </w:r>
            <w:r w:rsidRPr="00167C57">
              <w:rPr>
                <w:rFonts w:ascii="Times New Roman" w:eastAsia="Times New Roman" w:hAnsi="Times New Roman"/>
                <w:sz w:val="18"/>
                <w:lang w:val="ru-RU"/>
              </w:rPr>
              <w:t>.</w:t>
            </w:r>
            <w:r>
              <w:rPr>
                <w:rFonts w:ascii="Times New Roman" w:eastAsia="Times New Roman" w:hAnsi="Times New Roman"/>
                <w:sz w:val="18"/>
              </w:rPr>
              <w:t>wto</w:t>
            </w:r>
            <w:r w:rsidRPr="00167C57">
              <w:rPr>
                <w:rFonts w:ascii="Times New Roman" w:eastAsia="Times New Roman" w:hAnsi="Times New Roman"/>
                <w:sz w:val="18"/>
                <w:lang w:val="ru-RU"/>
              </w:rPr>
              <w:t>.</w:t>
            </w:r>
            <w:r>
              <w:rPr>
                <w:rFonts w:ascii="Times New Roman" w:eastAsia="Times New Roman" w:hAnsi="Times New Roman"/>
                <w:sz w:val="18"/>
              </w:rPr>
              <w:t>org</w:t>
            </w:r>
            <w:r w:rsidRPr="00167C57">
              <w:rPr>
                <w:rFonts w:ascii="Times New Roman" w:eastAsia="Times New Roman" w:hAnsi="Times New Roman"/>
                <w:sz w:val="18"/>
                <w:lang w:val="ru-RU"/>
              </w:rPr>
              <w:t>/</w:t>
            </w:r>
            <w:r>
              <w:rPr>
                <w:rFonts w:ascii="Times New Roman" w:eastAsia="Times New Roman" w:hAnsi="Times New Roman"/>
                <w:sz w:val="18"/>
              </w:rPr>
              <w:t>imrd</w:t>
            </w:r>
            <w:r w:rsidRPr="00167C57">
              <w:rPr>
                <w:rFonts w:ascii="Times New Roman" w:eastAsia="Times New Roman" w:hAnsi="Times New Roman"/>
                <w:sz w:val="18"/>
                <w:lang w:val="ru-RU"/>
              </w:rPr>
              <w:t>/</w:t>
            </w:r>
            <w:r>
              <w:rPr>
                <w:rFonts w:ascii="Times New Roman" w:eastAsia="Times New Roman" w:hAnsi="Times New Roman"/>
                <w:sz w:val="18"/>
              </w:rPr>
              <w:t>directdoc</w:t>
            </w:r>
            <w:r w:rsidRPr="00167C57">
              <w:rPr>
                <w:rFonts w:ascii="Times New Roman" w:eastAsia="Times New Roman" w:hAnsi="Times New Roman"/>
                <w:sz w:val="18"/>
                <w:lang w:val="ru-RU"/>
              </w:rPr>
              <w:t>.</w:t>
            </w:r>
            <w:r>
              <w:rPr>
                <w:rFonts w:ascii="Times New Roman" w:eastAsia="Times New Roman" w:hAnsi="Times New Roman"/>
                <w:sz w:val="18"/>
              </w:rPr>
              <w:t>asp</w:t>
            </w:r>
            <w:r w:rsidRPr="00167C57">
              <w:rPr>
                <w:rFonts w:ascii="Times New Roman" w:eastAsia="Times New Roman" w:hAnsi="Times New Roman"/>
                <w:sz w:val="18"/>
                <w:lang w:val="ru-RU"/>
              </w:rPr>
              <w:t>?</w:t>
            </w:r>
            <w:r>
              <w:rPr>
                <w:rFonts w:ascii="Times New Roman" w:eastAsia="Times New Roman" w:hAnsi="Times New Roman"/>
                <w:sz w:val="18"/>
              </w:rPr>
              <w:t>DDFDocuments</w:t>
            </w:r>
            <w:r w:rsidRPr="00167C57">
              <w:rPr>
                <w:rFonts w:ascii="Times New Roman" w:eastAsia="Times New Roman" w:hAnsi="Times New Roman"/>
                <w:sz w:val="18"/>
                <w:lang w:val="ru-RU"/>
              </w:rPr>
              <w:t>/</w:t>
            </w:r>
            <w:r>
              <w:rPr>
                <w:rFonts w:ascii="Times New Roman" w:eastAsia="Times New Roman" w:hAnsi="Times New Roman"/>
                <w:sz w:val="18"/>
              </w:rPr>
              <w:t>T</w:t>
            </w:r>
            <w:r w:rsidRPr="00167C57">
              <w:rPr>
                <w:rFonts w:ascii="Times New Roman" w:eastAsia="Times New Roman" w:hAnsi="Times New Roman"/>
                <w:sz w:val="18"/>
                <w:lang w:val="ru-RU"/>
              </w:rPr>
              <w:t>/</w:t>
            </w:r>
            <w:r>
              <w:rPr>
                <w:rFonts w:ascii="Times New Roman" w:eastAsia="Times New Roman" w:hAnsi="Times New Roman"/>
                <w:sz w:val="18"/>
              </w:rPr>
              <w:t>G</w:t>
            </w:r>
            <w:r w:rsidRPr="00167C57">
              <w:rPr>
                <w:rFonts w:ascii="Times New Roman" w:eastAsia="Times New Roman" w:hAnsi="Times New Roman"/>
                <w:sz w:val="18"/>
                <w:lang w:val="ru-RU"/>
              </w:rPr>
              <w:t>/</w:t>
            </w:r>
            <w:r>
              <w:rPr>
                <w:rFonts w:ascii="Times New Roman" w:eastAsia="Times New Roman" w:hAnsi="Times New Roman"/>
                <w:sz w:val="18"/>
              </w:rPr>
              <w:t>SPS</w:t>
            </w:r>
            <w:r w:rsidRPr="00167C57">
              <w:rPr>
                <w:rFonts w:ascii="Times New Roman" w:eastAsia="Times New Roman" w:hAnsi="Times New Roman"/>
                <w:sz w:val="18"/>
                <w:lang w:val="ru-RU"/>
              </w:rPr>
              <w:t>/</w:t>
            </w:r>
            <w:r>
              <w:rPr>
                <w:rFonts w:ascii="Times New Roman" w:eastAsia="Times New Roman" w:hAnsi="Times New Roman"/>
                <w:sz w:val="18"/>
              </w:rPr>
              <w:t>NGBR</w:t>
            </w:r>
            <w:r w:rsidRPr="00167C57">
              <w:rPr>
                <w:rFonts w:ascii="Times New Roman" w:eastAsia="Times New Roman" w:hAnsi="Times New Roman"/>
                <w:sz w:val="18"/>
                <w:lang w:val="ru-RU"/>
              </w:rPr>
              <w:t>122</w:t>
            </w:r>
            <w:r>
              <w:rPr>
                <w:rFonts w:ascii="Times New Roman" w:eastAsia="Times New Roman" w:hAnsi="Times New Roman"/>
                <w:sz w:val="18"/>
              </w:rPr>
              <w:t>C</w:t>
            </w:r>
            <w:r w:rsidRPr="00167C57">
              <w:rPr>
                <w:rFonts w:ascii="Times New Roman" w:eastAsia="Times New Roman" w:hAnsi="Times New Roman"/>
                <w:sz w:val="18"/>
                <w:lang w:val="ru-RU"/>
              </w:rPr>
              <w:t>1.</w:t>
            </w:r>
            <w:r>
              <w:rPr>
                <w:rFonts w:ascii="Times New Roman" w:eastAsia="Times New Roman" w:hAnsi="Times New Roman"/>
                <w:sz w:val="18"/>
              </w:rPr>
              <w:t>docx</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8DB7DC" w14:textId="77777777" w:rsidR="00303214" w:rsidRDefault="00015222">
            <w:r>
              <w:rPr>
                <w:rFonts w:ascii="Times New Roman" w:eastAsia="Times New Roman" w:hAnsi="Times New Roman"/>
                <w:sz w:val="20"/>
              </w:rPr>
              <w:t>-</w:t>
            </w:r>
          </w:p>
        </w:tc>
      </w:tr>
      <w:tr w:rsidR="00303214" w14:paraId="28AC4828" w14:textId="77777777" w:rsidTr="00507556">
        <w:tc>
          <w:tcPr>
            <w:tcW w:w="2720" w:type="dxa"/>
            <w:vMerge/>
          </w:tcPr>
          <w:p w14:paraId="7E82430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651F406"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710B88E1" w14:textId="77777777" w:rsidR="00303214" w:rsidRDefault="00015222">
            <w:r>
              <w:rPr>
                <w:rFonts w:ascii="Times New Roman" w:eastAsia="Times New Roman" w:hAnsi="Times New Roman"/>
                <w:sz w:val="20"/>
              </w:rPr>
              <w:t>ЕО мүше мемлекеттерден, Лихтенштейннен және Швейцариядан басқа кез келген елден, отырғызуға арналған өсімдіктерден басқа, Zingiber officinale Roscoe (яғни имбирь) тамырсабақтары. Қытайлық Тайбэй мен Израильден алынған Solanum lycopersicum (яғни қызанақ) жемістері. Қытайлық Тайбэй мен Израильден келген Capsicum L. (яғни бұрыш) жемістері.</w:t>
            </w:r>
          </w:p>
        </w:tc>
        <w:tc>
          <w:tcPr>
            <w:tcW w:w="2720" w:type="dxa"/>
            <w:vMerge/>
          </w:tcPr>
          <w:p w14:paraId="628F25DC" w14:textId="77777777" w:rsidR="00303214" w:rsidRDefault="00303214"/>
        </w:tc>
      </w:tr>
      <w:tr w:rsidR="00303214" w14:paraId="347032B0" w14:textId="77777777" w:rsidTr="00507556">
        <w:tc>
          <w:tcPr>
            <w:tcW w:w="2720" w:type="dxa"/>
            <w:vMerge/>
          </w:tcPr>
          <w:p w14:paraId="7458FB3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4A9B71C" w14:textId="77777777" w:rsidR="00303214" w:rsidRDefault="00015222">
            <w:r>
              <w:rPr>
                <w:rFonts w:ascii="Times New Roman" w:eastAsia="Times New Roman" w:hAnsi="Times New Roman"/>
                <w:sz w:val="20"/>
              </w:rPr>
              <w:t>Біріккен корольдігі</w:t>
            </w:r>
          </w:p>
        </w:tc>
        <w:tc>
          <w:tcPr>
            <w:tcW w:w="5102" w:type="dxa"/>
            <w:tcBorders>
              <w:top w:val="single" w:sz="8" w:space="0" w:color="000000"/>
              <w:left w:val="single" w:sz="8" w:space="0" w:color="000000"/>
              <w:bottom w:val="single" w:sz="8" w:space="0" w:color="000000"/>
              <w:right w:val="single" w:sz="8" w:space="0" w:color="000000"/>
            </w:tcBorders>
          </w:tcPr>
          <w:p w14:paraId="4DE27015" w14:textId="77777777" w:rsidR="00303214" w:rsidRDefault="00015222">
            <w:r>
              <w:rPr>
                <w:rFonts w:ascii="Times New Roman" w:eastAsia="Times New Roman" w:hAnsi="Times New Roman"/>
                <w:sz w:val="20"/>
              </w:rPr>
              <w:t>Біріккен Корольдік мүшелерге G/SPS/N/GBR/122 хабарламасындағы екі қате туралы кеңес бергісі келеді. Бұл патч қателерді түзетеді: хабарламаның 5-бөлімінде «т.б.» деп қате көрсетілген. хабарлама қолданылатын заңнаманың атауында. Дұрыс тақырып «Windsor Framework (Бөлшек сауда қозғалысы схемасы: Өсімдік денсаулығы) (түзету) ережелері 2026»; және хабарламаның 3 және 6 бөлімдерінде «Түнгі көлеңкеден» кейін «lycopersicum» қате көрсетілген. Тиісті шаралар Қытай Тайбэйі мен Израильден келген барлық Solanum L. жемістеріне қолданылады. Осы хабарламаға түсініктеме берудің соңғы күні 2026 жылдың 26 ​​сәуірінде қалады.</w:t>
            </w:r>
          </w:p>
        </w:tc>
        <w:tc>
          <w:tcPr>
            <w:tcW w:w="2720" w:type="dxa"/>
            <w:vMerge/>
          </w:tcPr>
          <w:p w14:paraId="02F2B757" w14:textId="77777777" w:rsidR="00303214" w:rsidRDefault="00303214"/>
        </w:tc>
      </w:tr>
      <w:tr w:rsidR="00303214" w14:paraId="5D76A96E"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4F55589D" w14:textId="23CC8E01" w:rsidR="00303214" w:rsidRPr="00507556" w:rsidRDefault="00507556">
            <w:pPr>
              <w:rPr>
                <w:lang w:val="ru-RU"/>
              </w:rPr>
            </w:pPr>
            <w:r>
              <w:rPr>
                <w:rFonts w:ascii="Times New Roman" w:eastAsia="Times New Roman" w:hAnsi="Times New Roman"/>
                <w:sz w:val="20"/>
                <w:lang w:val="ru-RU"/>
              </w:rPr>
              <w:t>28</w:t>
            </w:r>
          </w:p>
        </w:tc>
        <w:tc>
          <w:tcPr>
            <w:tcW w:w="2720" w:type="dxa"/>
            <w:tcBorders>
              <w:top w:val="single" w:sz="8" w:space="0" w:color="000000"/>
              <w:left w:val="single" w:sz="8" w:space="0" w:color="000000"/>
              <w:bottom w:val="single" w:sz="8" w:space="0" w:color="000000"/>
              <w:right w:val="single" w:sz="8" w:space="0" w:color="000000"/>
            </w:tcBorders>
          </w:tcPr>
          <w:p w14:paraId="1835653D" w14:textId="77777777" w:rsidR="00303214" w:rsidRDefault="00015222">
            <w:r>
              <w:rPr>
                <w:rFonts w:ascii="Times New Roman" w:eastAsia="Times New Roman" w:hAnsi="Times New Roman"/>
                <w:sz w:val="20"/>
              </w:rPr>
              <w:t>G/SPS/N/EGY/78/Add.2</w:t>
            </w:r>
          </w:p>
        </w:tc>
        <w:tc>
          <w:tcPr>
            <w:tcW w:w="5102" w:type="dxa"/>
            <w:tcBorders>
              <w:top w:val="single" w:sz="8" w:space="0" w:color="000000"/>
              <w:left w:val="single" w:sz="8" w:space="0" w:color="000000"/>
              <w:bottom w:val="single" w:sz="8" w:space="0" w:color="000000"/>
              <w:right w:val="single" w:sz="8" w:space="0" w:color="000000"/>
            </w:tcBorders>
          </w:tcPr>
          <w:p w14:paraId="5379A5B5" w14:textId="77777777" w:rsidR="00303214" w:rsidRDefault="00015222">
            <w:r>
              <w:rPr>
                <w:rFonts w:ascii="Times New Roman" w:eastAsia="Times New Roman" w:hAnsi="Times New Roman"/>
                <w:sz w:val="20"/>
              </w:rPr>
              <w:t>2026 жылғы 25 наурызда алынған келесі хабарлама Египет делегациясының өтініші бойынша таратылды.</w:t>
            </w:r>
            <w:r>
              <w:rPr>
                <w:rFonts w:ascii="Times New Roman" w:eastAsia="Times New Roman" w:hAnsi="Times New Roman"/>
                <w:sz w:val="20"/>
              </w:rPr>
              <w:br/>
              <w:t>Бұрын жарияланған ережелер жобасының мазмұнын және/немесе көлемін өзгерту</w:t>
            </w:r>
            <w:r>
              <w:rPr>
                <w:rFonts w:ascii="Times New Roman" w:eastAsia="Times New Roman" w:hAnsi="Times New Roman"/>
                <w:sz w:val="20"/>
              </w:rPr>
              <w:br/>
              <w:t>Хабарлама қосымшасы және/немесе (кк/мм/жж) таратылған күннен бастап алпыс күн: 25 мамыр 2026 ж.</w:t>
            </w:r>
          </w:p>
        </w:tc>
        <w:tc>
          <w:tcPr>
            <w:tcW w:w="2720" w:type="dxa"/>
            <w:vMerge w:val="restart"/>
            <w:tcBorders>
              <w:top w:val="single" w:sz="8" w:space="0" w:color="000000"/>
              <w:left w:val="single" w:sz="8" w:space="0" w:color="000000"/>
              <w:bottom w:val="single" w:sz="8" w:space="0" w:color="000000"/>
              <w:right w:val="single" w:sz="8" w:space="0" w:color="000000"/>
            </w:tcBorders>
          </w:tcPr>
          <w:p w14:paraId="7CD6F4B4" w14:textId="77777777" w:rsidR="00303214" w:rsidRDefault="00015222">
            <w:r>
              <w:rPr>
                <w:rFonts w:ascii="Times New Roman" w:eastAsia="Times New Roman" w:hAnsi="Times New Roman"/>
                <w:sz w:val="20"/>
              </w:rPr>
              <w:t>-</w:t>
            </w:r>
          </w:p>
        </w:tc>
      </w:tr>
      <w:tr w:rsidR="00303214" w14:paraId="6AF59D4F" w14:textId="77777777" w:rsidTr="00507556">
        <w:tc>
          <w:tcPr>
            <w:tcW w:w="2720" w:type="dxa"/>
            <w:vMerge/>
          </w:tcPr>
          <w:p w14:paraId="2C4ECD8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62FBBD0"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5044F97F" w14:textId="77777777" w:rsidR="00303214" w:rsidRDefault="00015222">
            <w:r>
              <w:rPr>
                <w:rFonts w:ascii="Times New Roman" w:eastAsia="Times New Roman" w:hAnsi="Times New Roman"/>
                <w:sz w:val="20"/>
              </w:rPr>
              <w:t>-</w:t>
            </w:r>
          </w:p>
        </w:tc>
        <w:tc>
          <w:tcPr>
            <w:tcW w:w="2720" w:type="dxa"/>
            <w:vMerge/>
          </w:tcPr>
          <w:p w14:paraId="01245C4D" w14:textId="77777777" w:rsidR="00303214" w:rsidRDefault="00303214"/>
        </w:tc>
      </w:tr>
      <w:tr w:rsidR="00303214" w14:paraId="43DC9ABE" w14:textId="77777777" w:rsidTr="00507556">
        <w:tc>
          <w:tcPr>
            <w:tcW w:w="2720" w:type="dxa"/>
            <w:vMerge/>
          </w:tcPr>
          <w:p w14:paraId="6BA0C76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20E886C" w14:textId="77777777" w:rsidR="00303214" w:rsidRDefault="00015222">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52944E28" w14:textId="77777777" w:rsidR="00303214" w:rsidRDefault="00015222">
            <w:r>
              <w:rPr>
                <w:rFonts w:ascii="Times New Roman" w:eastAsia="Times New Roman" w:hAnsi="Times New Roman"/>
                <w:sz w:val="20"/>
              </w:rPr>
              <w:t>-</w:t>
            </w:r>
          </w:p>
        </w:tc>
        <w:tc>
          <w:tcPr>
            <w:tcW w:w="2720" w:type="dxa"/>
            <w:vMerge/>
          </w:tcPr>
          <w:p w14:paraId="1E8733D8" w14:textId="77777777" w:rsidR="00303214" w:rsidRDefault="00303214"/>
        </w:tc>
      </w:tr>
      <w:tr w:rsidR="00303214" w14:paraId="62B2C6FC"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01294A7C" w14:textId="1BBC75E6" w:rsidR="00303214" w:rsidRPr="00507556" w:rsidRDefault="00507556">
            <w:pPr>
              <w:rPr>
                <w:lang w:val="ru-RU"/>
              </w:rPr>
            </w:pPr>
            <w:r>
              <w:rPr>
                <w:rFonts w:ascii="Times New Roman" w:eastAsia="Times New Roman" w:hAnsi="Times New Roman"/>
                <w:sz w:val="20"/>
                <w:lang w:val="ru-RU"/>
              </w:rPr>
              <w:t>29</w:t>
            </w:r>
          </w:p>
        </w:tc>
        <w:tc>
          <w:tcPr>
            <w:tcW w:w="2720" w:type="dxa"/>
            <w:tcBorders>
              <w:top w:val="single" w:sz="8" w:space="0" w:color="000000"/>
              <w:left w:val="single" w:sz="8" w:space="0" w:color="000000"/>
              <w:bottom w:val="single" w:sz="8" w:space="0" w:color="000000"/>
              <w:right w:val="single" w:sz="8" w:space="0" w:color="000000"/>
            </w:tcBorders>
          </w:tcPr>
          <w:p w14:paraId="281B3A42" w14:textId="77777777" w:rsidR="00303214" w:rsidRDefault="00015222">
            <w:r>
              <w:rPr>
                <w:rFonts w:ascii="Times New Roman" w:eastAsia="Times New Roman" w:hAnsi="Times New Roman"/>
                <w:sz w:val="20"/>
              </w:rPr>
              <w:t>G/SPS/N/EGY/179</w:t>
            </w:r>
          </w:p>
        </w:tc>
        <w:tc>
          <w:tcPr>
            <w:tcW w:w="5102" w:type="dxa"/>
            <w:tcBorders>
              <w:top w:val="single" w:sz="8" w:space="0" w:color="000000"/>
              <w:left w:val="single" w:sz="8" w:space="0" w:color="000000"/>
              <w:bottom w:val="single" w:sz="8" w:space="0" w:color="000000"/>
              <w:right w:val="single" w:sz="8" w:space="0" w:color="000000"/>
            </w:tcBorders>
          </w:tcPr>
          <w:p w14:paraId="3796CD32" w14:textId="77777777" w:rsidR="00303214" w:rsidRDefault="00015222">
            <w:r>
              <w:rPr>
                <w:rFonts w:ascii="Times New Roman" w:eastAsia="Times New Roman" w:hAnsi="Times New Roman"/>
                <w:sz w:val="20"/>
              </w:rPr>
              <w:t xml:space="preserve">Министрліктің № 57/2026 қаулысы. Тіл(дер): араб. </w:t>
            </w:r>
            <w:r>
              <w:rPr>
                <w:rFonts w:ascii="Times New Roman" w:eastAsia="Times New Roman" w:hAnsi="Times New Roman"/>
                <w:sz w:val="20"/>
              </w:rPr>
              <w:lastRenderedPageBreak/>
              <w:t>Беттер саны: 1</w:t>
            </w:r>
          </w:p>
        </w:tc>
        <w:tc>
          <w:tcPr>
            <w:tcW w:w="2720" w:type="dxa"/>
            <w:vMerge w:val="restart"/>
            <w:tcBorders>
              <w:top w:val="single" w:sz="8" w:space="0" w:color="000000"/>
              <w:left w:val="single" w:sz="8" w:space="0" w:color="000000"/>
              <w:bottom w:val="single" w:sz="8" w:space="0" w:color="000000"/>
              <w:right w:val="single" w:sz="8" w:space="0" w:color="000000"/>
            </w:tcBorders>
          </w:tcPr>
          <w:p w14:paraId="2F4AC6A0" w14:textId="77777777" w:rsidR="00303214" w:rsidRDefault="00015222">
            <w:r>
              <w:rPr>
                <w:rFonts w:ascii="Times New Roman" w:eastAsia="Times New Roman" w:hAnsi="Times New Roman"/>
                <w:sz w:val="20"/>
              </w:rPr>
              <w:lastRenderedPageBreak/>
              <w:t>25/05/26</w:t>
            </w:r>
          </w:p>
        </w:tc>
      </w:tr>
      <w:tr w:rsidR="00303214" w14:paraId="02F06D68" w14:textId="77777777" w:rsidTr="00507556">
        <w:tc>
          <w:tcPr>
            <w:tcW w:w="2720" w:type="dxa"/>
            <w:vMerge/>
          </w:tcPr>
          <w:p w14:paraId="7F8889B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418E97C"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3AC1FB03" w14:textId="77777777" w:rsidR="00303214" w:rsidRDefault="00015222">
            <w:r>
              <w:rPr>
                <w:rFonts w:ascii="Times New Roman" w:eastAsia="Times New Roman" w:hAnsi="Times New Roman"/>
                <w:sz w:val="20"/>
              </w:rPr>
              <w:t>Ет және ет өнімдері (ICS кодтары: 67.120.10)</w:t>
            </w:r>
          </w:p>
        </w:tc>
        <w:tc>
          <w:tcPr>
            <w:tcW w:w="2720" w:type="dxa"/>
            <w:vMerge/>
          </w:tcPr>
          <w:p w14:paraId="3EC76813" w14:textId="77777777" w:rsidR="00303214" w:rsidRDefault="00303214"/>
        </w:tc>
      </w:tr>
      <w:tr w:rsidR="00303214" w14:paraId="429B95FE" w14:textId="77777777" w:rsidTr="00507556">
        <w:tc>
          <w:tcPr>
            <w:tcW w:w="2720" w:type="dxa"/>
            <w:vMerge/>
          </w:tcPr>
          <w:p w14:paraId="5CA1F3B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C0F9184" w14:textId="77777777" w:rsidR="00303214" w:rsidRDefault="00015222">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0C4E643A" w14:textId="77777777" w:rsidR="00303214" w:rsidRDefault="00015222">
            <w:r>
              <w:rPr>
                <w:rFonts w:ascii="Times New Roman" w:eastAsia="Times New Roman" w:hAnsi="Times New Roman"/>
                <w:sz w:val="20"/>
              </w:rPr>
              <w:t>Бұл қаулы өндірушілер мен импорттаушыларға «пісірілмеген ет өнімдері» үшін Египеттің ES 9238 стандартын сақтау үшін алты айлық өтпелі кезең береді. Айта кету керек, бұл стандарт гамбургерлер мен кофта сияқты шикі пісірілмеген ет өнімдеріне, сондай-ақ салқындатылған немесе мұздатылған Хаваши тартылған ет, шұжықтарға арналған тартылған ет және т.б. сияқты дәмделген ет қоспаларына қойылатын негізгі талаптарды және сипаттамалық критерийлерді белгілейді. Айта кету керек, бұл стандарт келесі стандарттарды жояды және ауыстырады: ES 1688/2005 «мұздатылған сиыр еті бургері» үшін; «Мұздатылған түйіршіктер» бойынша ES 1973/2005; «Мұздатылған шұжық» үшін ES 1972/2005; ES 2097/2005 «соя протеинімен араласқан тартылған ет» үшін; «Мұздатылған құс шұжығы» үшін ES 2911/2005. Айта кету керек, бұл стандарт ұлттық зерттеулерге сәйкес әзірленген.</w:t>
            </w:r>
          </w:p>
        </w:tc>
        <w:tc>
          <w:tcPr>
            <w:tcW w:w="2720" w:type="dxa"/>
            <w:vMerge/>
          </w:tcPr>
          <w:p w14:paraId="3667AE6F" w14:textId="77777777" w:rsidR="00303214" w:rsidRDefault="00303214"/>
        </w:tc>
      </w:tr>
      <w:tr w:rsidR="00303214" w14:paraId="4AB07911"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65D5F78E" w14:textId="10716CEC" w:rsidR="00303214" w:rsidRPr="00507556" w:rsidRDefault="00507556">
            <w:pPr>
              <w:rPr>
                <w:lang w:val="ru-RU"/>
              </w:rPr>
            </w:pPr>
            <w:r>
              <w:rPr>
                <w:rFonts w:ascii="Times New Roman" w:eastAsia="Times New Roman" w:hAnsi="Times New Roman"/>
                <w:sz w:val="20"/>
                <w:lang w:val="ru-RU"/>
              </w:rPr>
              <w:t>30</w:t>
            </w:r>
          </w:p>
        </w:tc>
        <w:tc>
          <w:tcPr>
            <w:tcW w:w="2720" w:type="dxa"/>
            <w:tcBorders>
              <w:top w:val="single" w:sz="8" w:space="0" w:color="000000"/>
              <w:left w:val="single" w:sz="8" w:space="0" w:color="000000"/>
              <w:bottom w:val="single" w:sz="8" w:space="0" w:color="000000"/>
              <w:right w:val="single" w:sz="8" w:space="0" w:color="000000"/>
            </w:tcBorders>
          </w:tcPr>
          <w:p w14:paraId="5C86EAF6" w14:textId="77777777" w:rsidR="00303214" w:rsidRDefault="00015222">
            <w:r>
              <w:rPr>
                <w:rFonts w:ascii="Times New Roman" w:eastAsia="Times New Roman" w:hAnsi="Times New Roman"/>
                <w:sz w:val="20"/>
              </w:rPr>
              <w:t>G/SPS/N/EGY/162/Add.1</w:t>
            </w:r>
          </w:p>
        </w:tc>
        <w:tc>
          <w:tcPr>
            <w:tcW w:w="5102" w:type="dxa"/>
            <w:tcBorders>
              <w:top w:val="single" w:sz="8" w:space="0" w:color="000000"/>
              <w:left w:val="single" w:sz="8" w:space="0" w:color="000000"/>
              <w:bottom w:val="single" w:sz="8" w:space="0" w:color="000000"/>
              <w:right w:val="single" w:sz="8" w:space="0" w:color="000000"/>
            </w:tcBorders>
          </w:tcPr>
          <w:p w14:paraId="3EF0BA2E" w14:textId="77777777" w:rsidR="00303214" w:rsidRDefault="00015222">
            <w:r>
              <w:rPr>
                <w:rFonts w:ascii="Times New Roman" w:eastAsia="Times New Roman" w:hAnsi="Times New Roman"/>
                <w:sz w:val="20"/>
              </w:rPr>
              <w:t>2026 жылғы 25 наурызда алынған келесі хабарлама Египет делегациясының өтініші бойынша таратылды.</w:t>
            </w:r>
            <w:r>
              <w:rPr>
                <w:rFonts w:ascii="Times New Roman" w:eastAsia="Times New Roman" w:hAnsi="Times New Roman"/>
                <w:sz w:val="20"/>
              </w:rPr>
              <w:br/>
              <w:t>Бұрын жарияланған ережелер жобасының мазмұнын және/немесе көлемін өзгерту</w:t>
            </w:r>
            <w:r>
              <w:rPr>
                <w:rFonts w:ascii="Times New Roman" w:eastAsia="Times New Roman" w:hAnsi="Times New Roman"/>
                <w:sz w:val="20"/>
              </w:rPr>
              <w:br/>
              <w:t>Хабарлама қосымшасы және/немесе (кк/мм/жж) таратылған күннен бастап алпыс күн: 25 мамыр 2026 ж.</w:t>
            </w:r>
          </w:p>
        </w:tc>
        <w:tc>
          <w:tcPr>
            <w:tcW w:w="2720" w:type="dxa"/>
            <w:vMerge w:val="restart"/>
            <w:tcBorders>
              <w:top w:val="single" w:sz="8" w:space="0" w:color="000000"/>
              <w:left w:val="single" w:sz="8" w:space="0" w:color="000000"/>
              <w:bottom w:val="single" w:sz="8" w:space="0" w:color="000000"/>
              <w:right w:val="single" w:sz="8" w:space="0" w:color="000000"/>
            </w:tcBorders>
          </w:tcPr>
          <w:p w14:paraId="3423563F" w14:textId="77777777" w:rsidR="00303214" w:rsidRDefault="00015222">
            <w:r>
              <w:rPr>
                <w:rFonts w:ascii="Times New Roman" w:eastAsia="Times New Roman" w:hAnsi="Times New Roman"/>
                <w:sz w:val="20"/>
              </w:rPr>
              <w:t>-</w:t>
            </w:r>
          </w:p>
        </w:tc>
      </w:tr>
      <w:tr w:rsidR="00303214" w14:paraId="342561B3" w14:textId="77777777" w:rsidTr="00507556">
        <w:tc>
          <w:tcPr>
            <w:tcW w:w="2720" w:type="dxa"/>
            <w:vMerge/>
          </w:tcPr>
          <w:p w14:paraId="6F21544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CAAC5C3"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6E71BCDA" w14:textId="77777777" w:rsidR="00303214" w:rsidRDefault="00015222">
            <w:r>
              <w:rPr>
                <w:rFonts w:ascii="Times New Roman" w:eastAsia="Times New Roman" w:hAnsi="Times New Roman"/>
                <w:sz w:val="20"/>
              </w:rPr>
              <w:t>-</w:t>
            </w:r>
          </w:p>
        </w:tc>
        <w:tc>
          <w:tcPr>
            <w:tcW w:w="2720" w:type="dxa"/>
            <w:vMerge/>
          </w:tcPr>
          <w:p w14:paraId="1C66F082" w14:textId="77777777" w:rsidR="00303214" w:rsidRDefault="00303214"/>
        </w:tc>
      </w:tr>
      <w:tr w:rsidR="00303214" w14:paraId="77D345E6" w14:textId="77777777" w:rsidTr="00507556">
        <w:tc>
          <w:tcPr>
            <w:tcW w:w="2720" w:type="dxa"/>
            <w:vMerge/>
          </w:tcPr>
          <w:p w14:paraId="1921EBE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56357D4" w14:textId="77777777" w:rsidR="00303214" w:rsidRDefault="00015222">
            <w:r>
              <w:rPr>
                <w:rFonts w:ascii="Times New Roman" w:eastAsia="Times New Roman" w:hAnsi="Times New Roman"/>
                <w:sz w:val="20"/>
              </w:rPr>
              <w:t>Египет</w:t>
            </w:r>
          </w:p>
        </w:tc>
        <w:tc>
          <w:tcPr>
            <w:tcW w:w="5102" w:type="dxa"/>
            <w:tcBorders>
              <w:top w:val="single" w:sz="8" w:space="0" w:color="000000"/>
              <w:left w:val="single" w:sz="8" w:space="0" w:color="000000"/>
              <w:bottom w:val="single" w:sz="8" w:space="0" w:color="000000"/>
              <w:right w:val="single" w:sz="8" w:space="0" w:color="000000"/>
            </w:tcBorders>
          </w:tcPr>
          <w:p w14:paraId="0F2D3D3B" w14:textId="77777777" w:rsidR="00303214" w:rsidRDefault="00015222">
            <w:r>
              <w:rPr>
                <w:rFonts w:ascii="Times New Roman" w:eastAsia="Times New Roman" w:hAnsi="Times New Roman"/>
                <w:sz w:val="20"/>
              </w:rPr>
              <w:t>-</w:t>
            </w:r>
          </w:p>
        </w:tc>
        <w:tc>
          <w:tcPr>
            <w:tcW w:w="2720" w:type="dxa"/>
            <w:vMerge/>
          </w:tcPr>
          <w:p w14:paraId="5592B269" w14:textId="77777777" w:rsidR="00303214" w:rsidRDefault="00303214"/>
        </w:tc>
      </w:tr>
      <w:tr w:rsidR="00303214" w14:paraId="3154A101"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7F2D8E00" w14:textId="360B75C4" w:rsidR="00303214" w:rsidRPr="00507556" w:rsidRDefault="00507556">
            <w:pPr>
              <w:rPr>
                <w:lang w:val="ru-RU"/>
              </w:rPr>
            </w:pPr>
            <w:r>
              <w:rPr>
                <w:rFonts w:ascii="Times New Roman" w:eastAsia="Times New Roman" w:hAnsi="Times New Roman"/>
                <w:sz w:val="20"/>
                <w:lang w:val="ru-RU"/>
              </w:rPr>
              <w:t>31</w:t>
            </w:r>
          </w:p>
        </w:tc>
        <w:tc>
          <w:tcPr>
            <w:tcW w:w="2720" w:type="dxa"/>
            <w:tcBorders>
              <w:top w:val="single" w:sz="8" w:space="0" w:color="000000"/>
              <w:left w:val="single" w:sz="8" w:space="0" w:color="000000"/>
              <w:bottom w:val="single" w:sz="8" w:space="0" w:color="000000"/>
              <w:right w:val="single" w:sz="8" w:space="0" w:color="000000"/>
            </w:tcBorders>
          </w:tcPr>
          <w:p w14:paraId="11AD832C" w14:textId="77777777" w:rsidR="00303214" w:rsidRDefault="00015222">
            <w:r>
              <w:rPr>
                <w:rFonts w:ascii="Times New Roman" w:eastAsia="Times New Roman" w:hAnsi="Times New Roman"/>
                <w:sz w:val="20"/>
              </w:rPr>
              <w:t>G/SPS/N/BRA/2062/Add.2</w:t>
            </w:r>
          </w:p>
        </w:tc>
        <w:tc>
          <w:tcPr>
            <w:tcW w:w="5102" w:type="dxa"/>
            <w:tcBorders>
              <w:top w:val="single" w:sz="8" w:space="0" w:color="000000"/>
              <w:left w:val="single" w:sz="8" w:space="0" w:color="000000"/>
              <w:bottom w:val="single" w:sz="8" w:space="0" w:color="000000"/>
              <w:right w:val="single" w:sz="8" w:space="0" w:color="000000"/>
            </w:tcBorders>
          </w:tcPr>
          <w:p w14:paraId="488DFB7C" w14:textId="77777777" w:rsidR="00303214" w:rsidRDefault="00015222">
            <w:r>
              <w:rPr>
                <w:rFonts w:ascii="Times New Roman" w:eastAsia="Times New Roman" w:hAnsi="Times New Roman"/>
                <w:sz w:val="20"/>
              </w:rPr>
              <w:t>2026 жылғы 25 наурызда алынған келесі хабарлама Бразилия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r>
              <w:rPr>
                <w:rFonts w:ascii="Times New Roman" w:eastAsia="Times New Roman" w:hAnsi="Times New Roman"/>
                <w:sz w:val="20"/>
              </w:rPr>
              <w:br/>
              <w:t>Ұсынылған нормативтік құқықтық актіні кері қайтарып алу</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F5AF59" w14:textId="77777777" w:rsidR="00303214" w:rsidRDefault="00015222">
            <w:r>
              <w:rPr>
                <w:rFonts w:ascii="Times New Roman" w:eastAsia="Times New Roman" w:hAnsi="Times New Roman"/>
                <w:sz w:val="20"/>
              </w:rPr>
              <w:t>-</w:t>
            </w:r>
          </w:p>
        </w:tc>
      </w:tr>
      <w:tr w:rsidR="00303214" w14:paraId="25E9C767" w14:textId="77777777" w:rsidTr="00507556">
        <w:tc>
          <w:tcPr>
            <w:tcW w:w="2720" w:type="dxa"/>
            <w:vMerge/>
          </w:tcPr>
          <w:p w14:paraId="16B17BA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1E0A848" w14:textId="77777777" w:rsidR="00303214" w:rsidRDefault="00015222">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12A48F00" w14:textId="77777777" w:rsidR="00303214" w:rsidRDefault="00015222">
            <w:r>
              <w:rPr>
                <w:rFonts w:ascii="Times New Roman" w:eastAsia="Times New Roman" w:hAnsi="Times New Roman"/>
                <w:sz w:val="20"/>
              </w:rPr>
              <w:t>-</w:t>
            </w:r>
          </w:p>
        </w:tc>
        <w:tc>
          <w:tcPr>
            <w:tcW w:w="2720" w:type="dxa"/>
            <w:vMerge/>
          </w:tcPr>
          <w:p w14:paraId="4E0EB95B" w14:textId="77777777" w:rsidR="00303214" w:rsidRDefault="00303214"/>
        </w:tc>
      </w:tr>
      <w:tr w:rsidR="00303214" w14:paraId="105670F5" w14:textId="77777777" w:rsidTr="00507556">
        <w:tc>
          <w:tcPr>
            <w:tcW w:w="2720" w:type="dxa"/>
            <w:vMerge/>
          </w:tcPr>
          <w:p w14:paraId="1493911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C32BF14"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41D94F49" w14:textId="77777777" w:rsidR="00303214" w:rsidRDefault="00015222">
            <w:r>
              <w:rPr>
                <w:rFonts w:ascii="Times New Roman" w:eastAsia="Times New Roman" w:hAnsi="Times New Roman"/>
                <w:sz w:val="20"/>
              </w:rPr>
              <w:t>-</w:t>
            </w:r>
          </w:p>
        </w:tc>
        <w:tc>
          <w:tcPr>
            <w:tcW w:w="2720" w:type="dxa"/>
            <w:vMerge/>
          </w:tcPr>
          <w:p w14:paraId="48C38873" w14:textId="77777777" w:rsidR="00303214" w:rsidRDefault="00303214"/>
        </w:tc>
      </w:tr>
      <w:tr w:rsidR="00303214" w14:paraId="35901D3E"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5F381DED" w14:textId="7C1EF193" w:rsidR="00303214" w:rsidRPr="00507556" w:rsidRDefault="00507556">
            <w:pPr>
              <w:rPr>
                <w:lang w:val="ru-RU"/>
              </w:rPr>
            </w:pPr>
            <w:r>
              <w:rPr>
                <w:rFonts w:ascii="Times New Roman" w:eastAsia="Times New Roman" w:hAnsi="Times New Roman"/>
                <w:sz w:val="20"/>
                <w:lang w:val="ru-RU"/>
              </w:rPr>
              <w:t>32</w:t>
            </w:r>
          </w:p>
        </w:tc>
        <w:tc>
          <w:tcPr>
            <w:tcW w:w="2720" w:type="dxa"/>
            <w:tcBorders>
              <w:top w:val="single" w:sz="8" w:space="0" w:color="000000"/>
              <w:left w:val="single" w:sz="8" w:space="0" w:color="000000"/>
              <w:bottom w:val="single" w:sz="8" w:space="0" w:color="000000"/>
              <w:right w:val="single" w:sz="8" w:space="0" w:color="000000"/>
            </w:tcBorders>
          </w:tcPr>
          <w:p w14:paraId="06E0EC69" w14:textId="77777777" w:rsidR="00303214" w:rsidRDefault="00015222">
            <w:r>
              <w:rPr>
                <w:rFonts w:ascii="Times New Roman" w:eastAsia="Times New Roman" w:hAnsi="Times New Roman"/>
                <w:sz w:val="20"/>
              </w:rPr>
              <w:t>G/SPS/N/USA/3473/Add.2</w:t>
            </w:r>
          </w:p>
        </w:tc>
        <w:tc>
          <w:tcPr>
            <w:tcW w:w="5102" w:type="dxa"/>
            <w:tcBorders>
              <w:top w:val="single" w:sz="8" w:space="0" w:color="000000"/>
              <w:left w:val="single" w:sz="8" w:space="0" w:color="000000"/>
              <w:bottom w:val="single" w:sz="8" w:space="0" w:color="000000"/>
              <w:right w:val="single" w:sz="8" w:space="0" w:color="000000"/>
            </w:tcBorders>
          </w:tcPr>
          <w:p w14:paraId="7DDA2D6A" w14:textId="77777777" w:rsidR="00303214" w:rsidRDefault="00015222">
            <w:r>
              <w:rPr>
                <w:rFonts w:ascii="Times New Roman" w:eastAsia="Times New Roman" w:hAnsi="Times New Roman"/>
                <w:sz w:val="20"/>
              </w:rPr>
              <w:t>2026 жылғы 25 наурызда алынған келесі хабарлама Америка Құрама Штаттары делегациясының өтініші бойынша таратылды.</w:t>
            </w:r>
            <w:r>
              <w:rPr>
                <w:rFonts w:ascii="Times New Roman" w:eastAsia="Times New Roman" w:hAnsi="Times New Roman"/>
                <w:sz w:val="20"/>
              </w:rPr>
              <w:br/>
              <w:t>Ұсынылған қабылдау, жариялау немесе күшіне ену күнінің өзгеруі</w:t>
            </w:r>
          </w:p>
        </w:tc>
        <w:tc>
          <w:tcPr>
            <w:tcW w:w="2720" w:type="dxa"/>
            <w:vMerge w:val="restart"/>
            <w:tcBorders>
              <w:top w:val="single" w:sz="8" w:space="0" w:color="000000"/>
              <w:left w:val="single" w:sz="8" w:space="0" w:color="000000"/>
              <w:bottom w:val="single" w:sz="8" w:space="0" w:color="000000"/>
              <w:right w:val="single" w:sz="8" w:space="0" w:color="000000"/>
            </w:tcBorders>
          </w:tcPr>
          <w:p w14:paraId="360D4155" w14:textId="77777777" w:rsidR="00303214" w:rsidRDefault="00015222">
            <w:r>
              <w:rPr>
                <w:rFonts w:ascii="Times New Roman" w:eastAsia="Times New Roman" w:hAnsi="Times New Roman"/>
                <w:sz w:val="20"/>
              </w:rPr>
              <w:t>-</w:t>
            </w:r>
          </w:p>
        </w:tc>
      </w:tr>
      <w:tr w:rsidR="00303214" w14:paraId="4F56F84E" w14:textId="77777777" w:rsidTr="00507556">
        <w:tc>
          <w:tcPr>
            <w:tcW w:w="2720" w:type="dxa"/>
            <w:vMerge/>
          </w:tcPr>
          <w:p w14:paraId="74BE924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DFFE925" w14:textId="77777777" w:rsidR="00303214" w:rsidRDefault="00015222">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6DA00170" w14:textId="77777777" w:rsidR="00303214" w:rsidRDefault="00015222">
            <w:r>
              <w:rPr>
                <w:rFonts w:ascii="Times New Roman" w:eastAsia="Times New Roman" w:hAnsi="Times New Roman"/>
                <w:sz w:val="20"/>
              </w:rPr>
              <w:t>-</w:t>
            </w:r>
          </w:p>
        </w:tc>
        <w:tc>
          <w:tcPr>
            <w:tcW w:w="2720" w:type="dxa"/>
            <w:vMerge/>
          </w:tcPr>
          <w:p w14:paraId="2E640D17" w14:textId="77777777" w:rsidR="00303214" w:rsidRDefault="00303214"/>
        </w:tc>
      </w:tr>
      <w:tr w:rsidR="00303214" w14:paraId="4E038863" w14:textId="77777777" w:rsidTr="00507556">
        <w:tc>
          <w:tcPr>
            <w:tcW w:w="2720" w:type="dxa"/>
            <w:vMerge/>
          </w:tcPr>
          <w:p w14:paraId="5680B71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2FC65F1" w14:textId="77777777" w:rsidR="00303214" w:rsidRDefault="00015222">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47DF82B3" w14:textId="77777777" w:rsidR="00303214" w:rsidRDefault="00015222">
            <w:r>
              <w:rPr>
                <w:rFonts w:ascii="Times New Roman" w:eastAsia="Times New Roman" w:hAnsi="Times New Roman"/>
                <w:sz w:val="20"/>
              </w:rPr>
              <w:t>-</w:t>
            </w:r>
          </w:p>
        </w:tc>
        <w:tc>
          <w:tcPr>
            <w:tcW w:w="2720" w:type="dxa"/>
            <w:vMerge/>
          </w:tcPr>
          <w:p w14:paraId="64A5F70D" w14:textId="77777777" w:rsidR="00303214" w:rsidRDefault="00303214"/>
        </w:tc>
      </w:tr>
      <w:tr w:rsidR="00303214" w14:paraId="7E731549"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78940F8F" w14:textId="65346A1F" w:rsidR="00303214" w:rsidRPr="00507556" w:rsidRDefault="00507556">
            <w:pPr>
              <w:rPr>
                <w:lang w:val="ru-RU"/>
              </w:rPr>
            </w:pPr>
            <w:r>
              <w:rPr>
                <w:rFonts w:ascii="Times New Roman" w:eastAsia="Times New Roman" w:hAnsi="Times New Roman"/>
                <w:sz w:val="20"/>
                <w:lang w:val="ru-RU"/>
              </w:rPr>
              <w:lastRenderedPageBreak/>
              <w:t>33</w:t>
            </w:r>
          </w:p>
        </w:tc>
        <w:tc>
          <w:tcPr>
            <w:tcW w:w="2720" w:type="dxa"/>
            <w:tcBorders>
              <w:top w:val="single" w:sz="8" w:space="0" w:color="000000"/>
              <w:left w:val="single" w:sz="8" w:space="0" w:color="000000"/>
              <w:bottom w:val="single" w:sz="8" w:space="0" w:color="000000"/>
              <w:right w:val="single" w:sz="8" w:space="0" w:color="000000"/>
            </w:tcBorders>
          </w:tcPr>
          <w:p w14:paraId="6325D9BB" w14:textId="77777777" w:rsidR="00303214" w:rsidRDefault="00015222">
            <w:r>
              <w:rPr>
                <w:rFonts w:ascii="Times New Roman" w:eastAsia="Times New Roman" w:hAnsi="Times New Roman"/>
                <w:sz w:val="20"/>
              </w:rPr>
              <w:t>G/SPS/N/USA/3447/Add.2</w:t>
            </w:r>
          </w:p>
        </w:tc>
        <w:tc>
          <w:tcPr>
            <w:tcW w:w="5102" w:type="dxa"/>
            <w:tcBorders>
              <w:top w:val="single" w:sz="8" w:space="0" w:color="000000"/>
              <w:left w:val="single" w:sz="8" w:space="0" w:color="000000"/>
              <w:bottom w:val="single" w:sz="8" w:space="0" w:color="000000"/>
              <w:right w:val="single" w:sz="8" w:space="0" w:color="000000"/>
            </w:tcBorders>
          </w:tcPr>
          <w:p w14:paraId="3E1ED3A5" w14:textId="77777777" w:rsidR="00303214" w:rsidRDefault="00015222">
            <w:r>
              <w:rPr>
                <w:rFonts w:ascii="Times New Roman" w:eastAsia="Times New Roman" w:hAnsi="Times New Roman"/>
                <w:sz w:val="20"/>
              </w:rPr>
              <w:t>2026 жылғы 25 наурызда алынған келесі хабарлама Америка Құрама Штаттары делегациясының өтініші бойынша таратылды.</w:t>
            </w:r>
            <w:r>
              <w:rPr>
                <w:rFonts w:ascii="Times New Roman" w:eastAsia="Times New Roman" w:hAnsi="Times New Roman"/>
                <w:sz w:val="20"/>
              </w:rPr>
              <w:br/>
              <w:t>Ұсынылған қабылдау, жариялау немесе күшіне ену күнінің өзгеруі</w:t>
            </w:r>
          </w:p>
        </w:tc>
        <w:tc>
          <w:tcPr>
            <w:tcW w:w="2720" w:type="dxa"/>
            <w:vMerge w:val="restart"/>
            <w:tcBorders>
              <w:top w:val="single" w:sz="8" w:space="0" w:color="000000"/>
              <w:left w:val="single" w:sz="8" w:space="0" w:color="000000"/>
              <w:bottom w:val="single" w:sz="8" w:space="0" w:color="000000"/>
              <w:right w:val="single" w:sz="8" w:space="0" w:color="000000"/>
            </w:tcBorders>
          </w:tcPr>
          <w:p w14:paraId="3FAA2C52" w14:textId="77777777" w:rsidR="00303214" w:rsidRDefault="00015222">
            <w:r>
              <w:rPr>
                <w:rFonts w:ascii="Times New Roman" w:eastAsia="Times New Roman" w:hAnsi="Times New Roman"/>
                <w:sz w:val="20"/>
              </w:rPr>
              <w:t>-</w:t>
            </w:r>
          </w:p>
        </w:tc>
      </w:tr>
      <w:tr w:rsidR="00303214" w14:paraId="527867F7" w14:textId="77777777" w:rsidTr="00507556">
        <w:tc>
          <w:tcPr>
            <w:tcW w:w="2720" w:type="dxa"/>
            <w:vMerge/>
          </w:tcPr>
          <w:p w14:paraId="2004870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8BC2A5F" w14:textId="77777777" w:rsidR="00303214" w:rsidRDefault="00015222">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15B265C4" w14:textId="77777777" w:rsidR="00303214" w:rsidRDefault="00015222">
            <w:r>
              <w:rPr>
                <w:rFonts w:ascii="Times New Roman" w:eastAsia="Times New Roman" w:hAnsi="Times New Roman"/>
                <w:sz w:val="20"/>
              </w:rPr>
              <w:t>-</w:t>
            </w:r>
          </w:p>
        </w:tc>
        <w:tc>
          <w:tcPr>
            <w:tcW w:w="2720" w:type="dxa"/>
            <w:vMerge/>
          </w:tcPr>
          <w:p w14:paraId="77F6CF37" w14:textId="77777777" w:rsidR="00303214" w:rsidRDefault="00303214"/>
        </w:tc>
      </w:tr>
      <w:tr w:rsidR="00303214" w14:paraId="1A57EFF5" w14:textId="77777777" w:rsidTr="00507556">
        <w:tc>
          <w:tcPr>
            <w:tcW w:w="2720" w:type="dxa"/>
            <w:vMerge/>
          </w:tcPr>
          <w:p w14:paraId="703959A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3313D39" w14:textId="77777777" w:rsidR="00303214" w:rsidRDefault="00015222">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7306A0BA" w14:textId="77777777" w:rsidR="00303214" w:rsidRDefault="00015222">
            <w:r>
              <w:rPr>
                <w:rFonts w:ascii="Times New Roman" w:eastAsia="Times New Roman" w:hAnsi="Times New Roman"/>
                <w:sz w:val="20"/>
              </w:rPr>
              <w:t>-</w:t>
            </w:r>
          </w:p>
        </w:tc>
        <w:tc>
          <w:tcPr>
            <w:tcW w:w="2720" w:type="dxa"/>
            <w:vMerge/>
          </w:tcPr>
          <w:p w14:paraId="6050E46C" w14:textId="77777777" w:rsidR="00303214" w:rsidRDefault="00303214"/>
        </w:tc>
      </w:tr>
      <w:tr w:rsidR="00303214" w14:paraId="21A17005"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3A9D52FC" w14:textId="00E8696D" w:rsidR="00303214" w:rsidRPr="00507556" w:rsidRDefault="00507556">
            <w:pPr>
              <w:rPr>
                <w:lang w:val="ru-RU"/>
              </w:rPr>
            </w:pPr>
            <w:r>
              <w:rPr>
                <w:rFonts w:ascii="Times New Roman" w:eastAsia="Times New Roman" w:hAnsi="Times New Roman"/>
                <w:sz w:val="20"/>
                <w:lang w:val="ru-RU"/>
              </w:rPr>
              <w:t>34</w:t>
            </w:r>
          </w:p>
        </w:tc>
        <w:tc>
          <w:tcPr>
            <w:tcW w:w="2720" w:type="dxa"/>
            <w:tcBorders>
              <w:top w:val="single" w:sz="8" w:space="0" w:color="000000"/>
              <w:left w:val="single" w:sz="8" w:space="0" w:color="000000"/>
              <w:bottom w:val="single" w:sz="8" w:space="0" w:color="000000"/>
              <w:right w:val="single" w:sz="8" w:space="0" w:color="000000"/>
            </w:tcBorders>
          </w:tcPr>
          <w:p w14:paraId="4085643D" w14:textId="77777777" w:rsidR="00303214" w:rsidRDefault="00015222">
            <w:r>
              <w:rPr>
                <w:rFonts w:ascii="Times New Roman" w:eastAsia="Times New Roman" w:hAnsi="Times New Roman"/>
                <w:sz w:val="20"/>
              </w:rPr>
              <w:t>G/SPS/N/IDN/138/Add.1</w:t>
            </w:r>
          </w:p>
        </w:tc>
        <w:tc>
          <w:tcPr>
            <w:tcW w:w="5102" w:type="dxa"/>
            <w:tcBorders>
              <w:top w:val="single" w:sz="8" w:space="0" w:color="000000"/>
              <w:left w:val="single" w:sz="8" w:space="0" w:color="000000"/>
              <w:bottom w:val="single" w:sz="8" w:space="0" w:color="000000"/>
              <w:right w:val="single" w:sz="8" w:space="0" w:color="000000"/>
            </w:tcBorders>
          </w:tcPr>
          <w:p w14:paraId="58635811" w14:textId="77777777" w:rsidR="00303214" w:rsidRDefault="00015222">
            <w:r>
              <w:rPr>
                <w:rFonts w:ascii="Times New Roman" w:eastAsia="Times New Roman" w:hAnsi="Times New Roman"/>
                <w:sz w:val="20"/>
              </w:rPr>
              <w:t>2026 жылғы 2 ақпанда алынған келесі хабарлама Индонезия делегациясының өтініші бойынша таратылды.</w:t>
            </w:r>
            <w:r>
              <w:rPr>
                <w:rFonts w:ascii="Times New Roman" w:eastAsia="Times New Roman" w:hAnsi="Times New Roman"/>
                <w:sz w:val="20"/>
              </w:rPr>
              <w:br/>
              <w:t>Бұрын жарияланған ережелер жобасының мазмұнын және/немесе көлемін өзгерту</w:t>
            </w:r>
            <w:r>
              <w:rPr>
                <w:rFonts w:ascii="Times New Roman" w:eastAsia="Times New Roman" w:hAnsi="Times New Roman"/>
                <w:sz w:val="20"/>
              </w:rPr>
              <w:br/>
              <w:t>Хабарлама қосымшасы және/немесе (кк/мм/жж) таратылған күннен бастап алпыс күн: 24 мамыр 2026 ж.</w:t>
            </w:r>
          </w:p>
        </w:tc>
        <w:tc>
          <w:tcPr>
            <w:tcW w:w="2720" w:type="dxa"/>
            <w:vMerge w:val="restart"/>
            <w:tcBorders>
              <w:top w:val="single" w:sz="8" w:space="0" w:color="000000"/>
              <w:left w:val="single" w:sz="8" w:space="0" w:color="000000"/>
              <w:bottom w:val="single" w:sz="8" w:space="0" w:color="000000"/>
              <w:right w:val="single" w:sz="8" w:space="0" w:color="000000"/>
            </w:tcBorders>
          </w:tcPr>
          <w:p w14:paraId="76367132" w14:textId="77777777" w:rsidR="00303214" w:rsidRDefault="00015222">
            <w:r>
              <w:rPr>
                <w:rFonts w:ascii="Times New Roman" w:eastAsia="Times New Roman" w:hAnsi="Times New Roman"/>
                <w:sz w:val="20"/>
              </w:rPr>
              <w:t>-</w:t>
            </w:r>
          </w:p>
        </w:tc>
      </w:tr>
      <w:tr w:rsidR="00303214" w14:paraId="0D9B4CEB" w14:textId="77777777" w:rsidTr="00507556">
        <w:tc>
          <w:tcPr>
            <w:tcW w:w="2720" w:type="dxa"/>
            <w:vMerge/>
          </w:tcPr>
          <w:p w14:paraId="4953362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8522555" w14:textId="77777777" w:rsidR="00303214" w:rsidRDefault="00015222">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226EDE36" w14:textId="77777777" w:rsidR="00303214" w:rsidRDefault="00015222">
            <w:r>
              <w:rPr>
                <w:rFonts w:ascii="Times New Roman" w:eastAsia="Times New Roman" w:hAnsi="Times New Roman"/>
                <w:sz w:val="20"/>
              </w:rPr>
              <w:t>-</w:t>
            </w:r>
          </w:p>
        </w:tc>
        <w:tc>
          <w:tcPr>
            <w:tcW w:w="2720" w:type="dxa"/>
            <w:vMerge/>
          </w:tcPr>
          <w:p w14:paraId="124F772A" w14:textId="77777777" w:rsidR="00303214" w:rsidRDefault="00303214"/>
        </w:tc>
      </w:tr>
      <w:tr w:rsidR="00303214" w14:paraId="54816019" w14:textId="77777777" w:rsidTr="00507556">
        <w:tc>
          <w:tcPr>
            <w:tcW w:w="2720" w:type="dxa"/>
            <w:vMerge/>
          </w:tcPr>
          <w:p w14:paraId="19E291D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402917F" w14:textId="77777777" w:rsidR="00303214" w:rsidRDefault="00015222">
            <w:r>
              <w:rPr>
                <w:rFonts w:ascii="Times New Roman" w:eastAsia="Times New Roman" w:hAnsi="Times New Roman"/>
                <w:sz w:val="20"/>
              </w:rPr>
              <w:t>Индонезия</w:t>
            </w:r>
          </w:p>
        </w:tc>
        <w:tc>
          <w:tcPr>
            <w:tcW w:w="5102" w:type="dxa"/>
            <w:tcBorders>
              <w:top w:val="single" w:sz="8" w:space="0" w:color="000000"/>
              <w:left w:val="single" w:sz="8" w:space="0" w:color="000000"/>
              <w:bottom w:val="single" w:sz="8" w:space="0" w:color="000000"/>
              <w:right w:val="single" w:sz="8" w:space="0" w:color="000000"/>
            </w:tcBorders>
          </w:tcPr>
          <w:p w14:paraId="1194702F" w14:textId="77777777" w:rsidR="00303214" w:rsidRDefault="00015222">
            <w:r>
              <w:rPr>
                <w:rFonts w:ascii="Times New Roman" w:eastAsia="Times New Roman" w:hAnsi="Times New Roman"/>
                <w:sz w:val="20"/>
              </w:rPr>
              <w:t>-</w:t>
            </w:r>
          </w:p>
        </w:tc>
        <w:tc>
          <w:tcPr>
            <w:tcW w:w="2720" w:type="dxa"/>
            <w:vMerge/>
          </w:tcPr>
          <w:p w14:paraId="06A073A6" w14:textId="77777777" w:rsidR="00303214" w:rsidRDefault="00303214"/>
        </w:tc>
      </w:tr>
      <w:tr w:rsidR="00303214" w14:paraId="2B86E6D1"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02509326" w14:textId="703F8856" w:rsidR="00303214" w:rsidRPr="00507556" w:rsidRDefault="00507556">
            <w:pPr>
              <w:rPr>
                <w:lang w:val="ru-RU"/>
              </w:rPr>
            </w:pPr>
            <w:r>
              <w:rPr>
                <w:rFonts w:ascii="Times New Roman" w:eastAsia="Times New Roman" w:hAnsi="Times New Roman"/>
                <w:sz w:val="20"/>
                <w:lang w:val="ru-RU"/>
              </w:rPr>
              <w:t>35</w:t>
            </w:r>
          </w:p>
        </w:tc>
        <w:tc>
          <w:tcPr>
            <w:tcW w:w="2720" w:type="dxa"/>
            <w:tcBorders>
              <w:top w:val="single" w:sz="8" w:space="0" w:color="000000"/>
              <w:left w:val="single" w:sz="8" w:space="0" w:color="000000"/>
              <w:bottom w:val="single" w:sz="8" w:space="0" w:color="000000"/>
              <w:right w:val="single" w:sz="8" w:space="0" w:color="000000"/>
            </w:tcBorders>
          </w:tcPr>
          <w:p w14:paraId="6829DA24" w14:textId="77777777" w:rsidR="00303214" w:rsidRDefault="00015222">
            <w:r>
              <w:rPr>
                <w:rFonts w:ascii="Times New Roman" w:eastAsia="Times New Roman" w:hAnsi="Times New Roman"/>
                <w:sz w:val="20"/>
              </w:rPr>
              <w:t>G/SPS/N/BRA/2401/Add.1</w:t>
            </w:r>
          </w:p>
        </w:tc>
        <w:tc>
          <w:tcPr>
            <w:tcW w:w="5102" w:type="dxa"/>
            <w:tcBorders>
              <w:top w:val="single" w:sz="8" w:space="0" w:color="000000"/>
              <w:left w:val="single" w:sz="8" w:space="0" w:color="000000"/>
              <w:bottom w:val="single" w:sz="8" w:space="0" w:color="000000"/>
              <w:right w:val="single" w:sz="8" w:space="0" w:color="000000"/>
            </w:tcBorders>
          </w:tcPr>
          <w:p w14:paraId="28A27FE8" w14:textId="77777777" w:rsidR="00303214" w:rsidRDefault="00015222">
            <w:r>
              <w:rPr>
                <w:rFonts w:ascii="Times New Roman" w:eastAsia="Times New Roman" w:hAnsi="Times New Roman"/>
                <w:sz w:val="20"/>
              </w:rPr>
              <w:t>2026 жылғы 24 наурызда алынған келесі хабарлама Бразилия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7D11B62D" w14:textId="77777777" w:rsidR="00303214" w:rsidRDefault="00015222">
            <w:r>
              <w:rPr>
                <w:rFonts w:ascii="Times New Roman" w:eastAsia="Times New Roman" w:hAnsi="Times New Roman"/>
                <w:sz w:val="20"/>
              </w:rPr>
              <w:t>-</w:t>
            </w:r>
          </w:p>
        </w:tc>
      </w:tr>
      <w:tr w:rsidR="00303214" w14:paraId="034A5182" w14:textId="77777777" w:rsidTr="00507556">
        <w:tc>
          <w:tcPr>
            <w:tcW w:w="2720" w:type="dxa"/>
            <w:vMerge/>
          </w:tcPr>
          <w:p w14:paraId="7151AD2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56D7B9A" w14:textId="77777777" w:rsidR="00303214" w:rsidRDefault="00015222">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342B9E49" w14:textId="77777777" w:rsidR="00303214" w:rsidRDefault="00015222">
            <w:r>
              <w:rPr>
                <w:rFonts w:ascii="Times New Roman" w:eastAsia="Times New Roman" w:hAnsi="Times New Roman"/>
                <w:sz w:val="20"/>
              </w:rPr>
              <w:t>-</w:t>
            </w:r>
          </w:p>
        </w:tc>
        <w:tc>
          <w:tcPr>
            <w:tcW w:w="2720" w:type="dxa"/>
            <w:vMerge/>
          </w:tcPr>
          <w:p w14:paraId="08641A1C" w14:textId="77777777" w:rsidR="00303214" w:rsidRDefault="00303214"/>
        </w:tc>
      </w:tr>
      <w:tr w:rsidR="00303214" w14:paraId="48108FCA" w14:textId="77777777" w:rsidTr="00507556">
        <w:tc>
          <w:tcPr>
            <w:tcW w:w="2720" w:type="dxa"/>
            <w:vMerge/>
          </w:tcPr>
          <w:p w14:paraId="5525979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E35012E"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727B0837" w14:textId="77777777" w:rsidR="00303214" w:rsidRDefault="00015222">
            <w:r>
              <w:rPr>
                <w:rFonts w:ascii="Times New Roman" w:eastAsia="Times New Roman" w:hAnsi="Times New Roman"/>
                <w:sz w:val="20"/>
              </w:rPr>
              <w:t>-</w:t>
            </w:r>
          </w:p>
        </w:tc>
        <w:tc>
          <w:tcPr>
            <w:tcW w:w="2720" w:type="dxa"/>
            <w:vMerge/>
          </w:tcPr>
          <w:p w14:paraId="74F72342" w14:textId="77777777" w:rsidR="00303214" w:rsidRDefault="00303214"/>
        </w:tc>
      </w:tr>
      <w:tr w:rsidR="00303214" w14:paraId="77DE842D"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3E69191E" w14:textId="68777C81" w:rsidR="00303214" w:rsidRPr="00507556" w:rsidRDefault="00507556">
            <w:pPr>
              <w:rPr>
                <w:lang w:val="ru-RU"/>
              </w:rPr>
            </w:pPr>
            <w:r>
              <w:rPr>
                <w:rFonts w:ascii="Times New Roman" w:eastAsia="Times New Roman" w:hAnsi="Times New Roman"/>
                <w:sz w:val="20"/>
                <w:lang w:val="ru-RU"/>
              </w:rPr>
              <w:t>36</w:t>
            </w:r>
          </w:p>
        </w:tc>
        <w:tc>
          <w:tcPr>
            <w:tcW w:w="2720" w:type="dxa"/>
            <w:tcBorders>
              <w:top w:val="single" w:sz="8" w:space="0" w:color="000000"/>
              <w:left w:val="single" w:sz="8" w:space="0" w:color="000000"/>
              <w:bottom w:val="single" w:sz="8" w:space="0" w:color="000000"/>
              <w:right w:val="single" w:sz="8" w:space="0" w:color="000000"/>
            </w:tcBorders>
          </w:tcPr>
          <w:p w14:paraId="60F55A7B" w14:textId="77777777" w:rsidR="00303214" w:rsidRDefault="00015222">
            <w:r>
              <w:rPr>
                <w:rFonts w:ascii="Times New Roman" w:eastAsia="Times New Roman" w:hAnsi="Times New Roman"/>
                <w:sz w:val="20"/>
              </w:rPr>
              <w:t>G/SPS/N/BRA/2400/Add.1</w:t>
            </w:r>
          </w:p>
        </w:tc>
        <w:tc>
          <w:tcPr>
            <w:tcW w:w="5102" w:type="dxa"/>
            <w:tcBorders>
              <w:top w:val="single" w:sz="8" w:space="0" w:color="000000"/>
              <w:left w:val="single" w:sz="8" w:space="0" w:color="000000"/>
              <w:bottom w:val="single" w:sz="8" w:space="0" w:color="000000"/>
              <w:right w:val="single" w:sz="8" w:space="0" w:color="000000"/>
            </w:tcBorders>
          </w:tcPr>
          <w:p w14:paraId="3F9CFE92" w14:textId="77777777" w:rsidR="00303214" w:rsidRDefault="00015222">
            <w:r>
              <w:rPr>
                <w:rFonts w:ascii="Times New Roman" w:eastAsia="Times New Roman" w:hAnsi="Times New Roman"/>
                <w:sz w:val="20"/>
              </w:rPr>
              <w:t>2026 жылғы 25 наурызда алынған келесі хабарлама Бразилия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04DEF15F" w14:textId="77777777" w:rsidR="00303214" w:rsidRDefault="00015222">
            <w:r>
              <w:rPr>
                <w:rFonts w:ascii="Times New Roman" w:eastAsia="Times New Roman" w:hAnsi="Times New Roman"/>
                <w:sz w:val="20"/>
              </w:rPr>
              <w:t>-</w:t>
            </w:r>
          </w:p>
        </w:tc>
      </w:tr>
      <w:tr w:rsidR="00303214" w14:paraId="18072EA7" w14:textId="77777777" w:rsidTr="00507556">
        <w:tc>
          <w:tcPr>
            <w:tcW w:w="2720" w:type="dxa"/>
            <w:vMerge/>
          </w:tcPr>
          <w:p w14:paraId="2E81BB2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1F62E2C" w14:textId="77777777" w:rsidR="00303214" w:rsidRDefault="00015222">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1C5627C0" w14:textId="77777777" w:rsidR="00303214" w:rsidRDefault="00015222">
            <w:r>
              <w:rPr>
                <w:rFonts w:ascii="Times New Roman" w:eastAsia="Times New Roman" w:hAnsi="Times New Roman"/>
                <w:sz w:val="20"/>
              </w:rPr>
              <w:t>-</w:t>
            </w:r>
          </w:p>
        </w:tc>
        <w:tc>
          <w:tcPr>
            <w:tcW w:w="2720" w:type="dxa"/>
            <w:vMerge/>
          </w:tcPr>
          <w:p w14:paraId="303FBB74" w14:textId="77777777" w:rsidR="00303214" w:rsidRDefault="00303214"/>
        </w:tc>
      </w:tr>
      <w:tr w:rsidR="00303214" w14:paraId="2CBBE1CB" w14:textId="77777777" w:rsidTr="00507556">
        <w:tc>
          <w:tcPr>
            <w:tcW w:w="2720" w:type="dxa"/>
            <w:vMerge/>
          </w:tcPr>
          <w:p w14:paraId="66958A8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1EFDF98"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3A618470" w14:textId="77777777" w:rsidR="00303214" w:rsidRDefault="00015222">
            <w:r>
              <w:rPr>
                <w:rFonts w:ascii="Times New Roman" w:eastAsia="Times New Roman" w:hAnsi="Times New Roman"/>
                <w:sz w:val="20"/>
              </w:rPr>
              <w:t>-</w:t>
            </w:r>
          </w:p>
        </w:tc>
        <w:tc>
          <w:tcPr>
            <w:tcW w:w="2720" w:type="dxa"/>
            <w:vMerge/>
          </w:tcPr>
          <w:p w14:paraId="4A229BB2" w14:textId="77777777" w:rsidR="00303214" w:rsidRDefault="00303214"/>
        </w:tc>
      </w:tr>
      <w:tr w:rsidR="00303214" w14:paraId="783C3615"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3ED1F253" w14:textId="551E85ED" w:rsidR="00303214" w:rsidRPr="00507556" w:rsidRDefault="00507556">
            <w:pPr>
              <w:rPr>
                <w:lang w:val="ru-RU"/>
              </w:rPr>
            </w:pPr>
            <w:r>
              <w:rPr>
                <w:rFonts w:ascii="Times New Roman" w:eastAsia="Times New Roman" w:hAnsi="Times New Roman"/>
                <w:sz w:val="20"/>
                <w:lang w:val="ru-RU"/>
              </w:rPr>
              <w:t>37</w:t>
            </w:r>
          </w:p>
        </w:tc>
        <w:tc>
          <w:tcPr>
            <w:tcW w:w="2720" w:type="dxa"/>
            <w:tcBorders>
              <w:top w:val="single" w:sz="8" w:space="0" w:color="000000"/>
              <w:left w:val="single" w:sz="8" w:space="0" w:color="000000"/>
              <w:bottom w:val="single" w:sz="8" w:space="0" w:color="000000"/>
              <w:right w:val="single" w:sz="8" w:space="0" w:color="000000"/>
            </w:tcBorders>
          </w:tcPr>
          <w:p w14:paraId="174A423B" w14:textId="77777777" w:rsidR="00303214" w:rsidRDefault="00015222">
            <w:r>
              <w:rPr>
                <w:rFonts w:ascii="Times New Roman" w:eastAsia="Times New Roman" w:hAnsi="Times New Roman"/>
                <w:sz w:val="20"/>
              </w:rPr>
              <w:t>G/SPS/N/TPKM/651/Add.1</w:t>
            </w:r>
          </w:p>
        </w:tc>
        <w:tc>
          <w:tcPr>
            <w:tcW w:w="5102" w:type="dxa"/>
            <w:tcBorders>
              <w:top w:val="single" w:sz="8" w:space="0" w:color="000000"/>
              <w:left w:val="single" w:sz="8" w:space="0" w:color="000000"/>
              <w:bottom w:val="single" w:sz="8" w:space="0" w:color="000000"/>
              <w:right w:val="single" w:sz="8" w:space="0" w:color="000000"/>
            </w:tcBorders>
          </w:tcPr>
          <w:p w14:paraId="16DB9060" w14:textId="77777777" w:rsidR="00303214" w:rsidRDefault="00015222">
            <w:r>
              <w:rPr>
                <w:rFonts w:ascii="Times New Roman" w:eastAsia="Times New Roman" w:hAnsi="Times New Roman"/>
                <w:sz w:val="20"/>
              </w:rPr>
              <w:t>2026 жылдың 23 наурызында алынған келесі хабарлама Тайваньның Пэнху, Кинмень және Мацу жеке кедендік аумағы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003E7C89" w14:textId="77777777" w:rsidR="00303214" w:rsidRDefault="00015222">
            <w:r>
              <w:rPr>
                <w:rFonts w:ascii="Times New Roman" w:eastAsia="Times New Roman" w:hAnsi="Times New Roman"/>
                <w:sz w:val="20"/>
              </w:rPr>
              <w:t>-</w:t>
            </w:r>
          </w:p>
        </w:tc>
      </w:tr>
      <w:tr w:rsidR="00303214" w14:paraId="165CCBE5" w14:textId="77777777" w:rsidTr="00507556">
        <w:tc>
          <w:tcPr>
            <w:tcW w:w="2720" w:type="dxa"/>
            <w:vMerge/>
          </w:tcPr>
          <w:p w14:paraId="38F3CB2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BC655D6" w14:textId="77777777" w:rsidR="00303214" w:rsidRDefault="00015222">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02D7E071" w14:textId="77777777" w:rsidR="00303214" w:rsidRDefault="00015222">
            <w:r>
              <w:rPr>
                <w:rFonts w:ascii="Times New Roman" w:eastAsia="Times New Roman" w:hAnsi="Times New Roman"/>
                <w:sz w:val="20"/>
              </w:rPr>
              <w:t>-</w:t>
            </w:r>
          </w:p>
        </w:tc>
        <w:tc>
          <w:tcPr>
            <w:tcW w:w="2720" w:type="dxa"/>
            <w:vMerge/>
          </w:tcPr>
          <w:p w14:paraId="2EC9FF88" w14:textId="77777777" w:rsidR="00303214" w:rsidRDefault="00303214"/>
        </w:tc>
      </w:tr>
      <w:tr w:rsidR="00303214" w14:paraId="7D1CE39D" w14:textId="77777777" w:rsidTr="00507556">
        <w:tc>
          <w:tcPr>
            <w:tcW w:w="2720" w:type="dxa"/>
            <w:vMerge/>
          </w:tcPr>
          <w:p w14:paraId="0106BF4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AE3B06B" w14:textId="77777777" w:rsidR="00303214" w:rsidRDefault="00015222">
            <w:r>
              <w:rPr>
                <w:rFonts w:ascii="Times New Roman" w:eastAsia="Times New Roman" w:hAnsi="Times New Roman"/>
                <w:sz w:val="20"/>
              </w:rPr>
              <w:t>Қытайлық Тайбэй</w:t>
            </w:r>
          </w:p>
        </w:tc>
        <w:tc>
          <w:tcPr>
            <w:tcW w:w="5102" w:type="dxa"/>
            <w:tcBorders>
              <w:top w:val="single" w:sz="8" w:space="0" w:color="000000"/>
              <w:left w:val="single" w:sz="8" w:space="0" w:color="000000"/>
              <w:bottom w:val="single" w:sz="8" w:space="0" w:color="000000"/>
              <w:right w:val="single" w:sz="8" w:space="0" w:color="000000"/>
            </w:tcBorders>
          </w:tcPr>
          <w:p w14:paraId="0BF40597" w14:textId="77777777" w:rsidR="00303214" w:rsidRDefault="00015222">
            <w:r>
              <w:rPr>
                <w:rFonts w:ascii="Times New Roman" w:eastAsia="Times New Roman" w:hAnsi="Times New Roman"/>
                <w:sz w:val="20"/>
              </w:rPr>
              <w:t>-</w:t>
            </w:r>
          </w:p>
        </w:tc>
        <w:tc>
          <w:tcPr>
            <w:tcW w:w="2720" w:type="dxa"/>
            <w:vMerge/>
          </w:tcPr>
          <w:p w14:paraId="2B873584" w14:textId="77777777" w:rsidR="00303214" w:rsidRDefault="00303214"/>
        </w:tc>
      </w:tr>
      <w:tr w:rsidR="00303214" w14:paraId="1FFB8402"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1ECD3671" w14:textId="325C1550" w:rsidR="00303214" w:rsidRPr="00507556" w:rsidRDefault="00507556">
            <w:pPr>
              <w:rPr>
                <w:lang w:val="ru-RU"/>
              </w:rPr>
            </w:pPr>
            <w:r>
              <w:rPr>
                <w:rFonts w:ascii="Times New Roman" w:eastAsia="Times New Roman" w:hAnsi="Times New Roman"/>
                <w:sz w:val="20"/>
                <w:lang w:val="ru-RU"/>
              </w:rPr>
              <w:t>38</w:t>
            </w:r>
          </w:p>
        </w:tc>
        <w:tc>
          <w:tcPr>
            <w:tcW w:w="2720" w:type="dxa"/>
            <w:tcBorders>
              <w:top w:val="single" w:sz="8" w:space="0" w:color="000000"/>
              <w:left w:val="single" w:sz="8" w:space="0" w:color="000000"/>
              <w:bottom w:val="single" w:sz="8" w:space="0" w:color="000000"/>
              <w:right w:val="single" w:sz="8" w:space="0" w:color="000000"/>
            </w:tcBorders>
          </w:tcPr>
          <w:p w14:paraId="41AE3FB4" w14:textId="77777777" w:rsidR="00303214" w:rsidRDefault="00015222">
            <w:r>
              <w:rPr>
                <w:rFonts w:ascii="Times New Roman" w:eastAsia="Times New Roman" w:hAnsi="Times New Roman"/>
                <w:sz w:val="20"/>
              </w:rPr>
              <w:t>G/SPS/N/IND/349</w:t>
            </w:r>
          </w:p>
        </w:tc>
        <w:tc>
          <w:tcPr>
            <w:tcW w:w="5102" w:type="dxa"/>
            <w:tcBorders>
              <w:top w:val="single" w:sz="8" w:space="0" w:color="000000"/>
              <w:left w:val="single" w:sz="8" w:space="0" w:color="000000"/>
              <w:bottom w:val="single" w:sz="8" w:space="0" w:color="000000"/>
              <w:right w:val="single" w:sz="8" w:space="0" w:color="000000"/>
            </w:tcBorders>
          </w:tcPr>
          <w:p w14:paraId="54CEAE23" w14:textId="77777777" w:rsidR="00303214" w:rsidRDefault="00015222">
            <w:r>
              <w:rPr>
                <w:rFonts w:ascii="Times New Roman" w:eastAsia="Times New Roman" w:hAnsi="Times New Roman"/>
                <w:sz w:val="20"/>
              </w:rPr>
              <w:t>Азық-түлік қауіпсіздігі және орау стандарттары туралы ережеге түзетулер жобасы, 2026. Тіл(дер): хинди және ағылшын. Беттер саны: 3</w:t>
            </w:r>
            <w:r>
              <w:rPr>
                <w:rFonts w:ascii="Times New Roman" w:eastAsia="Times New Roman" w:hAnsi="Times New Roman"/>
                <w:sz w:val="20"/>
              </w:rPr>
              <w:br/>
              <w:t>https://www.fssai.gov.in/upload/uploadfiles/files/gazette%20notification%20of%20Draft%20FSS_Packaging_Amendment%20Regulations%202026.pdf</w:t>
            </w:r>
            <w:r>
              <w:rPr>
                <w:rFonts w:ascii="Times New Roman" w:eastAsia="Times New Roman" w:hAnsi="Times New Roman"/>
                <w:sz w:val="20"/>
              </w:rPr>
              <w:br/>
              <w:t>https://members.wto.org/crnattachments/2026/SPS/IND/26_</w:t>
            </w:r>
            <w:r>
              <w:rPr>
                <w:rFonts w:ascii="Times New Roman" w:eastAsia="Times New Roman" w:hAnsi="Times New Roman"/>
                <w:sz w:val="20"/>
              </w:rPr>
              <w:lastRenderedPageBreak/>
              <w:t>01588_00_e.pdf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FB5513" w14:textId="77777777" w:rsidR="00303214" w:rsidRDefault="00015222">
            <w:r>
              <w:rPr>
                <w:rFonts w:ascii="Times New Roman" w:eastAsia="Times New Roman" w:hAnsi="Times New Roman"/>
                <w:sz w:val="20"/>
              </w:rPr>
              <w:lastRenderedPageBreak/>
              <w:t>22/05/26</w:t>
            </w:r>
          </w:p>
        </w:tc>
      </w:tr>
      <w:tr w:rsidR="00303214" w14:paraId="7F04619F" w14:textId="77777777" w:rsidTr="00507556">
        <w:tc>
          <w:tcPr>
            <w:tcW w:w="2720" w:type="dxa"/>
            <w:vMerge/>
          </w:tcPr>
          <w:p w14:paraId="0F040CD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96DF604" w14:textId="77777777" w:rsidR="00303214" w:rsidRDefault="00015222">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7A83C3BA" w14:textId="77777777" w:rsidR="00303214" w:rsidRDefault="00015222">
            <w:r>
              <w:rPr>
                <w:rFonts w:ascii="Times New Roman" w:eastAsia="Times New Roman" w:hAnsi="Times New Roman"/>
                <w:sz w:val="20"/>
              </w:rPr>
              <w:t>Тамақ</w:t>
            </w:r>
          </w:p>
        </w:tc>
        <w:tc>
          <w:tcPr>
            <w:tcW w:w="2720" w:type="dxa"/>
            <w:vMerge/>
          </w:tcPr>
          <w:p w14:paraId="2BF8B354" w14:textId="77777777" w:rsidR="00303214" w:rsidRDefault="00303214"/>
        </w:tc>
      </w:tr>
      <w:tr w:rsidR="00303214" w14:paraId="73277D61" w14:textId="77777777" w:rsidTr="00507556">
        <w:tc>
          <w:tcPr>
            <w:tcW w:w="2720" w:type="dxa"/>
            <w:vMerge/>
          </w:tcPr>
          <w:p w14:paraId="6622153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4957E08" w14:textId="77777777" w:rsidR="00303214" w:rsidRDefault="00015222">
            <w:r>
              <w:rPr>
                <w:rFonts w:ascii="Times New Roman" w:eastAsia="Times New Roman" w:hAnsi="Times New Roman"/>
                <w:sz w:val="20"/>
              </w:rPr>
              <w:t>Үндістан</w:t>
            </w:r>
          </w:p>
        </w:tc>
        <w:tc>
          <w:tcPr>
            <w:tcW w:w="5102" w:type="dxa"/>
            <w:tcBorders>
              <w:top w:val="single" w:sz="8" w:space="0" w:color="000000"/>
              <w:left w:val="single" w:sz="8" w:space="0" w:color="000000"/>
              <w:bottom w:val="single" w:sz="8" w:space="0" w:color="000000"/>
              <w:right w:val="single" w:sz="8" w:space="0" w:color="000000"/>
            </w:tcBorders>
          </w:tcPr>
          <w:p w14:paraId="3610CD93" w14:textId="77777777" w:rsidR="00303214" w:rsidRDefault="00015222">
            <w:r>
              <w:rPr>
                <w:rFonts w:ascii="Times New Roman" w:eastAsia="Times New Roman" w:hAnsi="Times New Roman"/>
                <w:sz w:val="20"/>
              </w:rPr>
              <w:t>2026 азық-түлік қауіпсіздігі және стандарттары (орау) ережелеріне түзетулер жобасы Ережеге қосымша анықтамаларды енгізуді көздейді.</w:t>
            </w:r>
          </w:p>
        </w:tc>
        <w:tc>
          <w:tcPr>
            <w:tcW w:w="2720" w:type="dxa"/>
            <w:vMerge/>
          </w:tcPr>
          <w:p w14:paraId="3DAB63FC" w14:textId="77777777" w:rsidR="00303214" w:rsidRDefault="00303214"/>
        </w:tc>
      </w:tr>
      <w:tr w:rsidR="00303214" w14:paraId="5003158E"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239B67E6" w14:textId="4BACF054" w:rsidR="00303214" w:rsidRPr="00507556" w:rsidRDefault="00507556">
            <w:pPr>
              <w:rPr>
                <w:lang w:val="ru-RU"/>
              </w:rPr>
            </w:pPr>
            <w:r>
              <w:rPr>
                <w:rFonts w:ascii="Times New Roman" w:eastAsia="Times New Roman" w:hAnsi="Times New Roman"/>
                <w:sz w:val="20"/>
                <w:lang w:val="ru-RU"/>
              </w:rPr>
              <w:t>39</w:t>
            </w:r>
          </w:p>
        </w:tc>
        <w:tc>
          <w:tcPr>
            <w:tcW w:w="2720" w:type="dxa"/>
            <w:tcBorders>
              <w:top w:val="single" w:sz="8" w:space="0" w:color="000000"/>
              <w:left w:val="single" w:sz="8" w:space="0" w:color="000000"/>
              <w:bottom w:val="single" w:sz="8" w:space="0" w:color="000000"/>
              <w:right w:val="single" w:sz="8" w:space="0" w:color="000000"/>
            </w:tcBorders>
          </w:tcPr>
          <w:p w14:paraId="1BEDA638" w14:textId="77777777" w:rsidR="00303214" w:rsidRDefault="00015222">
            <w:r>
              <w:rPr>
                <w:rFonts w:ascii="Times New Roman" w:eastAsia="Times New Roman" w:hAnsi="Times New Roman"/>
                <w:sz w:val="20"/>
              </w:rPr>
              <w:t>G/SPS/N/BRA/2478</w:t>
            </w:r>
          </w:p>
        </w:tc>
        <w:tc>
          <w:tcPr>
            <w:tcW w:w="5102" w:type="dxa"/>
            <w:tcBorders>
              <w:top w:val="single" w:sz="8" w:space="0" w:color="000000"/>
              <w:left w:val="single" w:sz="8" w:space="0" w:color="000000"/>
              <w:bottom w:val="single" w:sz="8" w:space="0" w:color="000000"/>
              <w:right w:val="single" w:sz="8" w:space="0" w:color="000000"/>
            </w:tcBorders>
          </w:tcPr>
          <w:p w14:paraId="070E66A6" w14:textId="77777777" w:rsidR="00303214" w:rsidRPr="00167C57" w:rsidRDefault="00015222">
            <w:pPr>
              <w:rPr>
                <w:lang w:val="ru-RU"/>
              </w:rPr>
            </w:pPr>
            <w:r>
              <w:rPr>
                <w:rFonts w:ascii="Times New Roman" w:eastAsia="Times New Roman" w:hAnsi="Times New Roman"/>
                <w:sz w:val="20"/>
              </w:rPr>
              <w:t xml:space="preserve">Чили Республикасында өндірілген көкжидек (Vaccinium corymbosum) импортына қойылатын жаңартылған фитосанитариялық талаптар жобасы. </w:t>
            </w:r>
            <w:r w:rsidRPr="00167C57">
              <w:rPr>
                <w:rFonts w:ascii="Times New Roman" w:eastAsia="Times New Roman" w:hAnsi="Times New Roman"/>
                <w:sz w:val="20"/>
                <w:lang w:val="ru-RU"/>
              </w:rPr>
              <w:t>Тіл(дер): португал.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BRA</w:t>
            </w:r>
            <w:r w:rsidRPr="00167C57">
              <w:rPr>
                <w:rFonts w:ascii="Times New Roman" w:eastAsia="Times New Roman" w:hAnsi="Times New Roman"/>
                <w:sz w:val="20"/>
                <w:lang w:val="ru-RU"/>
              </w:rPr>
              <w:t>/26_01592_00_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E84998A" w14:textId="77777777" w:rsidR="00303214" w:rsidRDefault="00015222">
            <w:r>
              <w:rPr>
                <w:rFonts w:ascii="Times New Roman" w:eastAsia="Times New Roman" w:hAnsi="Times New Roman"/>
                <w:sz w:val="20"/>
              </w:rPr>
              <w:t>22/05/26</w:t>
            </w:r>
          </w:p>
        </w:tc>
      </w:tr>
      <w:tr w:rsidR="00303214" w14:paraId="2436C3CA" w14:textId="77777777" w:rsidTr="00507556">
        <w:tc>
          <w:tcPr>
            <w:tcW w:w="2720" w:type="dxa"/>
            <w:vMerge/>
          </w:tcPr>
          <w:p w14:paraId="215EBAE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A362E34" w14:textId="77777777" w:rsidR="00303214" w:rsidRDefault="00015222">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1B975064" w14:textId="77777777" w:rsidR="00303214" w:rsidRDefault="00015222">
            <w:r>
              <w:rPr>
                <w:rFonts w:ascii="Times New Roman" w:eastAsia="Times New Roman" w:hAnsi="Times New Roman"/>
                <w:sz w:val="20"/>
              </w:rPr>
              <w:t>Көкжидек қалқанша безіне қарсы вакцина</w:t>
            </w:r>
          </w:p>
        </w:tc>
        <w:tc>
          <w:tcPr>
            <w:tcW w:w="2720" w:type="dxa"/>
            <w:vMerge/>
          </w:tcPr>
          <w:p w14:paraId="16F3DB75" w14:textId="77777777" w:rsidR="00303214" w:rsidRDefault="00303214"/>
        </w:tc>
      </w:tr>
      <w:tr w:rsidR="00303214" w14:paraId="2C671C5C" w14:textId="77777777" w:rsidTr="00507556">
        <w:tc>
          <w:tcPr>
            <w:tcW w:w="2720" w:type="dxa"/>
            <w:vMerge/>
          </w:tcPr>
          <w:p w14:paraId="6401DD4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6928572"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2E16370A" w14:textId="77777777" w:rsidR="00303214" w:rsidRDefault="00015222">
            <w:r>
              <w:rPr>
                <w:rFonts w:ascii="Times New Roman" w:eastAsia="Times New Roman" w:hAnsi="Times New Roman"/>
                <w:sz w:val="20"/>
              </w:rPr>
              <w:t>Норма жобасы Чилиде өндірілген жаңа піскен көкжидек (3 санат) (Vaccinium corymbosum) импортына фитосанитариялық талаптарды жаңартуға бағытталған.</w:t>
            </w:r>
          </w:p>
        </w:tc>
        <w:tc>
          <w:tcPr>
            <w:tcW w:w="2720" w:type="dxa"/>
            <w:vMerge/>
          </w:tcPr>
          <w:p w14:paraId="254A3F32" w14:textId="77777777" w:rsidR="00303214" w:rsidRDefault="00303214"/>
        </w:tc>
      </w:tr>
      <w:tr w:rsidR="00303214" w14:paraId="788F6C31"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0AB7BBEF" w14:textId="7C80C594" w:rsidR="00303214" w:rsidRPr="00507556" w:rsidRDefault="00507556">
            <w:pPr>
              <w:rPr>
                <w:lang w:val="ru-RU"/>
              </w:rPr>
            </w:pPr>
            <w:r>
              <w:rPr>
                <w:rFonts w:ascii="Times New Roman" w:eastAsia="Times New Roman" w:hAnsi="Times New Roman"/>
                <w:sz w:val="20"/>
                <w:lang w:val="ru-RU"/>
              </w:rPr>
              <w:t>40</w:t>
            </w:r>
          </w:p>
        </w:tc>
        <w:tc>
          <w:tcPr>
            <w:tcW w:w="2720" w:type="dxa"/>
            <w:tcBorders>
              <w:top w:val="single" w:sz="8" w:space="0" w:color="000000"/>
              <w:left w:val="single" w:sz="8" w:space="0" w:color="000000"/>
              <w:bottom w:val="single" w:sz="8" w:space="0" w:color="000000"/>
              <w:right w:val="single" w:sz="8" w:space="0" w:color="000000"/>
            </w:tcBorders>
          </w:tcPr>
          <w:p w14:paraId="45B17061" w14:textId="77777777" w:rsidR="00303214" w:rsidRDefault="00015222">
            <w:r>
              <w:rPr>
                <w:rFonts w:ascii="Times New Roman" w:eastAsia="Times New Roman" w:hAnsi="Times New Roman"/>
                <w:sz w:val="20"/>
              </w:rPr>
              <w:t>G/SPS/N/UKR/260</w:t>
            </w:r>
          </w:p>
        </w:tc>
        <w:tc>
          <w:tcPr>
            <w:tcW w:w="5102" w:type="dxa"/>
            <w:tcBorders>
              <w:top w:val="single" w:sz="8" w:space="0" w:color="000000"/>
              <w:left w:val="single" w:sz="8" w:space="0" w:color="000000"/>
              <w:bottom w:val="single" w:sz="8" w:space="0" w:color="000000"/>
              <w:right w:val="single" w:sz="8" w:space="0" w:color="000000"/>
            </w:tcBorders>
          </w:tcPr>
          <w:p w14:paraId="433107B0" w14:textId="77777777" w:rsidR="00303214" w:rsidRPr="00167C57" w:rsidRDefault="00015222">
            <w:pPr>
              <w:rPr>
                <w:lang w:val="ru-RU"/>
              </w:rPr>
            </w:pPr>
            <w:r>
              <w:rPr>
                <w:rFonts w:ascii="Times New Roman" w:eastAsia="Times New Roman" w:hAnsi="Times New Roman"/>
                <w:sz w:val="20"/>
              </w:rPr>
              <w:t xml:space="preserve">«Санитарлық және фитосанитарлық шаралар саласындағы реттеуді күшейту бойынша Еуропалық Одақтың заңнамасын іске асыру туралы» Украина заңының жобасы. </w:t>
            </w:r>
            <w:r w:rsidRPr="00167C57">
              <w:rPr>
                <w:rFonts w:ascii="Times New Roman" w:eastAsia="Times New Roman" w:hAnsi="Times New Roman"/>
                <w:sz w:val="20"/>
                <w:lang w:val="ru-RU"/>
              </w:rPr>
              <w:t>Тіл(дер): украин. Беттер саны: 86</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itd</w:t>
            </w:r>
            <w:r w:rsidRPr="00167C57">
              <w:rPr>
                <w:rFonts w:ascii="Times New Roman" w:eastAsia="Times New Roman" w:hAnsi="Times New Roman"/>
                <w:sz w:val="20"/>
                <w:lang w:val="ru-RU"/>
              </w:rPr>
              <w:t>.</w:t>
            </w:r>
            <w:r>
              <w:rPr>
                <w:rFonts w:ascii="Times New Roman" w:eastAsia="Times New Roman" w:hAnsi="Times New Roman"/>
                <w:sz w:val="20"/>
              </w:rPr>
              <w:t>rada</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ua</w:t>
            </w:r>
            <w:r w:rsidRPr="00167C57">
              <w:rPr>
                <w:rFonts w:ascii="Times New Roman" w:eastAsia="Times New Roman" w:hAnsi="Times New Roman"/>
                <w:sz w:val="20"/>
                <w:lang w:val="ru-RU"/>
              </w:rPr>
              <w:t>/</w:t>
            </w:r>
            <w:r>
              <w:rPr>
                <w:rFonts w:ascii="Times New Roman" w:eastAsia="Times New Roman" w:hAnsi="Times New Roman"/>
                <w:sz w:val="20"/>
              </w:rPr>
              <w:t>billinfo</w:t>
            </w:r>
            <w:r w:rsidRPr="00167C57">
              <w:rPr>
                <w:rFonts w:ascii="Times New Roman" w:eastAsia="Times New Roman" w:hAnsi="Times New Roman"/>
                <w:sz w:val="20"/>
                <w:lang w:val="ru-RU"/>
              </w:rPr>
              <w:t>/</w:t>
            </w:r>
            <w:r>
              <w:rPr>
                <w:rFonts w:ascii="Times New Roman" w:eastAsia="Times New Roman" w:hAnsi="Times New Roman"/>
                <w:sz w:val="20"/>
              </w:rPr>
              <w:t>Bills</w:t>
            </w:r>
            <w:r w:rsidRPr="00167C57">
              <w:rPr>
                <w:rFonts w:ascii="Times New Roman" w:eastAsia="Times New Roman" w:hAnsi="Times New Roman"/>
                <w:sz w:val="20"/>
                <w:lang w:val="ru-RU"/>
              </w:rPr>
              <w:t>/</w:t>
            </w:r>
            <w:r>
              <w:rPr>
                <w:rFonts w:ascii="Times New Roman" w:eastAsia="Times New Roman" w:hAnsi="Times New Roman"/>
                <w:sz w:val="20"/>
              </w:rPr>
              <w:t>Card</w:t>
            </w:r>
            <w:r w:rsidRPr="00167C57">
              <w:rPr>
                <w:rFonts w:ascii="Times New Roman" w:eastAsia="Times New Roman" w:hAnsi="Times New Roman"/>
                <w:sz w:val="20"/>
                <w:lang w:val="ru-RU"/>
              </w:rPr>
              <w:t>/69655</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UKR</w:t>
            </w:r>
            <w:r w:rsidRPr="00167C57">
              <w:rPr>
                <w:rFonts w:ascii="Times New Roman" w:eastAsia="Times New Roman" w:hAnsi="Times New Roman"/>
                <w:sz w:val="20"/>
                <w:lang w:val="ru-RU"/>
              </w:rPr>
              <w:t>/26_01587_00_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B00CB98" w14:textId="77777777" w:rsidR="00303214" w:rsidRDefault="00015222">
            <w:r>
              <w:rPr>
                <w:rFonts w:ascii="Times New Roman" w:eastAsia="Times New Roman" w:hAnsi="Times New Roman"/>
                <w:sz w:val="20"/>
              </w:rPr>
              <w:t>19/05/26</w:t>
            </w:r>
          </w:p>
        </w:tc>
      </w:tr>
      <w:tr w:rsidR="00303214" w14:paraId="2E8B3DBC" w14:textId="77777777" w:rsidTr="00507556">
        <w:tc>
          <w:tcPr>
            <w:tcW w:w="2720" w:type="dxa"/>
            <w:vMerge/>
          </w:tcPr>
          <w:p w14:paraId="31369C2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7120DF1" w14:textId="77777777" w:rsidR="00303214" w:rsidRDefault="00015222">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2AAD94BE" w14:textId="77777777" w:rsidR="00303214" w:rsidRDefault="00015222">
            <w:r>
              <w:rPr>
                <w:rFonts w:ascii="Times New Roman" w:eastAsia="Times New Roman" w:hAnsi="Times New Roman"/>
                <w:sz w:val="20"/>
              </w:rPr>
              <w:t>Азық-түлік және тағамдық қоспалар, адамның тұтынуына арналмаған жануарлардан алынатын жанама өнімдер, жем және жемшөп қоспалары, ветеринариялық препараттар мен жануарларды қорғау құралдары, генетикалық түрлендірілген организмдер (ГМО)</w:t>
            </w:r>
          </w:p>
        </w:tc>
        <w:tc>
          <w:tcPr>
            <w:tcW w:w="2720" w:type="dxa"/>
            <w:vMerge/>
          </w:tcPr>
          <w:p w14:paraId="60300DB8" w14:textId="77777777" w:rsidR="00303214" w:rsidRDefault="00303214"/>
        </w:tc>
      </w:tr>
      <w:tr w:rsidR="00303214" w14:paraId="780640FB" w14:textId="77777777" w:rsidTr="00507556">
        <w:tc>
          <w:tcPr>
            <w:tcW w:w="2720" w:type="dxa"/>
            <w:vMerge/>
          </w:tcPr>
          <w:p w14:paraId="2ECC32B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AC31D2D" w14:textId="77777777" w:rsidR="00303214" w:rsidRDefault="00015222">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5A43411B" w14:textId="77777777" w:rsidR="00303214" w:rsidRDefault="00015222">
            <w:r>
              <w:rPr>
                <w:rFonts w:ascii="Times New Roman" w:eastAsia="Times New Roman" w:hAnsi="Times New Roman"/>
                <w:sz w:val="20"/>
              </w:rPr>
              <w:t xml:space="preserve">Заң жобасы Украина заңнамасын санитарлық және фитосанитарлық шаралар саласындағы, атап айтқанда азық-түлік қауіпсіздігі, жануарлардың денсаулығы және жем-шөпке қатысты ЕО заңнамасының тиісті ережелеріне сәйкес келтіру үшін әзірленген. «Тамақ өнімдерінің қауіпсіздігі мен сапасына қойылатын негізгі қағидаттар мен талаптар туралы» Украина заңына енгізілген түзетулер ЕО көзқарастарына сәйкес тағамдық қоспаларға, дәмдерге, ферменттерге, жаңа тағам өнімдері мен денсаулыққа қойылатын талаптарға келісілген терминология мен рұқсат беру рәсімдерін енгізеді. Түзетулер халыққа ашық қолжетімді тағамдық қоспалардың, дәмдеуіштер мен ферменттердің бірыңғай мемлекеттік тізілімін құруды көздейді, бұл мемлекеттік реттеудің ашықтығы мен болжамдылығын арттырады. Олар сондай-ақ тәуекелге негізделген тәсілге сәйкес азық-түлік тізбегіндегі тәуекелдерді басқаруды жақсартуға бағытталған азық-түлік тізбегінің қауіп-қатері байланысы, азық-түлік қауіпсіздігі мәдениеті, қадағалану, азық-түлікті сәулелендіру және азық-түлік </w:t>
            </w:r>
            <w:r>
              <w:rPr>
                <w:rFonts w:ascii="Times New Roman" w:eastAsia="Times New Roman" w:hAnsi="Times New Roman"/>
                <w:sz w:val="20"/>
              </w:rPr>
              <w:lastRenderedPageBreak/>
              <w:t xml:space="preserve">донорлығына қатысты талаптарды енгізеді. Украинаның адам тұтынуына арналмаған жануарлардан алынатын жанама өнімдер туралы заңына түзетулер жануарларға, қоғамдық қалдықтарды тамақтандыруға және трансмиссивті губка тәрізді энцефалопатияларға қатысты терминологиялар мен анықтамаларды жаңартады және үйлестіреді. Түзетулер жануарлардың жанама өнімдерін тәуекел санаттары бойынша (I, II және III санаттар) жіктеуді күшейтеді, қауіптілігі жоғары материалдардың тізбесін жаңартады және жануарлар мен халықтың денсаулығына қауіп төндіретін қауіптердің алдын алу мақсатында ветеринариялық-санитариялық іс-шаралар жүргізілген жағдайда олардың айналымына шектеулер белгілейді. «Азық-түлік өнімдері, жем, жануарлардан алынатын субөнімдер, жануарлардың денсаулығы мен әл-ауқаты туралы заңнаманың сақталуын мемлекеттік бақылау туралы» Украина Заңына түзетулер радиациялық иондаушы агенттермен өңделген тамақ өнімдерінің импортына, оның ішінде Еуропалық Одақ бекіткен зауыттарда қолданыстағы заңнамаға және қайта өңдеуге сәйкестігін тексеруді, сондай-ақ кейбір өнімдерге арналған сертификаттау талаптарын, сондай-ақ кейбір өнімдерге сертификаттау талаптарын енгізеді. өндіріс. Бұл шара сонымен қатар азық-түлік қауіпсіздігі талаптарының сақталуын қамтамасыз ету үшін тамақ өнімдерімен байланысатын нақты материалдарға ресми бақылауды күшейтеді. Украинаның «Азық қауіпсіздігі және гигиенасы туралы» Заңына енгізілген түзетулер терминологияны жаңартады және жемдегі жағымсыз заттардың шекті немесе шекті деңгейден асатын жағдайларды бақылау мен тергеуге қойылатын талаптарды белгілейді. Түзетулер сонымен қатар жануарлар мен адам денсаулығын қорғауды қамтамасыз ету мақсатында ЕО заңнамасына сәйкес жемшөп пен жемшөп қоспаларын өндірумен айналысатын кәсіпорындарды рұқсат ету, тіркеу және пайдалану рәсімдерін жетілдіреді. Украинаның «Ветеринариялық медицина және жануарлардың әл-ауқаты туралы» Заңына енгізілген түзетулер жануарлар ауруларының алдын алу және бақылаудың жаңартылған ережелерін, соның ішінде ауруларды жіктеуді, аймақтарға бөлуді және бөлуді, сондай-ақ биологиялық қауіпсіздік шараларын енгізеді. Түзетулер сонымен қатар ветеринариялық дәрілік заттардың қалдық шегіне қойылатын талаптарды белгілейді, ЕО стандарттарына сәйкестігін қамтамасыз етеді, жануарлар мен халықтың денсаулығын сақтауға көмектеседі. Генетикалық түрлендірілген организмдер (ГМО) туралы заңнамаға енгізілген түзетулер ГМО-ның қадағалануына, мониторингіне, бақылауына және трансшекаралық тасымалдануына, сондай-ақ адамның, жануарлардың және қоршаған ортаның денсаулығын қорғауды қамтамасыз ету үшін тәуекелдерді басқару шараларына </w:t>
            </w:r>
            <w:r>
              <w:rPr>
                <w:rFonts w:ascii="Times New Roman" w:eastAsia="Times New Roman" w:hAnsi="Times New Roman"/>
                <w:sz w:val="20"/>
              </w:rPr>
              <w:lastRenderedPageBreak/>
              <w:t>қойылатын талаптарды күшейтеді. Заң жобасында жаңа талаптарды кезең-кезеңімен енгізуді қамтамасыз ететін өтпелі ережелер қарастырылған. Осы Заң күшіне енгенге дейін қолданыста болған жемшөп туралы заңнамаға сәйкес келетін жемшөп осы Заң күшіне енген күннен бастап үш жыл ішінде Украинаның кедендік аумағына әкелінуі және/немесе Украинада өндірілуі мүмкін. Мұндай жем ең аз жарамдылық мерзімі біткенше нарықта қалуы мүмкін. Заң жобасы сондай-ақ TBT келісіміне сәйкес жеткізіледі.</w:t>
            </w:r>
          </w:p>
        </w:tc>
        <w:tc>
          <w:tcPr>
            <w:tcW w:w="2720" w:type="dxa"/>
            <w:vMerge/>
          </w:tcPr>
          <w:p w14:paraId="61258904" w14:textId="77777777" w:rsidR="00303214" w:rsidRDefault="00303214"/>
        </w:tc>
      </w:tr>
      <w:tr w:rsidR="00303214" w14:paraId="2F5E1811"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22F7D7EB" w14:textId="7A8F8027" w:rsidR="00303214" w:rsidRDefault="00507556">
            <w:r>
              <w:rPr>
                <w:rFonts w:ascii="Times New Roman" w:eastAsia="Times New Roman" w:hAnsi="Times New Roman"/>
                <w:sz w:val="20"/>
                <w:lang w:val="ru-RU"/>
              </w:rPr>
              <w:lastRenderedPageBreak/>
              <w:t>4</w:t>
            </w:r>
            <w:r w:rsidR="00015222">
              <w:rPr>
                <w:rFonts w:ascii="Times New Roman" w:eastAsia="Times New Roman" w:hAnsi="Times New Roman"/>
                <w:sz w:val="20"/>
              </w:rPr>
              <w:t>1</w:t>
            </w:r>
          </w:p>
        </w:tc>
        <w:tc>
          <w:tcPr>
            <w:tcW w:w="2720" w:type="dxa"/>
            <w:tcBorders>
              <w:top w:val="single" w:sz="8" w:space="0" w:color="000000"/>
              <w:left w:val="single" w:sz="8" w:space="0" w:color="000000"/>
              <w:bottom w:val="single" w:sz="8" w:space="0" w:color="000000"/>
              <w:right w:val="single" w:sz="8" w:space="0" w:color="000000"/>
            </w:tcBorders>
          </w:tcPr>
          <w:p w14:paraId="19231A3B" w14:textId="77777777" w:rsidR="00303214" w:rsidRDefault="00015222">
            <w:r>
              <w:rPr>
                <w:rFonts w:ascii="Times New Roman" w:eastAsia="Times New Roman" w:hAnsi="Times New Roman"/>
                <w:sz w:val="20"/>
              </w:rPr>
              <w:t>G/SPS/N/MEX/465</w:t>
            </w:r>
          </w:p>
        </w:tc>
        <w:tc>
          <w:tcPr>
            <w:tcW w:w="5102" w:type="dxa"/>
            <w:tcBorders>
              <w:top w:val="single" w:sz="8" w:space="0" w:color="000000"/>
              <w:left w:val="single" w:sz="8" w:space="0" w:color="000000"/>
              <w:bottom w:val="single" w:sz="8" w:space="0" w:color="000000"/>
              <w:right w:val="single" w:sz="8" w:space="0" w:color="000000"/>
            </w:tcBorders>
          </w:tcPr>
          <w:p w14:paraId="72B20453" w14:textId="77777777" w:rsidR="00303214" w:rsidRDefault="00015222">
            <w:r>
              <w:rPr>
                <w:rFonts w:ascii="Times New Roman" w:eastAsia="Times New Roman" w:hAnsi="Times New Roman"/>
                <w:sz w:val="20"/>
              </w:rPr>
              <w:t>Канададан тұтыну және/немесе өнеркәсіптік өндіріс, шығу тегі және шығу тегі үшін Мексикаға жаңа піскен картопты (Solanum tuberosum) әкелуге арналған фитосанитариялық талаптар туралы ұсыныс (Мексикаға жаңа піскен картоп (Solanum tuberosum) импортын реттейтін фитосанитарлық талаптардың ұсынысы (Solanum tuberosum) және Канададан шыққан) Тіл(дер): Испан тіліндегі беттер саны: 2</w:t>
            </w:r>
            <w:r>
              <w:rPr>
                <w:rFonts w:ascii="Times New Roman" w:eastAsia="Times New Roman" w:hAnsi="Times New Roman"/>
                <w:sz w:val="20"/>
              </w:rPr>
              <w:br/>
              <w:t>https://www.gob.mx/senasica/documentos/consulta-publica-de-requisitos-fitosanitarios</w:t>
            </w:r>
            <w:r>
              <w:rPr>
                <w:rFonts w:ascii="Times New Roman" w:eastAsia="Times New Roman" w:hAnsi="Times New Roman"/>
                <w:sz w:val="20"/>
              </w:rPr>
              <w:br/>
              <w:t>https://members.wto.org/crnattachments/2026/SPS/MEX/26_01572_00_s.pdf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25CDB84" w14:textId="77777777" w:rsidR="00303214" w:rsidRDefault="00015222">
            <w:r>
              <w:rPr>
                <w:rFonts w:ascii="Times New Roman" w:eastAsia="Times New Roman" w:hAnsi="Times New Roman"/>
                <w:sz w:val="20"/>
              </w:rPr>
              <w:t>19/05/26</w:t>
            </w:r>
          </w:p>
        </w:tc>
      </w:tr>
      <w:tr w:rsidR="00303214" w14:paraId="448BF5D0" w14:textId="77777777" w:rsidTr="00507556">
        <w:tc>
          <w:tcPr>
            <w:tcW w:w="2720" w:type="dxa"/>
            <w:vMerge/>
          </w:tcPr>
          <w:p w14:paraId="47CE181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87F3B57" w14:textId="77777777" w:rsidR="00303214" w:rsidRDefault="00015222">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541464A7" w14:textId="77777777" w:rsidR="00303214" w:rsidRDefault="00015222">
            <w:r>
              <w:rPr>
                <w:rFonts w:ascii="Times New Roman" w:eastAsia="Times New Roman" w:hAnsi="Times New Roman"/>
                <w:sz w:val="20"/>
              </w:rPr>
              <w:t>Тұтыну және/немесе өңдеу үшін жаңа піскен картоп (Solanum tuberosum).</w:t>
            </w:r>
          </w:p>
        </w:tc>
        <w:tc>
          <w:tcPr>
            <w:tcW w:w="2720" w:type="dxa"/>
            <w:vMerge/>
          </w:tcPr>
          <w:p w14:paraId="2D6631A9" w14:textId="77777777" w:rsidR="00303214" w:rsidRDefault="00303214"/>
        </w:tc>
      </w:tr>
      <w:tr w:rsidR="00303214" w14:paraId="3FF022F1" w14:textId="77777777" w:rsidTr="00507556">
        <w:tc>
          <w:tcPr>
            <w:tcW w:w="2720" w:type="dxa"/>
            <w:vMerge/>
          </w:tcPr>
          <w:p w14:paraId="4862091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403EA6E" w14:textId="77777777" w:rsidR="00303214" w:rsidRDefault="00015222">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554582CF" w14:textId="77777777" w:rsidR="00303214" w:rsidRDefault="00015222">
            <w:r>
              <w:rPr>
                <w:rFonts w:ascii="Times New Roman" w:eastAsia="Times New Roman" w:hAnsi="Times New Roman"/>
                <w:sz w:val="20"/>
              </w:rPr>
              <w:t>Канададан шыққан тұтыну және/немесе өңдеу үшін жаңа піскен картоптың (Solanum tuberosum) Мексикаға кіруін реттейтін мәлімделген фитосанитарлық талаптарды Санитарлық және фитосанитарлық шараларды қолдану туралы келісімге сәйкес SENASICA белгіледі.</w:t>
            </w:r>
          </w:p>
        </w:tc>
        <w:tc>
          <w:tcPr>
            <w:tcW w:w="2720" w:type="dxa"/>
            <w:vMerge/>
          </w:tcPr>
          <w:p w14:paraId="66B81AFC" w14:textId="77777777" w:rsidR="00303214" w:rsidRDefault="00303214"/>
        </w:tc>
      </w:tr>
      <w:tr w:rsidR="00303214" w14:paraId="118B2269"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49501FBB" w14:textId="26990F8D" w:rsidR="00303214" w:rsidRPr="00507556" w:rsidRDefault="00507556">
            <w:pPr>
              <w:rPr>
                <w:lang w:val="ru-RU"/>
              </w:rPr>
            </w:pPr>
            <w:r>
              <w:rPr>
                <w:rFonts w:ascii="Times New Roman" w:eastAsia="Times New Roman" w:hAnsi="Times New Roman"/>
                <w:sz w:val="20"/>
                <w:lang w:val="ru-RU"/>
              </w:rPr>
              <w:t>42</w:t>
            </w:r>
          </w:p>
        </w:tc>
        <w:tc>
          <w:tcPr>
            <w:tcW w:w="2720" w:type="dxa"/>
            <w:tcBorders>
              <w:top w:val="single" w:sz="8" w:space="0" w:color="000000"/>
              <w:left w:val="single" w:sz="8" w:space="0" w:color="000000"/>
              <w:bottom w:val="single" w:sz="8" w:space="0" w:color="000000"/>
              <w:right w:val="single" w:sz="8" w:space="0" w:color="000000"/>
            </w:tcBorders>
          </w:tcPr>
          <w:p w14:paraId="21DE2BFE" w14:textId="77777777" w:rsidR="00303214" w:rsidRDefault="00015222">
            <w:r>
              <w:rPr>
                <w:rFonts w:ascii="Times New Roman" w:eastAsia="Times New Roman" w:hAnsi="Times New Roman"/>
                <w:sz w:val="20"/>
              </w:rPr>
              <w:t>G/SPS/N/THA/807</w:t>
            </w:r>
          </w:p>
        </w:tc>
        <w:tc>
          <w:tcPr>
            <w:tcW w:w="5102" w:type="dxa"/>
            <w:tcBorders>
              <w:top w:val="single" w:sz="8" w:space="0" w:color="000000"/>
              <w:left w:val="single" w:sz="8" w:space="0" w:color="000000"/>
              <w:bottom w:val="single" w:sz="8" w:space="0" w:color="000000"/>
              <w:right w:val="single" w:sz="8" w:space="0" w:color="000000"/>
            </w:tcBorders>
          </w:tcPr>
          <w:p w14:paraId="634A67B1" w14:textId="77777777" w:rsidR="00303214" w:rsidRDefault="00015222">
            <w:r>
              <w:rPr>
                <w:rFonts w:ascii="Times New Roman" w:eastAsia="Times New Roman" w:hAnsi="Times New Roman"/>
                <w:sz w:val="20"/>
              </w:rPr>
              <w:t>DLD реттеуі жоғары патогенді құс тұмауының таралуын болдырмау үшін Нидерландыдан тірі құс пен құс өлекселерінің импортын немесе транзитін уақытша тоқтатады. Тіл(дер): тай. Беттер саны: 1</w:t>
            </w:r>
          </w:p>
        </w:tc>
        <w:tc>
          <w:tcPr>
            <w:tcW w:w="2720" w:type="dxa"/>
            <w:vMerge w:val="restart"/>
            <w:tcBorders>
              <w:top w:val="single" w:sz="8" w:space="0" w:color="000000"/>
              <w:left w:val="single" w:sz="8" w:space="0" w:color="000000"/>
              <w:bottom w:val="single" w:sz="8" w:space="0" w:color="000000"/>
              <w:right w:val="single" w:sz="8" w:space="0" w:color="000000"/>
            </w:tcBorders>
          </w:tcPr>
          <w:p w14:paraId="3878E8E3" w14:textId="77777777" w:rsidR="00303214" w:rsidRDefault="00015222">
            <w:r>
              <w:rPr>
                <w:rFonts w:ascii="Times New Roman" w:eastAsia="Times New Roman" w:hAnsi="Times New Roman"/>
                <w:sz w:val="20"/>
              </w:rPr>
              <w:t>-</w:t>
            </w:r>
          </w:p>
        </w:tc>
      </w:tr>
      <w:tr w:rsidR="00303214" w14:paraId="6D8E1C27" w14:textId="77777777" w:rsidTr="00507556">
        <w:tc>
          <w:tcPr>
            <w:tcW w:w="2720" w:type="dxa"/>
            <w:vMerge/>
          </w:tcPr>
          <w:p w14:paraId="21B3D6B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B41B3CE" w14:textId="77777777" w:rsidR="00303214" w:rsidRDefault="00015222">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729BA094" w14:textId="77777777" w:rsidR="00303214" w:rsidRDefault="00015222">
            <w:r>
              <w:rPr>
                <w:rFonts w:ascii="Times New Roman" w:eastAsia="Times New Roman" w:hAnsi="Times New Roman"/>
                <w:sz w:val="20"/>
              </w:rPr>
              <w:t>Жануарлар індеті туралы заңға сәйкес тірі құс және құс ұшалары Б.Е. 2558 (2015)</w:t>
            </w:r>
          </w:p>
        </w:tc>
        <w:tc>
          <w:tcPr>
            <w:tcW w:w="2720" w:type="dxa"/>
            <w:vMerge/>
          </w:tcPr>
          <w:p w14:paraId="576C3730" w14:textId="77777777" w:rsidR="00303214" w:rsidRDefault="00303214"/>
        </w:tc>
      </w:tr>
      <w:tr w:rsidR="00303214" w14:paraId="6B3943B6" w14:textId="77777777" w:rsidTr="00507556">
        <w:tc>
          <w:tcPr>
            <w:tcW w:w="2720" w:type="dxa"/>
            <w:vMerge/>
          </w:tcPr>
          <w:p w14:paraId="7FDAFDB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F43ADD9" w14:textId="77777777" w:rsidR="00303214" w:rsidRDefault="00015222">
            <w:r>
              <w:rPr>
                <w:rFonts w:ascii="Times New Roman" w:eastAsia="Times New Roman" w:hAnsi="Times New Roman"/>
                <w:sz w:val="20"/>
              </w:rPr>
              <w:t>Тайланд</w:t>
            </w:r>
          </w:p>
        </w:tc>
        <w:tc>
          <w:tcPr>
            <w:tcW w:w="5102" w:type="dxa"/>
            <w:tcBorders>
              <w:top w:val="single" w:sz="8" w:space="0" w:color="000000"/>
              <w:left w:val="single" w:sz="8" w:space="0" w:color="000000"/>
              <w:bottom w:val="single" w:sz="8" w:space="0" w:color="000000"/>
              <w:right w:val="single" w:sz="8" w:space="0" w:color="000000"/>
            </w:tcBorders>
          </w:tcPr>
          <w:p w14:paraId="32710E03" w14:textId="77777777" w:rsidR="00303214" w:rsidRDefault="00015222">
            <w:r>
              <w:rPr>
                <w:rFonts w:ascii="Times New Roman" w:eastAsia="Times New Roman" w:hAnsi="Times New Roman"/>
                <w:sz w:val="20"/>
              </w:rPr>
              <w:t xml:space="preserve">Дүниежүзілік денсаулық сақтау ұйымы (ДДҰ) Нидерландыда жоғары патогенді құс тұмауының (H5N1 кіші түрі) өршуі туралы хабарлады. Сондықтан Тайланд елге жоғары патогенді құс тұмауының (H5N1 қосалқы түрі) енуіне жол бермеуі керек. Жануарлар індеті туралы заңға сәйкес Б.Е. 2558 (2015 ж.) тармағына сәйкес, Нидерландыдан тірі құс пен құс ұшасын әкелу немесе транзиттеу уақытша тоқтатылды. Егер Нидерландыдан келген тірі құс пен құс ұшалары қауіпті бағалаудан өтіп, эпидемиялық аурулармен немесе олардың таратқыштарымен жұқтырмағаны анықталса және Тайландтық DLD белгілеген шаралар тиісті түрде орындалса, DLD Бас директоры осындай өнімдердің </w:t>
            </w:r>
            <w:r>
              <w:rPr>
                <w:rFonts w:ascii="Times New Roman" w:eastAsia="Times New Roman" w:hAnsi="Times New Roman"/>
                <w:sz w:val="20"/>
              </w:rPr>
              <w:lastRenderedPageBreak/>
              <w:t>импортына немесе транзитіне рұқсат береді. мұндай тірі құс немесе құс ұшалары Тайландқа кіреді немесе өтеді.</w:t>
            </w:r>
          </w:p>
        </w:tc>
        <w:tc>
          <w:tcPr>
            <w:tcW w:w="2720" w:type="dxa"/>
            <w:vMerge/>
          </w:tcPr>
          <w:p w14:paraId="36335B10" w14:textId="77777777" w:rsidR="00303214" w:rsidRDefault="00303214"/>
        </w:tc>
      </w:tr>
      <w:tr w:rsidR="00303214" w14:paraId="495C4158"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0EE7813A" w14:textId="6B6D7083" w:rsidR="00303214" w:rsidRPr="00507556" w:rsidRDefault="00507556">
            <w:pPr>
              <w:rPr>
                <w:lang w:val="ru-RU"/>
              </w:rPr>
            </w:pPr>
            <w:r>
              <w:rPr>
                <w:rFonts w:ascii="Times New Roman" w:eastAsia="Times New Roman" w:hAnsi="Times New Roman"/>
                <w:sz w:val="20"/>
                <w:lang w:val="ru-RU"/>
              </w:rPr>
              <w:t>43</w:t>
            </w:r>
          </w:p>
        </w:tc>
        <w:tc>
          <w:tcPr>
            <w:tcW w:w="2720" w:type="dxa"/>
            <w:tcBorders>
              <w:top w:val="single" w:sz="8" w:space="0" w:color="000000"/>
              <w:left w:val="single" w:sz="8" w:space="0" w:color="000000"/>
              <w:bottom w:val="single" w:sz="8" w:space="0" w:color="000000"/>
              <w:right w:val="single" w:sz="8" w:space="0" w:color="000000"/>
            </w:tcBorders>
          </w:tcPr>
          <w:p w14:paraId="625534F5" w14:textId="77777777" w:rsidR="00303214" w:rsidRDefault="00015222">
            <w:r>
              <w:rPr>
                <w:rFonts w:ascii="Times New Roman" w:eastAsia="Times New Roman" w:hAnsi="Times New Roman"/>
                <w:sz w:val="20"/>
              </w:rPr>
              <w:t>G/SPS/N/MDA/33/Add.1</w:t>
            </w:r>
          </w:p>
        </w:tc>
        <w:tc>
          <w:tcPr>
            <w:tcW w:w="5102" w:type="dxa"/>
            <w:tcBorders>
              <w:top w:val="single" w:sz="8" w:space="0" w:color="000000"/>
              <w:left w:val="single" w:sz="8" w:space="0" w:color="000000"/>
              <w:bottom w:val="single" w:sz="8" w:space="0" w:color="000000"/>
              <w:right w:val="single" w:sz="8" w:space="0" w:color="000000"/>
            </w:tcBorders>
          </w:tcPr>
          <w:p w14:paraId="79DD7F41" w14:textId="77777777" w:rsidR="00303214" w:rsidRDefault="00015222">
            <w:r>
              <w:rPr>
                <w:rFonts w:ascii="Times New Roman" w:eastAsia="Times New Roman" w:hAnsi="Times New Roman"/>
                <w:sz w:val="20"/>
              </w:rPr>
              <w:t>2026 жылғы 18 наурызда алынған келесі хабарлама Молдова Республикасы делегациясының өтініші бойынша таратылуда.</w:t>
            </w:r>
            <w:r>
              <w:rPr>
                <w:rFonts w:ascii="Times New Roman" w:eastAsia="Times New Roman" w:hAnsi="Times New Roman"/>
                <w:sz w:val="20"/>
              </w:rPr>
              <w:br/>
              <w:t>Бұрын хабарланған нормативтік құқықтық актілердің мазмұнындағы және/немесе көлеміндегі өзгерістер</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67E22A" w14:textId="77777777" w:rsidR="00303214" w:rsidRDefault="00015222">
            <w:r>
              <w:rPr>
                <w:rFonts w:ascii="Times New Roman" w:eastAsia="Times New Roman" w:hAnsi="Times New Roman"/>
                <w:sz w:val="20"/>
              </w:rPr>
              <w:t>-</w:t>
            </w:r>
          </w:p>
        </w:tc>
      </w:tr>
      <w:tr w:rsidR="00303214" w14:paraId="2C58FC3C" w14:textId="77777777" w:rsidTr="00507556">
        <w:tc>
          <w:tcPr>
            <w:tcW w:w="2720" w:type="dxa"/>
            <w:vMerge/>
          </w:tcPr>
          <w:p w14:paraId="7343AFD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6BEF53A" w14:textId="77777777" w:rsidR="00303214" w:rsidRDefault="00015222">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66D2653F" w14:textId="77777777" w:rsidR="00303214" w:rsidRDefault="00015222">
            <w:r>
              <w:rPr>
                <w:rFonts w:ascii="Times New Roman" w:eastAsia="Times New Roman" w:hAnsi="Times New Roman"/>
                <w:sz w:val="20"/>
              </w:rPr>
              <w:t>-</w:t>
            </w:r>
          </w:p>
        </w:tc>
        <w:tc>
          <w:tcPr>
            <w:tcW w:w="2720" w:type="dxa"/>
            <w:vMerge/>
          </w:tcPr>
          <w:p w14:paraId="3082FE0D" w14:textId="77777777" w:rsidR="00303214" w:rsidRDefault="00303214"/>
        </w:tc>
      </w:tr>
      <w:tr w:rsidR="00303214" w14:paraId="2A906C17" w14:textId="77777777" w:rsidTr="00507556">
        <w:tc>
          <w:tcPr>
            <w:tcW w:w="2720" w:type="dxa"/>
            <w:vMerge/>
          </w:tcPr>
          <w:p w14:paraId="6CD1568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5F12C85" w14:textId="77777777" w:rsidR="00303214" w:rsidRDefault="00015222">
            <w:r>
              <w:rPr>
                <w:rFonts w:ascii="Times New Roman" w:eastAsia="Times New Roman" w:hAnsi="Times New Roman"/>
                <w:sz w:val="20"/>
              </w:rPr>
              <w:t>Молдова, Молдова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0045BC11" w14:textId="77777777" w:rsidR="00303214" w:rsidRDefault="00015222">
            <w:r>
              <w:rPr>
                <w:rFonts w:ascii="Times New Roman" w:eastAsia="Times New Roman" w:hAnsi="Times New Roman"/>
                <w:sz w:val="20"/>
              </w:rPr>
              <w:t>-</w:t>
            </w:r>
          </w:p>
        </w:tc>
        <w:tc>
          <w:tcPr>
            <w:tcW w:w="2720" w:type="dxa"/>
            <w:vMerge/>
          </w:tcPr>
          <w:p w14:paraId="0E4C922C" w14:textId="77777777" w:rsidR="00303214" w:rsidRDefault="00303214"/>
        </w:tc>
      </w:tr>
      <w:tr w:rsidR="00303214" w14:paraId="5B406E02"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38C77361" w14:textId="3760E4F2" w:rsidR="00303214" w:rsidRPr="00507556" w:rsidRDefault="00507556">
            <w:pPr>
              <w:rPr>
                <w:lang w:val="ru-RU"/>
              </w:rPr>
            </w:pPr>
            <w:r>
              <w:rPr>
                <w:rFonts w:ascii="Times New Roman" w:eastAsia="Times New Roman" w:hAnsi="Times New Roman"/>
                <w:sz w:val="20"/>
                <w:lang w:val="ru-RU"/>
              </w:rPr>
              <w:t>44</w:t>
            </w:r>
          </w:p>
        </w:tc>
        <w:tc>
          <w:tcPr>
            <w:tcW w:w="2720" w:type="dxa"/>
            <w:tcBorders>
              <w:top w:val="single" w:sz="8" w:space="0" w:color="000000"/>
              <w:left w:val="single" w:sz="8" w:space="0" w:color="000000"/>
              <w:bottom w:val="single" w:sz="8" w:space="0" w:color="000000"/>
              <w:right w:val="single" w:sz="8" w:space="0" w:color="000000"/>
            </w:tcBorders>
          </w:tcPr>
          <w:p w14:paraId="56A22FFF" w14:textId="77777777" w:rsidR="00303214" w:rsidRDefault="00015222">
            <w:r>
              <w:rPr>
                <w:rFonts w:ascii="Times New Roman" w:eastAsia="Times New Roman" w:hAnsi="Times New Roman"/>
                <w:sz w:val="20"/>
              </w:rPr>
              <w:t>G/SPS/N/AUS/631</w:t>
            </w:r>
          </w:p>
        </w:tc>
        <w:tc>
          <w:tcPr>
            <w:tcW w:w="5102" w:type="dxa"/>
            <w:tcBorders>
              <w:top w:val="single" w:sz="8" w:space="0" w:color="000000"/>
              <w:left w:val="single" w:sz="8" w:space="0" w:color="000000"/>
              <w:bottom w:val="single" w:sz="8" w:space="0" w:color="000000"/>
              <w:right w:val="single" w:sz="8" w:space="0" w:color="000000"/>
            </w:tcBorders>
          </w:tcPr>
          <w:p w14:paraId="271828B9" w14:textId="77777777" w:rsidR="00303214" w:rsidRPr="00167C57" w:rsidRDefault="00015222">
            <w:pPr>
              <w:rPr>
                <w:lang w:val="ru-RU"/>
              </w:rPr>
            </w:pPr>
            <w:r>
              <w:rPr>
                <w:rFonts w:ascii="Times New Roman" w:eastAsia="Times New Roman" w:hAnsi="Times New Roman"/>
                <w:sz w:val="20"/>
              </w:rPr>
              <w:t xml:space="preserve">Қайта қаралған Австралия мен Жаңа Зеландияның азық-түлік стандарттары кодексінің 20-қосымшасына өзгертулер енгізу туралы ұсыныс (10 наурыз 2026 ж.). </w:t>
            </w:r>
            <w:r w:rsidRPr="00167C57">
              <w:rPr>
                <w:rFonts w:ascii="Times New Roman" w:eastAsia="Times New Roman" w:hAnsi="Times New Roman"/>
                <w:sz w:val="20"/>
                <w:lang w:val="ru-RU"/>
              </w:rPr>
              <w:t>Тіл(дер): ағылшын. Беттер саны: 5</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www</w:t>
            </w:r>
            <w:r w:rsidRPr="00167C57">
              <w:rPr>
                <w:rFonts w:ascii="Times New Roman" w:eastAsia="Times New Roman" w:hAnsi="Times New Roman"/>
                <w:sz w:val="20"/>
                <w:lang w:val="ru-RU"/>
              </w:rPr>
              <w:t>.</w:t>
            </w:r>
            <w:r>
              <w:rPr>
                <w:rFonts w:ascii="Times New Roman" w:eastAsia="Times New Roman" w:hAnsi="Times New Roman"/>
                <w:sz w:val="20"/>
              </w:rPr>
              <w:t>apvma</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au</w:t>
            </w:r>
            <w:r w:rsidRPr="00167C57">
              <w:rPr>
                <w:rFonts w:ascii="Times New Roman" w:eastAsia="Times New Roman" w:hAnsi="Times New Roman"/>
                <w:sz w:val="20"/>
                <w:lang w:val="ru-RU"/>
              </w:rPr>
              <w:t>/</w:t>
            </w:r>
            <w:r>
              <w:rPr>
                <w:rFonts w:ascii="Times New Roman" w:eastAsia="Times New Roman" w:hAnsi="Times New Roman"/>
                <w:sz w:val="20"/>
              </w:rPr>
              <w:t>sites</w:t>
            </w:r>
            <w:r w:rsidRPr="00167C57">
              <w:rPr>
                <w:rFonts w:ascii="Times New Roman" w:eastAsia="Times New Roman" w:hAnsi="Times New Roman"/>
                <w:sz w:val="20"/>
                <w:lang w:val="ru-RU"/>
              </w:rPr>
              <w:t>/</w:t>
            </w:r>
            <w:r>
              <w:rPr>
                <w:rFonts w:ascii="Times New Roman" w:eastAsia="Times New Roman" w:hAnsi="Times New Roman"/>
                <w:sz w:val="20"/>
              </w:rPr>
              <w:t>default</w:t>
            </w:r>
            <w:r w:rsidRPr="00167C57">
              <w:rPr>
                <w:rFonts w:ascii="Times New Roman" w:eastAsia="Times New Roman" w:hAnsi="Times New Roman"/>
                <w:sz w:val="20"/>
                <w:lang w:val="ru-RU"/>
              </w:rPr>
              <w:t>/</w:t>
            </w:r>
            <w:r>
              <w:rPr>
                <w:rFonts w:ascii="Times New Roman" w:eastAsia="Times New Roman" w:hAnsi="Times New Roman"/>
                <w:sz w:val="20"/>
              </w:rPr>
              <w:t>files</w:t>
            </w:r>
            <w:r w:rsidRPr="00167C57">
              <w:rPr>
                <w:rFonts w:ascii="Times New Roman" w:eastAsia="Times New Roman" w:hAnsi="Times New Roman"/>
                <w:sz w:val="20"/>
                <w:lang w:val="ru-RU"/>
              </w:rPr>
              <w:t>/2026-03/</w:t>
            </w:r>
            <w:r>
              <w:rPr>
                <w:rFonts w:ascii="Times New Roman" w:eastAsia="Times New Roman" w:hAnsi="Times New Roman"/>
                <w:sz w:val="20"/>
              </w:rPr>
              <w:t>Gazette</w:t>
            </w:r>
            <w:r w:rsidRPr="00167C57">
              <w:rPr>
                <w:rFonts w:ascii="Times New Roman" w:eastAsia="Times New Roman" w:hAnsi="Times New Roman"/>
                <w:sz w:val="20"/>
                <w:lang w:val="ru-RU"/>
              </w:rPr>
              <w:t>%20</w:t>
            </w:r>
            <w:r>
              <w:rPr>
                <w:rFonts w:ascii="Times New Roman" w:eastAsia="Times New Roman" w:hAnsi="Times New Roman"/>
                <w:sz w:val="20"/>
              </w:rPr>
              <w:t>No</w:t>
            </w:r>
            <w:r w:rsidRPr="00167C57">
              <w:rPr>
                <w:rFonts w:ascii="Times New Roman" w:eastAsia="Times New Roman" w:hAnsi="Times New Roman"/>
                <w:sz w:val="20"/>
                <w:lang w:val="ru-RU"/>
              </w:rPr>
              <w:t>%205%20-%20</w:t>
            </w:r>
            <w:r>
              <w:rPr>
                <w:rFonts w:ascii="Times New Roman" w:eastAsia="Times New Roman" w:hAnsi="Times New Roman"/>
                <w:sz w:val="20"/>
              </w:rPr>
              <w:t>Tuesday</w:t>
            </w:r>
            <w:r w:rsidRPr="00167C57">
              <w:rPr>
                <w:rFonts w:ascii="Times New Roman" w:eastAsia="Times New Roman" w:hAnsi="Times New Roman"/>
                <w:sz w:val="20"/>
                <w:lang w:val="ru-RU"/>
              </w:rPr>
              <w:t>%2010%20</w:t>
            </w:r>
            <w:r>
              <w:rPr>
                <w:rFonts w:ascii="Times New Roman" w:eastAsia="Times New Roman" w:hAnsi="Times New Roman"/>
                <w:sz w:val="20"/>
              </w:rPr>
              <w:t>March</w:t>
            </w:r>
            <w:r w:rsidRPr="00167C57">
              <w:rPr>
                <w:rFonts w:ascii="Times New Roman" w:eastAsia="Times New Roman" w:hAnsi="Times New Roman"/>
                <w:sz w:val="20"/>
                <w:lang w:val="ru-RU"/>
              </w:rPr>
              <w:t>%202026.</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DF07F0" w14:textId="77777777" w:rsidR="00303214" w:rsidRDefault="00015222">
            <w:r>
              <w:rPr>
                <w:rFonts w:ascii="Times New Roman" w:eastAsia="Times New Roman" w:hAnsi="Times New Roman"/>
                <w:sz w:val="20"/>
              </w:rPr>
              <w:t>18/05/26</w:t>
            </w:r>
          </w:p>
        </w:tc>
      </w:tr>
      <w:tr w:rsidR="00303214" w14:paraId="4F270508" w14:textId="77777777" w:rsidTr="00507556">
        <w:tc>
          <w:tcPr>
            <w:tcW w:w="2720" w:type="dxa"/>
            <w:vMerge/>
          </w:tcPr>
          <w:p w14:paraId="51C92B2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D8A3F21" w14:textId="77777777" w:rsidR="00303214" w:rsidRDefault="00015222">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2BA4B067" w14:textId="77777777" w:rsidR="00303214" w:rsidRDefault="00015222">
            <w:r>
              <w:rPr>
                <w:rFonts w:ascii="Times New Roman" w:eastAsia="Times New Roman" w:hAnsi="Times New Roman"/>
                <w:sz w:val="20"/>
              </w:rPr>
              <w:t>Жалпы тамақ</w:t>
            </w:r>
          </w:p>
        </w:tc>
        <w:tc>
          <w:tcPr>
            <w:tcW w:w="2720" w:type="dxa"/>
            <w:vMerge/>
          </w:tcPr>
          <w:p w14:paraId="681029F8" w14:textId="77777777" w:rsidR="00303214" w:rsidRDefault="00303214"/>
        </w:tc>
      </w:tr>
      <w:tr w:rsidR="00303214" w14:paraId="46AF202E" w14:textId="77777777" w:rsidTr="00507556">
        <w:tc>
          <w:tcPr>
            <w:tcW w:w="2720" w:type="dxa"/>
            <w:vMerge/>
          </w:tcPr>
          <w:p w14:paraId="26F8DA0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3D00087" w14:textId="77777777" w:rsidR="00303214" w:rsidRDefault="00015222">
            <w:r>
              <w:rPr>
                <w:rFonts w:ascii="Times New Roman" w:eastAsia="Times New Roman" w:hAnsi="Times New Roman"/>
                <w:sz w:val="20"/>
              </w:rPr>
              <w:t>Австралия</w:t>
            </w:r>
          </w:p>
        </w:tc>
        <w:tc>
          <w:tcPr>
            <w:tcW w:w="5102" w:type="dxa"/>
            <w:tcBorders>
              <w:top w:val="single" w:sz="8" w:space="0" w:color="000000"/>
              <w:left w:val="single" w:sz="8" w:space="0" w:color="000000"/>
              <w:bottom w:val="single" w:sz="8" w:space="0" w:color="000000"/>
              <w:right w:val="single" w:sz="8" w:space="0" w:color="000000"/>
            </w:tcBorders>
          </w:tcPr>
          <w:p w14:paraId="4DB0FC4E" w14:textId="77777777" w:rsidR="00303214" w:rsidRDefault="00015222">
            <w:r>
              <w:rPr>
                <w:rFonts w:ascii="Times New Roman" w:eastAsia="Times New Roman" w:hAnsi="Times New Roman"/>
                <w:sz w:val="20"/>
              </w:rPr>
              <w:t>Бұл ұсыныс әртүрлі ауылшаруашылық және ветеринариялық химикаттарға арналған келесі қалдық шекті мәндерін (MDL) ауылшаруашылық және ветеринариялық химикаттарды қауіпсіз және тиімді пайдалануға қатысты басқа ұлттық ережелерге сәйкес келтіру үшін Австралия мен Жаңа Зеландияның Азық-түлік стандарттары кодексіне түзетулер енгізуді көздейді: Азоксистробин, Цикланилипроле, Циклобутрамил, Циклобутрамил, Циклобутрифлу. Өсімдік тектес кейбір өнімдердегі метарилпиоксамид; Кейбір жануарлардан алынатын өнімдердегі циклобутрифлурам, метилпиоксамид және тиафенацил.</w:t>
            </w:r>
          </w:p>
        </w:tc>
        <w:tc>
          <w:tcPr>
            <w:tcW w:w="2720" w:type="dxa"/>
            <w:vMerge/>
          </w:tcPr>
          <w:p w14:paraId="19CC1E32" w14:textId="77777777" w:rsidR="00303214" w:rsidRDefault="00303214"/>
        </w:tc>
      </w:tr>
      <w:tr w:rsidR="00303214" w14:paraId="55D3132A"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47727182" w14:textId="00D5BD21" w:rsidR="00303214" w:rsidRPr="00507556" w:rsidRDefault="00507556">
            <w:pPr>
              <w:rPr>
                <w:lang w:val="ru-RU"/>
              </w:rPr>
            </w:pPr>
            <w:r>
              <w:rPr>
                <w:rFonts w:ascii="Times New Roman" w:eastAsia="Times New Roman" w:hAnsi="Times New Roman"/>
                <w:sz w:val="20"/>
                <w:lang w:val="ru-RU"/>
              </w:rPr>
              <w:t>45</w:t>
            </w:r>
          </w:p>
        </w:tc>
        <w:tc>
          <w:tcPr>
            <w:tcW w:w="2720" w:type="dxa"/>
            <w:tcBorders>
              <w:top w:val="single" w:sz="8" w:space="0" w:color="000000"/>
              <w:left w:val="single" w:sz="8" w:space="0" w:color="000000"/>
              <w:bottom w:val="single" w:sz="8" w:space="0" w:color="000000"/>
              <w:right w:val="single" w:sz="8" w:space="0" w:color="000000"/>
            </w:tcBorders>
          </w:tcPr>
          <w:p w14:paraId="0C79582E" w14:textId="77777777" w:rsidR="00303214" w:rsidRDefault="00015222">
            <w:r>
              <w:rPr>
                <w:rFonts w:ascii="Times New Roman" w:eastAsia="Times New Roman" w:hAnsi="Times New Roman"/>
                <w:sz w:val="20"/>
              </w:rPr>
              <w:t>G/SPS/N/RUS/354</w:t>
            </w:r>
          </w:p>
        </w:tc>
        <w:tc>
          <w:tcPr>
            <w:tcW w:w="5102" w:type="dxa"/>
            <w:tcBorders>
              <w:top w:val="single" w:sz="8" w:space="0" w:color="000000"/>
              <w:left w:val="single" w:sz="8" w:space="0" w:color="000000"/>
              <w:bottom w:val="single" w:sz="8" w:space="0" w:color="000000"/>
              <w:right w:val="single" w:sz="8" w:space="0" w:color="000000"/>
            </w:tcBorders>
          </w:tcPr>
          <w:p w14:paraId="263888EC" w14:textId="77777777" w:rsidR="00303214" w:rsidRPr="00167C57" w:rsidRDefault="00015222">
            <w:pPr>
              <w:rPr>
                <w:lang w:val="ru-RU"/>
              </w:rPr>
            </w:pPr>
            <w:r>
              <w:rPr>
                <w:rFonts w:ascii="Times New Roman" w:eastAsia="Times New Roman" w:hAnsi="Times New Roman"/>
                <w:sz w:val="20"/>
              </w:rPr>
              <w:t xml:space="preserve">Ветеринариялық және фитосанитарлық қадағалау федералды қызметінің 2026 жылғы 11 наурыздағы No FS-ARe-7/7093-3 хаты. </w:t>
            </w:r>
            <w:r w:rsidRPr="00167C57">
              <w:rPr>
                <w:rFonts w:ascii="Times New Roman" w:eastAsia="Times New Roman" w:hAnsi="Times New Roman"/>
                <w:sz w:val="20"/>
                <w:lang w:val="ru-RU"/>
              </w:rPr>
              <w:t>Тіл(дер): орыс тілі.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fsvps</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ru</w:t>
            </w:r>
            <w:r w:rsidRPr="00167C57">
              <w:rPr>
                <w:rFonts w:ascii="Times New Roman" w:eastAsia="Times New Roman" w:hAnsi="Times New Roman"/>
                <w:sz w:val="20"/>
                <w:lang w:val="ru-RU"/>
              </w:rPr>
              <w:t>/</w:t>
            </w:r>
            <w:r>
              <w:rPr>
                <w:rFonts w:ascii="Times New Roman" w:eastAsia="Times New Roman" w:hAnsi="Times New Roman"/>
                <w:sz w:val="20"/>
              </w:rPr>
              <w:t>files</w:t>
            </w:r>
            <w:r w:rsidRPr="00167C57">
              <w:rPr>
                <w:rFonts w:ascii="Times New Roman" w:eastAsia="Times New Roman" w:hAnsi="Times New Roman"/>
                <w:sz w:val="20"/>
                <w:lang w:val="ru-RU"/>
              </w:rPr>
              <w:t>/</w:t>
            </w:r>
            <w:r>
              <w:rPr>
                <w:rFonts w:ascii="Times New Roman" w:eastAsia="Times New Roman" w:hAnsi="Times New Roman"/>
                <w:sz w:val="20"/>
              </w:rPr>
              <w:t>ukazanie</w:t>
            </w:r>
            <w:r w:rsidRPr="00167C57">
              <w:rPr>
                <w:rFonts w:ascii="Times New Roman" w:eastAsia="Times New Roman" w:hAnsi="Times New Roman"/>
                <w:sz w:val="20"/>
                <w:lang w:val="ru-RU"/>
              </w:rPr>
              <w:t>-</w:t>
            </w:r>
            <w:r>
              <w:rPr>
                <w:rFonts w:ascii="Times New Roman" w:eastAsia="Times New Roman" w:hAnsi="Times New Roman"/>
                <w:sz w:val="20"/>
              </w:rPr>
              <w:t>rosselhoznadzora</w:t>
            </w:r>
            <w:r w:rsidRPr="00167C57">
              <w:rPr>
                <w:rFonts w:ascii="Times New Roman" w:eastAsia="Times New Roman" w:hAnsi="Times New Roman"/>
                <w:sz w:val="20"/>
                <w:lang w:val="ru-RU"/>
              </w:rPr>
              <w:t>-</w:t>
            </w:r>
            <w:r>
              <w:rPr>
                <w:rFonts w:ascii="Times New Roman" w:eastAsia="Times New Roman" w:hAnsi="Times New Roman"/>
                <w:sz w:val="20"/>
              </w:rPr>
              <w:t>ot</w:t>
            </w:r>
            <w:r w:rsidRPr="00167C57">
              <w:rPr>
                <w:rFonts w:ascii="Times New Roman" w:eastAsia="Times New Roman" w:hAnsi="Times New Roman"/>
                <w:sz w:val="20"/>
                <w:lang w:val="ru-RU"/>
              </w:rPr>
              <w:t>-11-</w:t>
            </w:r>
            <w:r>
              <w:rPr>
                <w:rFonts w:ascii="Times New Roman" w:eastAsia="Times New Roman" w:hAnsi="Times New Roman"/>
                <w:sz w:val="20"/>
              </w:rPr>
              <w:t>marta</w:t>
            </w:r>
            <w:r w:rsidRPr="00167C57">
              <w:rPr>
                <w:rFonts w:ascii="Times New Roman" w:eastAsia="Times New Roman" w:hAnsi="Times New Roman"/>
                <w:sz w:val="20"/>
                <w:lang w:val="ru-RU"/>
              </w:rPr>
              <w:t>-2026-</w:t>
            </w:r>
            <w:r>
              <w:rPr>
                <w:rFonts w:ascii="Times New Roman" w:eastAsia="Times New Roman" w:hAnsi="Times New Roman"/>
                <w:sz w:val="20"/>
              </w:rPr>
              <w:t>goda</w:t>
            </w:r>
            <w:r w:rsidRPr="00167C57">
              <w:rPr>
                <w:rFonts w:ascii="Times New Roman" w:eastAsia="Times New Roman" w:hAnsi="Times New Roman"/>
                <w:sz w:val="20"/>
                <w:lang w:val="ru-RU"/>
              </w:rPr>
              <w:t xml:space="preserve"> -№-</w:t>
            </w:r>
            <w:r>
              <w:rPr>
                <w:rFonts w:ascii="Times New Roman" w:eastAsia="Times New Roman" w:hAnsi="Times New Roman"/>
                <w:sz w:val="20"/>
              </w:rPr>
              <w:t>fs</w:t>
            </w:r>
            <w:r w:rsidRPr="00167C57">
              <w:rPr>
                <w:rFonts w:ascii="Times New Roman" w:eastAsia="Times New Roman" w:hAnsi="Times New Roman"/>
                <w:sz w:val="20"/>
                <w:lang w:val="ru-RU"/>
              </w:rPr>
              <w:t>-</w:t>
            </w:r>
            <w:r>
              <w:rPr>
                <w:rFonts w:ascii="Times New Roman" w:eastAsia="Times New Roman" w:hAnsi="Times New Roman"/>
                <w:sz w:val="20"/>
              </w:rPr>
              <w:t>are</w:t>
            </w:r>
            <w:r w:rsidRPr="00167C57">
              <w:rPr>
                <w:rFonts w:ascii="Times New Roman" w:eastAsia="Times New Roman" w:hAnsi="Times New Roman"/>
                <w:sz w:val="20"/>
                <w:lang w:val="ru-RU"/>
              </w:rPr>
              <w:t>-7-7093-3/</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RUS</w:t>
            </w:r>
            <w:r w:rsidRPr="00167C57">
              <w:rPr>
                <w:rFonts w:ascii="Times New Roman" w:eastAsia="Times New Roman" w:hAnsi="Times New Roman"/>
                <w:sz w:val="20"/>
                <w:lang w:val="ru-RU"/>
              </w:rPr>
              <w:t>/26_01545_00_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1E97FA7" w14:textId="77777777" w:rsidR="00303214" w:rsidRDefault="00015222">
            <w:r>
              <w:rPr>
                <w:rFonts w:ascii="Times New Roman" w:eastAsia="Times New Roman" w:hAnsi="Times New Roman"/>
                <w:sz w:val="20"/>
              </w:rPr>
              <w:t>-</w:t>
            </w:r>
          </w:p>
        </w:tc>
      </w:tr>
      <w:tr w:rsidR="00303214" w14:paraId="48224BCD" w14:textId="77777777" w:rsidTr="00507556">
        <w:tc>
          <w:tcPr>
            <w:tcW w:w="2720" w:type="dxa"/>
            <w:vMerge/>
          </w:tcPr>
          <w:p w14:paraId="1D9328D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193BB18" w14:textId="77777777" w:rsidR="00303214" w:rsidRDefault="00015222">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0B7D5785" w14:textId="77777777" w:rsidR="00303214" w:rsidRDefault="00015222">
            <w:r>
              <w:rPr>
                <w:rFonts w:ascii="Times New Roman" w:eastAsia="Times New Roman" w:hAnsi="Times New Roman"/>
                <w:sz w:val="20"/>
              </w:rPr>
              <w:t>Аусыл ауруына бейім жануарлар және оның өңделген өнімдері, оның ішінде қол жүгі мен жеке пайдалануға арналған багажда тасымалданатын оралған өнімдер (HS кодтары): 0102; 0103; 010613; 0201; 0202; 0203; 0204; 0205; 0206; 0209; 0210; 04; 051110; 051199; 2309; 430180; 430190; 430390; 843680; 970529)</w:t>
            </w:r>
          </w:p>
        </w:tc>
        <w:tc>
          <w:tcPr>
            <w:tcW w:w="2720" w:type="dxa"/>
            <w:vMerge/>
          </w:tcPr>
          <w:p w14:paraId="62934DF3" w14:textId="77777777" w:rsidR="00303214" w:rsidRDefault="00303214"/>
        </w:tc>
      </w:tr>
      <w:tr w:rsidR="00303214" w14:paraId="609FCB70" w14:textId="77777777" w:rsidTr="00507556">
        <w:tc>
          <w:tcPr>
            <w:tcW w:w="2720" w:type="dxa"/>
            <w:vMerge/>
          </w:tcPr>
          <w:p w14:paraId="66C2E03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D20C1FF" w14:textId="77777777" w:rsidR="00303214" w:rsidRDefault="00015222">
            <w:r>
              <w:rPr>
                <w:rFonts w:ascii="Times New Roman" w:eastAsia="Times New Roman" w:hAnsi="Times New Roman"/>
                <w:sz w:val="20"/>
              </w:rPr>
              <w:t>Ресей Федерациясы</w:t>
            </w:r>
          </w:p>
        </w:tc>
        <w:tc>
          <w:tcPr>
            <w:tcW w:w="5102" w:type="dxa"/>
            <w:tcBorders>
              <w:top w:val="single" w:sz="8" w:space="0" w:color="000000"/>
              <w:left w:val="single" w:sz="8" w:space="0" w:color="000000"/>
              <w:bottom w:val="single" w:sz="8" w:space="0" w:color="000000"/>
              <w:right w:val="single" w:sz="8" w:space="0" w:color="000000"/>
            </w:tcBorders>
          </w:tcPr>
          <w:p w14:paraId="4CBF44EE" w14:textId="77777777" w:rsidR="00303214" w:rsidRDefault="00015222">
            <w:r>
              <w:rPr>
                <w:rFonts w:ascii="Times New Roman" w:eastAsia="Times New Roman" w:hAnsi="Times New Roman"/>
                <w:sz w:val="20"/>
              </w:rPr>
              <w:t xml:space="preserve">Осы хат аусыл ауруына бейім жануарлардың жекелеген түрлерін және оларды қайта өңдеу өнімдерін әкелуге, сондай-ақ аусыл ауруының өршуіне байланысты </w:t>
            </w:r>
            <w:r>
              <w:rPr>
                <w:rFonts w:ascii="Times New Roman" w:eastAsia="Times New Roman" w:hAnsi="Times New Roman"/>
                <w:sz w:val="20"/>
              </w:rPr>
              <w:lastRenderedPageBreak/>
              <w:t>Малайзиядан Ресей Федерациясының аумағына аусыл ауруына бейім жануарларды транзитпен тасымалдауға уақытша шектеулер енгізеді. көрсетілген елдегі эпизоотиялық жағдай.</w:t>
            </w:r>
          </w:p>
        </w:tc>
        <w:tc>
          <w:tcPr>
            <w:tcW w:w="2720" w:type="dxa"/>
            <w:vMerge/>
          </w:tcPr>
          <w:p w14:paraId="60C42A83" w14:textId="77777777" w:rsidR="00303214" w:rsidRDefault="00303214"/>
        </w:tc>
      </w:tr>
      <w:tr w:rsidR="00303214" w14:paraId="31D1FB59"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6D4C7E72" w14:textId="0F6A6A4E" w:rsidR="00303214" w:rsidRPr="00507556" w:rsidRDefault="00507556">
            <w:pPr>
              <w:rPr>
                <w:lang w:val="ru-RU"/>
              </w:rPr>
            </w:pPr>
            <w:r>
              <w:rPr>
                <w:rFonts w:ascii="Times New Roman" w:eastAsia="Times New Roman" w:hAnsi="Times New Roman"/>
                <w:sz w:val="20"/>
                <w:lang w:val="ru-RU"/>
              </w:rPr>
              <w:t>46</w:t>
            </w:r>
          </w:p>
        </w:tc>
        <w:tc>
          <w:tcPr>
            <w:tcW w:w="2720" w:type="dxa"/>
            <w:tcBorders>
              <w:top w:val="single" w:sz="8" w:space="0" w:color="000000"/>
              <w:left w:val="single" w:sz="8" w:space="0" w:color="000000"/>
              <w:bottom w:val="single" w:sz="8" w:space="0" w:color="000000"/>
              <w:right w:val="single" w:sz="8" w:space="0" w:color="000000"/>
            </w:tcBorders>
          </w:tcPr>
          <w:p w14:paraId="2A9BD7CC" w14:textId="77777777" w:rsidR="00303214" w:rsidRDefault="00015222">
            <w:r>
              <w:rPr>
                <w:rFonts w:ascii="Times New Roman" w:eastAsia="Times New Roman" w:hAnsi="Times New Roman"/>
                <w:sz w:val="20"/>
              </w:rPr>
              <w:t>G/SPS/N/RUS/353</w:t>
            </w:r>
          </w:p>
        </w:tc>
        <w:tc>
          <w:tcPr>
            <w:tcW w:w="5102" w:type="dxa"/>
            <w:tcBorders>
              <w:top w:val="single" w:sz="8" w:space="0" w:color="000000"/>
              <w:left w:val="single" w:sz="8" w:space="0" w:color="000000"/>
              <w:bottom w:val="single" w:sz="8" w:space="0" w:color="000000"/>
              <w:right w:val="single" w:sz="8" w:space="0" w:color="000000"/>
            </w:tcBorders>
          </w:tcPr>
          <w:p w14:paraId="37B274AB" w14:textId="77777777" w:rsidR="00303214" w:rsidRPr="00167C57" w:rsidRDefault="00015222">
            <w:pPr>
              <w:rPr>
                <w:lang w:val="ru-RU"/>
              </w:rPr>
            </w:pPr>
            <w:r>
              <w:rPr>
                <w:rFonts w:ascii="Times New Roman" w:eastAsia="Times New Roman" w:hAnsi="Times New Roman"/>
                <w:sz w:val="20"/>
              </w:rPr>
              <w:t xml:space="preserve">Ветеринариялық және фитосанитарлық қадағалау жөніндегі Федералдық қызметінің 2026 жылғы 11 наурыздағы № FS-ARe-7/7094-3 хаты. </w:t>
            </w:r>
            <w:r w:rsidRPr="00167C57">
              <w:rPr>
                <w:rFonts w:ascii="Times New Roman" w:eastAsia="Times New Roman" w:hAnsi="Times New Roman"/>
                <w:sz w:val="20"/>
                <w:lang w:val="ru-RU"/>
              </w:rPr>
              <w:t>Тіл(дер): орыс.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fsvps</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ru</w:t>
            </w:r>
            <w:r w:rsidRPr="00167C57">
              <w:rPr>
                <w:rFonts w:ascii="Times New Roman" w:eastAsia="Times New Roman" w:hAnsi="Times New Roman"/>
                <w:sz w:val="20"/>
                <w:lang w:val="ru-RU"/>
              </w:rPr>
              <w:t>/</w:t>
            </w:r>
            <w:r>
              <w:rPr>
                <w:rFonts w:ascii="Times New Roman" w:eastAsia="Times New Roman" w:hAnsi="Times New Roman"/>
                <w:sz w:val="20"/>
              </w:rPr>
              <w:t>files</w:t>
            </w:r>
            <w:r w:rsidRPr="00167C57">
              <w:rPr>
                <w:rFonts w:ascii="Times New Roman" w:eastAsia="Times New Roman" w:hAnsi="Times New Roman"/>
                <w:sz w:val="20"/>
                <w:lang w:val="ru-RU"/>
              </w:rPr>
              <w:t>/</w:t>
            </w:r>
            <w:r>
              <w:rPr>
                <w:rFonts w:ascii="Times New Roman" w:eastAsia="Times New Roman" w:hAnsi="Times New Roman"/>
                <w:sz w:val="20"/>
              </w:rPr>
              <w:t>ukazanie</w:t>
            </w:r>
            <w:r w:rsidRPr="00167C57">
              <w:rPr>
                <w:rFonts w:ascii="Times New Roman" w:eastAsia="Times New Roman" w:hAnsi="Times New Roman"/>
                <w:sz w:val="20"/>
                <w:lang w:val="ru-RU"/>
              </w:rPr>
              <w:t>-</w:t>
            </w:r>
            <w:r>
              <w:rPr>
                <w:rFonts w:ascii="Times New Roman" w:eastAsia="Times New Roman" w:hAnsi="Times New Roman"/>
                <w:sz w:val="20"/>
              </w:rPr>
              <w:t>rosselhoznadzora</w:t>
            </w:r>
            <w:r w:rsidRPr="00167C57">
              <w:rPr>
                <w:rFonts w:ascii="Times New Roman" w:eastAsia="Times New Roman" w:hAnsi="Times New Roman"/>
                <w:sz w:val="20"/>
                <w:lang w:val="ru-RU"/>
              </w:rPr>
              <w:t>-</w:t>
            </w:r>
            <w:r>
              <w:rPr>
                <w:rFonts w:ascii="Times New Roman" w:eastAsia="Times New Roman" w:hAnsi="Times New Roman"/>
                <w:sz w:val="20"/>
              </w:rPr>
              <w:t>ot</w:t>
            </w:r>
            <w:r w:rsidRPr="00167C57">
              <w:rPr>
                <w:rFonts w:ascii="Times New Roman" w:eastAsia="Times New Roman" w:hAnsi="Times New Roman"/>
                <w:sz w:val="20"/>
                <w:lang w:val="ru-RU"/>
              </w:rPr>
              <w:t>-11-</w:t>
            </w:r>
            <w:r>
              <w:rPr>
                <w:rFonts w:ascii="Times New Roman" w:eastAsia="Times New Roman" w:hAnsi="Times New Roman"/>
                <w:sz w:val="20"/>
              </w:rPr>
              <w:t>marta</w:t>
            </w:r>
            <w:r w:rsidRPr="00167C57">
              <w:rPr>
                <w:rFonts w:ascii="Times New Roman" w:eastAsia="Times New Roman" w:hAnsi="Times New Roman"/>
                <w:sz w:val="20"/>
                <w:lang w:val="ru-RU"/>
              </w:rPr>
              <w:t>-2026-</w:t>
            </w:r>
            <w:r>
              <w:rPr>
                <w:rFonts w:ascii="Times New Roman" w:eastAsia="Times New Roman" w:hAnsi="Times New Roman"/>
                <w:sz w:val="20"/>
              </w:rPr>
              <w:t>goda</w:t>
            </w:r>
            <w:r w:rsidRPr="00167C57">
              <w:rPr>
                <w:rFonts w:ascii="Times New Roman" w:eastAsia="Times New Roman" w:hAnsi="Times New Roman"/>
                <w:sz w:val="20"/>
                <w:lang w:val="ru-RU"/>
              </w:rPr>
              <w:t xml:space="preserve"> -№-</w:t>
            </w:r>
            <w:r>
              <w:rPr>
                <w:rFonts w:ascii="Times New Roman" w:eastAsia="Times New Roman" w:hAnsi="Times New Roman"/>
                <w:sz w:val="20"/>
              </w:rPr>
              <w:t>fs</w:t>
            </w:r>
            <w:r w:rsidRPr="00167C57">
              <w:rPr>
                <w:rFonts w:ascii="Times New Roman" w:eastAsia="Times New Roman" w:hAnsi="Times New Roman"/>
                <w:sz w:val="20"/>
                <w:lang w:val="ru-RU"/>
              </w:rPr>
              <w:t>-</w:t>
            </w:r>
            <w:r>
              <w:rPr>
                <w:rFonts w:ascii="Times New Roman" w:eastAsia="Times New Roman" w:hAnsi="Times New Roman"/>
                <w:sz w:val="20"/>
              </w:rPr>
              <w:t>are</w:t>
            </w:r>
            <w:r w:rsidRPr="00167C57">
              <w:rPr>
                <w:rFonts w:ascii="Times New Roman" w:eastAsia="Times New Roman" w:hAnsi="Times New Roman"/>
                <w:sz w:val="20"/>
                <w:lang w:val="ru-RU"/>
              </w:rPr>
              <w:t>-7-7094-3/</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RUS</w:t>
            </w:r>
            <w:r w:rsidRPr="00167C57">
              <w:rPr>
                <w:rFonts w:ascii="Times New Roman" w:eastAsia="Times New Roman" w:hAnsi="Times New Roman"/>
                <w:sz w:val="20"/>
                <w:lang w:val="ru-RU"/>
              </w:rPr>
              <w:t>/26_01544_00_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328981" w14:textId="77777777" w:rsidR="00303214" w:rsidRDefault="00015222">
            <w:r>
              <w:rPr>
                <w:rFonts w:ascii="Times New Roman" w:eastAsia="Times New Roman" w:hAnsi="Times New Roman"/>
                <w:sz w:val="20"/>
              </w:rPr>
              <w:t>-</w:t>
            </w:r>
          </w:p>
        </w:tc>
      </w:tr>
      <w:tr w:rsidR="00303214" w14:paraId="5CC96B2D" w14:textId="77777777" w:rsidTr="00507556">
        <w:tc>
          <w:tcPr>
            <w:tcW w:w="2720" w:type="dxa"/>
            <w:vMerge/>
          </w:tcPr>
          <w:p w14:paraId="5FA444D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BF2FA0D" w14:textId="77777777" w:rsidR="00303214" w:rsidRDefault="00015222">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736F92CC" w14:textId="77777777" w:rsidR="00303214" w:rsidRDefault="00015222">
            <w:r>
              <w:rPr>
                <w:rFonts w:ascii="Times New Roman" w:eastAsia="Times New Roman" w:hAnsi="Times New Roman"/>
                <w:sz w:val="20"/>
              </w:rPr>
              <w:t>Тірі құс және құс еті өнімдері (оның ішінде қол жүгінде және жеке пайдалануға арналған багажда тасымалданатын оралған өнімдер), жұмыртқа өнімдері, құс еті және тағамдық қосалқы өнімдер, құс еті өнімдері, құс инкубациялық жұмыртқалары, инкубациялық жұмыртқалар (тауық жұмыртқасынан басқа), тірі құс (құс етінен басқа), жем және жем қоспалары. құс шаруашылығына, құсты ұстауға, союға және кесуге арналған жабдықтар (сыртқы экономикалық қызметке арналған HS кодтары): 0105; 0207; 0208; 0209; 0210; 0407; 0408; 0410; 0504; 0505; 0511; 1506; 1510; 1516; 1518; 1601; 1602; 1603; 1902; 1904; 2102; 2104; 2106; 2309; 2936; 3504; 3507; 3808; 3824; 3923; 3926; 4206; 4415; 4416; 4421; 7020; 7309; 7310; 7326; 7616; 8436; 8606; 8609; 8716)</w:t>
            </w:r>
          </w:p>
        </w:tc>
        <w:tc>
          <w:tcPr>
            <w:tcW w:w="2720" w:type="dxa"/>
            <w:vMerge/>
          </w:tcPr>
          <w:p w14:paraId="1A5F804B" w14:textId="77777777" w:rsidR="00303214" w:rsidRDefault="00303214"/>
        </w:tc>
      </w:tr>
      <w:tr w:rsidR="00303214" w14:paraId="5BCFD532" w14:textId="77777777" w:rsidTr="00507556">
        <w:tc>
          <w:tcPr>
            <w:tcW w:w="2720" w:type="dxa"/>
            <w:vMerge/>
          </w:tcPr>
          <w:p w14:paraId="3621847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EE30738" w14:textId="77777777" w:rsidR="00303214" w:rsidRDefault="00015222">
            <w:r>
              <w:rPr>
                <w:rFonts w:ascii="Times New Roman" w:eastAsia="Times New Roman" w:hAnsi="Times New Roman"/>
                <w:sz w:val="20"/>
              </w:rPr>
              <w:t>Ресей Федерациясы</w:t>
            </w:r>
          </w:p>
        </w:tc>
        <w:tc>
          <w:tcPr>
            <w:tcW w:w="5102" w:type="dxa"/>
            <w:tcBorders>
              <w:top w:val="single" w:sz="8" w:space="0" w:color="000000"/>
              <w:left w:val="single" w:sz="8" w:space="0" w:color="000000"/>
              <w:bottom w:val="single" w:sz="8" w:space="0" w:color="000000"/>
              <w:right w:val="single" w:sz="8" w:space="0" w:color="000000"/>
            </w:tcBorders>
          </w:tcPr>
          <w:p w14:paraId="2698C836" w14:textId="77777777" w:rsidR="00303214" w:rsidRDefault="00015222">
            <w:r>
              <w:rPr>
                <w:rFonts w:ascii="Times New Roman" w:eastAsia="Times New Roman" w:hAnsi="Times New Roman"/>
                <w:sz w:val="20"/>
              </w:rPr>
              <w:t>Бұл хатта Ресей Федерациясының аумағына тірі құс етін және құс өнімдерін әкелуге, сондай-ақ көрсетілген елде Ньюкасл ауруының өршуіне байланысты тірі құс етін Малайзиядан Ресей Федерациясының аумағы арқылы транзитіне уақытша шектеулер енгізіледі.</w:t>
            </w:r>
          </w:p>
        </w:tc>
        <w:tc>
          <w:tcPr>
            <w:tcW w:w="2720" w:type="dxa"/>
            <w:vMerge/>
          </w:tcPr>
          <w:p w14:paraId="4E45836D" w14:textId="77777777" w:rsidR="00303214" w:rsidRDefault="00303214"/>
        </w:tc>
      </w:tr>
      <w:tr w:rsidR="00303214" w14:paraId="79454721"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4F32CEE2" w14:textId="467A1607" w:rsidR="00303214" w:rsidRPr="00507556" w:rsidRDefault="00507556">
            <w:pPr>
              <w:rPr>
                <w:lang w:val="ru-RU"/>
              </w:rPr>
            </w:pPr>
            <w:r>
              <w:rPr>
                <w:rFonts w:ascii="Times New Roman" w:eastAsia="Times New Roman" w:hAnsi="Times New Roman"/>
                <w:sz w:val="20"/>
                <w:lang w:val="ru-RU"/>
              </w:rPr>
              <w:t>47</w:t>
            </w:r>
          </w:p>
        </w:tc>
        <w:tc>
          <w:tcPr>
            <w:tcW w:w="2720" w:type="dxa"/>
            <w:tcBorders>
              <w:top w:val="single" w:sz="8" w:space="0" w:color="000000"/>
              <w:left w:val="single" w:sz="8" w:space="0" w:color="000000"/>
              <w:bottom w:val="single" w:sz="8" w:space="0" w:color="000000"/>
              <w:right w:val="single" w:sz="8" w:space="0" w:color="000000"/>
            </w:tcBorders>
          </w:tcPr>
          <w:p w14:paraId="6B378745" w14:textId="77777777" w:rsidR="00303214" w:rsidRDefault="00015222">
            <w:r>
              <w:rPr>
                <w:rFonts w:ascii="Times New Roman" w:eastAsia="Times New Roman" w:hAnsi="Times New Roman"/>
                <w:sz w:val="20"/>
              </w:rPr>
              <w:t>G/SPS/N/NZL/788/Add.1</w:t>
            </w:r>
          </w:p>
        </w:tc>
        <w:tc>
          <w:tcPr>
            <w:tcW w:w="5102" w:type="dxa"/>
            <w:tcBorders>
              <w:top w:val="single" w:sz="8" w:space="0" w:color="000000"/>
              <w:left w:val="single" w:sz="8" w:space="0" w:color="000000"/>
              <w:bottom w:val="single" w:sz="8" w:space="0" w:color="000000"/>
              <w:right w:val="single" w:sz="8" w:space="0" w:color="000000"/>
            </w:tcBorders>
          </w:tcPr>
          <w:p w14:paraId="4C4D53BB" w14:textId="77777777" w:rsidR="00303214" w:rsidRDefault="00015222">
            <w:r>
              <w:rPr>
                <w:rFonts w:ascii="Times New Roman" w:eastAsia="Times New Roman" w:hAnsi="Times New Roman"/>
                <w:sz w:val="20"/>
              </w:rPr>
              <w:t>2026 жылдың 17 наурызында алынған келесі хабарлама Жаңа Зеландия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4D921BE7" w14:textId="77777777" w:rsidR="00303214" w:rsidRDefault="00015222">
            <w:r>
              <w:rPr>
                <w:rFonts w:ascii="Times New Roman" w:eastAsia="Times New Roman" w:hAnsi="Times New Roman"/>
                <w:sz w:val="20"/>
              </w:rPr>
              <w:t>-</w:t>
            </w:r>
          </w:p>
        </w:tc>
      </w:tr>
      <w:tr w:rsidR="00303214" w14:paraId="37E5D71A" w14:textId="77777777" w:rsidTr="00507556">
        <w:tc>
          <w:tcPr>
            <w:tcW w:w="2720" w:type="dxa"/>
            <w:vMerge/>
          </w:tcPr>
          <w:p w14:paraId="71C6B18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E9466B8" w14:textId="77777777" w:rsidR="00303214" w:rsidRDefault="00015222">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4E359E59" w14:textId="77777777" w:rsidR="00303214" w:rsidRDefault="00015222">
            <w:r>
              <w:rPr>
                <w:rFonts w:ascii="Times New Roman" w:eastAsia="Times New Roman" w:hAnsi="Times New Roman"/>
                <w:sz w:val="20"/>
              </w:rPr>
              <w:t>-</w:t>
            </w:r>
          </w:p>
        </w:tc>
        <w:tc>
          <w:tcPr>
            <w:tcW w:w="2720" w:type="dxa"/>
            <w:vMerge/>
          </w:tcPr>
          <w:p w14:paraId="7A089FC2" w14:textId="77777777" w:rsidR="00303214" w:rsidRDefault="00303214"/>
        </w:tc>
      </w:tr>
      <w:tr w:rsidR="00303214" w14:paraId="3D2B350D" w14:textId="77777777" w:rsidTr="00507556">
        <w:tc>
          <w:tcPr>
            <w:tcW w:w="2720" w:type="dxa"/>
            <w:vMerge/>
          </w:tcPr>
          <w:p w14:paraId="0779E39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A1C6427" w14:textId="77777777" w:rsidR="00303214" w:rsidRDefault="00015222">
            <w:r>
              <w:rPr>
                <w:rFonts w:ascii="Times New Roman" w:eastAsia="Times New Roman" w:hAnsi="Times New Roman"/>
                <w:sz w:val="20"/>
              </w:rPr>
              <w:t>Жаңа зеландия</w:t>
            </w:r>
          </w:p>
        </w:tc>
        <w:tc>
          <w:tcPr>
            <w:tcW w:w="5102" w:type="dxa"/>
            <w:tcBorders>
              <w:top w:val="single" w:sz="8" w:space="0" w:color="000000"/>
              <w:left w:val="single" w:sz="8" w:space="0" w:color="000000"/>
              <w:bottom w:val="single" w:sz="8" w:space="0" w:color="000000"/>
              <w:right w:val="single" w:sz="8" w:space="0" w:color="000000"/>
            </w:tcBorders>
          </w:tcPr>
          <w:p w14:paraId="5E3B1FA2" w14:textId="77777777" w:rsidR="00303214" w:rsidRDefault="00015222">
            <w:r>
              <w:rPr>
                <w:rFonts w:ascii="Times New Roman" w:eastAsia="Times New Roman" w:hAnsi="Times New Roman"/>
                <w:sz w:val="20"/>
              </w:rPr>
              <w:t>-</w:t>
            </w:r>
          </w:p>
        </w:tc>
        <w:tc>
          <w:tcPr>
            <w:tcW w:w="2720" w:type="dxa"/>
            <w:vMerge/>
          </w:tcPr>
          <w:p w14:paraId="1D39602C" w14:textId="77777777" w:rsidR="00303214" w:rsidRDefault="00303214"/>
        </w:tc>
      </w:tr>
      <w:tr w:rsidR="00303214" w14:paraId="65934D45"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3D9F0EFC" w14:textId="6EBA1756" w:rsidR="00303214" w:rsidRPr="00507556" w:rsidRDefault="00507556">
            <w:pPr>
              <w:rPr>
                <w:lang w:val="ru-RU"/>
              </w:rPr>
            </w:pPr>
            <w:r>
              <w:rPr>
                <w:rFonts w:ascii="Times New Roman" w:eastAsia="Times New Roman" w:hAnsi="Times New Roman"/>
                <w:sz w:val="20"/>
                <w:lang w:val="ru-RU"/>
              </w:rPr>
              <w:t>48</w:t>
            </w:r>
          </w:p>
        </w:tc>
        <w:tc>
          <w:tcPr>
            <w:tcW w:w="2720" w:type="dxa"/>
            <w:tcBorders>
              <w:top w:val="single" w:sz="8" w:space="0" w:color="000000"/>
              <w:left w:val="single" w:sz="8" w:space="0" w:color="000000"/>
              <w:bottom w:val="single" w:sz="8" w:space="0" w:color="000000"/>
              <w:right w:val="single" w:sz="8" w:space="0" w:color="000000"/>
            </w:tcBorders>
          </w:tcPr>
          <w:p w14:paraId="1A0EBC88" w14:textId="77777777" w:rsidR="00303214" w:rsidRDefault="00015222">
            <w:r>
              <w:rPr>
                <w:rFonts w:ascii="Times New Roman" w:eastAsia="Times New Roman" w:hAnsi="Times New Roman"/>
                <w:sz w:val="20"/>
              </w:rPr>
              <w:t>G/SPS/N/MDA/35</w:t>
            </w:r>
          </w:p>
        </w:tc>
        <w:tc>
          <w:tcPr>
            <w:tcW w:w="5102" w:type="dxa"/>
            <w:tcBorders>
              <w:top w:val="single" w:sz="8" w:space="0" w:color="000000"/>
              <w:left w:val="single" w:sz="8" w:space="0" w:color="000000"/>
              <w:bottom w:val="single" w:sz="8" w:space="0" w:color="000000"/>
              <w:right w:val="single" w:sz="8" w:space="0" w:color="000000"/>
            </w:tcBorders>
          </w:tcPr>
          <w:p w14:paraId="42635EDC" w14:textId="77777777" w:rsidR="00303214" w:rsidRPr="00167C57" w:rsidRDefault="00015222">
            <w:pPr>
              <w:rPr>
                <w:lang w:val="ru-RU"/>
              </w:rPr>
            </w:pPr>
            <w:r>
              <w:rPr>
                <w:rFonts w:ascii="Times New Roman" w:eastAsia="Times New Roman" w:hAnsi="Times New Roman"/>
                <w:sz w:val="20"/>
              </w:rPr>
              <w:t xml:space="preserve">Украинадан құрама жем импортын уақытша тоқтату туралы 2026 жылғы 9 қаңтардағы № 12 бұйрығы. </w:t>
            </w:r>
            <w:r w:rsidRPr="00167C57">
              <w:rPr>
                <w:rFonts w:ascii="Times New Roman" w:eastAsia="Times New Roman" w:hAnsi="Times New Roman"/>
                <w:sz w:val="20"/>
                <w:lang w:val="ru-RU"/>
              </w:rPr>
              <w:t>Тіл(дер): румын. Беттер саны: 7</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www</w:t>
            </w:r>
            <w:r w:rsidRPr="00167C57">
              <w:rPr>
                <w:rFonts w:ascii="Times New Roman" w:eastAsia="Times New Roman" w:hAnsi="Times New Roman"/>
                <w:sz w:val="20"/>
                <w:lang w:val="ru-RU"/>
              </w:rPr>
              <w:t>.</w:t>
            </w:r>
            <w:r>
              <w:rPr>
                <w:rFonts w:ascii="Times New Roman" w:eastAsia="Times New Roman" w:hAnsi="Times New Roman"/>
                <w:sz w:val="20"/>
              </w:rPr>
              <w:t>ansa</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md</w:t>
            </w:r>
            <w:r w:rsidRPr="00167C57">
              <w:rPr>
                <w:rFonts w:ascii="Times New Roman" w:eastAsia="Times New Roman" w:hAnsi="Times New Roman"/>
                <w:sz w:val="20"/>
                <w:lang w:val="ru-RU"/>
              </w:rPr>
              <w:t>/</w:t>
            </w:r>
            <w:r>
              <w:rPr>
                <w:rFonts w:ascii="Times New Roman" w:eastAsia="Times New Roman" w:hAnsi="Times New Roman"/>
                <w:sz w:val="20"/>
              </w:rPr>
              <w:t>sites</w:t>
            </w:r>
            <w:r w:rsidRPr="00167C57">
              <w:rPr>
                <w:rFonts w:ascii="Times New Roman" w:eastAsia="Times New Roman" w:hAnsi="Times New Roman"/>
                <w:sz w:val="20"/>
                <w:lang w:val="ru-RU"/>
              </w:rPr>
              <w:t>/</w:t>
            </w:r>
            <w:r>
              <w:rPr>
                <w:rFonts w:ascii="Times New Roman" w:eastAsia="Times New Roman" w:hAnsi="Times New Roman"/>
                <w:sz w:val="20"/>
              </w:rPr>
              <w:t>default</w:t>
            </w:r>
            <w:r w:rsidRPr="00167C57">
              <w:rPr>
                <w:rFonts w:ascii="Times New Roman" w:eastAsia="Times New Roman" w:hAnsi="Times New Roman"/>
                <w:sz w:val="20"/>
                <w:lang w:val="ru-RU"/>
              </w:rPr>
              <w:t>/</w:t>
            </w:r>
            <w:r>
              <w:rPr>
                <w:rFonts w:ascii="Times New Roman" w:eastAsia="Times New Roman" w:hAnsi="Times New Roman"/>
                <w:sz w:val="20"/>
              </w:rPr>
              <w:t>files</w:t>
            </w:r>
            <w:r w:rsidRPr="00167C57">
              <w:rPr>
                <w:rFonts w:ascii="Times New Roman" w:eastAsia="Times New Roman" w:hAnsi="Times New Roman"/>
                <w:sz w:val="20"/>
                <w:lang w:val="ru-RU"/>
              </w:rPr>
              <w:t>/2026-01/</w:t>
            </w:r>
            <w:r>
              <w:rPr>
                <w:rFonts w:ascii="Times New Roman" w:eastAsia="Times New Roman" w:hAnsi="Times New Roman"/>
                <w:sz w:val="20"/>
              </w:rPr>
              <w:t>Ordin</w:t>
            </w:r>
            <w:r w:rsidRPr="00167C57">
              <w:rPr>
                <w:rFonts w:ascii="Times New Roman" w:eastAsia="Times New Roman" w:hAnsi="Times New Roman"/>
                <w:sz w:val="20"/>
                <w:lang w:val="ru-RU"/>
              </w:rPr>
              <w:t>%20</w:t>
            </w:r>
            <w:r>
              <w:rPr>
                <w:rFonts w:ascii="Times New Roman" w:eastAsia="Times New Roman" w:hAnsi="Times New Roman"/>
                <w:sz w:val="20"/>
              </w:rPr>
              <w:t>nr</w:t>
            </w:r>
            <w:r w:rsidRPr="00167C57">
              <w:rPr>
                <w:rFonts w:ascii="Times New Roman" w:eastAsia="Times New Roman" w:hAnsi="Times New Roman"/>
                <w:sz w:val="20"/>
                <w:lang w:val="ru-RU"/>
              </w:rPr>
              <w:t>.%2012_0.</w:t>
            </w:r>
            <w:r>
              <w:rPr>
                <w:rFonts w:ascii="Times New Roman" w:eastAsia="Times New Roman" w:hAnsi="Times New Roman"/>
                <w:sz w:val="20"/>
              </w:rPr>
              <w:t>pdf</w:t>
            </w:r>
            <w:r w:rsidRPr="00167C57">
              <w:rPr>
                <w:rFonts w:ascii="Times New Roman" w:eastAsia="Times New Roman" w:hAnsi="Times New Roman"/>
                <w:sz w:val="20"/>
                <w:lang w:val="ru-RU"/>
              </w:rPr>
              <w:t xml:space="preserve"> </w:t>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MDA</w:t>
            </w:r>
            <w:r w:rsidRPr="00167C57">
              <w:rPr>
                <w:rFonts w:ascii="Times New Roman" w:eastAsia="Times New Roman" w:hAnsi="Times New Roman"/>
                <w:sz w:val="20"/>
                <w:lang w:val="ru-RU"/>
              </w:rPr>
              <w:t>/26_01530_00_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93AF343" w14:textId="77777777" w:rsidR="00303214" w:rsidRDefault="00015222">
            <w:r>
              <w:rPr>
                <w:rFonts w:ascii="Times New Roman" w:eastAsia="Times New Roman" w:hAnsi="Times New Roman"/>
                <w:sz w:val="20"/>
              </w:rPr>
              <w:t>-</w:t>
            </w:r>
          </w:p>
        </w:tc>
      </w:tr>
      <w:tr w:rsidR="00303214" w14:paraId="3C974FC2" w14:textId="77777777" w:rsidTr="00507556">
        <w:tc>
          <w:tcPr>
            <w:tcW w:w="2720" w:type="dxa"/>
            <w:vMerge/>
          </w:tcPr>
          <w:p w14:paraId="5F083AB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9C05DFC" w14:textId="77777777" w:rsidR="00303214" w:rsidRDefault="00015222">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43E2638A" w14:textId="77777777" w:rsidR="00303214" w:rsidRDefault="00015222">
            <w:r>
              <w:rPr>
                <w:rFonts w:ascii="Times New Roman" w:eastAsia="Times New Roman" w:hAnsi="Times New Roman"/>
                <w:sz w:val="20"/>
              </w:rPr>
              <w:t xml:space="preserve">Жануарларды азықтандыруда қолданылатын </w:t>
            </w:r>
            <w:r>
              <w:rPr>
                <w:rFonts w:ascii="Times New Roman" w:eastAsia="Times New Roman" w:hAnsi="Times New Roman"/>
                <w:sz w:val="20"/>
              </w:rPr>
              <w:lastRenderedPageBreak/>
              <w:t>препараттар (HS коды(лар) 2309), атап айтқанда құс және басқа да тамақ өндіретін жануарларға арналған жем</w:t>
            </w:r>
          </w:p>
        </w:tc>
        <w:tc>
          <w:tcPr>
            <w:tcW w:w="2720" w:type="dxa"/>
            <w:vMerge/>
          </w:tcPr>
          <w:p w14:paraId="5F117A8D" w14:textId="77777777" w:rsidR="00303214" w:rsidRDefault="00303214"/>
        </w:tc>
      </w:tr>
      <w:tr w:rsidR="00303214" w14:paraId="31477586" w14:textId="77777777" w:rsidTr="00507556">
        <w:tc>
          <w:tcPr>
            <w:tcW w:w="2720" w:type="dxa"/>
            <w:vMerge/>
          </w:tcPr>
          <w:p w14:paraId="13DBABD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D5BC27F" w14:textId="77777777" w:rsidR="00303214" w:rsidRDefault="00015222">
            <w:r>
              <w:rPr>
                <w:rFonts w:ascii="Times New Roman" w:eastAsia="Times New Roman" w:hAnsi="Times New Roman"/>
                <w:sz w:val="20"/>
              </w:rPr>
              <w:t>Молдова, Молдова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74418436" w14:textId="77777777" w:rsidR="00303214" w:rsidRDefault="00015222">
            <w:r>
              <w:rPr>
                <w:rFonts w:ascii="Times New Roman" w:eastAsia="Times New Roman" w:hAnsi="Times New Roman"/>
                <w:sz w:val="20"/>
              </w:rPr>
              <w:t>Бұл шара Молдова Республикасының аумағына Украинадан келетін құрама жемнің импортын уақытша тоқтатуды қарастырады. Бұл шара қалдық мониторингінің ұлттық жоспары шеңберінде алынған құс қан сарысуының үлгілерінде тыйым салынған ветеринариялық препарат метронидазол мен оның метаболит гидроксиметронидазолының қалдықтары табылғаннан кейін енгізілді. Нәтижесінде зардап шеккен құс фабрикаларында ресми тергеулер мен қадағалану тексерулері басталды. Осы зерттеулер барысында осы зауыттарда пайдаланылатын жемшөптің ресми үлгілері алынып, зертханалық талдаулар жемде метронидазол қалдықтарының болуын растады. Бақылауды талдау ластанған жемнің Украинадан әкелінгенін көрсетті. Құс етін өндіру тізбегіне құрамында тыйым салынған заттары бар жемді одан әрі енгізу мен айналымына жол бермеу мақсатында Молдова Республикасы экспорттаушы елдің құзыретті органы тиісті кепілдіктер бергенге дейін украиналық құрама жемнің импортын уақытша тоқтатуды енгізді.</w:t>
            </w:r>
          </w:p>
        </w:tc>
        <w:tc>
          <w:tcPr>
            <w:tcW w:w="2720" w:type="dxa"/>
            <w:vMerge/>
          </w:tcPr>
          <w:p w14:paraId="1079F20C" w14:textId="77777777" w:rsidR="00303214" w:rsidRDefault="00303214"/>
        </w:tc>
      </w:tr>
      <w:tr w:rsidR="00303214" w14:paraId="2818080F"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69230F19" w14:textId="2C10F134" w:rsidR="00303214" w:rsidRPr="00507556" w:rsidRDefault="00507556">
            <w:pPr>
              <w:rPr>
                <w:lang w:val="ru-RU"/>
              </w:rPr>
            </w:pPr>
            <w:r>
              <w:rPr>
                <w:rFonts w:ascii="Times New Roman" w:eastAsia="Times New Roman" w:hAnsi="Times New Roman"/>
                <w:sz w:val="20"/>
                <w:lang w:val="ru-RU"/>
              </w:rPr>
              <w:t>49</w:t>
            </w:r>
          </w:p>
        </w:tc>
        <w:tc>
          <w:tcPr>
            <w:tcW w:w="2720" w:type="dxa"/>
            <w:tcBorders>
              <w:top w:val="single" w:sz="8" w:space="0" w:color="000000"/>
              <w:left w:val="single" w:sz="8" w:space="0" w:color="000000"/>
              <w:bottom w:val="single" w:sz="8" w:space="0" w:color="000000"/>
              <w:right w:val="single" w:sz="8" w:space="0" w:color="000000"/>
            </w:tcBorders>
          </w:tcPr>
          <w:p w14:paraId="0107258D" w14:textId="77777777" w:rsidR="00303214" w:rsidRDefault="00015222">
            <w:r>
              <w:rPr>
                <w:rFonts w:ascii="Times New Roman" w:eastAsia="Times New Roman" w:hAnsi="Times New Roman"/>
                <w:sz w:val="20"/>
              </w:rPr>
              <w:t>G/SPS/N/USA/3565</w:t>
            </w:r>
          </w:p>
        </w:tc>
        <w:tc>
          <w:tcPr>
            <w:tcW w:w="5102" w:type="dxa"/>
            <w:tcBorders>
              <w:top w:val="single" w:sz="8" w:space="0" w:color="000000"/>
              <w:left w:val="single" w:sz="8" w:space="0" w:color="000000"/>
              <w:bottom w:val="single" w:sz="8" w:space="0" w:color="000000"/>
              <w:right w:val="single" w:sz="8" w:space="0" w:color="000000"/>
            </w:tcBorders>
          </w:tcPr>
          <w:p w14:paraId="0A38422E" w14:textId="77777777" w:rsidR="00303214" w:rsidRPr="00507556" w:rsidRDefault="00015222">
            <w:r>
              <w:rPr>
                <w:rFonts w:ascii="Times New Roman" w:eastAsia="Times New Roman" w:hAnsi="Times New Roman"/>
                <w:sz w:val="20"/>
              </w:rPr>
              <w:t xml:space="preserve">Жаңа піскен тәтті картопты (Ipomoea batatas (L.)) Корея Республикасынан Америка Құрама Штаттарына импорттау үшін зиянкестер қаупін талдау туралы хабарлама [Тіркеу №. APHIS-2025-0013]. </w:t>
            </w:r>
            <w:r w:rsidRPr="000C07B7">
              <w:rPr>
                <w:rFonts w:ascii="Times New Roman" w:eastAsia="Times New Roman" w:hAnsi="Times New Roman"/>
                <w:sz w:val="20"/>
                <w:lang w:val="ru-RU"/>
              </w:rPr>
              <w:t>Тіл</w:t>
            </w:r>
            <w:r w:rsidRPr="00507556">
              <w:rPr>
                <w:rFonts w:ascii="Times New Roman" w:eastAsia="Times New Roman" w:hAnsi="Times New Roman"/>
                <w:sz w:val="20"/>
              </w:rPr>
              <w:t>(</w:t>
            </w:r>
            <w:r w:rsidRPr="000C07B7">
              <w:rPr>
                <w:rFonts w:ascii="Times New Roman" w:eastAsia="Times New Roman" w:hAnsi="Times New Roman"/>
                <w:sz w:val="20"/>
                <w:lang w:val="ru-RU"/>
              </w:rPr>
              <w:t>дер</w:t>
            </w:r>
            <w:r w:rsidRPr="00507556">
              <w:rPr>
                <w:rFonts w:ascii="Times New Roman" w:eastAsia="Times New Roman" w:hAnsi="Times New Roman"/>
                <w:sz w:val="20"/>
              </w:rPr>
              <w:t xml:space="preserve">): </w:t>
            </w:r>
            <w:r w:rsidRPr="000C07B7">
              <w:rPr>
                <w:rFonts w:ascii="Times New Roman" w:eastAsia="Times New Roman" w:hAnsi="Times New Roman"/>
                <w:sz w:val="20"/>
                <w:lang w:val="ru-RU"/>
              </w:rPr>
              <w:t>ағылшын</w:t>
            </w:r>
            <w:r w:rsidRPr="00507556">
              <w:rPr>
                <w:rFonts w:ascii="Times New Roman" w:eastAsia="Times New Roman" w:hAnsi="Times New Roman"/>
                <w:sz w:val="20"/>
              </w:rPr>
              <w:t xml:space="preserve">. </w:t>
            </w:r>
            <w:r w:rsidRPr="000C07B7">
              <w:rPr>
                <w:rFonts w:ascii="Times New Roman" w:eastAsia="Times New Roman" w:hAnsi="Times New Roman"/>
                <w:sz w:val="20"/>
                <w:lang w:val="ru-RU"/>
              </w:rPr>
              <w:t>Беттер</w:t>
            </w:r>
            <w:r w:rsidRPr="00507556">
              <w:rPr>
                <w:rFonts w:ascii="Times New Roman" w:eastAsia="Times New Roman" w:hAnsi="Times New Roman"/>
                <w:sz w:val="20"/>
              </w:rPr>
              <w:t xml:space="preserve"> </w:t>
            </w:r>
            <w:r w:rsidRPr="000C07B7">
              <w:rPr>
                <w:rFonts w:ascii="Times New Roman" w:eastAsia="Times New Roman" w:hAnsi="Times New Roman"/>
                <w:sz w:val="20"/>
                <w:lang w:val="ru-RU"/>
              </w:rPr>
              <w:t>саны</w:t>
            </w:r>
            <w:r w:rsidRPr="00507556">
              <w:rPr>
                <w:rFonts w:ascii="Times New Roman" w:eastAsia="Times New Roman" w:hAnsi="Times New Roman"/>
                <w:sz w:val="20"/>
              </w:rPr>
              <w:t>: 2</w:t>
            </w:r>
            <w:r w:rsidRPr="00507556">
              <w:rPr>
                <w:rFonts w:ascii="Times New Roman" w:eastAsia="Times New Roman" w:hAnsi="Times New Roman"/>
                <w:sz w:val="20"/>
              </w:rPr>
              <w:br/>
            </w:r>
            <w:r>
              <w:rPr>
                <w:rFonts w:ascii="Times New Roman" w:eastAsia="Times New Roman" w:hAnsi="Times New Roman"/>
                <w:sz w:val="20"/>
              </w:rPr>
              <w:t>https</w:t>
            </w:r>
            <w:r w:rsidRPr="00507556">
              <w:rPr>
                <w:rFonts w:ascii="Times New Roman" w:eastAsia="Times New Roman" w:hAnsi="Times New Roman"/>
                <w:sz w:val="20"/>
              </w:rPr>
              <w:t>://</w:t>
            </w:r>
            <w:r>
              <w:rPr>
                <w:rFonts w:ascii="Times New Roman" w:eastAsia="Times New Roman" w:hAnsi="Times New Roman"/>
                <w:sz w:val="20"/>
              </w:rPr>
              <w:t>www</w:t>
            </w:r>
            <w:r w:rsidRPr="00507556">
              <w:rPr>
                <w:rFonts w:ascii="Times New Roman" w:eastAsia="Times New Roman" w:hAnsi="Times New Roman"/>
                <w:sz w:val="20"/>
              </w:rPr>
              <w:t>.</w:t>
            </w:r>
            <w:r>
              <w:rPr>
                <w:rFonts w:ascii="Times New Roman" w:eastAsia="Times New Roman" w:hAnsi="Times New Roman"/>
                <w:sz w:val="20"/>
              </w:rPr>
              <w:t>regulations</w:t>
            </w:r>
            <w:r w:rsidRPr="00507556">
              <w:rPr>
                <w:rFonts w:ascii="Times New Roman" w:eastAsia="Times New Roman" w:hAnsi="Times New Roman"/>
                <w:sz w:val="20"/>
              </w:rPr>
              <w:t>.</w:t>
            </w:r>
            <w:r>
              <w:rPr>
                <w:rFonts w:ascii="Times New Roman" w:eastAsia="Times New Roman" w:hAnsi="Times New Roman"/>
                <w:sz w:val="20"/>
              </w:rPr>
              <w:t>gov</w:t>
            </w:r>
            <w:r w:rsidRPr="00507556">
              <w:rPr>
                <w:rFonts w:ascii="Times New Roman" w:eastAsia="Times New Roman" w:hAnsi="Times New Roman"/>
                <w:sz w:val="20"/>
              </w:rPr>
              <w:t>/</w:t>
            </w:r>
            <w:r>
              <w:rPr>
                <w:rFonts w:ascii="Times New Roman" w:eastAsia="Times New Roman" w:hAnsi="Times New Roman"/>
                <w:sz w:val="20"/>
              </w:rPr>
              <w:t>document</w:t>
            </w:r>
            <w:r w:rsidRPr="00507556">
              <w:rPr>
                <w:rFonts w:ascii="Times New Roman" w:eastAsia="Times New Roman" w:hAnsi="Times New Roman"/>
                <w:sz w:val="20"/>
              </w:rPr>
              <w:t>/</w:t>
            </w:r>
            <w:r>
              <w:rPr>
                <w:rFonts w:ascii="Times New Roman" w:eastAsia="Times New Roman" w:hAnsi="Times New Roman"/>
                <w:sz w:val="20"/>
              </w:rPr>
              <w:t>APHIS</w:t>
            </w:r>
            <w:r w:rsidRPr="00507556">
              <w:rPr>
                <w:rFonts w:ascii="Times New Roman" w:eastAsia="Times New Roman" w:hAnsi="Times New Roman"/>
                <w:sz w:val="20"/>
              </w:rPr>
              <w:t>_</w:t>
            </w:r>
            <w:r>
              <w:rPr>
                <w:rFonts w:ascii="Times New Roman" w:eastAsia="Times New Roman" w:hAnsi="Times New Roman"/>
                <w:sz w:val="20"/>
              </w:rPr>
              <w:t>FRDOC</w:t>
            </w:r>
            <w:r w:rsidRPr="00507556">
              <w:rPr>
                <w:rFonts w:ascii="Times New Roman" w:eastAsia="Times New Roman" w:hAnsi="Times New Roman"/>
                <w:sz w:val="20"/>
              </w:rPr>
              <w:t>_0001-2895</w:t>
            </w:r>
          </w:p>
        </w:tc>
        <w:tc>
          <w:tcPr>
            <w:tcW w:w="2720" w:type="dxa"/>
            <w:vMerge w:val="restart"/>
            <w:tcBorders>
              <w:top w:val="single" w:sz="8" w:space="0" w:color="000000"/>
              <w:left w:val="single" w:sz="8" w:space="0" w:color="000000"/>
              <w:bottom w:val="single" w:sz="8" w:space="0" w:color="000000"/>
              <w:right w:val="single" w:sz="8" w:space="0" w:color="000000"/>
            </w:tcBorders>
          </w:tcPr>
          <w:p w14:paraId="2B4F9BC8" w14:textId="77777777" w:rsidR="00303214" w:rsidRDefault="00015222">
            <w:r>
              <w:rPr>
                <w:rFonts w:ascii="Times New Roman" w:eastAsia="Times New Roman" w:hAnsi="Times New Roman"/>
                <w:sz w:val="20"/>
              </w:rPr>
              <w:t>12/05/26</w:t>
            </w:r>
          </w:p>
        </w:tc>
      </w:tr>
      <w:tr w:rsidR="00303214" w14:paraId="7CDD4BE5" w14:textId="77777777" w:rsidTr="00507556">
        <w:tc>
          <w:tcPr>
            <w:tcW w:w="2720" w:type="dxa"/>
            <w:vMerge/>
          </w:tcPr>
          <w:p w14:paraId="3CF9F2B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BE12EB5" w14:textId="77777777" w:rsidR="00303214" w:rsidRDefault="00015222">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68C9BE34" w14:textId="77777777" w:rsidR="00303214" w:rsidRDefault="00015222">
            <w:r>
              <w:rPr>
                <w:rFonts w:ascii="Times New Roman" w:eastAsia="Times New Roman" w:hAnsi="Times New Roman"/>
                <w:sz w:val="20"/>
              </w:rPr>
              <w:t>Жаңа тәтті картоп тамыры</w:t>
            </w:r>
          </w:p>
        </w:tc>
        <w:tc>
          <w:tcPr>
            <w:tcW w:w="2720" w:type="dxa"/>
            <w:vMerge/>
          </w:tcPr>
          <w:p w14:paraId="1E92B2AD" w14:textId="77777777" w:rsidR="00303214" w:rsidRDefault="00303214"/>
        </w:tc>
      </w:tr>
      <w:tr w:rsidR="00303214" w14:paraId="03E88516" w14:textId="77777777" w:rsidTr="00507556">
        <w:tc>
          <w:tcPr>
            <w:tcW w:w="2720" w:type="dxa"/>
            <w:vMerge/>
          </w:tcPr>
          <w:p w14:paraId="50B5811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E26DED2" w14:textId="77777777" w:rsidR="00303214" w:rsidRDefault="00015222">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143EFB5A" w14:textId="77777777" w:rsidR="00303214" w:rsidRDefault="00015222">
            <w:r>
              <w:rPr>
                <w:rFonts w:ascii="Times New Roman" w:eastAsia="Times New Roman" w:hAnsi="Times New Roman"/>
                <w:sz w:val="20"/>
              </w:rPr>
              <w:t>Тұтыну үшін Корея Республикасынан жаңа піскен тәтті картопты (Ipomoea batatas (L.)) Америка Құрама Штаттарына импорттаумен байланысты тәуекелдерді бағалайтын зиянкестер қаупінің талдауын дайындағанымызды жұртшылыққа хабарлаймыз. Қазіргі уақытта жаңа піскен картоп тамырларын Гуамға және Солтүстік Мариан аралдары Достастығына импорттауға рұқсат етілген. Біздің талдау негізінде біз бір немесе бірнеше белгіленген фитосанитариялық шараларды қолдану Корея Республикасынан Америка Құрама Штаттарының қалған бөлігіне жаңа піскен тәтті картоп тамыры әкелінген кезде өсімдік зиянкестерінің немесе зиянды арамшөптердің интродукциялану немесе таралу қаупін азайту үшін жеткілікті болады деген қорытындыға келдік. Біз зиянкестер қаупінің талдауын қарау және түсініктеме беру үшін жұртшылыққа қолжетімді етеміз. (Федералдық тіркелім, 91-том, № 49, жұма. 13 наурыз 2026 ж., 12339-12340 беттер.)</w:t>
            </w:r>
          </w:p>
        </w:tc>
        <w:tc>
          <w:tcPr>
            <w:tcW w:w="2720" w:type="dxa"/>
            <w:vMerge/>
          </w:tcPr>
          <w:p w14:paraId="4F3D7619" w14:textId="77777777" w:rsidR="00303214" w:rsidRDefault="00303214"/>
        </w:tc>
      </w:tr>
      <w:tr w:rsidR="00303214" w14:paraId="66CEC2CE"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0A4654F8" w14:textId="6798EC95" w:rsidR="00303214" w:rsidRPr="00507556" w:rsidRDefault="00507556">
            <w:pPr>
              <w:rPr>
                <w:lang w:val="ru-RU"/>
              </w:rPr>
            </w:pPr>
            <w:r>
              <w:rPr>
                <w:rFonts w:ascii="Times New Roman" w:eastAsia="Times New Roman" w:hAnsi="Times New Roman"/>
                <w:sz w:val="20"/>
                <w:lang w:val="ru-RU"/>
              </w:rPr>
              <w:lastRenderedPageBreak/>
              <w:t>50</w:t>
            </w:r>
          </w:p>
        </w:tc>
        <w:tc>
          <w:tcPr>
            <w:tcW w:w="2720" w:type="dxa"/>
            <w:tcBorders>
              <w:top w:val="single" w:sz="8" w:space="0" w:color="000000"/>
              <w:left w:val="single" w:sz="8" w:space="0" w:color="000000"/>
              <w:bottom w:val="single" w:sz="8" w:space="0" w:color="000000"/>
              <w:right w:val="single" w:sz="8" w:space="0" w:color="000000"/>
            </w:tcBorders>
          </w:tcPr>
          <w:p w14:paraId="47365582" w14:textId="77777777" w:rsidR="00303214" w:rsidRDefault="00015222">
            <w:r>
              <w:rPr>
                <w:rFonts w:ascii="Times New Roman" w:eastAsia="Times New Roman" w:hAnsi="Times New Roman"/>
                <w:sz w:val="20"/>
              </w:rPr>
              <w:t>G/SPS/N/USA/3564</w:t>
            </w:r>
          </w:p>
        </w:tc>
        <w:tc>
          <w:tcPr>
            <w:tcW w:w="5102" w:type="dxa"/>
            <w:tcBorders>
              <w:top w:val="single" w:sz="8" w:space="0" w:color="000000"/>
              <w:left w:val="single" w:sz="8" w:space="0" w:color="000000"/>
              <w:bottom w:val="single" w:sz="8" w:space="0" w:color="000000"/>
              <w:right w:val="single" w:sz="8" w:space="0" w:color="000000"/>
            </w:tcBorders>
          </w:tcPr>
          <w:p w14:paraId="0A7B2489" w14:textId="77777777" w:rsidR="00303214" w:rsidRDefault="00015222">
            <w:r>
              <w:rPr>
                <w:rFonts w:ascii="Times New Roman" w:eastAsia="Times New Roman" w:hAnsi="Times New Roman"/>
                <w:sz w:val="20"/>
              </w:rPr>
              <w:t>Тайваньдан Америка Құрама Штаттарына ананастарды импорттау талаптарын қайта қарау туралы ескерту [Қосымша No. APHIS-2025-0637]. Тіл(дер): ағылшын. Беттер саны: 2</w:t>
            </w:r>
            <w:r>
              <w:rPr>
                <w:rFonts w:ascii="Times New Roman" w:eastAsia="Times New Roman" w:hAnsi="Times New Roman"/>
                <w:sz w:val="20"/>
              </w:rPr>
              <w:br/>
              <w:t>https://www.regulations.gov/document/APHIS-2025-0637-0001</w:t>
            </w:r>
          </w:p>
        </w:tc>
        <w:tc>
          <w:tcPr>
            <w:tcW w:w="2720" w:type="dxa"/>
            <w:vMerge w:val="restart"/>
            <w:tcBorders>
              <w:top w:val="single" w:sz="8" w:space="0" w:color="000000"/>
              <w:left w:val="single" w:sz="8" w:space="0" w:color="000000"/>
              <w:bottom w:val="single" w:sz="8" w:space="0" w:color="000000"/>
              <w:right w:val="single" w:sz="8" w:space="0" w:color="000000"/>
            </w:tcBorders>
          </w:tcPr>
          <w:p w14:paraId="31355A1C" w14:textId="77777777" w:rsidR="00303214" w:rsidRDefault="00015222">
            <w:r>
              <w:rPr>
                <w:rFonts w:ascii="Times New Roman" w:eastAsia="Times New Roman" w:hAnsi="Times New Roman"/>
                <w:sz w:val="20"/>
              </w:rPr>
              <w:t>4/05/26</w:t>
            </w:r>
          </w:p>
        </w:tc>
      </w:tr>
      <w:tr w:rsidR="00303214" w14:paraId="60E6CBDE" w14:textId="77777777" w:rsidTr="00507556">
        <w:tc>
          <w:tcPr>
            <w:tcW w:w="2720" w:type="dxa"/>
            <w:vMerge/>
          </w:tcPr>
          <w:p w14:paraId="2514427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5476D3C" w14:textId="77777777" w:rsidR="00303214" w:rsidRDefault="00015222">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703656A2" w14:textId="77777777" w:rsidR="00303214" w:rsidRDefault="00015222">
            <w:r>
              <w:rPr>
                <w:rFonts w:ascii="Times New Roman" w:eastAsia="Times New Roman" w:hAnsi="Times New Roman"/>
                <w:sz w:val="20"/>
              </w:rPr>
              <w:t>Жаңа ананас</w:t>
            </w:r>
          </w:p>
        </w:tc>
        <w:tc>
          <w:tcPr>
            <w:tcW w:w="2720" w:type="dxa"/>
            <w:vMerge/>
          </w:tcPr>
          <w:p w14:paraId="6FA67BC3" w14:textId="77777777" w:rsidR="00303214" w:rsidRDefault="00303214"/>
        </w:tc>
      </w:tr>
      <w:tr w:rsidR="00303214" w14:paraId="58716DBC" w14:textId="77777777" w:rsidTr="00507556">
        <w:tc>
          <w:tcPr>
            <w:tcW w:w="2720" w:type="dxa"/>
            <w:vMerge/>
          </w:tcPr>
          <w:p w14:paraId="1127F05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43D357E" w14:textId="77777777" w:rsidR="00303214" w:rsidRDefault="00015222">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7B39F976" w14:textId="77777777" w:rsidR="00303214" w:rsidRDefault="00015222">
            <w:r>
              <w:rPr>
                <w:rFonts w:ascii="Times New Roman" w:eastAsia="Times New Roman" w:hAnsi="Times New Roman"/>
                <w:sz w:val="20"/>
              </w:rPr>
              <w:t>Біз Қытайдың Тайбэй қаласынан Америка Құрама Штаттарына жаңа піскен ананастың (Ananas comosus (L.) Merr.) импортына байланысты зиянкестер қаупін бағалау (PRA) және тәуекелдерді басқару құжатын (RMD) дайындағанымызды жұртшылыққа хабарлаймыз. Қазіргі уақытта Америка Құрама Штаттарына импорттауға рұқсат алу үшін Қытай Тайбэйінен жаңа піскен ананас жемісінің құрамында кем дегенде 50% тегіс каенн бұрышы болуы керек және басқа импорт шарттарымен қатар Гуамға немесе Солтүстік Мариан аралдары Достастығына ғана импорттауға болады. Дегенмен, Қытайлық Тайбэйдегі Ұлттық өсімдіктерді қорғау ұйымы (NPPO) APHIS-тен кез келген жаңа ананас түрін Америка Құрама Штаттарының кез келген штатына немесе аумағына импорттауға кеңейтілген рұқсат сұрады. NPPO өтініші негізінде APHIS Қытай Тайбэйінен Америка Құрама Штаттарына жаңа піскен ананас жемістерін импорттаумен байланысты өсімдік зиянкестері мен зиянды арамшөптердің қаупін бағалайтын PRA және осы тәуекелдерді азайту шараларын ұсынатын RMD дайындады. Біз PRAs және RMDs шолу және түсініктеме беру үшін жұртшылыққа қолжетімді етеміз. (Федералдық тізілім 91 том, № 41; сейсенбі, 3 наурыз 2026 жыл; 10364-10365 беттер)</w:t>
            </w:r>
          </w:p>
        </w:tc>
        <w:tc>
          <w:tcPr>
            <w:tcW w:w="2720" w:type="dxa"/>
            <w:vMerge/>
          </w:tcPr>
          <w:p w14:paraId="7A242A23" w14:textId="77777777" w:rsidR="00303214" w:rsidRDefault="00303214"/>
        </w:tc>
      </w:tr>
      <w:tr w:rsidR="00303214" w14:paraId="0434D1E3"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128BAA3A" w14:textId="7BBCDCE3" w:rsidR="00303214" w:rsidRPr="00507556" w:rsidRDefault="00507556">
            <w:pPr>
              <w:rPr>
                <w:lang w:val="ru-RU"/>
              </w:rPr>
            </w:pPr>
            <w:r>
              <w:rPr>
                <w:rFonts w:ascii="Times New Roman" w:eastAsia="Times New Roman" w:hAnsi="Times New Roman"/>
                <w:sz w:val="20"/>
                <w:lang w:val="ru-RU"/>
              </w:rPr>
              <w:t>51</w:t>
            </w:r>
          </w:p>
        </w:tc>
        <w:tc>
          <w:tcPr>
            <w:tcW w:w="2720" w:type="dxa"/>
            <w:tcBorders>
              <w:top w:val="single" w:sz="8" w:space="0" w:color="000000"/>
              <w:left w:val="single" w:sz="8" w:space="0" w:color="000000"/>
              <w:bottom w:val="single" w:sz="8" w:space="0" w:color="000000"/>
              <w:right w:val="single" w:sz="8" w:space="0" w:color="000000"/>
            </w:tcBorders>
          </w:tcPr>
          <w:p w14:paraId="130E4040" w14:textId="77777777" w:rsidR="00303214" w:rsidRDefault="00015222">
            <w:r>
              <w:rPr>
                <w:rFonts w:ascii="Times New Roman" w:eastAsia="Times New Roman" w:hAnsi="Times New Roman"/>
                <w:sz w:val="20"/>
              </w:rPr>
              <w:t>G/SPS/N/TPKM/655/Add.1</w:t>
            </w:r>
          </w:p>
        </w:tc>
        <w:tc>
          <w:tcPr>
            <w:tcW w:w="5102" w:type="dxa"/>
            <w:tcBorders>
              <w:top w:val="single" w:sz="8" w:space="0" w:color="000000"/>
              <w:left w:val="single" w:sz="8" w:space="0" w:color="000000"/>
              <w:bottom w:val="single" w:sz="8" w:space="0" w:color="000000"/>
              <w:right w:val="single" w:sz="8" w:space="0" w:color="000000"/>
            </w:tcBorders>
          </w:tcPr>
          <w:p w14:paraId="24C38E2D" w14:textId="77777777" w:rsidR="00303214" w:rsidRDefault="00015222">
            <w:r>
              <w:rPr>
                <w:rFonts w:ascii="Times New Roman" w:eastAsia="Times New Roman" w:hAnsi="Times New Roman"/>
                <w:sz w:val="20"/>
              </w:rPr>
              <w:t>2026 жылдың 17 наурызында алынған келесі хабарлама Тайваньның Пэнху, Кинмень және Мацу жеке кедендік аумағы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7D320D4A" w14:textId="77777777" w:rsidR="00303214" w:rsidRDefault="00015222">
            <w:r>
              <w:rPr>
                <w:rFonts w:ascii="Times New Roman" w:eastAsia="Times New Roman" w:hAnsi="Times New Roman"/>
                <w:sz w:val="20"/>
              </w:rPr>
              <w:t>-</w:t>
            </w:r>
          </w:p>
        </w:tc>
      </w:tr>
      <w:tr w:rsidR="00303214" w14:paraId="3CC8B26D" w14:textId="77777777" w:rsidTr="00507556">
        <w:tc>
          <w:tcPr>
            <w:tcW w:w="2720" w:type="dxa"/>
            <w:vMerge/>
          </w:tcPr>
          <w:p w14:paraId="7964AAA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5F2F965" w14:textId="77777777" w:rsidR="00303214" w:rsidRDefault="00015222">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75566AEF" w14:textId="77777777" w:rsidR="00303214" w:rsidRDefault="00015222">
            <w:r>
              <w:rPr>
                <w:rFonts w:ascii="Times New Roman" w:eastAsia="Times New Roman" w:hAnsi="Times New Roman"/>
                <w:sz w:val="20"/>
              </w:rPr>
              <w:t>-</w:t>
            </w:r>
          </w:p>
        </w:tc>
        <w:tc>
          <w:tcPr>
            <w:tcW w:w="2720" w:type="dxa"/>
            <w:vMerge/>
          </w:tcPr>
          <w:p w14:paraId="0F514B76" w14:textId="77777777" w:rsidR="00303214" w:rsidRDefault="00303214"/>
        </w:tc>
      </w:tr>
      <w:tr w:rsidR="00303214" w14:paraId="64C2D3E7" w14:textId="77777777" w:rsidTr="00507556">
        <w:tc>
          <w:tcPr>
            <w:tcW w:w="2720" w:type="dxa"/>
            <w:vMerge/>
          </w:tcPr>
          <w:p w14:paraId="7A71E12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DD78209" w14:textId="77777777" w:rsidR="00303214" w:rsidRDefault="00015222">
            <w:r>
              <w:rPr>
                <w:rFonts w:ascii="Times New Roman" w:eastAsia="Times New Roman" w:hAnsi="Times New Roman"/>
                <w:sz w:val="20"/>
              </w:rPr>
              <w:t>Қытайлық Тайбэй</w:t>
            </w:r>
          </w:p>
        </w:tc>
        <w:tc>
          <w:tcPr>
            <w:tcW w:w="5102" w:type="dxa"/>
            <w:tcBorders>
              <w:top w:val="single" w:sz="8" w:space="0" w:color="000000"/>
              <w:left w:val="single" w:sz="8" w:space="0" w:color="000000"/>
              <w:bottom w:val="single" w:sz="8" w:space="0" w:color="000000"/>
              <w:right w:val="single" w:sz="8" w:space="0" w:color="000000"/>
            </w:tcBorders>
          </w:tcPr>
          <w:p w14:paraId="4FA490A0" w14:textId="77777777" w:rsidR="00303214" w:rsidRDefault="00015222">
            <w:r>
              <w:rPr>
                <w:rFonts w:ascii="Times New Roman" w:eastAsia="Times New Roman" w:hAnsi="Times New Roman"/>
                <w:sz w:val="20"/>
              </w:rPr>
              <w:t>-</w:t>
            </w:r>
          </w:p>
        </w:tc>
        <w:tc>
          <w:tcPr>
            <w:tcW w:w="2720" w:type="dxa"/>
            <w:vMerge/>
          </w:tcPr>
          <w:p w14:paraId="774D1F9D" w14:textId="77777777" w:rsidR="00303214" w:rsidRDefault="00303214"/>
        </w:tc>
      </w:tr>
      <w:tr w:rsidR="00303214" w14:paraId="032C85FF"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0102DE5C" w14:textId="7F2D8649" w:rsidR="00303214" w:rsidRPr="00507556" w:rsidRDefault="00507556">
            <w:pPr>
              <w:rPr>
                <w:lang w:val="ru-RU"/>
              </w:rPr>
            </w:pPr>
            <w:r>
              <w:rPr>
                <w:rFonts w:ascii="Times New Roman" w:eastAsia="Times New Roman" w:hAnsi="Times New Roman"/>
                <w:sz w:val="20"/>
                <w:lang w:val="ru-RU"/>
              </w:rPr>
              <w:t>52</w:t>
            </w:r>
          </w:p>
        </w:tc>
        <w:tc>
          <w:tcPr>
            <w:tcW w:w="2720" w:type="dxa"/>
            <w:tcBorders>
              <w:top w:val="single" w:sz="8" w:space="0" w:color="000000"/>
              <w:left w:val="single" w:sz="8" w:space="0" w:color="000000"/>
              <w:bottom w:val="single" w:sz="8" w:space="0" w:color="000000"/>
              <w:right w:val="single" w:sz="8" w:space="0" w:color="000000"/>
            </w:tcBorders>
          </w:tcPr>
          <w:p w14:paraId="661928AA" w14:textId="77777777" w:rsidR="00303214" w:rsidRDefault="00015222">
            <w:r>
              <w:rPr>
                <w:rFonts w:ascii="Times New Roman" w:eastAsia="Times New Roman" w:hAnsi="Times New Roman"/>
                <w:sz w:val="20"/>
              </w:rPr>
              <w:t>G/SPS/N/EU/888/Add.1</w:t>
            </w:r>
          </w:p>
        </w:tc>
        <w:tc>
          <w:tcPr>
            <w:tcW w:w="5102" w:type="dxa"/>
            <w:tcBorders>
              <w:top w:val="single" w:sz="8" w:space="0" w:color="000000"/>
              <w:left w:val="single" w:sz="8" w:space="0" w:color="000000"/>
              <w:bottom w:val="single" w:sz="8" w:space="0" w:color="000000"/>
              <w:right w:val="single" w:sz="8" w:space="0" w:color="000000"/>
            </w:tcBorders>
          </w:tcPr>
          <w:p w14:paraId="6E39F944" w14:textId="77777777" w:rsidR="00303214" w:rsidRDefault="00015222">
            <w:r>
              <w:rPr>
                <w:rFonts w:ascii="Times New Roman" w:eastAsia="Times New Roman" w:hAnsi="Times New Roman"/>
                <w:sz w:val="20"/>
              </w:rPr>
              <w:t>2026 жылғы 17 наурызда алынған келесі хабарлама Еуропалық Одақ Өкілдігінің сұрауы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1CA681" w14:textId="77777777" w:rsidR="00303214" w:rsidRDefault="00015222">
            <w:r>
              <w:rPr>
                <w:rFonts w:ascii="Times New Roman" w:eastAsia="Times New Roman" w:hAnsi="Times New Roman"/>
                <w:sz w:val="20"/>
              </w:rPr>
              <w:t>-</w:t>
            </w:r>
          </w:p>
        </w:tc>
      </w:tr>
      <w:tr w:rsidR="00303214" w14:paraId="3F70FCA1" w14:textId="77777777" w:rsidTr="00507556">
        <w:tc>
          <w:tcPr>
            <w:tcW w:w="2720" w:type="dxa"/>
            <w:vMerge/>
          </w:tcPr>
          <w:p w14:paraId="5E1D470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43AA4A6" w14:textId="77777777" w:rsidR="00303214" w:rsidRDefault="00015222">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78CB3B42" w14:textId="77777777" w:rsidR="00303214" w:rsidRDefault="00015222">
            <w:r>
              <w:rPr>
                <w:rFonts w:ascii="Times New Roman" w:eastAsia="Times New Roman" w:hAnsi="Times New Roman"/>
                <w:sz w:val="20"/>
              </w:rPr>
              <w:t>-</w:t>
            </w:r>
          </w:p>
        </w:tc>
        <w:tc>
          <w:tcPr>
            <w:tcW w:w="2720" w:type="dxa"/>
            <w:vMerge/>
          </w:tcPr>
          <w:p w14:paraId="27AD53B5" w14:textId="77777777" w:rsidR="00303214" w:rsidRDefault="00303214"/>
        </w:tc>
      </w:tr>
      <w:tr w:rsidR="00303214" w14:paraId="1ADFB886" w14:textId="77777777" w:rsidTr="00507556">
        <w:tc>
          <w:tcPr>
            <w:tcW w:w="2720" w:type="dxa"/>
            <w:vMerge/>
          </w:tcPr>
          <w:p w14:paraId="6C9876F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018D0B3"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430B3D51" w14:textId="77777777" w:rsidR="00303214" w:rsidRDefault="00015222">
            <w:r>
              <w:rPr>
                <w:rFonts w:ascii="Times New Roman" w:eastAsia="Times New Roman" w:hAnsi="Times New Roman"/>
                <w:sz w:val="20"/>
              </w:rPr>
              <w:t>-</w:t>
            </w:r>
          </w:p>
        </w:tc>
        <w:tc>
          <w:tcPr>
            <w:tcW w:w="2720" w:type="dxa"/>
            <w:vMerge/>
          </w:tcPr>
          <w:p w14:paraId="213C218C" w14:textId="77777777" w:rsidR="00303214" w:rsidRDefault="00303214"/>
        </w:tc>
      </w:tr>
      <w:tr w:rsidR="00303214" w14:paraId="1102BB29"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13B6BD28" w14:textId="535DE341" w:rsidR="00303214" w:rsidRPr="00507556" w:rsidRDefault="00507556">
            <w:pPr>
              <w:rPr>
                <w:lang w:val="ru-RU"/>
              </w:rPr>
            </w:pPr>
            <w:r>
              <w:rPr>
                <w:rFonts w:ascii="Times New Roman" w:eastAsia="Times New Roman" w:hAnsi="Times New Roman"/>
                <w:sz w:val="20"/>
                <w:lang w:val="ru-RU"/>
              </w:rPr>
              <w:t>53</w:t>
            </w:r>
          </w:p>
        </w:tc>
        <w:tc>
          <w:tcPr>
            <w:tcW w:w="2720" w:type="dxa"/>
            <w:tcBorders>
              <w:top w:val="single" w:sz="8" w:space="0" w:color="000000"/>
              <w:left w:val="single" w:sz="8" w:space="0" w:color="000000"/>
              <w:bottom w:val="single" w:sz="8" w:space="0" w:color="000000"/>
              <w:right w:val="single" w:sz="8" w:space="0" w:color="000000"/>
            </w:tcBorders>
          </w:tcPr>
          <w:p w14:paraId="64835E27" w14:textId="77777777" w:rsidR="00303214" w:rsidRDefault="00015222">
            <w:r>
              <w:rPr>
                <w:rFonts w:ascii="Times New Roman" w:eastAsia="Times New Roman" w:hAnsi="Times New Roman"/>
                <w:sz w:val="20"/>
              </w:rPr>
              <w:t>G/SPS/N/EU/887/Add.1</w:t>
            </w:r>
          </w:p>
        </w:tc>
        <w:tc>
          <w:tcPr>
            <w:tcW w:w="5102" w:type="dxa"/>
            <w:tcBorders>
              <w:top w:val="single" w:sz="8" w:space="0" w:color="000000"/>
              <w:left w:val="single" w:sz="8" w:space="0" w:color="000000"/>
              <w:bottom w:val="single" w:sz="8" w:space="0" w:color="000000"/>
              <w:right w:val="single" w:sz="8" w:space="0" w:color="000000"/>
            </w:tcBorders>
          </w:tcPr>
          <w:p w14:paraId="1EBFE7F8" w14:textId="77777777" w:rsidR="00303214" w:rsidRDefault="00015222">
            <w:r>
              <w:rPr>
                <w:rFonts w:ascii="Times New Roman" w:eastAsia="Times New Roman" w:hAnsi="Times New Roman"/>
                <w:sz w:val="20"/>
              </w:rPr>
              <w:t xml:space="preserve">2026 жылғы 17 наурызда алынған келесі хабарлама Еуропалық Одақ Өкілдігінің сұрауы бойынша </w:t>
            </w:r>
            <w:r>
              <w:rPr>
                <w:rFonts w:ascii="Times New Roman" w:eastAsia="Times New Roman" w:hAnsi="Times New Roman"/>
                <w:sz w:val="20"/>
              </w:rPr>
              <w:lastRenderedPageBreak/>
              <w:t>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32DADA" w14:textId="77777777" w:rsidR="00303214" w:rsidRDefault="00015222">
            <w:r>
              <w:rPr>
                <w:rFonts w:ascii="Times New Roman" w:eastAsia="Times New Roman" w:hAnsi="Times New Roman"/>
                <w:sz w:val="20"/>
              </w:rPr>
              <w:lastRenderedPageBreak/>
              <w:t>-</w:t>
            </w:r>
          </w:p>
        </w:tc>
      </w:tr>
      <w:tr w:rsidR="00303214" w14:paraId="5A606431" w14:textId="77777777" w:rsidTr="00507556">
        <w:tc>
          <w:tcPr>
            <w:tcW w:w="2720" w:type="dxa"/>
            <w:vMerge/>
          </w:tcPr>
          <w:p w14:paraId="30D2BED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FEFA7EE" w14:textId="77777777" w:rsidR="00303214" w:rsidRDefault="00015222">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480A11EE" w14:textId="77777777" w:rsidR="00303214" w:rsidRDefault="00015222">
            <w:r>
              <w:rPr>
                <w:rFonts w:ascii="Times New Roman" w:eastAsia="Times New Roman" w:hAnsi="Times New Roman"/>
                <w:sz w:val="20"/>
              </w:rPr>
              <w:t>-</w:t>
            </w:r>
          </w:p>
        </w:tc>
        <w:tc>
          <w:tcPr>
            <w:tcW w:w="2720" w:type="dxa"/>
            <w:vMerge/>
          </w:tcPr>
          <w:p w14:paraId="455EA157" w14:textId="77777777" w:rsidR="00303214" w:rsidRDefault="00303214"/>
        </w:tc>
      </w:tr>
      <w:tr w:rsidR="00303214" w14:paraId="72DE07DD" w14:textId="77777777" w:rsidTr="00507556">
        <w:tc>
          <w:tcPr>
            <w:tcW w:w="2720" w:type="dxa"/>
            <w:vMerge/>
          </w:tcPr>
          <w:p w14:paraId="3EF0809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B831EEB"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6045D7F7" w14:textId="77777777" w:rsidR="00303214" w:rsidRDefault="00015222">
            <w:r>
              <w:rPr>
                <w:rFonts w:ascii="Times New Roman" w:eastAsia="Times New Roman" w:hAnsi="Times New Roman"/>
                <w:sz w:val="20"/>
              </w:rPr>
              <w:t>-</w:t>
            </w:r>
          </w:p>
        </w:tc>
        <w:tc>
          <w:tcPr>
            <w:tcW w:w="2720" w:type="dxa"/>
            <w:vMerge/>
          </w:tcPr>
          <w:p w14:paraId="727AFA37" w14:textId="77777777" w:rsidR="00303214" w:rsidRDefault="00303214"/>
        </w:tc>
      </w:tr>
      <w:tr w:rsidR="00303214" w14:paraId="56BAC21A"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4AE09B1A" w14:textId="4CD9460E" w:rsidR="00303214" w:rsidRPr="00507556" w:rsidRDefault="00507556">
            <w:pPr>
              <w:rPr>
                <w:lang w:val="ru-RU"/>
              </w:rPr>
            </w:pPr>
            <w:r>
              <w:rPr>
                <w:rFonts w:ascii="Times New Roman" w:eastAsia="Times New Roman" w:hAnsi="Times New Roman"/>
                <w:sz w:val="20"/>
                <w:lang w:val="ru-RU"/>
              </w:rPr>
              <w:t>54</w:t>
            </w:r>
          </w:p>
        </w:tc>
        <w:tc>
          <w:tcPr>
            <w:tcW w:w="2720" w:type="dxa"/>
            <w:tcBorders>
              <w:top w:val="single" w:sz="8" w:space="0" w:color="000000"/>
              <w:left w:val="single" w:sz="8" w:space="0" w:color="000000"/>
              <w:bottom w:val="single" w:sz="8" w:space="0" w:color="000000"/>
              <w:right w:val="single" w:sz="8" w:space="0" w:color="000000"/>
            </w:tcBorders>
          </w:tcPr>
          <w:p w14:paraId="25AB0AFD" w14:textId="77777777" w:rsidR="00303214" w:rsidRDefault="00015222">
            <w:r>
              <w:rPr>
                <w:rFonts w:ascii="Times New Roman" w:eastAsia="Times New Roman" w:hAnsi="Times New Roman"/>
                <w:sz w:val="20"/>
              </w:rPr>
              <w:t>G/SPS/N/EU/886/Add.1</w:t>
            </w:r>
          </w:p>
        </w:tc>
        <w:tc>
          <w:tcPr>
            <w:tcW w:w="5102" w:type="dxa"/>
            <w:tcBorders>
              <w:top w:val="single" w:sz="8" w:space="0" w:color="000000"/>
              <w:left w:val="single" w:sz="8" w:space="0" w:color="000000"/>
              <w:bottom w:val="single" w:sz="8" w:space="0" w:color="000000"/>
              <w:right w:val="single" w:sz="8" w:space="0" w:color="000000"/>
            </w:tcBorders>
          </w:tcPr>
          <w:p w14:paraId="2DD15DE2" w14:textId="77777777" w:rsidR="00303214" w:rsidRDefault="00015222">
            <w:r>
              <w:rPr>
                <w:rFonts w:ascii="Times New Roman" w:eastAsia="Times New Roman" w:hAnsi="Times New Roman"/>
                <w:sz w:val="20"/>
              </w:rPr>
              <w:t>2026 жылғы 17 наурызда алынған келесі хабарлама Еуропалық Одақ Өкілдігінің сұрауы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0B7600" w14:textId="77777777" w:rsidR="00303214" w:rsidRDefault="00015222">
            <w:r>
              <w:rPr>
                <w:rFonts w:ascii="Times New Roman" w:eastAsia="Times New Roman" w:hAnsi="Times New Roman"/>
                <w:sz w:val="20"/>
              </w:rPr>
              <w:t>-</w:t>
            </w:r>
          </w:p>
        </w:tc>
      </w:tr>
      <w:tr w:rsidR="00303214" w14:paraId="1115D93C" w14:textId="77777777" w:rsidTr="00507556">
        <w:tc>
          <w:tcPr>
            <w:tcW w:w="2720" w:type="dxa"/>
            <w:vMerge/>
          </w:tcPr>
          <w:p w14:paraId="55B5530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8404AB4" w14:textId="77777777" w:rsidR="00303214" w:rsidRDefault="00015222">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457EB694" w14:textId="77777777" w:rsidR="00303214" w:rsidRDefault="00015222">
            <w:r>
              <w:rPr>
                <w:rFonts w:ascii="Times New Roman" w:eastAsia="Times New Roman" w:hAnsi="Times New Roman"/>
                <w:sz w:val="20"/>
              </w:rPr>
              <w:t>-</w:t>
            </w:r>
          </w:p>
        </w:tc>
        <w:tc>
          <w:tcPr>
            <w:tcW w:w="2720" w:type="dxa"/>
            <w:vMerge/>
          </w:tcPr>
          <w:p w14:paraId="292F27C7" w14:textId="77777777" w:rsidR="00303214" w:rsidRDefault="00303214"/>
        </w:tc>
      </w:tr>
      <w:tr w:rsidR="00303214" w14:paraId="7EDC68DC" w14:textId="77777777" w:rsidTr="00507556">
        <w:tc>
          <w:tcPr>
            <w:tcW w:w="2720" w:type="dxa"/>
            <w:vMerge/>
          </w:tcPr>
          <w:p w14:paraId="0E3B816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BE02583"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010BC4F2" w14:textId="77777777" w:rsidR="00303214" w:rsidRDefault="00015222">
            <w:r>
              <w:rPr>
                <w:rFonts w:ascii="Times New Roman" w:eastAsia="Times New Roman" w:hAnsi="Times New Roman"/>
                <w:sz w:val="20"/>
              </w:rPr>
              <w:t>-</w:t>
            </w:r>
          </w:p>
        </w:tc>
        <w:tc>
          <w:tcPr>
            <w:tcW w:w="2720" w:type="dxa"/>
            <w:vMerge/>
          </w:tcPr>
          <w:p w14:paraId="3B8F2DCA" w14:textId="77777777" w:rsidR="00303214" w:rsidRDefault="00303214"/>
        </w:tc>
      </w:tr>
      <w:tr w:rsidR="00303214" w14:paraId="5C19D657"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1C174DEA" w14:textId="4C58FF4A" w:rsidR="00303214" w:rsidRPr="00507556" w:rsidRDefault="00507556">
            <w:pPr>
              <w:rPr>
                <w:lang w:val="ru-RU"/>
              </w:rPr>
            </w:pPr>
            <w:r>
              <w:rPr>
                <w:rFonts w:ascii="Times New Roman" w:eastAsia="Times New Roman" w:hAnsi="Times New Roman"/>
                <w:sz w:val="20"/>
                <w:lang w:val="ru-RU"/>
              </w:rPr>
              <w:t>55</w:t>
            </w:r>
          </w:p>
        </w:tc>
        <w:tc>
          <w:tcPr>
            <w:tcW w:w="2720" w:type="dxa"/>
            <w:tcBorders>
              <w:top w:val="single" w:sz="8" w:space="0" w:color="000000"/>
              <w:left w:val="single" w:sz="8" w:space="0" w:color="000000"/>
              <w:bottom w:val="single" w:sz="8" w:space="0" w:color="000000"/>
              <w:right w:val="single" w:sz="8" w:space="0" w:color="000000"/>
            </w:tcBorders>
          </w:tcPr>
          <w:p w14:paraId="4514C61A" w14:textId="77777777" w:rsidR="00303214" w:rsidRDefault="00015222">
            <w:r>
              <w:rPr>
                <w:rFonts w:ascii="Times New Roman" w:eastAsia="Times New Roman" w:hAnsi="Times New Roman"/>
                <w:sz w:val="20"/>
              </w:rPr>
              <w:t>G/SPS/N/USA/3563</w:t>
            </w:r>
          </w:p>
        </w:tc>
        <w:tc>
          <w:tcPr>
            <w:tcW w:w="5102" w:type="dxa"/>
            <w:tcBorders>
              <w:top w:val="single" w:sz="8" w:space="0" w:color="000000"/>
              <w:left w:val="single" w:sz="8" w:space="0" w:color="000000"/>
              <w:bottom w:val="single" w:sz="8" w:space="0" w:color="000000"/>
              <w:right w:val="single" w:sz="8" w:space="0" w:color="000000"/>
            </w:tcBorders>
          </w:tcPr>
          <w:p w14:paraId="4900A0D9" w14:textId="77777777" w:rsidR="00303214" w:rsidRPr="00167C57" w:rsidRDefault="00015222">
            <w:pPr>
              <w:rPr>
                <w:lang w:val="ru-RU"/>
              </w:rPr>
            </w:pPr>
            <w:r>
              <w:rPr>
                <w:rFonts w:ascii="Times New Roman" w:eastAsia="Times New Roman" w:hAnsi="Times New Roman"/>
                <w:sz w:val="20"/>
              </w:rPr>
              <w:t xml:space="preserve">Сардиниядан, Италиядан Америка Құрама Штаттарына глобус артишокын импорттау үшін зиянкестер қаупін талдау туралы хабарлама [Тіркеу нөмірі APHIS–2024–0006]. </w:t>
            </w:r>
            <w:r w:rsidRPr="00167C57">
              <w:rPr>
                <w:rFonts w:ascii="Times New Roman" w:eastAsia="Times New Roman" w:hAnsi="Times New Roman"/>
                <w:sz w:val="20"/>
                <w:lang w:val="ru-RU"/>
              </w:rPr>
              <w:t>Тіл(дер): ағылшын. Беттер саны: 1</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www</w:t>
            </w:r>
            <w:r w:rsidRPr="00167C57">
              <w:rPr>
                <w:rFonts w:ascii="Times New Roman" w:eastAsia="Times New Roman" w:hAnsi="Times New Roman"/>
                <w:sz w:val="20"/>
                <w:lang w:val="ru-RU"/>
              </w:rPr>
              <w:t>.</w:t>
            </w:r>
            <w:r>
              <w:rPr>
                <w:rFonts w:ascii="Times New Roman" w:eastAsia="Times New Roman" w:hAnsi="Times New Roman"/>
                <w:sz w:val="20"/>
              </w:rPr>
              <w:t>regulations</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document</w:t>
            </w:r>
            <w:r w:rsidRPr="00167C57">
              <w:rPr>
                <w:rFonts w:ascii="Times New Roman" w:eastAsia="Times New Roman" w:hAnsi="Times New Roman"/>
                <w:sz w:val="20"/>
                <w:lang w:val="ru-RU"/>
              </w:rPr>
              <w:t>/</w:t>
            </w:r>
            <w:r>
              <w:rPr>
                <w:rFonts w:ascii="Times New Roman" w:eastAsia="Times New Roman" w:hAnsi="Times New Roman"/>
                <w:sz w:val="20"/>
              </w:rPr>
              <w:t>APHIS</w:t>
            </w:r>
            <w:r w:rsidRPr="00167C57">
              <w:rPr>
                <w:rFonts w:ascii="Times New Roman" w:eastAsia="Times New Roman" w:hAnsi="Times New Roman"/>
                <w:sz w:val="20"/>
                <w:lang w:val="ru-RU"/>
              </w:rPr>
              <w:t>-2024-0006-0001</w:t>
            </w:r>
          </w:p>
        </w:tc>
        <w:tc>
          <w:tcPr>
            <w:tcW w:w="2720" w:type="dxa"/>
            <w:vMerge w:val="restart"/>
            <w:tcBorders>
              <w:top w:val="single" w:sz="8" w:space="0" w:color="000000"/>
              <w:left w:val="single" w:sz="8" w:space="0" w:color="000000"/>
              <w:bottom w:val="single" w:sz="8" w:space="0" w:color="000000"/>
              <w:right w:val="single" w:sz="8" w:space="0" w:color="000000"/>
            </w:tcBorders>
          </w:tcPr>
          <w:p w14:paraId="382770A9" w14:textId="77777777" w:rsidR="00303214" w:rsidRDefault="00015222">
            <w:r>
              <w:rPr>
                <w:rFonts w:ascii="Times New Roman" w:eastAsia="Times New Roman" w:hAnsi="Times New Roman"/>
                <w:sz w:val="20"/>
              </w:rPr>
              <w:t>4/05/26</w:t>
            </w:r>
          </w:p>
        </w:tc>
      </w:tr>
      <w:tr w:rsidR="00303214" w14:paraId="35CDCA29" w14:textId="77777777" w:rsidTr="00507556">
        <w:tc>
          <w:tcPr>
            <w:tcW w:w="2720" w:type="dxa"/>
            <w:vMerge/>
          </w:tcPr>
          <w:p w14:paraId="6640A45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8EE7F0A"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08C9B1E" w14:textId="77777777" w:rsidR="00303214" w:rsidRDefault="00015222">
            <w:r>
              <w:rPr>
                <w:rFonts w:ascii="Times New Roman" w:eastAsia="Times New Roman" w:hAnsi="Times New Roman"/>
                <w:sz w:val="20"/>
              </w:rPr>
              <w:t>Жер шарындағы артишоктың жаңа піскен бүршіктері (Cynara cardunculus</w:t>
            </w:r>
          </w:p>
        </w:tc>
        <w:tc>
          <w:tcPr>
            <w:tcW w:w="2720" w:type="dxa"/>
            <w:vMerge/>
          </w:tcPr>
          <w:p w14:paraId="3D27AABC" w14:textId="77777777" w:rsidR="00303214" w:rsidRDefault="00303214"/>
        </w:tc>
      </w:tr>
      <w:tr w:rsidR="00303214" w14:paraId="596AFFE1" w14:textId="77777777" w:rsidTr="00507556">
        <w:tc>
          <w:tcPr>
            <w:tcW w:w="2720" w:type="dxa"/>
            <w:vMerge/>
          </w:tcPr>
          <w:p w14:paraId="32D154E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3B2B267" w14:textId="77777777" w:rsidR="00303214" w:rsidRDefault="00015222">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1972F1C3" w14:textId="77777777" w:rsidR="00303214" w:rsidRDefault="00015222">
            <w:r>
              <w:rPr>
                <w:rFonts w:ascii="Times New Roman" w:eastAsia="Times New Roman" w:hAnsi="Times New Roman"/>
                <w:sz w:val="20"/>
              </w:rPr>
              <w:t>Жұртшылыққа Сардиниядан (Италия) Америка Құрама Штаттарына жер шарындағы топинамбурдың (Cynara cardunculus, сондай-ақ тікенекті артишок ретінде белгілі) жаңа піскен гүл бүршіктерін әкелумен байланысты тәуекелдерді бағалайтын зиянкестер қаупінің талдауын дайындағанымызды хабарлаймыз. Біздің талдауларымыздың негізінде біз бір немесе бірнеше белгіленген фитосанитариялық шараларды қолдану АҚШ-қа Италияның Сардиниясынан жер шарының артишоктарын импорттау кезінде өсімдік зиянкестерінің немесе зиянды арамшөптердің интродукциялану немесе таралу қаупін азайту үшін жеткілікті болады деген қорытындыға келдік. Біз зиянкестер қаупінің талдауын қарау және түсініктеме беру үшін жұртшылыққа қолжетімді етеміз. (Федералдық тізілім 91-том, № 41; сейсенбі, 3 наурыз 2026 жыл; 10365-бет)</w:t>
            </w:r>
          </w:p>
        </w:tc>
        <w:tc>
          <w:tcPr>
            <w:tcW w:w="2720" w:type="dxa"/>
            <w:vMerge/>
          </w:tcPr>
          <w:p w14:paraId="69B17F3C" w14:textId="77777777" w:rsidR="00303214" w:rsidRDefault="00303214"/>
        </w:tc>
      </w:tr>
      <w:tr w:rsidR="00303214" w14:paraId="6231E999"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15CEA9E5" w14:textId="382B68EC" w:rsidR="00303214" w:rsidRPr="00507556" w:rsidRDefault="00507556">
            <w:pPr>
              <w:rPr>
                <w:lang w:val="ru-RU"/>
              </w:rPr>
            </w:pPr>
            <w:r>
              <w:rPr>
                <w:rFonts w:ascii="Times New Roman" w:eastAsia="Times New Roman" w:hAnsi="Times New Roman"/>
                <w:sz w:val="20"/>
                <w:lang w:val="ru-RU"/>
              </w:rPr>
              <w:t>56</w:t>
            </w:r>
          </w:p>
        </w:tc>
        <w:tc>
          <w:tcPr>
            <w:tcW w:w="2720" w:type="dxa"/>
            <w:tcBorders>
              <w:top w:val="single" w:sz="8" w:space="0" w:color="000000"/>
              <w:left w:val="single" w:sz="8" w:space="0" w:color="000000"/>
              <w:bottom w:val="single" w:sz="8" w:space="0" w:color="000000"/>
              <w:right w:val="single" w:sz="8" w:space="0" w:color="000000"/>
            </w:tcBorders>
          </w:tcPr>
          <w:p w14:paraId="345865D9" w14:textId="77777777" w:rsidR="00303214" w:rsidRDefault="00015222">
            <w:r>
              <w:rPr>
                <w:rFonts w:ascii="Times New Roman" w:eastAsia="Times New Roman" w:hAnsi="Times New Roman"/>
                <w:sz w:val="20"/>
              </w:rPr>
              <w:t>G/SPS/N/EU/932</w:t>
            </w:r>
          </w:p>
        </w:tc>
        <w:tc>
          <w:tcPr>
            <w:tcW w:w="5102" w:type="dxa"/>
            <w:tcBorders>
              <w:top w:val="single" w:sz="8" w:space="0" w:color="000000"/>
              <w:left w:val="single" w:sz="8" w:space="0" w:color="000000"/>
              <w:bottom w:val="single" w:sz="8" w:space="0" w:color="000000"/>
              <w:right w:val="single" w:sz="8" w:space="0" w:color="000000"/>
            </w:tcBorders>
          </w:tcPr>
          <w:p w14:paraId="3E47FD64" w14:textId="77777777" w:rsidR="00303214" w:rsidRPr="00167C57" w:rsidRDefault="00015222">
            <w:pPr>
              <w:rPr>
                <w:lang w:val="ru-RU"/>
              </w:rPr>
            </w:pPr>
            <w:r>
              <w:rPr>
                <w:rFonts w:ascii="Times New Roman" w:eastAsia="Times New Roman" w:hAnsi="Times New Roman"/>
                <w:sz w:val="20"/>
              </w:rPr>
              <w:t xml:space="preserve">Meloidogyne graminicola Golden &amp; Birchfield Одақ аумағына енуінің, болуының, қалыптасуының және таралуының алдын алу шараларына қатысты 2019/2072 Ережеге (ЕО) II, VII және VIII қосымшаларға өзгертулер енгізу туралы ережені іске асыру жөніндегі комиссияның жобасы. </w:t>
            </w:r>
            <w:r w:rsidRPr="00167C57">
              <w:rPr>
                <w:rFonts w:ascii="Times New Roman" w:eastAsia="Times New Roman" w:hAnsi="Times New Roman"/>
                <w:sz w:val="20"/>
                <w:lang w:val="ru-RU"/>
              </w:rPr>
              <w:t>Тіл(дер): ағылшын. Беттер саны: 5+3</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/26_01450_00_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w:t>
            </w:r>
            <w:r w:rsidRPr="00167C57">
              <w:rPr>
                <w:rFonts w:ascii="Times New Roman" w:eastAsia="Times New Roman" w:hAnsi="Times New Roman"/>
                <w:sz w:val="20"/>
                <w:lang w:val="ru-RU"/>
              </w:rPr>
              <w:lastRenderedPageBreak/>
              <w:t>01450_01_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AD0AAB6" w14:textId="77777777" w:rsidR="00303214" w:rsidRDefault="00015222">
            <w:r>
              <w:rPr>
                <w:rFonts w:ascii="Times New Roman" w:eastAsia="Times New Roman" w:hAnsi="Times New Roman"/>
                <w:sz w:val="20"/>
              </w:rPr>
              <w:lastRenderedPageBreak/>
              <w:t>15/05/26</w:t>
            </w:r>
          </w:p>
        </w:tc>
      </w:tr>
      <w:tr w:rsidR="00303214" w14:paraId="105F90A6" w14:textId="77777777" w:rsidTr="00507556">
        <w:tc>
          <w:tcPr>
            <w:tcW w:w="2720" w:type="dxa"/>
            <w:vMerge/>
          </w:tcPr>
          <w:p w14:paraId="2FDB789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1ACE7F5"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314B6BF6" w14:textId="77777777" w:rsidR="00303214" w:rsidRDefault="00015222">
            <w:r>
              <w:rPr>
                <w:rFonts w:ascii="Times New Roman" w:eastAsia="Times New Roman" w:hAnsi="Times New Roman"/>
                <w:sz w:val="20"/>
              </w:rPr>
              <w:t>Өсімдіктер (HS тарауы: 06 (тірі өсімдіктер)</w:t>
            </w:r>
          </w:p>
        </w:tc>
        <w:tc>
          <w:tcPr>
            <w:tcW w:w="2720" w:type="dxa"/>
            <w:vMerge/>
          </w:tcPr>
          <w:p w14:paraId="35797A8F" w14:textId="77777777" w:rsidR="00303214" w:rsidRDefault="00303214"/>
        </w:tc>
      </w:tr>
      <w:tr w:rsidR="00303214" w14:paraId="0B5DCA81" w14:textId="77777777" w:rsidTr="00507556">
        <w:tc>
          <w:tcPr>
            <w:tcW w:w="2720" w:type="dxa"/>
            <w:vMerge/>
          </w:tcPr>
          <w:p w14:paraId="3D3CFBD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795F7D0"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7F50D3CE" w14:textId="77777777" w:rsidR="00303214" w:rsidRDefault="00015222">
            <w:r>
              <w:rPr>
                <w:rFonts w:ascii="Times New Roman" w:eastAsia="Times New Roman" w:hAnsi="Times New Roman"/>
                <w:sz w:val="20"/>
              </w:rPr>
              <w:t>Құқықтық акт жобасы Meloidogyne graminicola-ға қарсы шараларды қарастырады. These measures are intended to replace the temporary measures provided for by Regulation (EU) 2022/1372, which expires on 30 June 2026. This includes measures concerning the introduction of native rooted plants for planting Oryza sativa that have been grown in soil originating in countries, areas or places of production free from Meloidogyne graminicola</w:t>
            </w:r>
          </w:p>
        </w:tc>
        <w:tc>
          <w:tcPr>
            <w:tcW w:w="2720" w:type="dxa"/>
            <w:vMerge/>
          </w:tcPr>
          <w:p w14:paraId="5ADA7F98" w14:textId="77777777" w:rsidR="00303214" w:rsidRDefault="00303214"/>
        </w:tc>
      </w:tr>
      <w:tr w:rsidR="00303214" w14:paraId="22B1F4D9"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282E7A00" w14:textId="603133A1" w:rsidR="00303214" w:rsidRPr="00507556" w:rsidRDefault="00507556">
            <w:pPr>
              <w:rPr>
                <w:lang w:val="ru-RU"/>
              </w:rPr>
            </w:pPr>
            <w:r>
              <w:rPr>
                <w:rFonts w:ascii="Times New Roman" w:eastAsia="Times New Roman" w:hAnsi="Times New Roman"/>
                <w:sz w:val="20"/>
                <w:lang w:val="ru-RU"/>
              </w:rPr>
              <w:t>57</w:t>
            </w:r>
          </w:p>
        </w:tc>
        <w:tc>
          <w:tcPr>
            <w:tcW w:w="2720" w:type="dxa"/>
            <w:tcBorders>
              <w:top w:val="single" w:sz="8" w:space="0" w:color="000000"/>
              <w:left w:val="single" w:sz="8" w:space="0" w:color="000000"/>
              <w:bottom w:val="single" w:sz="8" w:space="0" w:color="000000"/>
              <w:right w:val="single" w:sz="8" w:space="0" w:color="000000"/>
            </w:tcBorders>
          </w:tcPr>
          <w:p w14:paraId="1A0B2240" w14:textId="77777777" w:rsidR="00303214" w:rsidRDefault="00015222">
            <w:r>
              <w:rPr>
                <w:rFonts w:ascii="Times New Roman" w:eastAsia="Times New Roman" w:hAnsi="Times New Roman"/>
                <w:sz w:val="20"/>
              </w:rPr>
              <w:t>G/SPS/N/EU/931</w:t>
            </w:r>
          </w:p>
        </w:tc>
        <w:tc>
          <w:tcPr>
            <w:tcW w:w="5102" w:type="dxa"/>
            <w:tcBorders>
              <w:top w:val="single" w:sz="8" w:space="0" w:color="000000"/>
              <w:left w:val="single" w:sz="8" w:space="0" w:color="000000"/>
              <w:bottom w:val="single" w:sz="8" w:space="0" w:color="000000"/>
              <w:right w:val="single" w:sz="8" w:space="0" w:color="000000"/>
            </w:tcBorders>
          </w:tcPr>
          <w:p w14:paraId="382DB955" w14:textId="77777777" w:rsidR="00303214" w:rsidRPr="00167C57" w:rsidRDefault="00015222">
            <w:pPr>
              <w:rPr>
                <w:lang w:val="ru-RU"/>
              </w:rPr>
            </w:pPr>
            <w:r>
              <w:rPr>
                <w:rFonts w:ascii="Times New Roman" w:eastAsia="Times New Roman" w:hAnsi="Times New Roman"/>
                <w:sz w:val="20"/>
              </w:rPr>
              <w:t xml:space="preserve">Егістікке арналған нақты өсімдіктерде карантинге жатпайтын зиянкестердің болуын болдырмау шараларынан босатуға қатысты Еурокомиссияның 2019/2072 Ережеге өзгертулер енгізу жөніндегі Ереженің жобасы. </w:t>
            </w:r>
            <w:r w:rsidRPr="00167C57">
              <w:rPr>
                <w:rFonts w:ascii="Times New Roman" w:eastAsia="Times New Roman" w:hAnsi="Times New Roman"/>
                <w:sz w:val="20"/>
                <w:lang w:val="ru-RU"/>
              </w:rPr>
              <w:t>Тіл(дер): ағылшын. Беттер саны: 7</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/26_01448_00_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D2BC1AD" w14:textId="77777777" w:rsidR="00303214" w:rsidRDefault="00015222">
            <w:r>
              <w:rPr>
                <w:rFonts w:ascii="Times New Roman" w:eastAsia="Times New Roman" w:hAnsi="Times New Roman"/>
                <w:sz w:val="20"/>
              </w:rPr>
              <w:t>-</w:t>
            </w:r>
          </w:p>
        </w:tc>
      </w:tr>
      <w:tr w:rsidR="00303214" w14:paraId="545AD884" w14:textId="77777777" w:rsidTr="00507556">
        <w:tc>
          <w:tcPr>
            <w:tcW w:w="2720" w:type="dxa"/>
            <w:vMerge/>
          </w:tcPr>
          <w:p w14:paraId="200AEAF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DE5FB06" w14:textId="77777777" w:rsidR="00303214" w:rsidRDefault="00015222">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5ADBEC78" w14:textId="77777777" w:rsidR="00303214" w:rsidRDefault="00015222">
            <w:r>
              <w:rPr>
                <w:rFonts w:ascii="Times New Roman" w:eastAsia="Times New Roman" w:hAnsi="Times New Roman"/>
                <w:sz w:val="20"/>
              </w:rPr>
              <w:t>Өсімдіктер (HS тарауы: 06 (тірі өсімдіктер)</w:t>
            </w:r>
          </w:p>
        </w:tc>
        <w:tc>
          <w:tcPr>
            <w:tcW w:w="2720" w:type="dxa"/>
            <w:vMerge/>
          </w:tcPr>
          <w:p w14:paraId="420BA8E3" w14:textId="77777777" w:rsidR="00303214" w:rsidRDefault="00303214"/>
        </w:tc>
      </w:tr>
      <w:tr w:rsidR="00303214" w14:paraId="04285C6F" w14:textId="77777777" w:rsidTr="00507556">
        <w:tc>
          <w:tcPr>
            <w:tcW w:w="2720" w:type="dxa"/>
            <w:vMerge/>
          </w:tcPr>
          <w:p w14:paraId="3C3127C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4D0DA3C"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1B5105D1" w14:textId="77777777" w:rsidR="00303214" w:rsidRDefault="00015222">
            <w:r>
              <w:rPr>
                <w:rFonts w:ascii="Times New Roman" w:eastAsia="Times New Roman" w:hAnsi="Times New Roman"/>
                <w:sz w:val="20"/>
              </w:rPr>
              <w:t>Заң жобасы Еуропалық Одаққа әкелінетін немесе Еуропалық Одақ шегінде көшірілетін отырғызуға арналған өсімдіктер реттелетін карантиндік емес өсіру ережелерінен ерекшеліктерге жол беретін жағдайларды түсіндіру үшін 2019/2072 Ереженің (ЕО) 6(3) бабына түзетулер енгізеді және жаңа 6а баппен толықтырады. Ықтимал зиянкестер инвазиялары (RNQPs) болуы мүмкін. Бұл ерекшеліктер қолданылуы керек белгілі бір шарттар бар. Осы тұрғыда: 6(3) бап RNQP талаптарына бағынбайтын отырғызуға арналған өсімдіктер мен ЕО маркетингтік директиваларына жатпайтын тиісті өсімдіктерді көбейту материалдары арасындағы сәйкестікті белгілейді (66/401/EEC, 66/402/EEC, 68/193/EEC619/9/EC, 91/9, 2002/54/EC, 2002/55/EC, 2002/56/EC, 2002/57/EC, 2008/72/EC және 2008/90/EC); Жаңа 6а бап тұқымдар түпкілікті сертификатталмаған жағдайларды, сондай-ақ өсірілген, Еуропалық Одаққа әкелінетін немесе Еуропалық Одақ шегінде көшірілетін тұқымдарды түсіндіреді, олар әрі қарай өңдеуге жіберіледі. ЕО нарығына шығарылғанға дейін өңделеді. RNQPS бойынша ерекшеліктерді түсіндіру сауданы жеңілдетуге арналған, ал шарттар өсімдіктерді қорғауды қамтамасыз етеді.</w:t>
            </w:r>
          </w:p>
        </w:tc>
        <w:tc>
          <w:tcPr>
            <w:tcW w:w="2720" w:type="dxa"/>
            <w:vMerge/>
          </w:tcPr>
          <w:p w14:paraId="0E58EA7C" w14:textId="77777777" w:rsidR="00303214" w:rsidRDefault="00303214"/>
        </w:tc>
      </w:tr>
      <w:tr w:rsidR="00303214" w14:paraId="140529F5"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14B0B347" w14:textId="343BA110" w:rsidR="00303214" w:rsidRPr="00507556" w:rsidRDefault="00507556">
            <w:pPr>
              <w:rPr>
                <w:lang w:val="ru-RU"/>
              </w:rPr>
            </w:pPr>
            <w:r>
              <w:rPr>
                <w:rFonts w:ascii="Times New Roman" w:eastAsia="Times New Roman" w:hAnsi="Times New Roman"/>
                <w:sz w:val="20"/>
                <w:lang w:val="ru-RU"/>
              </w:rPr>
              <w:t>58</w:t>
            </w:r>
          </w:p>
        </w:tc>
        <w:tc>
          <w:tcPr>
            <w:tcW w:w="2720" w:type="dxa"/>
            <w:tcBorders>
              <w:top w:val="single" w:sz="8" w:space="0" w:color="000000"/>
              <w:left w:val="single" w:sz="8" w:space="0" w:color="000000"/>
              <w:bottom w:val="single" w:sz="8" w:space="0" w:color="000000"/>
              <w:right w:val="single" w:sz="8" w:space="0" w:color="000000"/>
            </w:tcBorders>
          </w:tcPr>
          <w:p w14:paraId="59DA63D0" w14:textId="77777777" w:rsidR="00303214" w:rsidRDefault="00015222">
            <w:r>
              <w:rPr>
                <w:rFonts w:ascii="Times New Roman" w:eastAsia="Times New Roman" w:hAnsi="Times New Roman"/>
                <w:sz w:val="20"/>
              </w:rPr>
              <w:t>G/SPS/N/AUS/376/Add.9</w:t>
            </w:r>
          </w:p>
        </w:tc>
        <w:tc>
          <w:tcPr>
            <w:tcW w:w="5102" w:type="dxa"/>
            <w:tcBorders>
              <w:top w:val="single" w:sz="8" w:space="0" w:color="000000"/>
              <w:left w:val="single" w:sz="8" w:space="0" w:color="000000"/>
              <w:bottom w:val="single" w:sz="8" w:space="0" w:color="000000"/>
              <w:right w:val="single" w:sz="8" w:space="0" w:color="000000"/>
            </w:tcBorders>
          </w:tcPr>
          <w:p w14:paraId="2A34052B" w14:textId="77777777" w:rsidR="00303214" w:rsidRDefault="00015222">
            <w:r>
              <w:rPr>
                <w:rFonts w:ascii="Times New Roman" w:eastAsia="Times New Roman" w:hAnsi="Times New Roman"/>
                <w:sz w:val="20"/>
              </w:rPr>
              <w:t>2026 жылдың 12 наурызында алынған келесі хабарлама Австралия делегациясының өтініші бойынша таратылды.</w:t>
            </w:r>
            <w:r>
              <w:rPr>
                <w:rFonts w:ascii="Times New Roman" w:eastAsia="Times New Roman" w:hAnsi="Times New Roman"/>
                <w:sz w:val="20"/>
              </w:rPr>
              <w:br/>
              <w:t>Бұрын хабарланған нормативтік құқықтық актілердің мазмұнындағы және/немесе көлеміндегі өзгерістер</w:t>
            </w:r>
          </w:p>
        </w:tc>
        <w:tc>
          <w:tcPr>
            <w:tcW w:w="2720" w:type="dxa"/>
            <w:vMerge w:val="restart"/>
            <w:tcBorders>
              <w:top w:val="single" w:sz="8" w:space="0" w:color="000000"/>
              <w:left w:val="single" w:sz="8" w:space="0" w:color="000000"/>
              <w:bottom w:val="single" w:sz="8" w:space="0" w:color="000000"/>
              <w:right w:val="single" w:sz="8" w:space="0" w:color="000000"/>
            </w:tcBorders>
          </w:tcPr>
          <w:p w14:paraId="28B71DF6" w14:textId="77777777" w:rsidR="00303214" w:rsidRDefault="00015222">
            <w:r>
              <w:rPr>
                <w:rFonts w:ascii="Times New Roman" w:eastAsia="Times New Roman" w:hAnsi="Times New Roman"/>
                <w:sz w:val="20"/>
              </w:rPr>
              <w:t>-</w:t>
            </w:r>
          </w:p>
        </w:tc>
      </w:tr>
      <w:tr w:rsidR="00303214" w14:paraId="5BC492BA" w14:textId="77777777" w:rsidTr="00507556">
        <w:tc>
          <w:tcPr>
            <w:tcW w:w="2720" w:type="dxa"/>
            <w:vMerge/>
          </w:tcPr>
          <w:p w14:paraId="2527495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F353DF5" w14:textId="77777777" w:rsidR="00303214" w:rsidRDefault="00015222">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6896D869" w14:textId="77777777" w:rsidR="00303214" w:rsidRDefault="00015222">
            <w:r>
              <w:rPr>
                <w:rFonts w:ascii="Times New Roman" w:eastAsia="Times New Roman" w:hAnsi="Times New Roman"/>
                <w:sz w:val="20"/>
              </w:rPr>
              <w:t>-</w:t>
            </w:r>
          </w:p>
        </w:tc>
        <w:tc>
          <w:tcPr>
            <w:tcW w:w="2720" w:type="dxa"/>
            <w:vMerge/>
          </w:tcPr>
          <w:p w14:paraId="7DF93072" w14:textId="77777777" w:rsidR="00303214" w:rsidRDefault="00303214"/>
        </w:tc>
      </w:tr>
      <w:tr w:rsidR="00303214" w14:paraId="1EF91BA5" w14:textId="77777777" w:rsidTr="00507556">
        <w:tc>
          <w:tcPr>
            <w:tcW w:w="2720" w:type="dxa"/>
            <w:vMerge/>
          </w:tcPr>
          <w:p w14:paraId="1F3DD99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2D13E8A" w14:textId="77777777" w:rsidR="00303214" w:rsidRDefault="00015222">
            <w:r>
              <w:rPr>
                <w:rFonts w:ascii="Times New Roman" w:eastAsia="Times New Roman" w:hAnsi="Times New Roman"/>
                <w:sz w:val="20"/>
              </w:rPr>
              <w:t>Австралия</w:t>
            </w:r>
          </w:p>
        </w:tc>
        <w:tc>
          <w:tcPr>
            <w:tcW w:w="5102" w:type="dxa"/>
            <w:tcBorders>
              <w:top w:val="single" w:sz="8" w:space="0" w:color="000000"/>
              <w:left w:val="single" w:sz="8" w:space="0" w:color="000000"/>
              <w:bottom w:val="single" w:sz="8" w:space="0" w:color="000000"/>
              <w:right w:val="single" w:sz="8" w:space="0" w:color="000000"/>
            </w:tcBorders>
          </w:tcPr>
          <w:p w14:paraId="5058EEF3" w14:textId="77777777" w:rsidR="00303214" w:rsidRDefault="00015222">
            <w:r>
              <w:rPr>
                <w:rFonts w:ascii="Times New Roman" w:eastAsia="Times New Roman" w:hAnsi="Times New Roman"/>
                <w:sz w:val="20"/>
              </w:rPr>
              <w:t>-</w:t>
            </w:r>
          </w:p>
        </w:tc>
        <w:tc>
          <w:tcPr>
            <w:tcW w:w="2720" w:type="dxa"/>
            <w:vMerge/>
          </w:tcPr>
          <w:p w14:paraId="7ED3D0AB" w14:textId="77777777" w:rsidR="00303214" w:rsidRDefault="00303214"/>
        </w:tc>
      </w:tr>
      <w:tr w:rsidR="00303214" w14:paraId="607078DB"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180715AB" w14:textId="0314D876" w:rsidR="00303214" w:rsidRPr="00507556" w:rsidRDefault="00507556">
            <w:pPr>
              <w:rPr>
                <w:lang w:val="ru-RU"/>
              </w:rPr>
            </w:pPr>
            <w:r>
              <w:rPr>
                <w:rFonts w:ascii="Times New Roman" w:eastAsia="Times New Roman" w:hAnsi="Times New Roman"/>
                <w:sz w:val="20"/>
                <w:lang w:val="ru-RU"/>
              </w:rPr>
              <w:t>59</w:t>
            </w:r>
          </w:p>
        </w:tc>
        <w:tc>
          <w:tcPr>
            <w:tcW w:w="2720" w:type="dxa"/>
            <w:tcBorders>
              <w:top w:val="single" w:sz="8" w:space="0" w:color="000000"/>
              <w:left w:val="single" w:sz="8" w:space="0" w:color="000000"/>
              <w:bottom w:val="single" w:sz="8" w:space="0" w:color="000000"/>
              <w:right w:val="single" w:sz="8" w:space="0" w:color="000000"/>
            </w:tcBorders>
          </w:tcPr>
          <w:p w14:paraId="62D6F9D7" w14:textId="77777777" w:rsidR="00303214" w:rsidRDefault="00015222">
            <w:r>
              <w:rPr>
                <w:rFonts w:ascii="Times New Roman" w:eastAsia="Times New Roman" w:hAnsi="Times New Roman"/>
                <w:sz w:val="20"/>
              </w:rPr>
              <w:t>G/SPS/N/MEX/464</w:t>
            </w:r>
          </w:p>
        </w:tc>
        <w:tc>
          <w:tcPr>
            <w:tcW w:w="5102" w:type="dxa"/>
            <w:tcBorders>
              <w:top w:val="single" w:sz="8" w:space="0" w:color="000000"/>
              <w:left w:val="single" w:sz="8" w:space="0" w:color="000000"/>
              <w:bottom w:val="single" w:sz="8" w:space="0" w:color="000000"/>
              <w:right w:val="single" w:sz="8" w:space="0" w:color="000000"/>
            </w:tcBorders>
          </w:tcPr>
          <w:p w14:paraId="6C3B9A33" w14:textId="77777777" w:rsidR="00303214" w:rsidRDefault="00015222">
            <w:r>
              <w:rPr>
                <w:rFonts w:ascii="Times New Roman" w:eastAsia="Times New Roman" w:hAnsi="Times New Roman"/>
                <w:sz w:val="20"/>
              </w:rPr>
              <w:t>Гватемаладан отырғызу үшін Мексикаға қияр тұқымын (Cucumis sativus) әкелуге арналған фитосанитариялық талаптар туралы ұсыныс (Мексикаға қияр тұқымын (Cucumis sativus L.) әкелуге арналған фитосанитариялық талаптар жобасы) Гватедан шыққан және осы елден келетін испан тілі: 1 бет:</w:t>
            </w:r>
            <w:r>
              <w:rPr>
                <w:rFonts w:ascii="Times New Roman" w:eastAsia="Times New Roman" w:hAnsi="Times New Roman"/>
                <w:sz w:val="20"/>
              </w:rPr>
              <w:br/>
              <w:t>https://www.gob.mx/senasica/documentos/consulta-publica-de-requisitos-fitosanitarios</w:t>
            </w:r>
            <w:r>
              <w:rPr>
                <w:rFonts w:ascii="Times New Roman" w:eastAsia="Times New Roman" w:hAnsi="Times New Roman"/>
                <w:sz w:val="20"/>
              </w:rPr>
              <w:br/>
              <w:t>https://members.wto.org/crnattachments/2026/SPS/MEX/26_01379_00_s.pdf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5978259" w14:textId="77777777" w:rsidR="00303214" w:rsidRDefault="00015222">
            <w:r>
              <w:rPr>
                <w:rFonts w:ascii="Times New Roman" w:eastAsia="Times New Roman" w:hAnsi="Times New Roman"/>
                <w:sz w:val="20"/>
              </w:rPr>
              <w:t>10/05/26</w:t>
            </w:r>
          </w:p>
        </w:tc>
      </w:tr>
      <w:tr w:rsidR="00303214" w14:paraId="7799C966" w14:textId="77777777" w:rsidTr="00507556">
        <w:tc>
          <w:tcPr>
            <w:tcW w:w="2720" w:type="dxa"/>
            <w:vMerge/>
          </w:tcPr>
          <w:p w14:paraId="55D9524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D3777FE" w14:textId="77777777" w:rsidR="00303214" w:rsidRDefault="00015222">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24031634" w14:textId="77777777" w:rsidR="00303214" w:rsidRDefault="00015222">
            <w:r>
              <w:rPr>
                <w:rFonts w:ascii="Times New Roman" w:eastAsia="Times New Roman" w:hAnsi="Times New Roman"/>
                <w:sz w:val="20"/>
              </w:rPr>
              <w:t>Егістікке арналған қияр тұқымы (Cucumis sativus L.).</w:t>
            </w:r>
          </w:p>
        </w:tc>
        <w:tc>
          <w:tcPr>
            <w:tcW w:w="2720" w:type="dxa"/>
            <w:vMerge/>
          </w:tcPr>
          <w:p w14:paraId="257794F2" w14:textId="77777777" w:rsidR="00303214" w:rsidRDefault="00303214"/>
        </w:tc>
      </w:tr>
      <w:tr w:rsidR="00303214" w14:paraId="2443104B" w14:textId="77777777" w:rsidTr="00507556">
        <w:tc>
          <w:tcPr>
            <w:tcW w:w="2720" w:type="dxa"/>
            <w:vMerge/>
          </w:tcPr>
          <w:p w14:paraId="61D044D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DECDC06" w14:textId="77777777" w:rsidR="00303214" w:rsidRDefault="00015222">
            <w:r>
              <w:rPr>
                <w:rFonts w:ascii="Times New Roman" w:eastAsia="Times New Roman" w:hAnsi="Times New Roman"/>
                <w:sz w:val="20"/>
              </w:rPr>
              <w:t>Мексика</w:t>
            </w:r>
          </w:p>
        </w:tc>
        <w:tc>
          <w:tcPr>
            <w:tcW w:w="5102" w:type="dxa"/>
            <w:tcBorders>
              <w:top w:val="single" w:sz="8" w:space="0" w:color="000000"/>
              <w:left w:val="single" w:sz="8" w:space="0" w:color="000000"/>
              <w:bottom w:val="single" w:sz="8" w:space="0" w:color="000000"/>
              <w:right w:val="single" w:sz="8" w:space="0" w:color="000000"/>
            </w:tcBorders>
          </w:tcPr>
          <w:p w14:paraId="52C17A57" w14:textId="77777777" w:rsidR="00303214" w:rsidRDefault="00015222">
            <w:r>
              <w:rPr>
                <w:rFonts w:ascii="Times New Roman" w:eastAsia="Times New Roman" w:hAnsi="Times New Roman"/>
                <w:sz w:val="20"/>
              </w:rPr>
              <w:t>Гватемаладан шыққан отырғызу үшін қияр тұқымдарының (Cucumis sativus L.) Мексикаға кіруін реттейтін фитосанитариялық талаптардың хабарландырылған жобасын Санитарлық және фитосанитарлық шараларды қолдану туралы келісімге сәйкес SENASICA анықтады.</w:t>
            </w:r>
          </w:p>
        </w:tc>
        <w:tc>
          <w:tcPr>
            <w:tcW w:w="2720" w:type="dxa"/>
            <w:vMerge/>
          </w:tcPr>
          <w:p w14:paraId="637F433B" w14:textId="77777777" w:rsidR="00303214" w:rsidRDefault="00303214"/>
        </w:tc>
      </w:tr>
      <w:tr w:rsidR="00303214" w14:paraId="51D2DCAB"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3BD4C944" w14:textId="2FFB7720" w:rsidR="00303214" w:rsidRPr="00507556" w:rsidRDefault="00507556">
            <w:pPr>
              <w:rPr>
                <w:lang w:val="ru-RU"/>
              </w:rPr>
            </w:pPr>
            <w:r>
              <w:rPr>
                <w:rFonts w:ascii="Times New Roman" w:eastAsia="Times New Roman" w:hAnsi="Times New Roman"/>
                <w:sz w:val="20"/>
                <w:lang w:val="ru-RU"/>
              </w:rPr>
              <w:t>60</w:t>
            </w:r>
          </w:p>
        </w:tc>
        <w:tc>
          <w:tcPr>
            <w:tcW w:w="2720" w:type="dxa"/>
            <w:tcBorders>
              <w:top w:val="single" w:sz="8" w:space="0" w:color="000000"/>
              <w:left w:val="single" w:sz="8" w:space="0" w:color="000000"/>
              <w:bottom w:val="single" w:sz="8" w:space="0" w:color="000000"/>
              <w:right w:val="single" w:sz="8" w:space="0" w:color="000000"/>
            </w:tcBorders>
          </w:tcPr>
          <w:p w14:paraId="6D39FC22" w14:textId="77777777" w:rsidR="00303214" w:rsidRDefault="00015222">
            <w:r>
              <w:rPr>
                <w:rFonts w:ascii="Times New Roman" w:eastAsia="Times New Roman" w:hAnsi="Times New Roman"/>
                <w:sz w:val="20"/>
              </w:rPr>
              <w:t>G/SPS/N/EU/930</w:t>
            </w:r>
          </w:p>
        </w:tc>
        <w:tc>
          <w:tcPr>
            <w:tcW w:w="5102" w:type="dxa"/>
            <w:tcBorders>
              <w:top w:val="single" w:sz="8" w:space="0" w:color="000000"/>
              <w:left w:val="single" w:sz="8" w:space="0" w:color="000000"/>
              <w:bottom w:val="single" w:sz="8" w:space="0" w:color="000000"/>
              <w:right w:val="single" w:sz="8" w:space="0" w:color="000000"/>
            </w:tcBorders>
          </w:tcPr>
          <w:p w14:paraId="648A9AA9" w14:textId="77777777" w:rsidR="00303214" w:rsidRPr="00167C57" w:rsidRDefault="00015222">
            <w:pPr>
              <w:rPr>
                <w:lang w:val="ru-RU"/>
              </w:rPr>
            </w:pPr>
            <w:r>
              <w:rPr>
                <w:rFonts w:ascii="Times New Roman" w:eastAsia="Times New Roman" w:hAnsi="Times New Roman"/>
                <w:sz w:val="20"/>
              </w:rPr>
              <w:t xml:space="preserve">Азық-түлік өнімдеріндегі минералды майлардың хош иісті көмірсутектерінің шекті деңгейлері туралы Ережеге (EC) 2023/915 түзету енгізетін Еуропалық комиссияның (ЕК) ережесінің жобасы (Еуропалық экономикалық аймаққа қатысты мәтін). </w:t>
            </w:r>
            <w:r w:rsidRPr="00167C57">
              <w:rPr>
                <w:rFonts w:ascii="Times New Roman" w:eastAsia="Times New Roman" w:hAnsi="Times New Roman"/>
                <w:sz w:val="20"/>
                <w:lang w:val="ru-RU"/>
              </w:rPr>
              <w:t>Тіл(дер): ағылшын. Беттер саны: 5+7</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/26_01382_00_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/26_01382_01_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45C3E68" w14:textId="77777777" w:rsidR="00303214" w:rsidRDefault="00015222">
            <w:r>
              <w:rPr>
                <w:rFonts w:ascii="Times New Roman" w:eastAsia="Times New Roman" w:hAnsi="Times New Roman"/>
                <w:sz w:val="20"/>
              </w:rPr>
              <w:t>10/05/26</w:t>
            </w:r>
          </w:p>
        </w:tc>
      </w:tr>
      <w:tr w:rsidR="00303214" w14:paraId="2E17155C" w14:textId="77777777" w:rsidTr="00507556">
        <w:tc>
          <w:tcPr>
            <w:tcW w:w="2720" w:type="dxa"/>
            <w:vMerge/>
          </w:tcPr>
          <w:p w14:paraId="2168718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ED70C20" w14:textId="77777777" w:rsidR="00303214" w:rsidRDefault="00015222">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5AF8EC2F" w14:textId="77777777" w:rsidR="00303214" w:rsidRDefault="00015222">
            <w:r>
              <w:rPr>
                <w:rFonts w:ascii="Times New Roman" w:eastAsia="Times New Roman" w:hAnsi="Times New Roman"/>
                <w:sz w:val="20"/>
              </w:rPr>
              <w:t>Майлы тұқымдар, майлы жемістер, жануарлар мен өсімдік майлары мен майлары, ағаш жаңғақтары, бұршақ дақылдары, жарма және дәнді дақылдардан алынған өнімдер, сүт, сүт өнімдері, какао бұршақтары және какао бұршақтары өнімдері, кондитерлік өнімдер, дәмдеуіштер, кептірілген шөптер, шайлар мен шөптердің тұнбалары, нәрестелер мен жас балаларға арналған тағамдар, тағамдық қоспалар</w:t>
            </w:r>
          </w:p>
        </w:tc>
        <w:tc>
          <w:tcPr>
            <w:tcW w:w="2720" w:type="dxa"/>
            <w:vMerge/>
          </w:tcPr>
          <w:p w14:paraId="1A89A8A2" w14:textId="77777777" w:rsidR="00303214" w:rsidRDefault="00303214"/>
        </w:tc>
      </w:tr>
      <w:tr w:rsidR="00303214" w14:paraId="2CED2F02" w14:textId="77777777" w:rsidTr="00507556">
        <w:tc>
          <w:tcPr>
            <w:tcW w:w="2720" w:type="dxa"/>
            <w:vMerge/>
          </w:tcPr>
          <w:p w14:paraId="469B415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D26750E"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57657ABE" w14:textId="77777777" w:rsidR="00303214" w:rsidRDefault="00015222">
            <w:r>
              <w:rPr>
                <w:rFonts w:ascii="Times New Roman" w:eastAsia="Times New Roman" w:hAnsi="Times New Roman"/>
                <w:sz w:val="20"/>
              </w:rPr>
              <w:t xml:space="preserve">Қағида жобасы жаңғақтардағы, көкөністердегі, теңіз балдырларыдағы, бұршақ тұқымдастарындағы, майлы тұқымдардағы, жармадағы, какао және шоколад өнімдеріндегі, майлы дақылдардағы, майлы жемістердегі, жануарлар мен өсімдік майлары мен майлардағы, жаңғақтардағы, бұршақты дақылдардағы, жарма және жарма, сүт, сүт өнімдеріндегі минералды майлардың хош иісті көмірсутектерінің шекті деңгейін белгілейді. өнімдер, какао бұршақтары мен какао өнімдері, дәмдеуіштер, кептірілген шөптер, шай және шөптен жасалған тұнбалар, нәрестелер мен жас балаларға арналған азық-түлік өнімдері, тағамдық қоспалар мен тағамдық қоспалар. Азық-түлік </w:t>
            </w:r>
            <w:r>
              <w:rPr>
                <w:rFonts w:ascii="Times New Roman" w:eastAsia="Times New Roman" w:hAnsi="Times New Roman"/>
                <w:sz w:val="20"/>
              </w:rPr>
              <w:lastRenderedPageBreak/>
              <w:t>өнімдеріндегі минералды мұнай көмірсутектерінің қауіп-қатерін EFSA жүргізген жаңартылған бағалау нәтижелерін ескере отырып, адам денсаулығын қорғаудың жоғары деңгейін қамтамасыз ету үшін минералды мұнай хош иісті көмірсутектердің шекті деңгейлері белгіленді.</w:t>
            </w:r>
          </w:p>
        </w:tc>
        <w:tc>
          <w:tcPr>
            <w:tcW w:w="2720" w:type="dxa"/>
            <w:vMerge/>
          </w:tcPr>
          <w:p w14:paraId="6B22B100" w14:textId="77777777" w:rsidR="00303214" w:rsidRDefault="00303214"/>
        </w:tc>
      </w:tr>
      <w:tr w:rsidR="00303214" w14:paraId="28135427"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223129AF" w14:textId="730FCD56" w:rsidR="00303214" w:rsidRPr="00507556" w:rsidRDefault="00507556">
            <w:pPr>
              <w:rPr>
                <w:lang w:val="ru-RU"/>
              </w:rPr>
            </w:pPr>
            <w:r>
              <w:rPr>
                <w:rFonts w:ascii="Times New Roman" w:eastAsia="Times New Roman" w:hAnsi="Times New Roman"/>
                <w:sz w:val="20"/>
                <w:lang w:val="ru-RU"/>
              </w:rPr>
              <w:t>61</w:t>
            </w:r>
          </w:p>
        </w:tc>
        <w:tc>
          <w:tcPr>
            <w:tcW w:w="2720" w:type="dxa"/>
            <w:tcBorders>
              <w:top w:val="single" w:sz="8" w:space="0" w:color="000000"/>
              <w:left w:val="single" w:sz="8" w:space="0" w:color="000000"/>
              <w:bottom w:val="single" w:sz="8" w:space="0" w:color="000000"/>
              <w:right w:val="single" w:sz="8" w:space="0" w:color="000000"/>
            </w:tcBorders>
          </w:tcPr>
          <w:p w14:paraId="5318DCC4" w14:textId="77777777" w:rsidR="00303214" w:rsidRDefault="00015222">
            <w:r>
              <w:rPr>
                <w:rFonts w:ascii="Times New Roman" w:eastAsia="Times New Roman" w:hAnsi="Times New Roman"/>
                <w:sz w:val="20"/>
              </w:rPr>
              <w:t>G/SPS/N/EU/916/Corr.1</w:t>
            </w:r>
          </w:p>
        </w:tc>
        <w:tc>
          <w:tcPr>
            <w:tcW w:w="5102" w:type="dxa"/>
            <w:tcBorders>
              <w:top w:val="single" w:sz="8" w:space="0" w:color="000000"/>
              <w:left w:val="single" w:sz="8" w:space="0" w:color="000000"/>
              <w:bottom w:val="single" w:sz="8" w:space="0" w:color="000000"/>
              <w:right w:val="single" w:sz="8" w:space="0" w:color="000000"/>
            </w:tcBorders>
          </w:tcPr>
          <w:p w14:paraId="7BDA1BE6" w14:textId="77777777" w:rsidR="00303214" w:rsidRDefault="00015222">
            <w:r>
              <w:rPr>
                <w:rFonts w:ascii="Times New Roman" w:eastAsia="Times New Roman" w:hAnsi="Times New Roman"/>
                <w:sz w:val="20"/>
              </w:rPr>
              <w:t>Белгілі бір өнімдерде немесе олардың негіздеріндегі беномил, карбендазим және тиофанат метил үшін қалдықтың максималды деңгейлері</w:t>
            </w:r>
          </w:p>
          <w:p w14:paraId="796D3871" w14:textId="77777777" w:rsidR="00303214" w:rsidRDefault="00015222">
            <w:r>
              <w:rPr>
                <w:rFonts w:ascii="Times New Roman" w:eastAsia="Times New Roman" w:hAnsi="Times New Roman"/>
                <w:sz w:val="18"/>
              </w:rPr>
              <w:t>https://docs.wto.org/imrd/directdoc.asp?DDFDocuments/T/G/SPS/NEU916C1.docx</w:t>
            </w:r>
          </w:p>
        </w:tc>
        <w:tc>
          <w:tcPr>
            <w:tcW w:w="2720" w:type="dxa"/>
            <w:vMerge w:val="restart"/>
            <w:tcBorders>
              <w:top w:val="single" w:sz="8" w:space="0" w:color="000000"/>
              <w:left w:val="single" w:sz="8" w:space="0" w:color="000000"/>
              <w:bottom w:val="single" w:sz="8" w:space="0" w:color="000000"/>
              <w:right w:val="single" w:sz="8" w:space="0" w:color="000000"/>
            </w:tcBorders>
          </w:tcPr>
          <w:p w14:paraId="6E1B4AD9" w14:textId="77777777" w:rsidR="00303214" w:rsidRDefault="00015222">
            <w:r>
              <w:rPr>
                <w:rFonts w:ascii="Times New Roman" w:eastAsia="Times New Roman" w:hAnsi="Times New Roman"/>
                <w:sz w:val="20"/>
              </w:rPr>
              <w:t>-</w:t>
            </w:r>
          </w:p>
        </w:tc>
      </w:tr>
      <w:tr w:rsidR="00303214" w14:paraId="4A11EF48" w14:textId="77777777" w:rsidTr="00507556">
        <w:tc>
          <w:tcPr>
            <w:tcW w:w="2720" w:type="dxa"/>
            <w:vMerge/>
          </w:tcPr>
          <w:p w14:paraId="0890369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F8BBB5E" w14:textId="77777777" w:rsidR="00303214" w:rsidRDefault="00015222">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4E9FBD92" w14:textId="77777777" w:rsidR="00303214" w:rsidRDefault="00015222">
            <w:r>
              <w:rPr>
                <w:rFonts w:ascii="Times New Roman" w:eastAsia="Times New Roman" w:hAnsi="Times New Roman"/>
                <w:sz w:val="20"/>
              </w:rPr>
              <w:t>Дәнді дақылдар (HS коды: 1001, 1002, 1003, 1004, 1005, 1006, 1007, 1008), жануарлардан алынатын тамақ өнімдері (HS кодтары): 0201, 0202, 0203, 0204, 0207, 020802, 0209, 0210) және кейбір өсімдік өнімдері, соның ішінде жемістер мен көкөністер</w:t>
            </w:r>
          </w:p>
        </w:tc>
        <w:tc>
          <w:tcPr>
            <w:tcW w:w="2720" w:type="dxa"/>
            <w:vMerge/>
          </w:tcPr>
          <w:p w14:paraId="61385B42" w14:textId="77777777" w:rsidR="00303214" w:rsidRDefault="00303214"/>
        </w:tc>
      </w:tr>
      <w:tr w:rsidR="00303214" w14:paraId="610E4774" w14:textId="77777777" w:rsidTr="00507556">
        <w:tc>
          <w:tcPr>
            <w:tcW w:w="2720" w:type="dxa"/>
            <w:vMerge/>
          </w:tcPr>
          <w:p w14:paraId="2D15841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D79EFAE"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39ECA0F5" w14:textId="77777777" w:rsidR="00303214" w:rsidRDefault="00015222">
            <w:r>
              <w:rPr>
                <w:rFonts w:ascii="Times New Roman" w:eastAsia="Times New Roman" w:hAnsi="Times New Roman"/>
                <w:sz w:val="20"/>
              </w:rPr>
              <w:t>Осы түзету 2026 жылғы 5 ақпандағы G/SPS/N/EU/916 хабарламасының 11-бағанындағы қатені түзетеді (Еуропалық Парламент пен Кеңестің № 396/2005 регламентіне (EC) II, III және V қосымшаларына түзетулер енгізу жөніндегі Комиссия ережесінің жобасы беномилтан және карбентил құрамындағы беномилтон мен карбентилдің құрамындағы максималды қалдық деңгейіне қатысты (ЕЭА-ға қатысты мәтін)). «Осы Қағида Еуропалық Одақтың Ресми журналында жарияланғаннан кейін жиырмасыншы күні күшіне енеді және үш айдан кейін қолданылады» деген редакцияда: «Осы Қағида Еуропалық Одақтың Ресми журналында жарияланғаннан кейін жиырмасыншы күні күшіне енеді және алты айдан кейін қолданылады». бірнеше айдан кейін».</w:t>
            </w:r>
          </w:p>
        </w:tc>
        <w:tc>
          <w:tcPr>
            <w:tcW w:w="2720" w:type="dxa"/>
            <w:vMerge/>
          </w:tcPr>
          <w:p w14:paraId="45E79A11" w14:textId="77777777" w:rsidR="00303214" w:rsidRDefault="00303214"/>
        </w:tc>
      </w:tr>
      <w:tr w:rsidR="00303214" w14:paraId="16B69E63"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7BD81FB4" w14:textId="661B2148" w:rsidR="00303214" w:rsidRPr="00507556" w:rsidRDefault="00507556">
            <w:pPr>
              <w:rPr>
                <w:lang w:val="ru-RU"/>
              </w:rPr>
            </w:pPr>
            <w:r>
              <w:rPr>
                <w:rFonts w:ascii="Times New Roman" w:eastAsia="Times New Roman" w:hAnsi="Times New Roman"/>
                <w:sz w:val="20"/>
                <w:lang w:val="ru-RU"/>
              </w:rPr>
              <w:t>62</w:t>
            </w:r>
          </w:p>
        </w:tc>
        <w:tc>
          <w:tcPr>
            <w:tcW w:w="2720" w:type="dxa"/>
            <w:tcBorders>
              <w:top w:val="single" w:sz="8" w:space="0" w:color="000000"/>
              <w:left w:val="single" w:sz="8" w:space="0" w:color="000000"/>
              <w:bottom w:val="single" w:sz="8" w:space="0" w:color="000000"/>
              <w:right w:val="single" w:sz="8" w:space="0" w:color="000000"/>
            </w:tcBorders>
          </w:tcPr>
          <w:p w14:paraId="2D45322E" w14:textId="77777777" w:rsidR="00303214" w:rsidRDefault="00015222">
            <w:r>
              <w:rPr>
                <w:rFonts w:ascii="Times New Roman" w:eastAsia="Times New Roman" w:hAnsi="Times New Roman"/>
                <w:sz w:val="20"/>
              </w:rPr>
              <w:t>G/SPS/N/CHE/101</w:t>
            </w:r>
          </w:p>
        </w:tc>
        <w:tc>
          <w:tcPr>
            <w:tcW w:w="5102" w:type="dxa"/>
            <w:tcBorders>
              <w:top w:val="single" w:sz="8" w:space="0" w:color="000000"/>
              <w:left w:val="single" w:sz="8" w:space="0" w:color="000000"/>
              <w:bottom w:val="single" w:sz="8" w:space="0" w:color="000000"/>
              <w:right w:val="single" w:sz="8" w:space="0" w:color="000000"/>
            </w:tcBorders>
          </w:tcPr>
          <w:p w14:paraId="52A2D6DE" w14:textId="77777777" w:rsidR="00303214" w:rsidRPr="00167C57" w:rsidRDefault="00015222">
            <w:pPr>
              <w:rPr>
                <w:lang w:val="ru-RU"/>
              </w:rPr>
            </w:pPr>
            <w:r>
              <w:rPr>
                <w:rFonts w:ascii="Times New Roman" w:eastAsia="Times New Roman" w:hAnsi="Times New Roman"/>
                <w:sz w:val="20"/>
              </w:rPr>
              <w:t xml:space="preserve">Азық-түлік заңнамасын қолдану туралы ереже. </w:t>
            </w:r>
            <w:r w:rsidRPr="00167C57">
              <w:rPr>
                <w:rFonts w:ascii="Times New Roman" w:eastAsia="Times New Roman" w:hAnsi="Times New Roman"/>
                <w:sz w:val="20"/>
                <w:lang w:val="ru-RU"/>
              </w:rPr>
              <w:t>Тілдер: неміс, француз және итальян тілдері.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CHE</w:t>
            </w:r>
            <w:r w:rsidRPr="00167C57">
              <w:rPr>
                <w:rFonts w:ascii="Times New Roman" w:eastAsia="Times New Roman" w:hAnsi="Times New Roman"/>
                <w:sz w:val="20"/>
                <w:lang w:val="ru-RU"/>
              </w:rPr>
              <w:t>/26_01304_00_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CHE</w:t>
            </w:r>
            <w:r w:rsidRPr="00167C57">
              <w:rPr>
                <w:rFonts w:ascii="Times New Roman" w:eastAsia="Times New Roman" w:hAnsi="Times New Roman"/>
                <w:sz w:val="20"/>
                <w:lang w:val="ru-RU"/>
              </w:rPr>
              <w:t>/26_01304_00_</w:t>
            </w:r>
            <w:r>
              <w:rPr>
                <w:rFonts w:ascii="Times New Roman" w:eastAsia="Times New Roman" w:hAnsi="Times New Roman"/>
                <w:sz w:val="20"/>
              </w:rPr>
              <w:t>f</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CHE</w:t>
            </w:r>
            <w:r w:rsidRPr="00167C57">
              <w:rPr>
                <w:rFonts w:ascii="Times New Roman" w:eastAsia="Times New Roman" w:hAnsi="Times New Roman"/>
                <w:sz w:val="20"/>
                <w:lang w:val="ru-RU"/>
              </w:rPr>
              <w:t>/26_01304_01_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C19D96A" w14:textId="77777777" w:rsidR="00303214" w:rsidRDefault="00015222">
            <w:r>
              <w:rPr>
                <w:rFonts w:ascii="Times New Roman" w:eastAsia="Times New Roman" w:hAnsi="Times New Roman"/>
                <w:sz w:val="20"/>
              </w:rPr>
              <w:t>-</w:t>
            </w:r>
          </w:p>
        </w:tc>
      </w:tr>
      <w:tr w:rsidR="00303214" w14:paraId="7E63C402" w14:textId="77777777" w:rsidTr="00507556">
        <w:tc>
          <w:tcPr>
            <w:tcW w:w="2720" w:type="dxa"/>
            <w:vMerge/>
          </w:tcPr>
          <w:p w14:paraId="76E6FE8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6BE59BB" w14:textId="77777777" w:rsidR="00303214" w:rsidRDefault="00015222">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1F851DB2" w14:textId="77777777" w:rsidR="00303214" w:rsidRDefault="00015222">
            <w:r>
              <w:rPr>
                <w:rFonts w:ascii="Times New Roman" w:eastAsia="Times New Roman" w:hAnsi="Times New Roman"/>
                <w:sz w:val="20"/>
              </w:rPr>
              <w:t>Қытайда өндірілген арахидон қышқылы майы және басқа да шикізат</w:t>
            </w:r>
          </w:p>
        </w:tc>
        <w:tc>
          <w:tcPr>
            <w:tcW w:w="2720" w:type="dxa"/>
            <w:vMerge/>
          </w:tcPr>
          <w:p w14:paraId="50D1096F" w14:textId="77777777" w:rsidR="00303214" w:rsidRDefault="00303214"/>
        </w:tc>
      </w:tr>
      <w:tr w:rsidR="00303214" w14:paraId="554A8F55" w14:textId="77777777" w:rsidTr="00507556">
        <w:tc>
          <w:tcPr>
            <w:tcW w:w="2720" w:type="dxa"/>
            <w:vMerge/>
          </w:tcPr>
          <w:p w14:paraId="5463750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68CF0B3" w14:textId="77777777" w:rsidR="00303214" w:rsidRDefault="00015222">
            <w:r>
              <w:rPr>
                <w:rFonts w:ascii="Times New Roman" w:eastAsia="Times New Roman" w:hAnsi="Times New Roman"/>
                <w:sz w:val="20"/>
              </w:rPr>
              <w:t>Швейцария</w:t>
            </w:r>
          </w:p>
        </w:tc>
        <w:tc>
          <w:tcPr>
            <w:tcW w:w="5102" w:type="dxa"/>
            <w:tcBorders>
              <w:top w:val="single" w:sz="8" w:space="0" w:color="000000"/>
              <w:left w:val="single" w:sz="8" w:space="0" w:color="000000"/>
              <w:bottom w:val="single" w:sz="8" w:space="0" w:color="000000"/>
              <w:right w:val="single" w:sz="8" w:space="0" w:color="000000"/>
            </w:tcBorders>
          </w:tcPr>
          <w:p w14:paraId="67FAB920" w14:textId="77777777" w:rsidR="00303214" w:rsidRDefault="00015222">
            <w:r>
              <w:rPr>
                <w:rFonts w:ascii="Times New Roman" w:eastAsia="Times New Roman" w:hAnsi="Times New Roman"/>
                <w:sz w:val="20"/>
              </w:rPr>
              <w:t xml:space="preserve">«Азық-түлік туралы» Заңды қолдану туралы ереже кейбір үшінші елдерден белгілі бір азық-түлік пен жануарлардан алынатын жемшөптің Швейцарияға импортына ресми бақылауды уақытша күшейтуге қатысты ережелерді белгілейді (II қосымшада); афлатоксиндермен, пестицидтердің қалдықтарымен және микробиологиялық ластануды қоса алғанда, микотоксиндермен ластану қаупіне байланысты </w:t>
            </w:r>
            <w:r>
              <w:rPr>
                <w:rFonts w:ascii="Times New Roman" w:eastAsia="Times New Roman" w:hAnsi="Times New Roman"/>
                <w:sz w:val="20"/>
              </w:rPr>
              <w:lastRenderedPageBreak/>
              <w:t xml:space="preserve">жекелеген үшінші елдерден белгілі бір азық-түлік пен жемшөпті импорттаудың ерекше шарттары (III қосымшада – күшейтілген ресми шекаралық бақылау және үшінші елде сынамаларды іріктеу және талдау нәтижелері қоса берілген ресми сертификат). </w:t>
            </w:r>
            <w:r>
              <w:rPr>
                <w:rFonts w:ascii="Times New Roman" w:eastAsia="Times New Roman" w:hAnsi="Times New Roman"/>
                <w:sz w:val="20"/>
              </w:rPr>
              <w:br/>
            </w:r>
            <w:r>
              <w:rPr>
                <w:rFonts w:ascii="Times New Roman" w:eastAsia="Times New Roman" w:hAnsi="Times New Roman"/>
                <w:sz w:val="20"/>
              </w:rPr>
              <w:br/>
              <w:t>Осы Қолданыстағы ереже 2026 жылғы 28 қаңтардағы Комиссияның (ЕО) 2026/194 орындаушы регламентімен енгізілген түзетулерге сәйкес жаңарту арқылы екі қосымшаға да түзетулер енгізеді, ол 2019/1793 (ЕО) 2019/1793 Іске асыру жөніндегі ережеге (ЕО) кейбір Одақтың үшінші елдеріне ресми бақылауды уақытша күшейту және кейбір төтенше шараларды енгізу туралы түзетулер енгізеді. 2026 жылғы 28 қаңтардағы (ЕО) 2026/194 Ережені іске асыру. 2017/625; және ЕО Комиссиясының Еуропалық Парламент пен Кеңестің № 178/2002 Қаулысы және 2026 жылғы 24 ақпандағы 2026/459 Еуропалық Одаққа арахидон қышқылының шығу тегі арахидон қышқылының Қытайға импортын реттейтін ресми бақылауды және төтенше шараларды уақытша күшейтуге қатысты № 2019/1793 ЕО енгізу туралы ережеге түзетулер енгізеді.</w:t>
            </w:r>
          </w:p>
        </w:tc>
        <w:tc>
          <w:tcPr>
            <w:tcW w:w="2720" w:type="dxa"/>
            <w:vMerge/>
          </w:tcPr>
          <w:p w14:paraId="189CE003" w14:textId="77777777" w:rsidR="00303214" w:rsidRDefault="00303214"/>
        </w:tc>
      </w:tr>
      <w:tr w:rsidR="00303214" w14:paraId="4AB20901"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44BE48CB" w14:textId="4774416D" w:rsidR="00303214" w:rsidRPr="00507556" w:rsidRDefault="00507556">
            <w:pPr>
              <w:rPr>
                <w:lang w:val="ru-RU"/>
              </w:rPr>
            </w:pPr>
            <w:r>
              <w:rPr>
                <w:rFonts w:ascii="Times New Roman" w:eastAsia="Times New Roman" w:hAnsi="Times New Roman"/>
                <w:sz w:val="20"/>
                <w:lang w:val="ru-RU"/>
              </w:rPr>
              <w:t>63</w:t>
            </w:r>
          </w:p>
        </w:tc>
        <w:tc>
          <w:tcPr>
            <w:tcW w:w="2720" w:type="dxa"/>
            <w:tcBorders>
              <w:top w:val="single" w:sz="8" w:space="0" w:color="000000"/>
              <w:left w:val="single" w:sz="8" w:space="0" w:color="000000"/>
              <w:bottom w:val="single" w:sz="8" w:space="0" w:color="000000"/>
              <w:right w:val="single" w:sz="8" w:space="0" w:color="000000"/>
            </w:tcBorders>
          </w:tcPr>
          <w:p w14:paraId="52FB5F59" w14:textId="77777777" w:rsidR="00303214" w:rsidRDefault="00015222">
            <w:r>
              <w:rPr>
                <w:rFonts w:ascii="Times New Roman" w:eastAsia="Times New Roman" w:hAnsi="Times New Roman"/>
                <w:sz w:val="20"/>
              </w:rPr>
              <w:t>G/SPS/N/CAN/1637</w:t>
            </w:r>
          </w:p>
        </w:tc>
        <w:tc>
          <w:tcPr>
            <w:tcW w:w="5102" w:type="dxa"/>
            <w:tcBorders>
              <w:top w:val="single" w:sz="8" w:space="0" w:color="000000"/>
              <w:left w:val="single" w:sz="8" w:space="0" w:color="000000"/>
              <w:bottom w:val="single" w:sz="8" w:space="0" w:color="000000"/>
              <w:right w:val="single" w:sz="8" w:space="0" w:color="000000"/>
            </w:tcBorders>
          </w:tcPr>
          <w:p w14:paraId="1085BDBD" w14:textId="77777777" w:rsidR="00303214" w:rsidRDefault="00015222">
            <w:r>
              <w:rPr>
                <w:rFonts w:ascii="Times New Roman" w:eastAsia="Times New Roman" w:hAnsi="Times New Roman"/>
                <w:sz w:val="20"/>
              </w:rPr>
              <w:t>Ұсынылатын максималды қалдық деңгейі: этилен бис-дитиокарбамат (EBDC) фунгицидтері: Манкозеб, Метирам, Манеб және Зинеб (PMRL2026-06). Тіл(дер): ағылшын және француз тілдері. Беттер саны: 9</w:t>
            </w:r>
          </w:p>
        </w:tc>
        <w:tc>
          <w:tcPr>
            <w:tcW w:w="2720" w:type="dxa"/>
            <w:vMerge w:val="restart"/>
            <w:tcBorders>
              <w:top w:val="single" w:sz="8" w:space="0" w:color="000000"/>
              <w:left w:val="single" w:sz="8" w:space="0" w:color="000000"/>
              <w:bottom w:val="single" w:sz="8" w:space="0" w:color="000000"/>
              <w:right w:val="single" w:sz="8" w:space="0" w:color="000000"/>
            </w:tcBorders>
          </w:tcPr>
          <w:p w14:paraId="75CCBE6B" w14:textId="77777777" w:rsidR="00303214" w:rsidRDefault="00015222">
            <w:r>
              <w:rPr>
                <w:rFonts w:ascii="Times New Roman" w:eastAsia="Times New Roman" w:hAnsi="Times New Roman"/>
                <w:sz w:val="20"/>
              </w:rPr>
              <w:t>12/05/26</w:t>
            </w:r>
          </w:p>
        </w:tc>
      </w:tr>
      <w:tr w:rsidR="00303214" w14:paraId="7E1660E8" w14:textId="77777777" w:rsidTr="00507556">
        <w:tc>
          <w:tcPr>
            <w:tcW w:w="2720" w:type="dxa"/>
            <w:vMerge/>
          </w:tcPr>
          <w:p w14:paraId="2B10483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AAEA864"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097ED255" w14:textId="77777777" w:rsidR="00303214" w:rsidRDefault="00015222">
            <w:r>
              <w:rPr>
                <w:rFonts w:ascii="Times New Roman" w:eastAsia="Times New Roman" w:hAnsi="Times New Roman"/>
                <w:sz w:val="20"/>
              </w:rPr>
              <w:t>Этилен бисдитиокарбамат (EBDC) пестицидтік фунгицидтер (манкозеб, метирам, манеб және зинеб) әртүрлі өнімдердегі немесе олардың негізіндегі (ICS кодтары: 65.020, 65.100, 67.040, 67.060, 67.080)</w:t>
            </w:r>
          </w:p>
        </w:tc>
        <w:tc>
          <w:tcPr>
            <w:tcW w:w="2720" w:type="dxa"/>
            <w:vMerge/>
          </w:tcPr>
          <w:p w14:paraId="6157BDBA" w14:textId="77777777" w:rsidR="00303214" w:rsidRDefault="00303214"/>
        </w:tc>
      </w:tr>
      <w:tr w:rsidR="00303214" w14:paraId="7353927C" w14:textId="77777777" w:rsidTr="00507556">
        <w:tc>
          <w:tcPr>
            <w:tcW w:w="2720" w:type="dxa"/>
            <w:vMerge/>
          </w:tcPr>
          <w:p w14:paraId="3B90AA6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7E610A7" w14:textId="77777777" w:rsidR="00303214" w:rsidRDefault="00015222">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1019AB57" w14:textId="77777777" w:rsidR="00303214" w:rsidRDefault="00015222">
            <w:r>
              <w:rPr>
                <w:rFonts w:ascii="Times New Roman" w:eastAsia="Times New Roman" w:hAnsi="Times New Roman"/>
                <w:sz w:val="20"/>
              </w:rPr>
              <w:t>Хабарландырылған PMRL2026-06 құжатының мақсаты манкозебке арналған ұсынылған жаңа MDL және PMRL-де көрсетілген этилен бисдитиокарбамат (EBDC) фунгицидтері мен ілеспе өнімдер үшін MDL-нің ұсынылған жоюлары бойынша кеңес беру болып табылады.</w:t>
            </w:r>
          </w:p>
        </w:tc>
        <w:tc>
          <w:tcPr>
            <w:tcW w:w="2720" w:type="dxa"/>
            <w:vMerge/>
          </w:tcPr>
          <w:p w14:paraId="43CEE5D2" w14:textId="77777777" w:rsidR="00303214" w:rsidRDefault="00303214"/>
        </w:tc>
      </w:tr>
      <w:tr w:rsidR="00303214" w14:paraId="74967A93"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6827A025" w14:textId="681E5316" w:rsidR="00303214" w:rsidRPr="00507556" w:rsidRDefault="00507556">
            <w:pPr>
              <w:rPr>
                <w:lang w:val="ru-RU"/>
              </w:rPr>
            </w:pPr>
            <w:r>
              <w:rPr>
                <w:rFonts w:ascii="Times New Roman" w:eastAsia="Times New Roman" w:hAnsi="Times New Roman"/>
                <w:sz w:val="20"/>
                <w:lang w:val="ru-RU"/>
              </w:rPr>
              <w:t>64</w:t>
            </w:r>
          </w:p>
        </w:tc>
        <w:tc>
          <w:tcPr>
            <w:tcW w:w="2720" w:type="dxa"/>
            <w:tcBorders>
              <w:top w:val="single" w:sz="8" w:space="0" w:color="000000"/>
              <w:left w:val="single" w:sz="8" w:space="0" w:color="000000"/>
              <w:bottom w:val="single" w:sz="8" w:space="0" w:color="000000"/>
              <w:right w:val="single" w:sz="8" w:space="0" w:color="000000"/>
            </w:tcBorders>
          </w:tcPr>
          <w:p w14:paraId="5337AA72" w14:textId="77777777" w:rsidR="00303214" w:rsidRDefault="00015222">
            <w:r>
              <w:rPr>
                <w:rFonts w:ascii="Times New Roman" w:eastAsia="Times New Roman" w:hAnsi="Times New Roman"/>
                <w:sz w:val="20"/>
              </w:rPr>
              <w:t>G/SPS/N/CAN/1636</w:t>
            </w:r>
          </w:p>
        </w:tc>
        <w:tc>
          <w:tcPr>
            <w:tcW w:w="5102" w:type="dxa"/>
            <w:tcBorders>
              <w:top w:val="single" w:sz="8" w:space="0" w:color="000000"/>
              <w:left w:val="single" w:sz="8" w:space="0" w:color="000000"/>
              <w:bottom w:val="single" w:sz="8" w:space="0" w:color="000000"/>
              <w:right w:val="single" w:sz="8" w:space="0" w:color="000000"/>
            </w:tcBorders>
          </w:tcPr>
          <w:p w14:paraId="1992ACAF" w14:textId="77777777" w:rsidR="00303214" w:rsidRDefault="00015222">
            <w:r>
              <w:rPr>
                <w:rFonts w:ascii="Times New Roman" w:eastAsia="Times New Roman" w:hAnsi="Times New Roman"/>
                <w:sz w:val="20"/>
              </w:rPr>
              <w:t>Ұсынылатын максималды қалдық деңгейі: acinonapyr (PMRL2026-05). Тіл(дер): ағылшын және француз тілдері. Беттер саны: 5</w:t>
            </w:r>
          </w:p>
        </w:tc>
        <w:tc>
          <w:tcPr>
            <w:tcW w:w="2720" w:type="dxa"/>
            <w:vMerge w:val="restart"/>
            <w:tcBorders>
              <w:top w:val="single" w:sz="8" w:space="0" w:color="000000"/>
              <w:left w:val="single" w:sz="8" w:space="0" w:color="000000"/>
              <w:bottom w:val="single" w:sz="8" w:space="0" w:color="000000"/>
              <w:right w:val="single" w:sz="8" w:space="0" w:color="000000"/>
            </w:tcBorders>
          </w:tcPr>
          <w:p w14:paraId="2AF7842D" w14:textId="77777777" w:rsidR="00303214" w:rsidRDefault="00015222">
            <w:r>
              <w:rPr>
                <w:rFonts w:ascii="Times New Roman" w:eastAsia="Times New Roman" w:hAnsi="Times New Roman"/>
                <w:sz w:val="20"/>
              </w:rPr>
              <w:t>12/05/26</w:t>
            </w:r>
          </w:p>
        </w:tc>
      </w:tr>
      <w:tr w:rsidR="00303214" w14:paraId="61BBE2B4" w14:textId="77777777" w:rsidTr="00507556">
        <w:tc>
          <w:tcPr>
            <w:tcW w:w="2720" w:type="dxa"/>
            <w:vMerge/>
          </w:tcPr>
          <w:p w14:paraId="4BE95D8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2B4DA54"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7F28B8C1" w14:textId="77777777" w:rsidR="00303214" w:rsidRDefault="00015222">
            <w:r>
              <w:rPr>
                <w:rFonts w:ascii="Times New Roman" w:eastAsia="Times New Roman" w:hAnsi="Times New Roman"/>
                <w:sz w:val="20"/>
              </w:rPr>
              <w:t>Ацинонапир пестициді анар жемістерінің ішіндегі немесе бетіндегі (ICS кодтары: 65.020, 65.100, 67.040, 67.080)</w:t>
            </w:r>
          </w:p>
        </w:tc>
        <w:tc>
          <w:tcPr>
            <w:tcW w:w="2720" w:type="dxa"/>
            <w:vMerge/>
          </w:tcPr>
          <w:p w14:paraId="5844C810" w14:textId="77777777" w:rsidR="00303214" w:rsidRDefault="00303214"/>
        </w:tc>
      </w:tr>
      <w:tr w:rsidR="00303214" w14:paraId="74DE189E" w14:textId="77777777" w:rsidTr="00507556">
        <w:tc>
          <w:tcPr>
            <w:tcW w:w="2720" w:type="dxa"/>
            <w:vMerge/>
          </w:tcPr>
          <w:p w14:paraId="7FF50BD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6D56D35" w14:textId="77777777" w:rsidR="00303214" w:rsidRDefault="00015222">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74CB8C8D" w14:textId="77777777" w:rsidR="00303214" w:rsidRDefault="00015222">
            <w:r>
              <w:rPr>
                <w:rFonts w:ascii="Times New Roman" w:eastAsia="Times New Roman" w:hAnsi="Times New Roman"/>
                <w:sz w:val="20"/>
              </w:rPr>
              <w:t xml:space="preserve">Хабарландырылған PMRL2026-05 құжатының мақсаты - Канада денсаулық сақтау ұйымының зиянкестермен күрес жөніндегі реттеу агенттігі (PMRA) ұсынған Acinonapyr үшін көрсетілген қалдық шегі (MRL) бойынша нұсқаулықты қамтамасыз ету. (11-09) 1 ppm = миллионға бөлік. Осы дақыл топтарына/кіші топтарға кіретін өнімдерді «Өсімдік қалдықтарының химиялық </w:t>
            </w:r>
            <w:r>
              <w:rPr>
                <w:rFonts w:ascii="Times New Roman" w:eastAsia="Times New Roman" w:hAnsi="Times New Roman"/>
                <w:sz w:val="20"/>
              </w:rPr>
              <w:lastRenderedPageBreak/>
              <w:t>топтары» веб-бетінен табуға болады. (https://www.canada.ca/en/health-canada/services/consumer-product-safety/pesticides-pest-management/public/protecting-your-health-environment/pesticides-food/residue-chemistry-crop-groups.html) Canada.ca веб-сайтында.</w:t>
            </w:r>
          </w:p>
        </w:tc>
        <w:tc>
          <w:tcPr>
            <w:tcW w:w="2720" w:type="dxa"/>
            <w:vMerge/>
          </w:tcPr>
          <w:p w14:paraId="3FDBF8A1" w14:textId="77777777" w:rsidR="00303214" w:rsidRDefault="00303214"/>
        </w:tc>
      </w:tr>
      <w:tr w:rsidR="00303214" w14:paraId="35A73151"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07636754" w14:textId="5E2A47F0" w:rsidR="00303214" w:rsidRPr="00507556" w:rsidRDefault="00507556">
            <w:pPr>
              <w:rPr>
                <w:lang w:val="ru-RU"/>
              </w:rPr>
            </w:pPr>
            <w:r>
              <w:rPr>
                <w:rFonts w:ascii="Times New Roman" w:eastAsia="Times New Roman" w:hAnsi="Times New Roman"/>
                <w:sz w:val="20"/>
                <w:lang w:val="ru-RU"/>
              </w:rPr>
              <w:t>65</w:t>
            </w:r>
          </w:p>
        </w:tc>
        <w:tc>
          <w:tcPr>
            <w:tcW w:w="2720" w:type="dxa"/>
            <w:tcBorders>
              <w:top w:val="single" w:sz="8" w:space="0" w:color="000000"/>
              <w:left w:val="single" w:sz="8" w:space="0" w:color="000000"/>
              <w:bottom w:val="single" w:sz="8" w:space="0" w:color="000000"/>
              <w:right w:val="single" w:sz="8" w:space="0" w:color="000000"/>
            </w:tcBorders>
          </w:tcPr>
          <w:p w14:paraId="0B7FB3CC" w14:textId="77777777" w:rsidR="00303214" w:rsidRDefault="00015222">
            <w:r>
              <w:rPr>
                <w:rFonts w:ascii="Times New Roman" w:eastAsia="Times New Roman" w:hAnsi="Times New Roman"/>
                <w:sz w:val="20"/>
              </w:rPr>
              <w:t>G/SPS/N/CAN/1635</w:t>
            </w:r>
          </w:p>
        </w:tc>
        <w:tc>
          <w:tcPr>
            <w:tcW w:w="5102" w:type="dxa"/>
            <w:tcBorders>
              <w:top w:val="single" w:sz="8" w:space="0" w:color="000000"/>
              <w:left w:val="single" w:sz="8" w:space="0" w:color="000000"/>
              <w:bottom w:val="single" w:sz="8" w:space="0" w:color="000000"/>
              <w:right w:val="single" w:sz="8" w:space="0" w:color="000000"/>
            </w:tcBorders>
          </w:tcPr>
          <w:p w14:paraId="3D214804" w14:textId="77777777" w:rsidR="00303214" w:rsidRDefault="00015222">
            <w:r>
              <w:rPr>
                <w:rFonts w:ascii="Times New Roman" w:eastAsia="Times New Roman" w:hAnsi="Times New Roman"/>
                <w:sz w:val="20"/>
              </w:rPr>
              <w:t>Ұсынылатын максималды қалдық деңгейі: флуазаиндолизин (PMRL2026-04). Тіл(дер): ағылшын және француз тілдері. Беттер саны: 15 және 17</w:t>
            </w:r>
          </w:p>
        </w:tc>
        <w:tc>
          <w:tcPr>
            <w:tcW w:w="2720" w:type="dxa"/>
            <w:vMerge w:val="restart"/>
            <w:tcBorders>
              <w:top w:val="single" w:sz="8" w:space="0" w:color="000000"/>
              <w:left w:val="single" w:sz="8" w:space="0" w:color="000000"/>
              <w:bottom w:val="single" w:sz="8" w:space="0" w:color="000000"/>
              <w:right w:val="single" w:sz="8" w:space="0" w:color="000000"/>
            </w:tcBorders>
          </w:tcPr>
          <w:p w14:paraId="40D4900E" w14:textId="77777777" w:rsidR="00303214" w:rsidRDefault="00015222">
            <w:r>
              <w:rPr>
                <w:rFonts w:ascii="Times New Roman" w:eastAsia="Times New Roman" w:hAnsi="Times New Roman"/>
                <w:sz w:val="20"/>
              </w:rPr>
              <w:t>12/05/26</w:t>
            </w:r>
          </w:p>
        </w:tc>
      </w:tr>
      <w:tr w:rsidR="00303214" w14:paraId="12918B68" w14:textId="77777777" w:rsidTr="00507556">
        <w:tc>
          <w:tcPr>
            <w:tcW w:w="2720" w:type="dxa"/>
            <w:vMerge/>
          </w:tcPr>
          <w:p w14:paraId="6A1BCE2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7C0DDA6" w14:textId="77777777" w:rsidR="00303214" w:rsidRDefault="00015222">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4D041294" w14:textId="77777777" w:rsidR="00303214" w:rsidRDefault="00015222">
            <w:r>
              <w:rPr>
                <w:rFonts w:ascii="Times New Roman" w:eastAsia="Times New Roman" w:hAnsi="Times New Roman"/>
                <w:sz w:val="20"/>
              </w:rPr>
              <w:t>Әртүрлі өнімдердегі немесе негізіндегі флуазаиндолизин пестицидтері (ICS кодтары: 65.020, 65.100, 67.040, 67.080)</w:t>
            </w:r>
          </w:p>
        </w:tc>
        <w:tc>
          <w:tcPr>
            <w:tcW w:w="2720" w:type="dxa"/>
            <w:vMerge/>
          </w:tcPr>
          <w:p w14:paraId="30499979" w14:textId="77777777" w:rsidR="00303214" w:rsidRDefault="00303214"/>
        </w:tc>
      </w:tr>
      <w:tr w:rsidR="00303214" w14:paraId="3CA06A7E" w14:textId="77777777" w:rsidTr="00507556">
        <w:tc>
          <w:tcPr>
            <w:tcW w:w="2720" w:type="dxa"/>
            <w:vMerge/>
          </w:tcPr>
          <w:p w14:paraId="749DBD1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26C10EB" w14:textId="77777777" w:rsidR="00303214" w:rsidRDefault="00015222">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66D1E10F" w14:textId="77777777" w:rsidR="00303214" w:rsidRDefault="00015222">
            <w:r>
              <w:rPr>
                <w:rFonts w:ascii="Times New Roman" w:eastAsia="Times New Roman" w:hAnsi="Times New Roman"/>
                <w:sz w:val="20"/>
              </w:rPr>
              <w:t>PMRL2026-04 хабарландырылған құжатының мақсаты Канада денсаулық сақтау зиянкестермен күрес жөніндегі реттеу агенттігі (PMRA) ұсынған флуазаиндолизинге арналған белгіленген максималды қалдық деңгейлері (MDLs) бойынша нұсқаулықты қамтамасыз ету болып табылады.MDL (ppm) - 1 шикізат ауылшаруашылық қызметі (RAC) және/немесе аз өңделген жемістер (05) аз өңделген. (Өсімдік топшасы) 13-07G)2 0,04 Жүзімге өрмелейтін ұсақ жемістер, кивиден басқа (13-07F дақылдар тобы), фундук (14-11 дақылдар тобы) 0,02 жапырақты көкөністер (4-13 дақылдар тобы); бас және сабақтық көкөністер (5-13 дақылдар тобы)3 0,01 дәнді жемістер (дақылдар тобы 12-09) 1 ppm = миллионға бөлік2 Бұл MCL төмен өсетін жидектер үшін (13-07 г дақылдар тобы) қазіргі уақытта белгіленген 0,01 ppm MCL ауыстыру ұсынылады. көкөністер (4-13 дақылдар тобы) және Brassica бас және сабақтық көкөністер (5-13 дақылдар тобы). Аталған дақыл топтарына/кіші топтарына кіретін өнімдерді «Қалдықтардың химиялық құрамы бойынша дақылдар топтары» веб-бетінен табуға болады. (https://www.canada.ca/en/health-canada/services/consumer-product-safety/pesticides-pest-management/public/protecting-your-health-environment/pesticides-food/residue-chemistry-crop-groups.html) Canada.ca бөлімінде.</w:t>
            </w:r>
          </w:p>
        </w:tc>
        <w:tc>
          <w:tcPr>
            <w:tcW w:w="2720" w:type="dxa"/>
            <w:vMerge/>
          </w:tcPr>
          <w:p w14:paraId="1CB3E68D" w14:textId="77777777" w:rsidR="00303214" w:rsidRDefault="00303214"/>
        </w:tc>
      </w:tr>
      <w:tr w:rsidR="00303214" w14:paraId="7FFE8199"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2D884CA2" w14:textId="5F57149F" w:rsidR="00303214" w:rsidRPr="00507556" w:rsidRDefault="00507556">
            <w:pPr>
              <w:rPr>
                <w:lang w:val="ru-RU"/>
              </w:rPr>
            </w:pPr>
            <w:r>
              <w:rPr>
                <w:rFonts w:ascii="Times New Roman" w:eastAsia="Times New Roman" w:hAnsi="Times New Roman"/>
                <w:sz w:val="20"/>
                <w:lang w:val="ru-RU"/>
              </w:rPr>
              <w:t>66</w:t>
            </w:r>
          </w:p>
        </w:tc>
        <w:tc>
          <w:tcPr>
            <w:tcW w:w="2720" w:type="dxa"/>
            <w:tcBorders>
              <w:top w:val="single" w:sz="8" w:space="0" w:color="000000"/>
              <w:left w:val="single" w:sz="8" w:space="0" w:color="000000"/>
              <w:bottom w:val="single" w:sz="8" w:space="0" w:color="000000"/>
              <w:right w:val="single" w:sz="8" w:space="0" w:color="000000"/>
            </w:tcBorders>
          </w:tcPr>
          <w:p w14:paraId="60F0B053" w14:textId="77777777" w:rsidR="00303214" w:rsidRDefault="00015222">
            <w:r>
              <w:rPr>
                <w:rFonts w:ascii="Times New Roman" w:eastAsia="Times New Roman" w:hAnsi="Times New Roman"/>
                <w:sz w:val="20"/>
              </w:rPr>
              <w:t>G/SPS/N/USA/3562</w:t>
            </w:r>
          </w:p>
        </w:tc>
        <w:tc>
          <w:tcPr>
            <w:tcW w:w="5102" w:type="dxa"/>
            <w:tcBorders>
              <w:top w:val="single" w:sz="8" w:space="0" w:color="000000"/>
              <w:left w:val="single" w:sz="8" w:space="0" w:color="000000"/>
              <w:bottom w:val="single" w:sz="8" w:space="0" w:color="000000"/>
              <w:right w:val="single" w:sz="8" w:space="0" w:color="000000"/>
            </w:tcBorders>
          </w:tcPr>
          <w:p w14:paraId="0CA95951" w14:textId="77777777" w:rsidR="00303214" w:rsidRPr="00167C57" w:rsidRDefault="00015222">
            <w:pPr>
              <w:rPr>
                <w:lang w:val="ru-RU"/>
              </w:rPr>
            </w:pPr>
            <w:r>
              <w:rPr>
                <w:rFonts w:ascii="Times New Roman" w:eastAsia="Times New Roman" w:hAnsi="Times New Roman"/>
                <w:sz w:val="20"/>
              </w:rPr>
              <w:t xml:space="preserve">Ecoflora Cares; Түс қосу туралы өтініш беру; Өтініш туралы хабарлама. </w:t>
            </w:r>
            <w:r w:rsidRPr="00167C57">
              <w:rPr>
                <w:rFonts w:ascii="Times New Roman" w:eastAsia="Times New Roman" w:hAnsi="Times New Roman"/>
                <w:sz w:val="20"/>
                <w:lang w:val="ru-RU"/>
              </w:rPr>
              <w:t>Тіл(дер): ағылшын.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www</w:t>
            </w:r>
            <w:r w:rsidRPr="00167C57">
              <w:rPr>
                <w:rFonts w:ascii="Times New Roman" w:eastAsia="Times New Roman" w:hAnsi="Times New Roman"/>
                <w:sz w:val="20"/>
                <w:lang w:val="ru-RU"/>
              </w:rPr>
              <w:t>.</w:t>
            </w:r>
            <w:r>
              <w:rPr>
                <w:rFonts w:ascii="Times New Roman" w:eastAsia="Times New Roman" w:hAnsi="Times New Roman"/>
                <w:sz w:val="20"/>
              </w:rPr>
              <w:t>federalregister</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d</w:t>
            </w:r>
            <w:r w:rsidRPr="00167C57">
              <w:rPr>
                <w:rFonts w:ascii="Times New Roman" w:eastAsia="Times New Roman" w:hAnsi="Times New Roman"/>
                <w:sz w:val="20"/>
                <w:lang w:val="ru-RU"/>
              </w:rPr>
              <w:t>/2026-04288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USA</w:t>
            </w:r>
            <w:r w:rsidRPr="00167C57">
              <w:rPr>
                <w:rFonts w:ascii="Times New Roman" w:eastAsia="Times New Roman" w:hAnsi="Times New Roman"/>
                <w:sz w:val="20"/>
                <w:lang w:val="ru-RU"/>
              </w:rPr>
              <w:t>/26_01329_00_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7D420E3" w14:textId="77777777" w:rsidR="00303214" w:rsidRDefault="00015222">
            <w:r>
              <w:rPr>
                <w:rFonts w:ascii="Times New Roman" w:eastAsia="Times New Roman" w:hAnsi="Times New Roman"/>
                <w:sz w:val="20"/>
              </w:rPr>
              <w:t>-</w:t>
            </w:r>
          </w:p>
        </w:tc>
      </w:tr>
      <w:tr w:rsidR="00303214" w14:paraId="5FEE0B52" w14:textId="77777777" w:rsidTr="00507556">
        <w:tc>
          <w:tcPr>
            <w:tcW w:w="2720" w:type="dxa"/>
            <w:vMerge/>
          </w:tcPr>
          <w:p w14:paraId="61BEC25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E318174"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7C402BC9" w14:textId="77777777" w:rsidR="00303214" w:rsidRDefault="00015222">
            <w:r>
              <w:rPr>
                <w:rFonts w:ascii="Times New Roman" w:eastAsia="Times New Roman" w:hAnsi="Times New Roman"/>
                <w:sz w:val="20"/>
              </w:rPr>
              <w:t>Жануарларды азықтандыруда қолданылатын препараттар (HS коды: 2309); Тағам технологиясы (ICS коды: 67)</w:t>
            </w:r>
          </w:p>
        </w:tc>
        <w:tc>
          <w:tcPr>
            <w:tcW w:w="2720" w:type="dxa"/>
            <w:vMerge/>
          </w:tcPr>
          <w:p w14:paraId="44DCA68B" w14:textId="77777777" w:rsidR="00303214" w:rsidRDefault="00303214"/>
        </w:tc>
      </w:tr>
      <w:tr w:rsidR="00303214" w14:paraId="5A55FDE9" w14:textId="77777777" w:rsidTr="00507556">
        <w:tc>
          <w:tcPr>
            <w:tcW w:w="2720" w:type="dxa"/>
            <w:vMerge/>
          </w:tcPr>
          <w:p w14:paraId="4A35270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427E487" w14:textId="77777777" w:rsidR="00303214" w:rsidRDefault="00015222">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397701D5" w14:textId="77777777" w:rsidR="00303214" w:rsidRDefault="00015222">
            <w:r>
              <w:rPr>
                <w:rFonts w:ascii="Times New Roman" w:eastAsia="Times New Roman" w:hAnsi="Times New Roman"/>
                <w:sz w:val="20"/>
              </w:rPr>
              <w:t xml:space="preserve">Азық-түлік және дәрі-дәрмек басқармасы (FDA немесе біз) Ecoflora Cares, c/o Exponent, Inc. компаниясына үй жануарларына арналған түсті қоспа ретінде ягуа (генипин-глицин) көк түсті қауіпсіз пайдалануды </w:t>
            </w:r>
            <w:r>
              <w:rPr>
                <w:rFonts w:ascii="Times New Roman" w:eastAsia="Times New Roman" w:hAnsi="Times New Roman"/>
                <w:sz w:val="20"/>
              </w:rPr>
              <w:lastRenderedPageBreak/>
              <w:t>қамтамасыз ету үшін түсті қоспалар туралы ережелерге өзгертулер ұсынған петиция бергенімізді хабарлайды. тамақ өнімдерін жақсы өндірістік тәжірибеге сәйкес деңгейде. Түс қосу туралы өтініш 2026 жылдың 24 ақпанында берілді.</w:t>
            </w:r>
          </w:p>
        </w:tc>
        <w:tc>
          <w:tcPr>
            <w:tcW w:w="2720" w:type="dxa"/>
            <w:vMerge/>
          </w:tcPr>
          <w:p w14:paraId="258E2CB6" w14:textId="77777777" w:rsidR="00303214" w:rsidRDefault="00303214"/>
        </w:tc>
      </w:tr>
      <w:tr w:rsidR="00303214" w14:paraId="08F2F558"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2FFAAB89" w14:textId="7CCA0F46" w:rsidR="00303214" w:rsidRPr="00507556" w:rsidRDefault="00507556">
            <w:pPr>
              <w:rPr>
                <w:lang w:val="ru-RU"/>
              </w:rPr>
            </w:pPr>
            <w:r>
              <w:rPr>
                <w:rFonts w:ascii="Times New Roman" w:eastAsia="Times New Roman" w:hAnsi="Times New Roman"/>
                <w:sz w:val="20"/>
                <w:lang w:val="ru-RU"/>
              </w:rPr>
              <w:t>67</w:t>
            </w:r>
          </w:p>
        </w:tc>
        <w:tc>
          <w:tcPr>
            <w:tcW w:w="2720" w:type="dxa"/>
            <w:tcBorders>
              <w:top w:val="single" w:sz="8" w:space="0" w:color="000000"/>
              <w:left w:val="single" w:sz="8" w:space="0" w:color="000000"/>
              <w:bottom w:val="single" w:sz="8" w:space="0" w:color="000000"/>
              <w:right w:val="single" w:sz="8" w:space="0" w:color="000000"/>
            </w:tcBorders>
          </w:tcPr>
          <w:p w14:paraId="3E938315" w14:textId="77777777" w:rsidR="00303214" w:rsidRDefault="00015222">
            <w:r>
              <w:rPr>
                <w:rFonts w:ascii="Times New Roman" w:eastAsia="Times New Roman" w:hAnsi="Times New Roman"/>
                <w:sz w:val="20"/>
              </w:rPr>
              <w:t>G/SPS/N/USA/3561</w:t>
            </w:r>
          </w:p>
        </w:tc>
        <w:tc>
          <w:tcPr>
            <w:tcW w:w="5102" w:type="dxa"/>
            <w:tcBorders>
              <w:top w:val="single" w:sz="8" w:space="0" w:color="000000"/>
              <w:left w:val="single" w:sz="8" w:space="0" w:color="000000"/>
              <w:bottom w:val="single" w:sz="8" w:space="0" w:color="000000"/>
              <w:right w:val="single" w:sz="8" w:space="0" w:color="000000"/>
            </w:tcBorders>
          </w:tcPr>
          <w:p w14:paraId="3C188E14" w14:textId="77777777" w:rsidR="00303214" w:rsidRPr="00167C57" w:rsidRDefault="00015222">
            <w:pPr>
              <w:rPr>
                <w:lang w:val="ru-RU"/>
              </w:rPr>
            </w:pPr>
            <w:r>
              <w:rPr>
                <w:rFonts w:ascii="Times New Roman" w:eastAsia="Times New Roman" w:hAnsi="Times New Roman"/>
                <w:sz w:val="20"/>
              </w:rPr>
              <w:t xml:space="preserve">Kemin Industries, Inc.; Тағамдық қоспаларды (жануарлар пайдалану үшін) пайдалануға өтінім беру; Өтініш беру туралы хабарлама. </w:t>
            </w:r>
            <w:r w:rsidRPr="00167C57">
              <w:rPr>
                <w:rFonts w:ascii="Times New Roman" w:eastAsia="Times New Roman" w:hAnsi="Times New Roman"/>
                <w:sz w:val="20"/>
                <w:lang w:val="ru-RU"/>
              </w:rPr>
              <w:t>Тіл(дер): ағылшын.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www</w:t>
            </w:r>
            <w:r w:rsidRPr="00167C57">
              <w:rPr>
                <w:rFonts w:ascii="Times New Roman" w:eastAsia="Times New Roman" w:hAnsi="Times New Roman"/>
                <w:sz w:val="20"/>
                <w:lang w:val="ru-RU"/>
              </w:rPr>
              <w:t>.</w:t>
            </w:r>
            <w:r>
              <w:rPr>
                <w:rFonts w:ascii="Times New Roman" w:eastAsia="Times New Roman" w:hAnsi="Times New Roman"/>
                <w:sz w:val="20"/>
              </w:rPr>
              <w:t>federalregister</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d</w:t>
            </w:r>
            <w:r w:rsidRPr="00167C57">
              <w:rPr>
                <w:rFonts w:ascii="Times New Roman" w:eastAsia="Times New Roman" w:hAnsi="Times New Roman"/>
                <w:sz w:val="20"/>
                <w:lang w:val="ru-RU"/>
              </w:rPr>
              <w:t>/2026-04284</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USA</w:t>
            </w:r>
            <w:r w:rsidRPr="00167C57">
              <w:rPr>
                <w:rFonts w:ascii="Times New Roman" w:eastAsia="Times New Roman" w:hAnsi="Times New Roman"/>
                <w:sz w:val="20"/>
                <w:lang w:val="ru-RU"/>
              </w:rPr>
              <w:t>/26_01328_00_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50F59C1" w14:textId="77777777" w:rsidR="00303214" w:rsidRDefault="00015222">
            <w:r>
              <w:rPr>
                <w:rFonts w:ascii="Times New Roman" w:eastAsia="Times New Roman" w:hAnsi="Times New Roman"/>
                <w:sz w:val="20"/>
              </w:rPr>
              <w:t>3/04/26</w:t>
            </w:r>
          </w:p>
        </w:tc>
      </w:tr>
      <w:tr w:rsidR="00303214" w14:paraId="69D12F9F" w14:textId="77777777" w:rsidTr="00507556">
        <w:tc>
          <w:tcPr>
            <w:tcW w:w="2720" w:type="dxa"/>
            <w:vMerge/>
          </w:tcPr>
          <w:p w14:paraId="6BBAD53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9933556"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1F721CA7" w14:textId="77777777" w:rsidR="00303214" w:rsidRDefault="00015222">
            <w:r>
              <w:rPr>
                <w:rFonts w:ascii="Times New Roman" w:eastAsia="Times New Roman" w:hAnsi="Times New Roman"/>
                <w:sz w:val="20"/>
              </w:rPr>
              <w:t>Жануарларды азықтандыруда қолданылатын препараттар (HS коды: 2309); Тағам технологиясы (ICS коды: 67)</w:t>
            </w:r>
          </w:p>
        </w:tc>
        <w:tc>
          <w:tcPr>
            <w:tcW w:w="2720" w:type="dxa"/>
            <w:vMerge/>
          </w:tcPr>
          <w:p w14:paraId="77C2089C" w14:textId="77777777" w:rsidR="00303214" w:rsidRDefault="00303214"/>
        </w:tc>
      </w:tr>
      <w:tr w:rsidR="00303214" w14:paraId="2C849EBA" w14:textId="77777777" w:rsidTr="00507556">
        <w:tc>
          <w:tcPr>
            <w:tcW w:w="2720" w:type="dxa"/>
            <w:vMerge/>
          </w:tcPr>
          <w:p w14:paraId="191CD6C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2687F57" w14:textId="77777777" w:rsidR="00303214" w:rsidRDefault="00015222">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7DE9E76C" w14:textId="77777777" w:rsidR="00303214" w:rsidRDefault="00015222">
            <w:r>
              <w:rPr>
                <w:rFonts w:ascii="Times New Roman" w:eastAsia="Times New Roman" w:hAnsi="Times New Roman"/>
                <w:sz w:val="20"/>
              </w:rPr>
              <w:t>Азық-түлік және дәрі-дәрмек басқармасы (FDA немесе біз) біз Kemin Industries, Inc. ұсынған тағамдық қоспалар туралы петиция жібергенімізді хабарлайды, онда хром пропионатын жұмыртқалаушы тауықтар мен асыл тұқымды балапандарға арналған жемде хромның көзі ретінде қауіпсіз пайдалануды қамтамасыз ету үшін тағамдық қоспалар ережелеріне өзгертулер енгізу ұсынылады. Диеталық қосымшалар туралы өтініш 2026 жылдың 7 ақпанында берілді.</w:t>
            </w:r>
          </w:p>
        </w:tc>
        <w:tc>
          <w:tcPr>
            <w:tcW w:w="2720" w:type="dxa"/>
            <w:vMerge/>
          </w:tcPr>
          <w:p w14:paraId="11600AA2" w14:textId="77777777" w:rsidR="00303214" w:rsidRDefault="00303214"/>
        </w:tc>
      </w:tr>
      <w:tr w:rsidR="00303214" w14:paraId="70DB6928"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3EEE6FF5" w14:textId="490F96DB" w:rsidR="00303214" w:rsidRPr="00507556" w:rsidRDefault="00507556">
            <w:pPr>
              <w:rPr>
                <w:lang w:val="ru-RU"/>
              </w:rPr>
            </w:pPr>
            <w:r>
              <w:rPr>
                <w:rFonts w:ascii="Times New Roman" w:eastAsia="Times New Roman" w:hAnsi="Times New Roman"/>
                <w:sz w:val="20"/>
                <w:lang w:val="ru-RU"/>
              </w:rPr>
              <w:t>68</w:t>
            </w:r>
          </w:p>
        </w:tc>
        <w:tc>
          <w:tcPr>
            <w:tcW w:w="2720" w:type="dxa"/>
            <w:tcBorders>
              <w:top w:val="single" w:sz="8" w:space="0" w:color="000000"/>
              <w:left w:val="single" w:sz="8" w:space="0" w:color="000000"/>
              <w:bottom w:val="single" w:sz="8" w:space="0" w:color="000000"/>
              <w:right w:val="single" w:sz="8" w:space="0" w:color="000000"/>
            </w:tcBorders>
          </w:tcPr>
          <w:p w14:paraId="5C49E7AA" w14:textId="77777777" w:rsidR="00303214" w:rsidRDefault="00015222">
            <w:r>
              <w:rPr>
                <w:rFonts w:ascii="Times New Roman" w:eastAsia="Times New Roman" w:hAnsi="Times New Roman"/>
                <w:sz w:val="20"/>
              </w:rPr>
              <w:t>G/SPS/N/JPN/1394</w:t>
            </w:r>
          </w:p>
        </w:tc>
        <w:tc>
          <w:tcPr>
            <w:tcW w:w="5102" w:type="dxa"/>
            <w:tcBorders>
              <w:top w:val="single" w:sz="8" w:space="0" w:color="000000"/>
              <w:left w:val="single" w:sz="8" w:space="0" w:color="000000"/>
              <w:bottom w:val="single" w:sz="8" w:space="0" w:color="000000"/>
              <w:right w:val="single" w:sz="8" w:space="0" w:color="000000"/>
            </w:tcBorders>
          </w:tcPr>
          <w:p w14:paraId="1A49408C" w14:textId="77777777" w:rsidR="00303214" w:rsidRPr="00167C57" w:rsidRDefault="00015222">
            <w:pPr>
              <w:rPr>
                <w:lang w:val="ru-RU"/>
              </w:rPr>
            </w:pPr>
            <w:r>
              <w:rPr>
                <w:rFonts w:ascii="Times New Roman" w:eastAsia="Times New Roman" w:hAnsi="Times New Roman"/>
                <w:sz w:val="20"/>
              </w:rPr>
              <w:t xml:space="preserve">Өсімдіктерді қорғау туралы Заңды, тиісті хабарламаларды және егжей-тегжейлі ережелерді іске асыру үшін Жарлыққа ұсынылған түзетулер. </w:t>
            </w:r>
            <w:r w:rsidRPr="00167C57">
              <w:rPr>
                <w:rFonts w:ascii="Times New Roman" w:eastAsia="Times New Roman" w:hAnsi="Times New Roman"/>
                <w:sz w:val="20"/>
                <w:lang w:val="ru-RU"/>
              </w:rPr>
              <w:t>Тіл(дер): ағылшын. Беттер саны: 114</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/26_01274_00_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/26_01274_01_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/26_01274_02_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/26_01274_03_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/26_01274_04_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JPN</w:t>
            </w:r>
            <w:r w:rsidRPr="00167C57">
              <w:rPr>
                <w:rFonts w:ascii="Times New Roman" w:eastAsia="Times New Roman" w:hAnsi="Times New Roman"/>
                <w:sz w:val="20"/>
                <w:lang w:val="ru-RU"/>
              </w:rPr>
              <w:t>/26_01274_05_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73E01E5" w14:textId="77777777" w:rsidR="00303214" w:rsidRDefault="00015222">
            <w:r>
              <w:rPr>
                <w:rFonts w:ascii="Times New Roman" w:eastAsia="Times New Roman" w:hAnsi="Times New Roman"/>
                <w:sz w:val="20"/>
              </w:rPr>
              <w:t>5/05/26</w:t>
            </w:r>
          </w:p>
        </w:tc>
      </w:tr>
      <w:tr w:rsidR="00303214" w14:paraId="0FF3B75E" w14:textId="77777777" w:rsidTr="00507556">
        <w:tc>
          <w:tcPr>
            <w:tcW w:w="2720" w:type="dxa"/>
            <w:vMerge/>
          </w:tcPr>
          <w:p w14:paraId="2C5E21D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245D85A"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3C89CFF5" w14:textId="77777777" w:rsidR="00303214" w:rsidRDefault="00015222">
            <w:r>
              <w:rPr>
                <w:rFonts w:ascii="Times New Roman" w:eastAsia="Times New Roman" w:hAnsi="Times New Roman"/>
                <w:sz w:val="20"/>
              </w:rPr>
              <w:t>Өсімдіктер, өсімдік өнімдері және басқа да объектілер</w:t>
            </w:r>
          </w:p>
        </w:tc>
        <w:tc>
          <w:tcPr>
            <w:tcW w:w="2720" w:type="dxa"/>
            <w:vMerge/>
          </w:tcPr>
          <w:p w14:paraId="0DFBCCFD" w14:textId="77777777" w:rsidR="00303214" w:rsidRDefault="00303214"/>
        </w:tc>
      </w:tr>
      <w:tr w:rsidR="00303214" w14:paraId="1FA43B2F" w14:textId="77777777" w:rsidTr="00507556">
        <w:tc>
          <w:tcPr>
            <w:tcW w:w="2720" w:type="dxa"/>
            <w:vMerge/>
          </w:tcPr>
          <w:p w14:paraId="13CE402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A7F078E"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2651BD10" w14:textId="77777777" w:rsidR="00303214" w:rsidRDefault="00015222">
            <w:r>
              <w:rPr>
                <w:rFonts w:ascii="Times New Roman" w:eastAsia="Times New Roman" w:hAnsi="Times New Roman"/>
                <w:sz w:val="20"/>
              </w:rPr>
              <w:t xml:space="preserve">MAFF соңғы ғылыми дәлелдемелерді көрсету үшін Өсімдіктерді қорғау туралы Заңды жүзеге асыратын Ереженің 1, 1-2, 2 және 2-2-2 кестелерін және карантиндік емес зиянкестер тізімін қайта қарайды. Ұсынылған өзгерістердің қысқаша мазмұны – 1-қосымша; Карантиндік зиянкестердің тізбесіне қатысты «Өсімдіктерді қорғау туралы» Заңды іске асыру туралы ережеге қосымша 1-кестені қайта қарау ұсынылды – 2-қосымша; Экспорттаушы елдерде қолданылатын арнайы </w:t>
            </w:r>
            <w:r>
              <w:rPr>
                <w:rFonts w:ascii="Times New Roman" w:eastAsia="Times New Roman" w:hAnsi="Times New Roman"/>
                <w:sz w:val="20"/>
              </w:rPr>
              <w:lastRenderedPageBreak/>
              <w:t>фитосанитариялық шаралар қолданылатын өсімдіктер мен басқа да объектілердің тізбесіне қатысты «Өсімдіктерді қорғау туралы» Заңды іске асыру туралы Жарлыққа 1-2-қосымшаға қоса берілген кестені қайта қарау ұсынылды - 3-қосымша; Әкелуге тыйым салынған өсімдіктер тізбесіне қатысты Өсімдіктерді қорғау туралы Заңды іске асыру туралы Жарлыққа 2-қосымшаға қоса берілген кестені қайта қарау ұсынылды - 4-қосымша; Әкелуге тыйым салынған өсімдіктердің (талаптарға сәйкес келетін өсімдіктерді қоспағанда) тізбесіне қатысты «Өсімдіктерді қорғау туралы» Заңды іске асыру туралы қаулыға қоса берілген 2-2-кестені қайта қарау ұсынылды - 5-қосымша; Карантиндік емес зиянкестердің тізбесіне ұсынылатын қайта қарау – 6-қосымша. Осы түзету күшіне енгеннен кейін мынадай төтенше хабарламалар кері қайтарып алынады: G/SPS/N/JPN/1326G/SPS/N/JPN/1335G/SPS/N/JPN/1360G/SPS/N/JPN/1376G/SPS/N/JPN/1379 және G/SPS/N/JPN/1385.</w:t>
            </w:r>
          </w:p>
        </w:tc>
        <w:tc>
          <w:tcPr>
            <w:tcW w:w="2720" w:type="dxa"/>
            <w:vMerge/>
          </w:tcPr>
          <w:p w14:paraId="28CEC690" w14:textId="77777777" w:rsidR="00303214" w:rsidRDefault="00303214"/>
        </w:tc>
      </w:tr>
      <w:tr w:rsidR="00303214" w14:paraId="64375FB4"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7A7F4EBD" w14:textId="3CEE8F9A" w:rsidR="00303214" w:rsidRPr="00507556" w:rsidRDefault="00507556">
            <w:pPr>
              <w:rPr>
                <w:lang w:val="ru-RU"/>
              </w:rPr>
            </w:pPr>
            <w:r>
              <w:rPr>
                <w:rFonts w:ascii="Times New Roman" w:eastAsia="Times New Roman" w:hAnsi="Times New Roman"/>
                <w:sz w:val="20"/>
                <w:lang w:val="ru-RU"/>
              </w:rPr>
              <w:t>69</w:t>
            </w:r>
          </w:p>
        </w:tc>
        <w:tc>
          <w:tcPr>
            <w:tcW w:w="2720" w:type="dxa"/>
            <w:tcBorders>
              <w:top w:val="single" w:sz="8" w:space="0" w:color="000000"/>
              <w:left w:val="single" w:sz="8" w:space="0" w:color="000000"/>
              <w:bottom w:val="single" w:sz="8" w:space="0" w:color="000000"/>
              <w:right w:val="single" w:sz="8" w:space="0" w:color="000000"/>
            </w:tcBorders>
          </w:tcPr>
          <w:p w14:paraId="00FCB29B" w14:textId="77777777" w:rsidR="00303214" w:rsidRDefault="00015222">
            <w:r>
              <w:rPr>
                <w:rFonts w:ascii="Times New Roman" w:eastAsia="Times New Roman" w:hAnsi="Times New Roman"/>
                <w:sz w:val="20"/>
              </w:rPr>
              <w:t>G/SPS/N/EU/929</w:t>
            </w:r>
          </w:p>
        </w:tc>
        <w:tc>
          <w:tcPr>
            <w:tcW w:w="5102" w:type="dxa"/>
            <w:tcBorders>
              <w:top w:val="single" w:sz="8" w:space="0" w:color="000000"/>
              <w:left w:val="single" w:sz="8" w:space="0" w:color="000000"/>
              <w:bottom w:val="single" w:sz="8" w:space="0" w:color="000000"/>
              <w:right w:val="single" w:sz="8" w:space="0" w:color="000000"/>
            </w:tcBorders>
          </w:tcPr>
          <w:p w14:paraId="795CA737" w14:textId="77777777" w:rsidR="00303214" w:rsidRDefault="00015222">
            <w:r>
              <w:rPr>
                <w:rFonts w:ascii="Times New Roman" w:eastAsia="Times New Roman" w:hAnsi="Times New Roman"/>
                <w:sz w:val="20"/>
              </w:rPr>
              <w:t>Escherichia coli CCTCC M 20231961 алынған L-аргининді жануарлардың барлық түрлеріне арналған жем қоспасы ретінде пайдалануға рұқсат беру туралы (ЕО) 2026 жылғы 18 ақпандағы 2026/352 Комиссияны іске асыру жөніндегі ереже (Еуропа экономикалық аймағына қатысты мәтін). Тіл(дер): ағылшын, француз және испан тілдері. Беттер саны: 4</w:t>
            </w:r>
            <w:r>
              <w:rPr>
                <w:rFonts w:ascii="Times New Roman" w:eastAsia="Times New Roman" w:hAnsi="Times New Roman"/>
                <w:sz w:val="20"/>
              </w:rPr>
              <w:br/>
              <w:t>https://members.wto.org/crnattachments/2026/SPS/EEC/26_01278_00_e.pdf</w:t>
            </w:r>
            <w:r>
              <w:rPr>
                <w:rFonts w:ascii="Times New Roman" w:eastAsia="Times New Roman" w:hAnsi="Times New Roman"/>
                <w:sz w:val="20"/>
              </w:rPr>
              <w:br/>
              <w:t>https://members.wto.org/crnattachments/2026/SPS/EEC/26_01278_00_f.pdf</w:t>
            </w:r>
            <w:r>
              <w:rPr>
                <w:rFonts w:ascii="Times New Roman" w:eastAsia="Times New Roman" w:hAnsi="Times New Roman"/>
                <w:sz w:val="20"/>
              </w:rPr>
              <w:br/>
              <w:t>https://members.wto.org/crnattachments/2026/SPS/EEC/26_01278_00_s.pdf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287F10C" w14:textId="77777777" w:rsidR="00303214" w:rsidRDefault="00015222">
            <w:r>
              <w:rPr>
                <w:rFonts w:ascii="Times New Roman" w:eastAsia="Times New Roman" w:hAnsi="Times New Roman"/>
                <w:sz w:val="20"/>
              </w:rPr>
              <w:t>-</w:t>
            </w:r>
          </w:p>
        </w:tc>
      </w:tr>
      <w:tr w:rsidR="00303214" w14:paraId="71A1E503" w14:textId="77777777" w:rsidTr="00507556">
        <w:tc>
          <w:tcPr>
            <w:tcW w:w="2720" w:type="dxa"/>
            <w:vMerge/>
          </w:tcPr>
          <w:p w14:paraId="3B5F707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769F9D7"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17A295EF" w14:textId="77777777" w:rsidR="00303214" w:rsidRDefault="00015222">
            <w:r>
              <w:rPr>
                <w:rFonts w:ascii="Times New Roman" w:eastAsia="Times New Roman" w:hAnsi="Times New Roman"/>
                <w:sz w:val="20"/>
              </w:rPr>
              <w:t>Жануарларды азықтандыруда қолданылатын препараттар (HS коды(лар): 2309)</w:t>
            </w:r>
          </w:p>
        </w:tc>
        <w:tc>
          <w:tcPr>
            <w:tcW w:w="2720" w:type="dxa"/>
            <w:vMerge/>
          </w:tcPr>
          <w:p w14:paraId="535EA9B8" w14:textId="77777777" w:rsidR="00303214" w:rsidRDefault="00303214"/>
        </w:tc>
      </w:tr>
      <w:tr w:rsidR="00303214" w14:paraId="3F6F6FC5" w14:textId="77777777" w:rsidTr="00507556">
        <w:tc>
          <w:tcPr>
            <w:tcW w:w="2720" w:type="dxa"/>
            <w:vMerge/>
          </w:tcPr>
          <w:p w14:paraId="6ADB96E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5381A12"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544CE068" w14:textId="77777777" w:rsidR="00303214" w:rsidRDefault="00015222">
            <w:r>
              <w:rPr>
                <w:rFonts w:ascii="Times New Roman" w:eastAsia="Times New Roman" w:hAnsi="Times New Roman"/>
                <w:sz w:val="20"/>
              </w:rPr>
              <w:t>Осы Қағида Еуропалық Одақта алғаш рет және он жыл мерзім ішінде ішек таяқшасынан алынған L-аргининді CCTCC M 20231961 «тағамдық қоспалар» қоспалары санатына және «амин қышқылдары, олардың тұздары және аналогтары» функционалдық тобына жататын жем қоспасы ретінде пайдалануға рұқсат береді. Бұл рұқсат Еуропалық азық-түлік қауіпсіздігі органы (EFSA) жүргізген өтініш беруші ұсынған құжаттаманың ғылыми сараптамасының оң қорытындысының негізінде беріледі. Рұқсат беру шарттары Заңға қосымшада егжей-тегжейлі көрсетілген.</w:t>
            </w:r>
          </w:p>
        </w:tc>
        <w:tc>
          <w:tcPr>
            <w:tcW w:w="2720" w:type="dxa"/>
            <w:vMerge/>
          </w:tcPr>
          <w:p w14:paraId="2449D4A4" w14:textId="77777777" w:rsidR="00303214" w:rsidRDefault="00303214"/>
        </w:tc>
      </w:tr>
      <w:tr w:rsidR="00303214" w14:paraId="77C2C91E"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311FAA64" w14:textId="48337DFF" w:rsidR="00303214" w:rsidRPr="00507556" w:rsidRDefault="00507556">
            <w:pPr>
              <w:rPr>
                <w:lang w:val="ru-RU"/>
              </w:rPr>
            </w:pPr>
            <w:r>
              <w:rPr>
                <w:rFonts w:ascii="Times New Roman" w:eastAsia="Times New Roman" w:hAnsi="Times New Roman"/>
                <w:sz w:val="20"/>
                <w:lang w:val="ru-RU"/>
              </w:rPr>
              <w:t>70</w:t>
            </w:r>
          </w:p>
        </w:tc>
        <w:tc>
          <w:tcPr>
            <w:tcW w:w="2720" w:type="dxa"/>
            <w:tcBorders>
              <w:top w:val="single" w:sz="8" w:space="0" w:color="000000"/>
              <w:left w:val="single" w:sz="8" w:space="0" w:color="000000"/>
              <w:bottom w:val="single" w:sz="8" w:space="0" w:color="000000"/>
              <w:right w:val="single" w:sz="8" w:space="0" w:color="000000"/>
            </w:tcBorders>
          </w:tcPr>
          <w:p w14:paraId="26D87F4B" w14:textId="77777777" w:rsidR="00303214" w:rsidRDefault="00015222">
            <w:r>
              <w:rPr>
                <w:rFonts w:ascii="Times New Roman" w:eastAsia="Times New Roman" w:hAnsi="Times New Roman"/>
                <w:sz w:val="20"/>
              </w:rPr>
              <w:t>G/SPS/N/EU/928</w:t>
            </w:r>
          </w:p>
        </w:tc>
        <w:tc>
          <w:tcPr>
            <w:tcW w:w="5102" w:type="dxa"/>
            <w:tcBorders>
              <w:top w:val="single" w:sz="8" w:space="0" w:color="000000"/>
              <w:left w:val="single" w:sz="8" w:space="0" w:color="000000"/>
              <w:bottom w:val="single" w:sz="8" w:space="0" w:color="000000"/>
              <w:right w:val="single" w:sz="8" w:space="0" w:color="000000"/>
            </w:tcBorders>
          </w:tcPr>
          <w:p w14:paraId="5A98263A" w14:textId="77777777" w:rsidR="00303214" w:rsidRDefault="00015222">
            <w:r>
              <w:rPr>
                <w:rFonts w:ascii="Times New Roman" w:eastAsia="Times New Roman" w:hAnsi="Times New Roman"/>
                <w:sz w:val="20"/>
              </w:rPr>
              <w:t xml:space="preserve">Lacticaseibacillus huelsenbergensis DSM 115424-ті жануарлардың барлық түрлері үшін жемшөп қоспасы ретінде пайдалануға рұқсат беру туралы Комиссияның (ЕО) 2026 жылғы 17 ақпандағы 2026/348 іске асыру ережесі (Еуропалық экономикалық аймаққа қатысты мәтін). Тіл(дер): ағылшын, француз және испан тілдері. </w:t>
            </w:r>
            <w:r>
              <w:rPr>
                <w:rFonts w:ascii="Times New Roman" w:eastAsia="Times New Roman" w:hAnsi="Times New Roman"/>
                <w:sz w:val="20"/>
              </w:rPr>
              <w:lastRenderedPageBreak/>
              <w:t>Беттер саны: 4</w:t>
            </w:r>
            <w:r>
              <w:rPr>
                <w:rFonts w:ascii="Times New Roman" w:eastAsia="Times New Roman" w:hAnsi="Times New Roman"/>
                <w:sz w:val="20"/>
              </w:rPr>
              <w:br/>
              <w:t>https://members.wto.org/crnattachments/2026/SPS/EEC/26_01277_00_e.pdf</w:t>
            </w:r>
            <w:r>
              <w:rPr>
                <w:rFonts w:ascii="Times New Roman" w:eastAsia="Times New Roman" w:hAnsi="Times New Roman"/>
                <w:sz w:val="20"/>
              </w:rPr>
              <w:br/>
              <w:t>https://members.wto.org/crnattachments/2026/SPS/EEC/26_01277_00_f.pdf</w:t>
            </w:r>
            <w:r>
              <w:rPr>
                <w:rFonts w:ascii="Times New Roman" w:eastAsia="Times New Roman" w:hAnsi="Times New Roman"/>
                <w:sz w:val="20"/>
              </w:rPr>
              <w:br/>
              <w:t>https://members.wto.org/crnattachments/2026/SPS/EEC/26_01277_00_s.pdf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9FF71F0" w14:textId="77777777" w:rsidR="00303214" w:rsidRDefault="00015222">
            <w:r>
              <w:rPr>
                <w:rFonts w:ascii="Times New Roman" w:eastAsia="Times New Roman" w:hAnsi="Times New Roman"/>
                <w:sz w:val="20"/>
              </w:rPr>
              <w:lastRenderedPageBreak/>
              <w:t>-</w:t>
            </w:r>
          </w:p>
        </w:tc>
      </w:tr>
      <w:tr w:rsidR="00303214" w14:paraId="236C0ACB" w14:textId="77777777" w:rsidTr="00507556">
        <w:tc>
          <w:tcPr>
            <w:tcW w:w="2720" w:type="dxa"/>
            <w:vMerge/>
          </w:tcPr>
          <w:p w14:paraId="06AA884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73BA3F3"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260D810A" w14:textId="77777777" w:rsidR="00303214" w:rsidRDefault="00015222">
            <w:r>
              <w:rPr>
                <w:rFonts w:ascii="Times New Roman" w:eastAsia="Times New Roman" w:hAnsi="Times New Roman"/>
                <w:sz w:val="20"/>
              </w:rPr>
              <w:t>Жануарларды азықтандыруда қолданылатын препараттар (HS коды(лар): 2309)</w:t>
            </w:r>
          </w:p>
        </w:tc>
        <w:tc>
          <w:tcPr>
            <w:tcW w:w="2720" w:type="dxa"/>
            <w:vMerge/>
          </w:tcPr>
          <w:p w14:paraId="6F1C155A" w14:textId="77777777" w:rsidR="00303214" w:rsidRDefault="00303214"/>
        </w:tc>
      </w:tr>
      <w:tr w:rsidR="00303214" w14:paraId="2C525E17" w14:textId="77777777" w:rsidTr="00507556">
        <w:tc>
          <w:tcPr>
            <w:tcW w:w="2720" w:type="dxa"/>
            <w:vMerge/>
          </w:tcPr>
          <w:p w14:paraId="02E6D33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C415A57"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22339D64" w14:textId="77777777" w:rsidR="00303214" w:rsidRDefault="00015222">
            <w:r>
              <w:rPr>
                <w:rFonts w:ascii="Times New Roman" w:eastAsia="Times New Roman" w:hAnsi="Times New Roman"/>
                <w:sz w:val="20"/>
              </w:rPr>
              <w:t>Осы Қағида Еуропалық Одақта алғаш рет және он жыл мерзімге Lactaseibacillus huelsenbergensis DSM 115424 препаратын «өңдеу қоспалары» санатына және «сүрлемдік қоспалар» функционалдық тобына жататын жем қоспасы ретінде пайдалануға рұқсат береді. Бұл рұқсат Еуропалық азық-түлік қауіпсіздігі органы (EFSA) жүргізген өтініш беруші ұсынған құжаттаманың ғылыми сараптамасының оң қорытындысы негізінде беріледі. Рұқсат беру шарттары егжей-тегжейлі көрсетілген. Заңға қосымшада белгіленген.</w:t>
            </w:r>
          </w:p>
        </w:tc>
        <w:tc>
          <w:tcPr>
            <w:tcW w:w="2720" w:type="dxa"/>
            <w:vMerge/>
          </w:tcPr>
          <w:p w14:paraId="3129D162" w14:textId="77777777" w:rsidR="00303214" w:rsidRDefault="00303214"/>
        </w:tc>
      </w:tr>
      <w:tr w:rsidR="00303214" w14:paraId="3CA9A706"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6EF068C0" w14:textId="0B390BF0" w:rsidR="00303214" w:rsidRPr="00507556" w:rsidRDefault="00507556">
            <w:pPr>
              <w:rPr>
                <w:lang w:val="ru-RU"/>
              </w:rPr>
            </w:pPr>
            <w:r>
              <w:rPr>
                <w:rFonts w:ascii="Times New Roman" w:eastAsia="Times New Roman" w:hAnsi="Times New Roman"/>
                <w:sz w:val="20"/>
                <w:lang w:val="ru-RU"/>
              </w:rPr>
              <w:t>71</w:t>
            </w:r>
          </w:p>
        </w:tc>
        <w:tc>
          <w:tcPr>
            <w:tcW w:w="2720" w:type="dxa"/>
            <w:tcBorders>
              <w:top w:val="single" w:sz="8" w:space="0" w:color="000000"/>
              <w:left w:val="single" w:sz="8" w:space="0" w:color="000000"/>
              <w:bottom w:val="single" w:sz="8" w:space="0" w:color="000000"/>
              <w:right w:val="single" w:sz="8" w:space="0" w:color="000000"/>
            </w:tcBorders>
          </w:tcPr>
          <w:p w14:paraId="17EF8A22" w14:textId="77777777" w:rsidR="00303214" w:rsidRDefault="00015222">
            <w:r>
              <w:rPr>
                <w:rFonts w:ascii="Times New Roman" w:eastAsia="Times New Roman" w:hAnsi="Times New Roman"/>
                <w:sz w:val="20"/>
              </w:rPr>
              <w:t>G/SPS/N/EU/927</w:t>
            </w:r>
          </w:p>
        </w:tc>
        <w:tc>
          <w:tcPr>
            <w:tcW w:w="5102" w:type="dxa"/>
            <w:tcBorders>
              <w:top w:val="single" w:sz="8" w:space="0" w:color="000000"/>
              <w:left w:val="single" w:sz="8" w:space="0" w:color="000000"/>
              <w:bottom w:val="single" w:sz="8" w:space="0" w:color="000000"/>
              <w:right w:val="single" w:sz="8" w:space="0" w:color="000000"/>
            </w:tcBorders>
          </w:tcPr>
          <w:p w14:paraId="5B9301E8" w14:textId="77777777" w:rsidR="00303214" w:rsidRDefault="00015222">
            <w:r>
              <w:rPr>
                <w:rFonts w:ascii="Times New Roman" w:eastAsia="Times New Roman" w:hAnsi="Times New Roman"/>
                <w:sz w:val="20"/>
              </w:rPr>
              <w:t>Corynebacterium glutamicum KCCM 80389 көмегімен өндірілген L-гистидинді және L-гистидин моногидрохлоридін жануарлардың барлық түрлеріне арналған азық қоспалары ретінде пайдалануға рұқсат беру туралы (ЕО) 2026 жылғы 18 ақпандағы Комиссияның (ЕО) 2026/353 іске асыру ережесі (Еуропалық аймаққа қатысты мәтін). Тіл(дер): ағылшын, француз және испан тілдері. Беттер саны: 8</w:t>
            </w:r>
            <w:r>
              <w:rPr>
                <w:rFonts w:ascii="Times New Roman" w:eastAsia="Times New Roman" w:hAnsi="Times New Roman"/>
                <w:sz w:val="20"/>
              </w:rPr>
              <w:br/>
              <w:t>https://members.wto.org/crnattachments/2026/SPS/EEC/26_01272_00_e.pdf</w:t>
            </w:r>
            <w:r>
              <w:rPr>
                <w:rFonts w:ascii="Times New Roman" w:eastAsia="Times New Roman" w:hAnsi="Times New Roman"/>
                <w:sz w:val="20"/>
              </w:rPr>
              <w:br/>
              <w:t>https://members.wto.org/crnattachments/2026/SPS/EEC/26_01272_00_f.pdf</w:t>
            </w:r>
            <w:r>
              <w:rPr>
                <w:rFonts w:ascii="Times New Roman" w:eastAsia="Times New Roman" w:hAnsi="Times New Roman"/>
                <w:sz w:val="20"/>
              </w:rPr>
              <w:br/>
              <w:t>https://members.wto.org/crnattachments/2026/SPS/EEC/26_01272_00_s.pdf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1BD0D08" w14:textId="77777777" w:rsidR="00303214" w:rsidRDefault="00015222">
            <w:r>
              <w:rPr>
                <w:rFonts w:ascii="Times New Roman" w:eastAsia="Times New Roman" w:hAnsi="Times New Roman"/>
                <w:sz w:val="20"/>
              </w:rPr>
              <w:t>-</w:t>
            </w:r>
          </w:p>
        </w:tc>
      </w:tr>
      <w:tr w:rsidR="00303214" w14:paraId="26D0E2EE" w14:textId="77777777" w:rsidTr="00507556">
        <w:tc>
          <w:tcPr>
            <w:tcW w:w="2720" w:type="dxa"/>
            <w:vMerge/>
          </w:tcPr>
          <w:p w14:paraId="5379771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5DA3BAA"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502FDD32" w14:textId="77777777" w:rsidR="00303214" w:rsidRDefault="00015222">
            <w:r>
              <w:rPr>
                <w:rFonts w:ascii="Times New Roman" w:eastAsia="Times New Roman" w:hAnsi="Times New Roman"/>
                <w:sz w:val="20"/>
              </w:rPr>
              <w:t>Жануарларды азықтандыруда қолданылатын препараттар (HS коды(лар): 2309)</w:t>
            </w:r>
          </w:p>
        </w:tc>
        <w:tc>
          <w:tcPr>
            <w:tcW w:w="2720" w:type="dxa"/>
            <w:vMerge/>
          </w:tcPr>
          <w:p w14:paraId="5745AB7E" w14:textId="77777777" w:rsidR="00303214" w:rsidRDefault="00303214"/>
        </w:tc>
      </w:tr>
      <w:tr w:rsidR="00303214" w14:paraId="055186D7" w14:textId="77777777" w:rsidTr="00507556">
        <w:tc>
          <w:tcPr>
            <w:tcW w:w="2720" w:type="dxa"/>
            <w:vMerge/>
          </w:tcPr>
          <w:p w14:paraId="369E9C5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DE10501"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3C89EF2D" w14:textId="77777777" w:rsidR="00303214" w:rsidRDefault="00015222">
            <w:r>
              <w:rPr>
                <w:rFonts w:ascii="Times New Roman" w:eastAsia="Times New Roman" w:hAnsi="Times New Roman"/>
                <w:sz w:val="20"/>
              </w:rPr>
              <w:t>Осы Қағида Еуропалық Одақта алғаш рет және он жыл мерзім ішінде Corynebacterium glutamicum KCCM 80389 көмегімен өндірілген L-гистидин және L-гистидин моногидрохлориді моногидраттарын «тағамдық қоспалар» және олардың қышқылдары «қызметтік қоспалар» санатына жататын азықтық қоспалар ретінде пайдалануға рұқсат береді. Бұл рұқсат өтініш беруші ұсынған оң ғылыми сараптама қорытындысы негізінде беріледі. Еуропалық азық-түлік қауіпсіздігі органы (EFSA) жүргізген құжат. Рұқсат беру шарттары Заңға қосымшада егжей-тегжейлі көрсетілген.</w:t>
            </w:r>
          </w:p>
        </w:tc>
        <w:tc>
          <w:tcPr>
            <w:tcW w:w="2720" w:type="dxa"/>
            <w:vMerge/>
          </w:tcPr>
          <w:p w14:paraId="12A955E9" w14:textId="77777777" w:rsidR="00303214" w:rsidRDefault="00303214"/>
        </w:tc>
      </w:tr>
      <w:tr w:rsidR="00303214" w14:paraId="0A6333F1"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23AEAC9D" w14:textId="450BA5BF" w:rsidR="00303214" w:rsidRPr="00507556" w:rsidRDefault="00507556">
            <w:pPr>
              <w:rPr>
                <w:lang w:val="ru-RU"/>
              </w:rPr>
            </w:pPr>
            <w:r>
              <w:rPr>
                <w:rFonts w:ascii="Times New Roman" w:eastAsia="Times New Roman" w:hAnsi="Times New Roman"/>
                <w:sz w:val="20"/>
                <w:lang w:val="ru-RU"/>
              </w:rPr>
              <w:t>72</w:t>
            </w:r>
          </w:p>
        </w:tc>
        <w:tc>
          <w:tcPr>
            <w:tcW w:w="2720" w:type="dxa"/>
            <w:tcBorders>
              <w:top w:val="single" w:sz="8" w:space="0" w:color="000000"/>
              <w:left w:val="single" w:sz="8" w:space="0" w:color="000000"/>
              <w:bottom w:val="single" w:sz="8" w:space="0" w:color="000000"/>
              <w:right w:val="single" w:sz="8" w:space="0" w:color="000000"/>
            </w:tcBorders>
          </w:tcPr>
          <w:p w14:paraId="7F20D9F3" w14:textId="77777777" w:rsidR="00303214" w:rsidRDefault="00015222">
            <w:r>
              <w:rPr>
                <w:rFonts w:ascii="Times New Roman" w:eastAsia="Times New Roman" w:hAnsi="Times New Roman"/>
                <w:sz w:val="20"/>
              </w:rPr>
              <w:t>G/SPS/N/BRA/2477</w:t>
            </w:r>
          </w:p>
        </w:tc>
        <w:tc>
          <w:tcPr>
            <w:tcW w:w="5102" w:type="dxa"/>
            <w:tcBorders>
              <w:top w:val="single" w:sz="8" w:space="0" w:color="000000"/>
              <w:left w:val="single" w:sz="8" w:space="0" w:color="000000"/>
              <w:bottom w:val="single" w:sz="8" w:space="0" w:color="000000"/>
              <w:right w:val="single" w:sz="8" w:space="0" w:color="000000"/>
            </w:tcBorders>
          </w:tcPr>
          <w:p w14:paraId="2A563418" w14:textId="77777777" w:rsidR="00303214" w:rsidRPr="00167C57" w:rsidRDefault="00015222">
            <w:pPr>
              <w:rPr>
                <w:lang w:val="ru-RU"/>
              </w:rPr>
            </w:pPr>
            <w:r>
              <w:rPr>
                <w:rFonts w:ascii="Times New Roman" w:eastAsia="Times New Roman" w:hAnsi="Times New Roman"/>
                <w:sz w:val="20"/>
              </w:rPr>
              <w:t xml:space="preserve">Португалияда өндірілген көкжидек (Vaccinium corymbosum) импортына арналған жаңартылған фитосанитариялық талаптар жобасы. </w:t>
            </w:r>
            <w:r w:rsidRPr="00167C57">
              <w:rPr>
                <w:rFonts w:ascii="Times New Roman" w:eastAsia="Times New Roman" w:hAnsi="Times New Roman"/>
                <w:sz w:val="20"/>
                <w:lang w:val="ru-RU"/>
              </w:rPr>
              <w:t xml:space="preserve">Тіл(дер): португал. </w:t>
            </w:r>
            <w:r w:rsidRPr="00167C57">
              <w:rPr>
                <w:rFonts w:ascii="Times New Roman" w:eastAsia="Times New Roman" w:hAnsi="Times New Roman"/>
                <w:sz w:val="20"/>
                <w:lang w:val="ru-RU"/>
              </w:rPr>
              <w:lastRenderedPageBreak/>
              <w:t>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BRA</w:t>
            </w:r>
            <w:r w:rsidRPr="00167C57">
              <w:rPr>
                <w:rFonts w:ascii="Times New Roman" w:eastAsia="Times New Roman" w:hAnsi="Times New Roman"/>
                <w:sz w:val="20"/>
                <w:lang w:val="ru-RU"/>
              </w:rPr>
              <w:t>/26_01283_00_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8193716" w14:textId="77777777" w:rsidR="00303214" w:rsidRDefault="00015222">
            <w:r>
              <w:rPr>
                <w:rFonts w:ascii="Times New Roman" w:eastAsia="Times New Roman" w:hAnsi="Times New Roman"/>
                <w:sz w:val="20"/>
              </w:rPr>
              <w:lastRenderedPageBreak/>
              <w:t>5/05/26</w:t>
            </w:r>
          </w:p>
        </w:tc>
      </w:tr>
      <w:tr w:rsidR="00303214" w14:paraId="4AE06B57" w14:textId="77777777" w:rsidTr="00507556">
        <w:tc>
          <w:tcPr>
            <w:tcW w:w="2720" w:type="dxa"/>
            <w:vMerge/>
          </w:tcPr>
          <w:p w14:paraId="1ACC5C1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CF50F3C"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50562B77" w14:textId="77777777" w:rsidR="00303214" w:rsidRDefault="00015222">
            <w:r>
              <w:rPr>
                <w:rFonts w:ascii="Times New Roman" w:eastAsia="Times New Roman" w:hAnsi="Times New Roman"/>
                <w:sz w:val="20"/>
              </w:rPr>
              <w:t>Қалқанша безінің шешесі</w:t>
            </w:r>
          </w:p>
        </w:tc>
        <w:tc>
          <w:tcPr>
            <w:tcW w:w="2720" w:type="dxa"/>
            <w:vMerge/>
          </w:tcPr>
          <w:p w14:paraId="14CE56B0" w14:textId="77777777" w:rsidR="00303214" w:rsidRDefault="00303214"/>
        </w:tc>
      </w:tr>
      <w:tr w:rsidR="00303214" w14:paraId="051399C5" w14:textId="77777777" w:rsidTr="00507556">
        <w:tc>
          <w:tcPr>
            <w:tcW w:w="2720" w:type="dxa"/>
            <w:vMerge/>
          </w:tcPr>
          <w:p w14:paraId="1E82B46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750D946"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13AC08D5" w14:textId="77777777" w:rsidR="00303214" w:rsidRDefault="00015222">
            <w:r>
              <w:rPr>
                <w:rFonts w:ascii="Times New Roman" w:eastAsia="Times New Roman" w:hAnsi="Times New Roman"/>
                <w:sz w:val="20"/>
              </w:rPr>
              <w:t>Норма жобасы Португалияда өндірілген көкжидек (Vaccinium corymbosum) (3 санат) Бразилияға импорттауға арналған фитосанитариялық талаптарды жаңартуға бағытталған.</w:t>
            </w:r>
          </w:p>
        </w:tc>
        <w:tc>
          <w:tcPr>
            <w:tcW w:w="2720" w:type="dxa"/>
            <w:vMerge/>
          </w:tcPr>
          <w:p w14:paraId="49DB81E9" w14:textId="77777777" w:rsidR="00303214" w:rsidRDefault="00303214"/>
        </w:tc>
      </w:tr>
      <w:tr w:rsidR="00303214" w14:paraId="18429971"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5BFED10A" w14:textId="0CF7CEE4" w:rsidR="00303214" w:rsidRDefault="00507556">
            <w:r>
              <w:rPr>
                <w:rFonts w:ascii="Times New Roman" w:eastAsia="Times New Roman" w:hAnsi="Times New Roman"/>
                <w:sz w:val="20"/>
                <w:lang w:val="ru-RU"/>
              </w:rPr>
              <w:t>7</w:t>
            </w:r>
            <w:r w:rsidR="00015222">
              <w:rPr>
                <w:rFonts w:ascii="Times New Roman" w:eastAsia="Times New Roman" w:hAnsi="Times New Roman"/>
                <w:sz w:val="20"/>
              </w:rPr>
              <w:t>3</w:t>
            </w:r>
          </w:p>
        </w:tc>
        <w:tc>
          <w:tcPr>
            <w:tcW w:w="2720" w:type="dxa"/>
            <w:tcBorders>
              <w:top w:val="single" w:sz="8" w:space="0" w:color="000000"/>
              <w:left w:val="single" w:sz="8" w:space="0" w:color="000000"/>
              <w:bottom w:val="single" w:sz="8" w:space="0" w:color="000000"/>
              <w:right w:val="single" w:sz="8" w:space="0" w:color="000000"/>
            </w:tcBorders>
          </w:tcPr>
          <w:p w14:paraId="59A6487E" w14:textId="77777777" w:rsidR="00303214" w:rsidRDefault="00015222">
            <w:r>
              <w:rPr>
                <w:rFonts w:ascii="Times New Roman" w:eastAsia="Times New Roman" w:hAnsi="Times New Roman"/>
                <w:sz w:val="20"/>
              </w:rPr>
              <w:t>G/SPS/N/BRA/2476</w:t>
            </w:r>
          </w:p>
        </w:tc>
        <w:tc>
          <w:tcPr>
            <w:tcW w:w="5102" w:type="dxa"/>
            <w:tcBorders>
              <w:top w:val="single" w:sz="8" w:space="0" w:color="000000"/>
              <w:left w:val="single" w:sz="8" w:space="0" w:color="000000"/>
              <w:bottom w:val="single" w:sz="8" w:space="0" w:color="000000"/>
              <w:right w:val="single" w:sz="8" w:space="0" w:color="000000"/>
            </w:tcBorders>
          </w:tcPr>
          <w:p w14:paraId="5B37FE23" w14:textId="77777777" w:rsidR="00303214" w:rsidRPr="00167C57" w:rsidRDefault="00015222">
            <w:pPr>
              <w:rPr>
                <w:lang w:val="ru-RU"/>
              </w:rPr>
            </w:pPr>
            <w:r>
              <w:rPr>
                <w:rFonts w:ascii="Times New Roman" w:eastAsia="Times New Roman" w:hAnsi="Times New Roman"/>
                <w:sz w:val="20"/>
              </w:rPr>
              <w:t xml:space="preserve">Испанияда өндірілген көкжидек (Vaccinium corymbosum) импортына фитосанитарлық талаптардың жаңартылған жобасы. </w:t>
            </w:r>
            <w:r w:rsidRPr="00167C57">
              <w:rPr>
                <w:rFonts w:ascii="Times New Roman" w:eastAsia="Times New Roman" w:hAnsi="Times New Roman"/>
                <w:sz w:val="20"/>
                <w:lang w:val="ru-RU"/>
              </w:rPr>
              <w:t>Тіл(дер): португал.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BRA</w:t>
            </w:r>
            <w:r w:rsidRPr="00167C57">
              <w:rPr>
                <w:rFonts w:ascii="Times New Roman" w:eastAsia="Times New Roman" w:hAnsi="Times New Roman"/>
                <w:sz w:val="20"/>
                <w:lang w:val="ru-RU"/>
              </w:rPr>
              <w:t>/26_01282_00_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E1D61EE" w14:textId="77777777" w:rsidR="00303214" w:rsidRDefault="00015222">
            <w:r>
              <w:rPr>
                <w:rFonts w:ascii="Times New Roman" w:eastAsia="Times New Roman" w:hAnsi="Times New Roman"/>
                <w:sz w:val="20"/>
              </w:rPr>
              <w:t>5/05/26</w:t>
            </w:r>
          </w:p>
        </w:tc>
      </w:tr>
      <w:tr w:rsidR="00303214" w14:paraId="53F06B10" w14:textId="77777777" w:rsidTr="00507556">
        <w:tc>
          <w:tcPr>
            <w:tcW w:w="2720" w:type="dxa"/>
            <w:vMerge/>
          </w:tcPr>
          <w:p w14:paraId="4E053D7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A131D80"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0A5F7E3C" w14:textId="77777777" w:rsidR="00303214" w:rsidRDefault="00015222">
            <w:r>
              <w:rPr>
                <w:rFonts w:ascii="Times New Roman" w:eastAsia="Times New Roman" w:hAnsi="Times New Roman"/>
                <w:sz w:val="20"/>
              </w:rPr>
              <w:t>Қалқанша безінің шешесі</w:t>
            </w:r>
          </w:p>
        </w:tc>
        <w:tc>
          <w:tcPr>
            <w:tcW w:w="2720" w:type="dxa"/>
            <w:vMerge/>
          </w:tcPr>
          <w:p w14:paraId="0C7A8942" w14:textId="77777777" w:rsidR="00303214" w:rsidRDefault="00303214"/>
        </w:tc>
      </w:tr>
      <w:tr w:rsidR="00303214" w14:paraId="07869307" w14:textId="77777777" w:rsidTr="00507556">
        <w:tc>
          <w:tcPr>
            <w:tcW w:w="2720" w:type="dxa"/>
            <w:vMerge/>
          </w:tcPr>
          <w:p w14:paraId="4948269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FFD70A1"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68D6C167" w14:textId="77777777" w:rsidR="00303214" w:rsidRDefault="00015222">
            <w:r>
              <w:rPr>
                <w:rFonts w:ascii="Times New Roman" w:eastAsia="Times New Roman" w:hAnsi="Times New Roman"/>
                <w:sz w:val="20"/>
              </w:rPr>
              <w:t>Регламент жобасы Испанияда өндірілген көкжидек жемісін (Vaccinium corymbosum) (3 санат) Бразилияға импорттауға арналған фитосанитариялық талаптарды жаңартуға бағытталған.</w:t>
            </w:r>
          </w:p>
        </w:tc>
        <w:tc>
          <w:tcPr>
            <w:tcW w:w="2720" w:type="dxa"/>
            <w:vMerge/>
          </w:tcPr>
          <w:p w14:paraId="11C6826F" w14:textId="77777777" w:rsidR="00303214" w:rsidRDefault="00303214"/>
        </w:tc>
      </w:tr>
      <w:tr w:rsidR="00303214" w14:paraId="1A0CDEC5"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50C31795" w14:textId="42C870DF" w:rsidR="00303214" w:rsidRDefault="00507556">
            <w:r>
              <w:rPr>
                <w:rFonts w:ascii="Times New Roman" w:eastAsia="Times New Roman" w:hAnsi="Times New Roman"/>
                <w:sz w:val="20"/>
                <w:lang w:val="ru-RU"/>
              </w:rPr>
              <w:t>7</w:t>
            </w:r>
            <w:r w:rsidR="00015222">
              <w:rPr>
                <w:rFonts w:ascii="Times New Roman" w:eastAsia="Times New Roman" w:hAnsi="Times New Roman"/>
                <w:sz w:val="20"/>
              </w:rPr>
              <w:t>4</w:t>
            </w:r>
          </w:p>
        </w:tc>
        <w:tc>
          <w:tcPr>
            <w:tcW w:w="2720" w:type="dxa"/>
            <w:tcBorders>
              <w:top w:val="single" w:sz="8" w:space="0" w:color="000000"/>
              <w:left w:val="single" w:sz="8" w:space="0" w:color="000000"/>
              <w:bottom w:val="single" w:sz="8" w:space="0" w:color="000000"/>
              <w:right w:val="single" w:sz="8" w:space="0" w:color="000000"/>
            </w:tcBorders>
          </w:tcPr>
          <w:p w14:paraId="676C9721" w14:textId="77777777" w:rsidR="00303214" w:rsidRDefault="00015222">
            <w:r>
              <w:rPr>
                <w:rFonts w:ascii="Times New Roman" w:eastAsia="Times New Roman" w:hAnsi="Times New Roman"/>
                <w:sz w:val="20"/>
              </w:rPr>
              <w:t>G/SPS/N/ALB/216</w:t>
            </w:r>
          </w:p>
        </w:tc>
        <w:tc>
          <w:tcPr>
            <w:tcW w:w="5102" w:type="dxa"/>
            <w:tcBorders>
              <w:top w:val="single" w:sz="8" w:space="0" w:color="000000"/>
              <w:left w:val="single" w:sz="8" w:space="0" w:color="000000"/>
              <w:bottom w:val="single" w:sz="8" w:space="0" w:color="000000"/>
              <w:right w:val="single" w:sz="8" w:space="0" w:color="000000"/>
            </w:tcBorders>
          </w:tcPr>
          <w:p w14:paraId="4BEEAB53" w14:textId="77777777" w:rsidR="00303214" w:rsidRPr="00167C57" w:rsidRDefault="00015222">
            <w:pPr>
              <w:rPr>
                <w:lang w:val="ru-RU"/>
              </w:rPr>
            </w:pPr>
            <w:r>
              <w:rPr>
                <w:rFonts w:ascii="Times New Roman" w:eastAsia="Times New Roman" w:hAnsi="Times New Roman"/>
                <w:sz w:val="20"/>
              </w:rPr>
              <w:t xml:space="preserve">Органикалық балдырларды өсіру және акваөсірудің басқа түрлерінің егжей-тегжейлі ережелері. </w:t>
            </w:r>
            <w:r w:rsidRPr="00167C57">
              <w:rPr>
                <w:rFonts w:ascii="Times New Roman" w:eastAsia="Times New Roman" w:hAnsi="Times New Roman"/>
                <w:sz w:val="20"/>
                <w:lang w:val="ru-RU"/>
              </w:rPr>
              <w:t>Тіл(дер): албан. Беттер саны: 20</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ALB</w:t>
            </w:r>
            <w:r w:rsidRPr="00167C57">
              <w:rPr>
                <w:rFonts w:ascii="Times New Roman" w:eastAsia="Times New Roman" w:hAnsi="Times New Roman"/>
                <w:sz w:val="20"/>
                <w:lang w:val="ru-RU"/>
              </w:rPr>
              <w:t>/26_01305_00_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E2F5CEE" w14:textId="77777777" w:rsidR="00303214" w:rsidRDefault="00015222">
            <w:r>
              <w:rPr>
                <w:rFonts w:ascii="Times New Roman" w:eastAsia="Times New Roman" w:hAnsi="Times New Roman"/>
                <w:sz w:val="20"/>
              </w:rPr>
              <w:t>5/05/26</w:t>
            </w:r>
          </w:p>
        </w:tc>
      </w:tr>
      <w:tr w:rsidR="00303214" w14:paraId="1DF23A13" w14:textId="77777777" w:rsidTr="00507556">
        <w:tc>
          <w:tcPr>
            <w:tcW w:w="2720" w:type="dxa"/>
            <w:vMerge/>
          </w:tcPr>
          <w:p w14:paraId="7ACAE9E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57C47EA" w14:textId="77777777" w:rsidR="00303214" w:rsidRDefault="00015222">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1BDFC5BC" w14:textId="77777777" w:rsidR="00303214" w:rsidRDefault="00015222">
            <w:r>
              <w:rPr>
                <w:rFonts w:ascii="Times New Roman" w:eastAsia="Times New Roman" w:hAnsi="Times New Roman"/>
                <w:sz w:val="20"/>
              </w:rPr>
              <w:t>Су өсімдіктері мен су жануарларының түрлері</w:t>
            </w:r>
          </w:p>
        </w:tc>
        <w:tc>
          <w:tcPr>
            <w:tcW w:w="2720" w:type="dxa"/>
            <w:vMerge/>
          </w:tcPr>
          <w:p w14:paraId="72B17C16" w14:textId="77777777" w:rsidR="00303214" w:rsidRDefault="00303214"/>
        </w:tc>
      </w:tr>
      <w:tr w:rsidR="00303214" w14:paraId="09841A47" w14:textId="77777777" w:rsidTr="00507556">
        <w:tc>
          <w:tcPr>
            <w:tcW w:w="2720" w:type="dxa"/>
            <w:vMerge/>
          </w:tcPr>
          <w:p w14:paraId="70AABBE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0F74DF4" w14:textId="77777777" w:rsidR="00303214" w:rsidRDefault="00015222">
            <w:r>
              <w:rPr>
                <w:rFonts w:ascii="Times New Roman" w:eastAsia="Times New Roman" w:hAnsi="Times New Roman"/>
                <w:sz w:val="20"/>
              </w:rPr>
              <w:t>Албания</w:t>
            </w:r>
          </w:p>
        </w:tc>
        <w:tc>
          <w:tcPr>
            <w:tcW w:w="5102" w:type="dxa"/>
            <w:tcBorders>
              <w:top w:val="single" w:sz="8" w:space="0" w:color="000000"/>
              <w:left w:val="single" w:sz="8" w:space="0" w:color="000000"/>
              <w:bottom w:val="single" w:sz="8" w:space="0" w:color="000000"/>
              <w:right w:val="single" w:sz="8" w:space="0" w:color="000000"/>
            </w:tcBorders>
          </w:tcPr>
          <w:p w14:paraId="0A767CF5" w14:textId="77777777" w:rsidR="00303214" w:rsidRDefault="00015222">
            <w:r>
              <w:rPr>
                <w:rFonts w:ascii="Times New Roman" w:eastAsia="Times New Roman" w:hAnsi="Times New Roman"/>
                <w:sz w:val="20"/>
              </w:rPr>
              <w:t>Бұл ереже су өсімдіктері мен су жануарларынан, атап айтқанда балықтан, шаянтәрізділерден (шаяндар, асшаяндар және омарлар сияқты), эхинодермалар мен моллюскалардан органикалық өнімдерді өндіру ережелерін анықтайды. «Балдырлар мен аквамәдениет түрлерін органикалық өндірудің егжей-тегжейлі ережелері туралы» ереже жобасы Еуропалық Парламенттің 2018/848 регламентіне (ЕО) және органикалық өнімдерді өндіру және таңбалау жөніндегі Кеңестің 2018 жылғы 30 мамырдағы II қосымшасының III бөлігімен ішінара үйлестірілген және Кеңес ережесінің күші жойылды (EU) 208 (EU)208. № 834/2007.</w:t>
            </w:r>
          </w:p>
        </w:tc>
        <w:tc>
          <w:tcPr>
            <w:tcW w:w="2720" w:type="dxa"/>
            <w:vMerge/>
          </w:tcPr>
          <w:p w14:paraId="7EA48B62" w14:textId="77777777" w:rsidR="00303214" w:rsidRDefault="00303214"/>
        </w:tc>
      </w:tr>
      <w:tr w:rsidR="00303214" w14:paraId="664BCCDE"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2BF0CA05" w14:textId="53356017" w:rsidR="00303214" w:rsidRDefault="00507556">
            <w:r>
              <w:rPr>
                <w:rFonts w:ascii="Times New Roman" w:eastAsia="Times New Roman" w:hAnsi="Times New Roman"/>
                <w:sz w:val="20"/>
                <w:lang w:val="ru-RU"/>
              </w:rPr>
              <w:t>7</w:t>
            </w:r>
            <w:r w:rsidR="00015222">
              <w:rPr>
                <w:rFonts w:ascii="Times New Roman" w:eastAsia="Times New Roman" w:hAnsi="Times New Roman"/>
                <w:sz w:val="20"/>
              </w:rPr>
              <w:t>5</w:t>
            </w:r>
          </w:p>
        </w:tc>
        <w:tc>
          <w:tcPr>
            <w:tcW w:w="2720" w:type="dxa"/>
            <w:tcBorders>
              <w:top w:val="single" w:sz="8" w:space="0" w:color="000000"/>
              <w:left w:val="single" w:sz="8" w:space="0" w:color="000000"/>
              <w:bottom w:val="single" w:sz="8" w:space="0" w:color="000000"/>
              <w:right w:val="single" w:sz="8" w:space="0" w:color="000000"/>
            </w:tcBorders>
          </w:tcPr>
          <w:p w14:paraId="4F82EC72" w14:textId="77777777" w:rsidR="00303214" w:rsidRDefault="00015222">
            <w:r>
              <w:rPr>
                <w:rFonts w:ascii="Times New Roman" w:eastAsia="Times New Roman" w:hAnsi="Times New Roman"/>
                <w:sz w:val="20"/>
              </w:rPr>
              <w:t>G/SPS/N/RUS/352</w:t>
            </w:r>
          </w:p>
        </w:tc>
        <w:tc>
          <w:tcPr>
            <w:tcW w:w="5102" w:type="dxa"/>
            <w:tcBorders>
              <w:top w:val="single" w:sz="8" w:space="0" w:color="000000"/>
              <w:left w:val="single" w:sz="8" w:space="0" w:color="000000"/>
              <w:bottom w:val="single" w:sz="8" w:space="0" w:color="000000"/>
              <w:right w:val="single" w:sz="8" w:space="0" w:color="000000"/>
            </w:tcBorders>
          </w:tcPr>
          <w:p w14:paraId="6CB5A7F4" w14:textId="77777777" w:rsidR="00303214" w:rsidRPr="00167C57" w:rsidRDefault="00015222">
            <w:pPr>
              <w:rPr>
                <w:lang w:val="ru-RU"/>
              </w:rPr>
            </w:pPr>
            <w:r>
              <w:rPr>
                <w:rFonts w:ascii="Times New Roman" w:eastAsia="Times New Roman" w:hAnsi="Times New Roman"/>
                <w:sz w:val="20"/>
              </w:rPr>
              <w:t xml:space="preserve">2026 жылғы 29 қаңтардағы № FS-ARe-7/6962-3 ветеринариялық және фитосанитарлық қадағалау жөніндегі Федералдық қызметінің хаты. </w:t>
            </w:r>
            <w:r w:rsidRPr="00167C57">
              <w:rPr>
                <w:rFonts w:ascii="Times New Roman" w:eastAsia="Times New Roman" w:hAnsi="Times New Roman"/>
                <w:sz w:val="20"/>
                <w:lang w:val="ru-RU"/>
              </w:rPr>
              <w:t>Тіл(дер): орыс.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fsvps</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ru</w:t>
            </w:r>
            <w:r w:rsidRPr="00167C57">
              <w:rPr>
                <w:rFonts w:ascii="Times New Roman" w:eastAsia="Times New Roman" w:hAnsi="Times New Roman"/>
                <w:sz w:val="20"/>
                <w:lang w:val="ru-RU"/>
              </w:rPr>
              <w:t>/</w:t>
            </w:r>
            <w:r>
              <w:rPr>
                <w:rFonts w:ascii="Times New Roman" w:eastAsia="Times New Roman" w:hAnsi="Times New Roman"/>
                <w:sz w:val="20"/>
              </w:rPr>
              <w:t>files</w:t>
            </w:r>
            <w:r w:rsidRPr="00167C57">
              <w:rPr>
                <w:rFonts w:ascii="Times New Roman" w:eastAsia="Times New Roman" w:hAnsi="Times New Roman"/>
                <w:sz w:val="20"/>
                <w:lang w:val="ru-RU"/>
              </w:rPr>
              <w:t>/</w:t>
            </w:r>
            <w:r>
              <w:rPr>
                <w:rFonts w:ascii="Times New Roman" w:eastAsia="Times New Roman" w:hAnsi="Times New Roman"/>
                <w:sz w:val="20"/>
              </w:rPr>
              <w:t>ukazanie</w:t>
            </w:r>
            <w:r w:rsidRPr="00167C57">
              <w:rPr>
                <w:rFonts w:ascii="Times New Roman" w:eastAsia="Times New Roman" w:hAnsi="Times New Roman"/>
                <w:sz w:val="20"/>
                <w:lang w:val="ru-RU"/>
              </w:rPr>
              <w:t>-</w:t>
            </w:r>
            <w:r>
              <w:rPr>
                <w:rFonts w:ascii="Times New Roman" w:eastAsia="Times New Roman" w:hAnsi="Times New Roman"/>
                <w:sz w:val="20"/>
              </w:rPr>
              <w:t>rosselhoznadzora</w:t>
            </w:r>
            <w:r w:rsidRPr="00167C57">
              <w:rPr>
                <w:rFonts w:ascii="Times New Roman" w:eastAsia="Times New Roman" w:hAnsi="Times New Roman"/>
                <w:sz w:val="20"/>
                <w:lang w:val="ru-RU"/>
              </w:rPr>
              <w:t>-</w:t>
            </w:r>
            <w:r>
              <w:rPr>
                <w:rFonts w:ascii="Times New Roman" w:eastAsia="Times New Roman" w:hAnsi="Times New Roman"/>
                <w:sz w:val="20"/>
              </w:rPr>
              <w:t>ot</w:t>
            </w:r>
            <w:r w:rsidRPr="00167C57">
              <w:rPr>
                <w:rFonts w:ascii="Times New Roman" w:eastAsia="Times New Roman" w:hAnsi="Times New Roman"/>
                <w:sz w:val="20"/>
                <w:lang w:val="ru-RU"/>
              </w:rPr>
              <w:t>-29-</w:t>
            </w:r>
            <w:r>
              <w:rPr>
                <w:rFonts w:ascii="Times New Roman" w:eastAsia="Times New Roman" w:hAnsi="Times New Roman"/>
                <w:sz w:val="20"/>
              </w:rPr>
              <w:t>janvarja</w:t>
            </w:r>
            <w:r w:rsidRPr="00167C57">
              <w:rPr>
                <w:rFonts w:ascii="Times New Roman" w:eastAsia="Times New Roman" w:hAnsi="Times New Roman"/>
                <w:sz w:val="20"/>
                <w:lang w:val="ru-RU"/>
              </w:rPr>
              <w:t>-2026-</w:t>
            </w:r>
            <w:r>
              <w:rPr>
                <w:rFonts w:ascii="Times New Roman" w:eastAsia="Times New Roman" w:hAnsi="Times New Roman"/>
                <w:sz w:val="20"/>
              </w:rPr>
              <w:t>goda</w:t>
            </w:r>
            <w:r w:rsidRPr="00167C57">
              <w:rPr>
                <w:rFonts w:ascii="Times New Roman" w:eastAsia="Times New Roman" w:hAnsi="Times New Roman"/>
                <w:sz w:val="20"/>
                <w:lang w:val="ru-RU"/>
              </w:rPr>
              <w:t>-</w:t>
            </w:r>
            <w:r>
              <w:rPr>
                <w:rFonts w:ascii="Times New Roman" w:eastAsia="Times New Roman" w:hAnsi="Times New Roman"/>
                <w:sz w:val="20"/>
              </w:rPr>
              <w:t>fs</w:t>
            </w:r>
            <w:r w:rsidRPr="00167C57">
              <w:rPr>
                <w:rFonts w:ascii="Times New Roman" w:eastAsia="Times New Roman" w:hAnsi="Times New Roman"/>
                <w:sz w:val="20"/>
                <w:lang w:val="ru-RU"/>
              </w:rPr>
              <w:t>-</w:t>
            </w:r>
            <w:r>
              <w:rPr>
                <w:rFonts w:ascii="Times New Roman" w:eastAsia="Times New Roman" w:hAnsi="Times New Roman"/>
                <w:sz w:val="20"/>
              </w:rPr>
              <w:t>arje</w:t>
            </w:r>
            <w:r w:rsidRPr="00167C57">
              <w:rPr>
                <w:rFonts w:ascii="Times New Roman" w:eastAsia="Times New Roman" w:hAnsi="Times New Roman"/>
                <w:sz w:val="20"/>
                <w:lang w:val="ru-RU"/>
              </w:rPr>
              <w:t>-7-6962-3/</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RUS</w:t>
            </w:r>
            <w:r w:rsidRPr="00167C57">
              <w:rPr>
                <w:rFonts w:ascii="Times New Roman" w:eastAsia="Times New Roman" w:hAnsi="Times New Roman"/>
                <w:sz w:val="20"/>
                <w:lang w:val="ru-RU"/>
              </w:rPr>
              <w:t>/26_01267_00_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FF933FB" w14:textId="77777777" w:rsidR="00303214" w:rsidRDefault="00015222">
            <w:r>
              <w:rPr>
                <w:rFonts w:ascii="Times New Roman" w:eastAsia="Times New Roman" w:hAnsi="Times New Roman"/>
                <w:sz w:val="20"/>
              </w:rPr>
              <w:t>-</w:t>
            </w:r>
          </w:p>
        </w:tc>
      </w:tr>
      <w:tr w:rsidR="00303214" w14:paraId="084B15F0" w14:textId="77777777" w:rsidTr="00507556">
        <w:tc>
          <w:tcPr>
            <w:tcW w:w="2720" w:type="dxa"/>
            <w:vMerge/>
          </w:tcPr>
          <w:p w14:paraId="04FF52B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214154F" w14:textId="77777777" w:rsidR="00303214" w:rsidRDefault="00015222">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67825CB3" w14:textId="77777777" w:rsidR="00303214" w:rsidRDefault="00015222">
            <w:r>
              <w:rPr>
                <w:rFonts w:ascii="Times New Roman" w:eastAsia="Times New Roman" w:hAnsi="Times New Roman"/>
                <w:sz w:val="20"/>
              </w:rPr>
              <w:t>Ірі қара мал; ұсақ мал; жабайы жануарлар, көк тілге бейім хайуанаттар және цирк жануарлары, түйелер және түйе тұқымдасының басқа өкілдері; бұқалардың, қой мен ешкінің ұрығы; ірі және ұсақ малдың эмбриондары; жабайы ұсақ күйіс қайыратын жануарлардың еті (HS кодтары): 0102; 0104; 0106; 051199)</w:t>
            </w:r>
          </w:p>
        </w:tc>
        <w:tc>
          <w:tcPr>
            <w:tcW w:w="2720" w:type="dxa"/>
            <w:vMerge/>
          </w:tcPr>
          <w:p w14:paraId="0F2B398A" w14:textId="77777777" w:rsidR="00303214" w:rsidRDefault="00303214"/>
        </w:tc>
      </w:tr>
      <w:tr w:rsidR="00303214" w14:paraId="1DEA196C" w14:textId="77777777" w:rsidTr="00507556">
        <w:tc>
          <w:tcPr>
            <w:tcW w:w="2720" w:type="dxa"/>
            <w:vMerge/>
          </w:tcPr>
          <w:p w14:paraId="4395518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264C057" w14:textId="77777777" w:rsidR="00303214" w:rsidRDefault="00015222">
            <w:r>
              <w:rPr>
                <w:rFonts w:ascii="Times New Roman" w:eastAsia="Times New Roman" w:hAnsi="Times New Roman"/>
                <w:sz w:val="20"/>
              </w:rPr>
              <w:t>Ресей Федерациясы</w:t>
            </w:r>
          </w:p>
        </w:tc>
        <w:tc>
          <w:tcPr>
            <w:tcW w:w="5102" w:type="dxa"/>
            <w:tcBorders>
              <w:top w:val="single" w:sz="8" w:space="0" w:color="000000"/>
              <w:left w:val="single" w:sz="8" w:space="0" w:color="000000"/>
              <w:bottom w:val="single" w:sz="8" w:space="0" w:color="000000"/>
              <w:right w:val="single" w:sz="8" w:space="0" w:color="000000"/>
            </w:tcBorders>
          </w:tcPr>
          <w:p w14:paraId="7E33BAD2" w14:textId="77777777" w:rsidR="00303214" w:rsidRDefault="00015222">
            <w:r>
              <w:rPr>
                <w:rFonts w:ascii="Times New Roman" w:eastAsia="Times New Roman" w:hAnsi="Times New Roman"/>
                <w:sz w:val="20"/>
              </w:rPr>
              <w:t>Осы хатта 3-тармақта көрсетілген өнімдерді Ресей Федерациясына әкелуге, сондай-ақ көк тіл ауруы ошақтарын тіркеуге байланысты Ирландиядан Ресей Федерациясының аумағы арқылы ірі және уақ күйіс және көгілдір тілге бейім жануарларды тасымалдауға уақытша шектеулер енгізіледі.</w:t>
            </w:r>
          </w:p>
        </w:tc>
        <w:tc>
          <w:tcPr>
            <w:tcW w:w="2720" w:type="dxa"/>
            <w:vMerge/>
          </w:tcPr>
          <w:p w14:paraId="2192F5BD" w14:textId="77777777" w:rsidR="00303214" w:rsidRDefault="00303214"/>
        </w:tc>
      </w:tr>
      <w:tr w:rsidR="00303214" w14:paraId="2A8409A8"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38DDFBD5" w14:textId="3A0A3513" w:rsidR="00303214" w:rsidRDefault="00507556">
            <w:r>
              <w:rPr>
                <w:rFonts w:ascii="Times New Roman" w:eastAsia="Times New Roman" w:hAnsi="Times New Roman"/>
                <w:sz w:val="20"/>
                <w:lang w:val="ru-RU"/>
              </w:rPr>
              <w:t>7</w:t>
            </w:r>
            <w:r w:rsidR="00015222">
              <w:rPr>
                <w:rFonts w:ascii="Times New Roman" w:eastAsia="Times New Roman" w:hAnsi="Times New Roman"/>
                <w:sz w:val="20"/>
              </w:rPr>
              <w:t>6</w:t>
            </w:r>
          </w:p>
        </w:tc>
        <w:tc>
          <w:tcPr>
            <w:tcW w:w="2720" w:type="dxa"/>
            <w:tcBorders>
              <w:top w:val="single" w:sz="8" w:space="0" w:color="000000"/>
              <w:left w:val="single" w:sz="8" w:space="0" w:color="000000"/>
              <w:bottom w:val="single" w:sz="8" w:space="0" w:color="000000"/>
              <w:right w:val="single" w:sz="8" w:space="0" w:color="000000"/>
            </w:tcBorders>
          </w:tcPr>
          <w:p w14:paraId="3712EBAD" w14:textId="77777777" w:rsidR="00303214" w:rsidRDefault="00015222">
            <w:r>
              <w:rPr>
                <w:rFonts w:ascii="Times New Roman" w:eastAsia="Times New Roman" w:hAnsi="Times New Roman"/>
                <w:sz w:val="20"/>
              </w:rPr>
              <w:t>G/SPS/N/RUS/351</w:t>
            </w:r>
          </w:p>
        </w:tc>
        <w:tc>
          <w:tcPr>
            <w:tcW w:w="5102" w:type="dxa"/>
            <w:tcBorders>
              <w:top w:val="single" w:sz="8" w:space="0" w:color="000000"/>
              <w:left w:val="single" w:sz="8" w:space="0" w:color="000000"/>
              <w:bottom w:val="single" w:sz="8" w:space="0" w:color="000000"/>
              <w:right w:val="single" w:sz="8" w:space="0" w:color="000000"/>
            </w:tcBorders>
          </w:tcPr>
          <w:p w14:paraId="6BE828C2" w14:textId="77777777" w:rsidR="00303214" w:rsidRPr="00167C57" w:rsidRDefault="00015222">
            <w:pPr>
              <w:rPr>
                <w:lang w:val="ru-RU"/>
              </w:rPr>
            </w:pPr>
            <w:r>
              <w:rPr>
                <w:rFonts w:ascii="Times New Roman" w:eastAsia="Times New Roman" w:hAnsi="Times New Roman"/>
                <w:sz w:val="20"/>
              </w:rPr>
              <w:t xml:space="preserve">Ветеринариялық және фитосанитарлық қадағалау жөніндегі Федералдық қызметтің 2026 жылғы 26 ақпандағы No FS-ARe-7/7048-3 хаты. </w:t>
            </w:r>
            <w:r w:rsidRPr="00167C57">
              <w:rPr>
                <w:rFonts w:ascii="Times New Roman" w:eastAsia="Times New Roman" w:hAnsi="Times New Roman"/>
                <w:sz w:val="20"/>
                <w:lang w:val="ru-RU"/>
              </w:rPr>
              <w:t>Тіл(дер): орыс тілі. Беттер саны: 2</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fsvps</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ru</w:t>
            </w:r>
            <w:r w:rsidRPr="00167C57">
              <w:rPr>
                <w:rFonts w:ascii="Times New Roman" w:eastAsia="Times New Roman" w:hAnsi="Times New Roman"/>
                <w:sz w:val="20"/>
                <w:lang w:val="ru-RU"/>
              </w:rPr>
              <w:t>/</w:t>
            </w:r>
            <w:r>
              <w:rPr>
                <w:rFonts w:ascii="Times New Roman" w:eastAsia="Times New Roman" w:hAnsi="Times New Roman"/>
                <w:sz w:val="20"/>
              </w:rPr>
              <w:t>files</w:t>
            </w:r>
            <w:r w:rsidRPr="00167C57">
              <w:rPr>
                <w:rFonts w:ascii="Times New Roman" w:eastAsia="Times New Roman" w:hAnsi="Times New Roman"/>
                <w:sz w:val="20"/>
                <w:lang w:val="ru-RU"/>
              </w:rPr>
              <w:t>/</w:t>
            </w:r>
            <w:r>
              <w:rPr>
                <w:rFonts w:ascii="Times New Roman" w:eastAsia="Times New Roman" w:hAnsi="Times New Roman"/>
                <w:sz w:val="20"/>
              </w:rPr>
              <w:t>ukazanie</w:t>
            </w:r>
            <w:r w:rsidRPr="00167C57">
              <w:rPr>
                <w:rFonts w:ascii="Times New Roman" w:eastAsia="Times New Roman" w:hAnsi="Times New Roman"/>
                <w:sz w:val="20"/>
                <w:lang w:val="ru-RU"/>
              </w:rPr>
              <w:t>-</w:t>
            </w:r>
            <w:r>
              <w:rPr>
                <w:rFonts w:ascii="Times New Roman" w:eastAsia="Times New Roman" w:hAnsi="Times New Roman"/>
                <w:sz w:val="20"/>
              </w:rPr>
              <w:t>rosselhoznadzora</w:t>
            </w:r>
            <w:r w:rsidRPr="00167C57">
              <w:rPr>
                <w:rFonts w:ascii="Times New Roman" w:eastAsia="Times New Roman" w:hAnsi="Times New Roman"/>
                <w:sz w:val="20"/>
                <w:lang w:val="ru-RU"/>
              </w:rPr>
              <w:t>-</w:t>
            </w:r>
            <w:r>
              <w:rPr>
                <w:rFonts w:ascii="Times New Roman" w:eastAsia="Times New Roman" w:hAnsi="Times New Roman"/>
                <w:sz w:val="20"/>
              </w:rPr>
              <w:t>ot</w:t>
            </w:r>
            <w:r w:rsidRPr="00167C57">
              <w:rPr>
                <w:rFonts w:ascii="Times New Roman" w:eastAsia="Times New Roman" w:hAnsi="Times New Roman"/>
                <w:sz w:val="20"/>
                <w:lang w:val="ru-RU"/>
              </w:rPr>
              <w:t>-26-</w:t>
            </w:r>
            <w:r>
              <w:rPr>
                <w:rFonts w:ascii="Times New Roman" w:eastAsia="Times New Roman" w:hAnsi="Times New Roman"/>
                <w:sz w:val="20"/>
              </w:rPr>
              <w:t>fevralya</w:t>
            </w:r>
            <w:r w:rsidRPr="00167C57">
              <w:rPr>
                <w:rFonts w:ascii="Times New Roman" w:eastAsia="Times New Roman" w:hAnsi="Times New Roman"/>
                <w:sz w:val="20"/>
                <w:lang w:val="ru-RU"/>
              </w:rPr>
              <w:t>-2026-</w:t>
            </w:r>
            <w:r>
              <w:rPr>
                <w:rFonts w:ascii="Times New Roman" w:eastAsia="Times New Roman" w:hAnsi="Times New Roman"/>
                <w:sz w:val="20"/>
              </w:rPr>
              <w:t>goda</w:t>
            </w:r>
            <w:r w:rsidRPr="00167C57">
              <w:rPr>
                <w:rFonts w:ascii="Times New Roman" w:eastAsia="Times New Roman" w:hAnsi="Times New Roman"/>
                <w:sz w:val="20"/>
                <w:lang w:val="ru-RU"/>
              </w:rPr>
              <w:t xml:space="preserve"> -№-</w:t>
            </w:r>
            <w:r>
              <w:rPr>
                <w:rFonts w:ascii="Times New Roman" w:eastAsia="Times New Roman" w:hAnsi="Times New Roman"/>
                <w:sz w:val="20"/>
              </w:rPr>
              <w:t>fs</w:t>
            </w:r>
            <w:r w:rsidRPr="00167C57">
              <w:rPr>
                <w:rFonts w:ascii="Times New Roman" w:eastAsia="Times New Roman" w:hAnsi="Times New Roman"/>
                <w:sz w:val="20"/>
                <w:lang w:val="ru-RU"/>
              </w:rPr>
              <w:t>-</w:t>
            </w:r>
            <w:r>
              <w:rPr>
                <w:rFonts w:ascii="Times New Roman" w:eastAsia="Times New Roman" w:hAnsi="Times New Roman"/>
                <w:sz w:val="20"/>
              </w:rPr>
              <w:t>are</w:t>
            </w:r>
            <w:r w:rsidRPr="00167C57">
              <w:rPr>
                <w:rFonts w:ascii="Times New Roman" w:eastAsia="Times New Roman" w:hAnsi="Times New Roman"/>
                <w:sz w:val="20"/>
                <w:lang w:val="ru-RU"/>
              </w:rPr>
              <w:t>-7-7048-3/</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RUS</w:t>
            </w:r>
            <w:r w:rsidRPr="00167C57">
              <w:rPr>
                <w:rFonts w:ascii="Times New Roman" w:eastAsia="Times New Roman" w:hAnsi="Times New Roman"/>
                <w:sz w:val="20"/>
                <w:lang w:val="ru-RU"/>
              </w:rPr>
              <w:t>/26_01265_00_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4707D4F" w14:textId="77777777" w:rsidR="00303214" w:rsidRDefault="00015222">
            <w:r>
              <w:rPr>
                <w:rFonts w:ascii="Times New Roman" w:eastAsia="Times New Roman" w:hAnsi="Times New Roman"/>
                <w:sz w:val="20"/>
              </w:rPr>
              <w:t>-</w:t>
            </w:r>
          </w:p>
        </w:tc>
      </w:tr>
      <w:tr w:rsidR="00303214" w14:paraId="2D858999" w14:textId="77777777" w:rsidTr="00507556">
        <w:tc>
          <w:tcPr>
            <w:tcW w:w="2720" w:type="dxa"/>
            <w:vMerge/>
          </w:tcPr>
          <w:p w14:paraId="2673303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C0DCB68" w14:textId="77777777" w:rsidR="00303214" w:rsidRDefault="00015222">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28412050" w14:textId="77777777" w:rsidR="00303214" w:rsidRDefault="00015222">
            <w:r>
              <w:rPr>
                <w:rFonts w:ascii="Times New Roman" w:eastAsia="Times New Roman" w:hAnsi="Times New Roman"/>
                <w:sz w:val="20"/>
              </w:rPr>
              <w:t>Аусыл ауруына бейім жануарлар және одан алынған өнімдер (HS кодтары): 0102; 0103; 010613; 0201; 0202; 0203; 0204; 0205; 0206; 0209; 0210; 04; 051110; 051199; 2309; 430180; 430190; 430390; 843680; 970529)</w:t>
            </w:r>
          </w:p>
        </w:tc>
        <w:tc>
          <w:tcPr>
            <w:tcW w:w="2720" w:type="dxa"/>
            <w:vMerge/>
          </w:tcPr>
          <w:p w14:paraId="65815422" w14:textId="77777777" w:rsidR="00303214" w:rsidRDefault="00303214"/>
        </w:tc>
      </w:tr>
      <w:tr w:rsidR="00303214" w14:paraId="0A7A0D24" w14:textId="77777777" w:rsidTr="00507556">
        <w:tc>
          <w:tcPr>
            <w:tcW w:w="2720" w:type="dxa"/>
            <w:vMerge/>
          </w:tcPr>
          <w:p w14:paraId="76FC85F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0ACA807" w14:textId="77777777" w:rsidR="00303214" w:rsidRDefault="00015222">
            <w:r>
              <w:rPr>
                <w:rFonts w:ascii="Times New Roman" w:eastAsia="Times New Roman" w:hAnsi="Times New Roman"/>
                <w:sz w:val="20"/>
              </w:rPr>
              <w:t>Ресей Федерациясы</w:t>
            </w:r>
          </w:p>
        </w:tc>
        <w:tc>
          <w:tcPr>
            <w:tcW w:w="5102" w:type="dxa"/>
            <w:tcBorders>
              <w:top w:val="single" w:sz="8" w:space="0" w:color="000000"/>
              <w:left w:val="single" w:sz="8" w:space="0" w:color="000000"/>
              <w:bottom w:val="single" w:sz="8" w:space="0" w:color="000000"/>
              <w:right w:val="single" w:sz="8" w:space="0" w:color="000000"/>
            </w:tcBorders>
          </w:tcPr>
          <w:p w14:paraId="0AB6F714" w14:textId="77777777" w:rsidR="00303214" w:rsidRDefault="00015222">
            <w:r>
              <w:rPr>
                <w:rFonts w:ascii="Times New Roman" w:eastAsia="Times New Roman" w:hAnsi="Times New Roman"/>
                <w:sz w:val="20"/>
              </w:rPr>
              <w:t>Осы хат аусыл ауруына бейім жануарлардың жекелеген түрлерін және олардан алынған өнімдерді әкелуге, сондай-ақ аусыл ауруының өршуіне байланысты Кипрден Ресей Федерациясының аумағына аусыл ауруына бейім жануарларды транзитпен тасымалдауға уақытша шектеулер енгізеді. көрсетілген елдегі эпизоотиялық жағдай.</w:t>
            </w:r>
          </w:p>
        </w:tc>
        <w:tc>
          <w:tcPr>
            <w:tcW w:w="2720" w:type="dxa"/>
            <w:vMerge/>
          </w:tcPr>
          <w:p w14:paraId="28316846" w14:textId="77777777" w:rsidR="00303214" w:rsidRDefault="00303214"/>
        </w:tc>
      </w:tr>
      <w:tr w:rsidR="00303214" w14:paraId="36F92393"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72D1BF69" w14:textId="20089277" w:rsidR="00303214" w:rsidRPr="00507556" w:rsidRDefault="00507556">
            <w:pPr>
              <w:rPr>
                <w:lang w:val="ru-RU"/>
              </w:rPr>
            </w:pPr>
            <w:r>
              <w:rPr>
                <w:rFonts w:ascii="Times New Roman" w:eastAsia="Times New Roman" w:hAnsi="Times New Roman"/>
                <w:sz w:val="20"/>
                <w:lang w:val="ru-RU"/>
              </w:rPr>
              <w:t>77</w:t>
            </w:r>
          </w:p>
        </w:tc>
        <w:tc>
          <w:tcPr>
            <w:tcW w:w="2720" w:type="dxa"/>
            <w:tcBorders>
              <w:top w:val="single" w:sz="8" w:space="0" w:color="000000"/>
              <w:left w:val="single" w:sz="8" w:space="0" w:color="000000"/>
              <w:bottom w:val="single" w:sz="8" w:space="0" w:color="000000"/>
              <w:right w:val="single" w:sz="8" w:space="0" w:color="000000"/>
            </w:tcBorders>
          </w:tcPr>
          <w:p w14:paraId="73A9111C" w14:textId="77777777" w:rsidR="00303214" w:rsidRDefault="00015222">
            <w:r>
              <w:rPr>
                <w:rFonts w:ascii="Times New Roman" w:eastAsia="Times New Roman" w:hAnsi="Times New Roman"/>
                <w:sz w:val="20"/>
              </w:rPr>
              <w:t>G/SPS/N/EU/926</w:t>
            </w:r>
          </w:p>
        </w:tc>
        <w:tc>
          <w:tcPr>
            <w:tcW w:w="5102" w:type="dxa"/>
            <w:tcBorders>
              <w:top w:val="single" w:sz="8" w:space="0" w:color="000000"/>
              <w:left w:val="single" w:sz="8" w:space="0" w:color="000000"/>
              <w:bottom w:val="single" w:sz="8" w:space="0" w:color="000000"/>
              <w:right w:val="single" w:sz="8" w:space="0" w:color="000000"/>
            </w:tcBorders>
          </w:tcPr>
          <w:p w14:paraId="380243A7" w14:textId="77777777" w:rsidR="00303214" w:rsidRDefault="00015222">
            <w:r>
              <w:rPr>
                <w:rFonts w:ascii="Times New Roman" w:eastAsia="Times New Roman" w:hAnsi="Times New Roman"/>
                <w:sz w:val="20"/>
              </w:rPr>
              <w:t>Тиамин гидрохлориді мен тиамин мононитратын жануарлардың барлық түрлері үшін жемшөп қоспалары ретінде пайдалануға рұқсатты ұзарту және Еуропалық аймаққа қатысты (ЕО) 2015/897 (EU) 2015/897 Ережесін жоюға қатысты Комиссияның 2026 жылғы 26 ақпандағы 2026/460 Іске асыру жөніндегі регламенті (ЕО). Тіл(дер): ағылшын, француз және испан тілдері. Беттер саны: 6</w:t>
            </w:r>
            <w:r>
              <w:rPr>
                <w:rFonts w:ascii="Times New Roman" w:eastAsia="Times New Roman" w:hAnsi="Times New Roman"/>
                <w:sz w:val="20"/>
              </w:rPr>
              <w:br/>
              <w:t>https://members.wto.org/crnattachments/2026/SPS/EEC/26_01269_00_e.pdf</w:t>
            </w:r>
            <w:r>
              <w:rPr>
                <w:rFonts w:ascii="Times New Roman" w:eastAsia="Times New Roman" w:hAnsi="Times New Roman"/>
                <w:sz w:val="20"/>
              </w:rPr>
              <w:br/>
              <w:t>https://members.wto.org/crnattachments/2026/SPS/EEC/26_01269_00_f.pdf</w:t>
            </w:r>
            <w:r>
              <w:rPr>
                <w:rFonts w:ascii="Times New Roman" w:eastAsia="Times New Roman" w:hAnsi="Times New Roman"/>
                <w:sz w:val="20"/>
              </w:rPr>
              <w:br/>
              <w:t>https://members.wto.org/crnattachments/2026/SPS/EEC/26_01269_00_s.pdf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9EA2779" w14:textId="77777777" w:rsidR="00303214" w:rsidRDefault="00015222">
            <w:r>
              <w:rPr>
                <w:rFonts w:ascii="Times New Roman" w:eastAsia="Times New Roman" w:hAnsi="Times New Roman"/>
                <w:sz w:val="20"/>
              </w:rPr>
              <w:t>-</w:t>
            </w:r>
          </w:p>
        </w:tc>
      </w:tr>
      <w:tr w:rsidR="00303214" w14:paraId="3BFD72E3" w14:textId="77777777" w:rsidTr="00507556">
        <w:tc>
          <w:tcPr>
            <w:tcW w:w="2720" w:type="dxa"/>
            <w:vMerge/>
          </w:tcPr>
          <w:p w14:paraId="0ED6975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978D5BF" w14:textId="77777777" w:rsidR="00303214" w:rsidRDefault="00015222">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0BACE4DE" w14:textId="77777777" w:rsidR="00303214" w:rsidRDefault="00015222">
            <w:r>
              <w:rPr>
                <w:rFonts w:ascii="Times New Roman" w:eastAsia="Times New Roman" w:hAnsi="Times New Roman"/>
                <w:sz w:val="20"/>
              </w:rPr>
              <w:t>Жануарларды азықтандыруда қолданылатын препараттар (HS коды(лар): 2309)</w:t>
            </w:r>
          </w:p>
        </w:tc>
        <w:tc>
          <w:tcPr>
            <w:tcW w:w="2720" w:type="dxa"/>
            <w:vMerge/>
          </w:tcPr>
          <w:p w14:paraId="02D4E262" w14:textId="77777777" w:rsidR="00303214" w:rsidRDefault="00303214"/>
        </w:tc>
      </w:tr>
      <w:tr w:rsidR="00303214" w14:paraId="24AC137F" w14:textId="77777777" w:rsidTr="00507556">
        <w:tc>
          <w:tcPr>
            <w:tcW w:w="2720" w:type="dxa"/>
            <w:vMerge/>
          </w:tcPr>
          <w:p w14:paraId="052D4B88"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5B75B73"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563C29B6" w14:textId="77777777" w:rsidR="00303214" w:rsidRDefault="00015222">
            <w:r>
              <w:rPr>
                <w:rFonts w:ascii="Times New Roman" w:eastAsia="Times New Roman" w:hAnsi="Times New Roman"/>
                <w:sz w:val="20"/>
              </w:rPr>
              <w:t xml:space="preserve">Заңмен қамтылған заттарға «тағамдық қоспалар» қоспалар санатындағы және «дәрумендер, </w:t>
            </w:r>
            <w:r>
              <w:rPr>
                <w:rFonts w:ascii="Times New Roman" w:eastAsia="Times New Roman" w:hAnsi="Times New Roman"/>
                <w:sz w:val="20"/>
              </w:rPr>
              <w:lastRenderedPageBreak/>
              <w:t>провитаминдер және ұқсас әсерлері бар химиялық құрамы жақсы анықталған заттар» функционалдық тобында жануарлардың барлық түрлеріне жемдік қоспалар ретінде 10 жыл мерзімге рұқсат етілген. (EC) № 1831/2003 Регламенттің 14-бабына сәйкес осы заттарды пайдалануға рұқсатты жаңартуға өтінім берілді. Ғылыми бағалаудың оң нәтижелеріне негізделген Еуропалық Азық-түлік қауіпсіздігі органы (EFSA) жүргізген өтініш берушінің құжаттамасы осы заттарды жануарлардың барлық түрлері үшін азықтық қоспалар ретінде пайдалануға Заңның қосымшасында егжей-тегжейлі көрсетілген белгілі шарттарды сақтай отырып, жаңартуға рұқсат береді. Мүдделі тұлғалардың жаңа рұқсаттың талаптарына сәйкес келуі үшін өтпелі кезең қарастырылған.</w:t>
            </w:r>
          </w:p>
        </w:tc>
        <w:tc>
          <w:tcPr>
            <w:tcW w:w="2720" w:type="dxa"/>
            <w:vMerge/>
          </w:tcPr>
          <w:p w14:paraId="5D190A46" w14:textId="77777777" w:rsidR="00303214" w:rsidRDefault="00303214"/>
        </w:tc>
      </w:tr>
      <w:tr w:rsidR="00303214" w14:paraId="779C4907"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7874B079" w14:textId="7B6887DC" w:rsidR="00303214" w:rsidRPr="00507556" w:rsidRDefault="00507556">
            <w:pPr>
              <w:rPr>
                <w:lang w:val="ru-RU"/>
              </w:rPr>
            </w:pPr>
            <w:r>
              <w:rPr>
                <w:rFonts w:ascii="Times New Roman" w:eastAsia="Times New Roman" w:hAnsi="Times New Roman"/>
                <w:sz w:val="20"/>
                <w:lang w:val="ru-RU"/>
              </w:rPr>
              <w:t>78</w:t>
            </w:r>
          </w:p>
        </w:tc>
        <w:tc>
          <w:tcPr>
            <w:tcW w:w="2720" w:type="dxa"/>
            <w:tcBorders>
              <w:top w:val="single" w:sz="8" w:space="0" w:color="000000"/>
              <w:left w:val="single" w:sz="8" w:space="0" w:color="000000"/>
              <w:bottom w:val="single" w:sz="8" w:space="0" w:color="000000"/>
              <w:right w:val="single" w:sz="8" w:space="0" w:color="000000"/>
            </w:tcBorders>
          </w:tcPr>
          <w:p w14:paraId="2FA2FAC8" w14:textId="77777777" w:rsidR="00303214" w:rsidRDefault="00015222">
            <w:r>
              <w:rPr>
                <w:rFonts w:ascii="Times New Roman" w:eastAsia="Times New Roman" w:hAnsi="Times New Roman"/>
                <w:sz w:val="20"/>
              </w:rPr>
              <w:t>G/SPS/N/EU/925</w:t>
            </w:r>
          </w:p>
        </w:tc>
        <w:tc>
          <w:tcPr>
            <w:tcW w:w="5102" w:type="dxa"/>
            <w:tcBorders>
              <w:top w:val="single" w:sz="8" w:space="0" w:color="000000"/>
              <w:left w:val="single" w:sz="8" w:space="0" w:color="000000"/>
              <w:bottom w:val="single" w:sz="8" w:space="0" w:color="000000"/>
              <w:right w:val="single" w:sz="8" w:space="0" w:color="000000"/>
            </w:tcBorders>
          </w:tcPr>
          <w:p w14:paraId="1A7BA8FE" w14:textId="77777777" w:rsidR="00303214" w:rsidRPr="00167C57" w:rsidRDefault="00015222">
            <w:pPr>
              <w:rPr>
                <w:lang w:val="ru-RU"/>
              </w:rPr>
            </w:pPr>
            <w:r>
              <w:rPr>
                <w:rFonts w:ascii="Times New Roman" w:eastAsia="Times New Roman" w:hAnsi="Times New Roman"/>
                <w:sz w:val="20"/>
              </w:rPr>
              <w:t xml:space="preserve">2026 жылғы 28 қаңтардағы Комиссия ережесі (EC) 2026/196 Еуропалық Парламент пен Кеңестің караген (E 407), шегіртке сағызы (E 410), гуар сағызы (E 412), gumca gumarabic (xA guma14E) (E 412), гума4E14E) пайдалануға қатысты Еуропалық Парламент пен Кеңестің № 1333/2008 Регламентіне өзгерістер енгізеді 415), пектиндер (E 440) және натрий крахмалы октенил сукцинаты (E 1450), сондай-ақ шегіртке сағызына (E 410), гуар сағызына (E 412), гума арабына (Acaci4E41), xE141) техникалық талаптарға қатысты № 231/2012 Комиссия ережесі (ЕО) пектиндер (E 440) және натрий октенил сукцинаты (E 1450) (мәтін EEA талаптарына сәйкес келеді). </w:t>
            </w:r>
            <w:r w:rsidRPr="00167C57">
              <w:rPr>
                <w:rFonts w:ascii="Times New Roman" w:eastAsia="Times New Roman" w:hAnsi="Times New Roman"/>
                <w:sz w:val="20"/>
                <w:lang w:val="ru-RU"/>
              </w:rPr>
              <w:t>Тіл(дер): ағылшын, француз және испан. Беттер саны: 18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/26_01264_00_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/26_01264_00_</w:t>
            </w:r>
            <w:r>
              <w:rPr>
                <w:rFonts w:ascii="Times New Roman" w:eastAsia="Times New Roman" w:hAnsi="Times New Roman"/>
                <w:sz w:val="20"/>
              </w:rPr>
              <w:t>f</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/26_01264_00_</w:t>
            </w:r>
            <w:r>
              <w:rPr>
                <w:rFonts w:ascii="Times New Roman" w:eastAsia="Times New Roman" w:hAnsi="Times New Roman"/>
                <w:sz w:val="20"/>
              </w:rPr>
              <w:t>s</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50EE60D" w14:textId="77777777" w:rsidR="00303214" w:rsidRDefault="00015222">
            <w:r>
              <w:rPr>
                <w:rFonts w:ascii="Times New Roman" w:eastAsia="Times New Roman" w:hAnsi="Times New Roman"/>
                <w:sz w:val="20"/>
              </w:rPr>
              <w:t>-</w:t>
            </w:r>
          </w:p>
        </w:tc>
      </w:tr>
      <w:tr w:rsidR="00303214" w14:paraId="5C046435" w14:textId="77777777" w:rsidTr="00507556">
        <w:tc>
          <w:tcPr>
            <w:tcW w:w="2720" w:type="dxa"/>
            <w:vMerge/>
          </w:tcPr>
          <w:p w14:paraId="41AA763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3872D85" w14:textId="77777777" w:rsidR="00303214" w:rsidRDefault="00015222">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33EA30F7" w14:textId="77777777" w:rsidR="00303214" w:rsidRDefault="00015222">
            <w:r>
              <w:rPr>
                <w:rFonts w:ascii="Times New Roman" w:eastAsia="Times New Roman" w:hAnsi="Times New Roman"/>
                <w:sz w:val="20"/>
              </w:rPr>
              <w:t>Азық-түлік өнімдері</w:t>
            </w:r>
          </w:p>
        </w:tc>
        <w:tc>
          <w:tcPr>
            <w:tcW w:w="2720" w:type="dxa"/>
            <w:vMerge/>
          </w:tcPr>
          <w:p w14:paraId="3A6551EA" w14:textId="77777777" w:rsidR="00303214" w:rsidRDefault="00303214"/>
        </w:tc>
      </w:tr>
      <w:tr w:rsidR="00303214" w14:paraId="364BC476" w14:textId="77777777" w:rsidTr="00507556">
        <w:tc>
          <w:tcPr>
            <w:tcW w:w="2720" w:type="dxa"/>
            <w:vMerge/>
          </w:tcPr>
          <w:p w14:paraId="2F853C2B"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561FB37"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3AEF2C4C" w14:textId="77777777" w:rsidR="00303214" w:rsidRDefault="00015222">
            <w:r>
              <w:rPr>
                <w:rFonts w:ascii="Times New Roman" w:eastAsia="Times New Roman" w:hAnsi="Times New Roman"/>
                <w:sz w:val="20"/>
              </w:rPr>
              <w:t xml:space="preserve">Комиссия ережесі (EC) 2026/196 караген (E 407), шегіртке бұршақ сағызы (E 410), гуар сағызы (E 412), акация сағызы (E 414), ксантан сағызы (E 404E) және сопақша (E 44E5) қолдануға қатысты (EC) № 1333/2008 ережесіне өзгерістер енгізеді. октенил сукцинат (E 1450), сондай-ақ шегіртке бұршақ сағызына (E 410), гуар сағызына (E 412), араб сағызына (Acacia сағызына) (E 414), ксантан сағызына (E 415), сооктенил (Е 415), сооктенил инсс) техникалық талаптарға қатысты Комиссияның (ЕО) № 231/2012 ережесі. сукцинат (E 1450). Бұл тағамдық қоспалардың қауіпсіздігі Еуропалық азық-түлік қауіпсіздігі органымен (EFSA) бекітілген тағамдық қоспаларды қайта бағалау жөніндегі ЕО бағдарламасының бөлігі ретінде қайта бағаланды. Жоғарыда аталған тағамдық қоспаларды қайта бағалау туралы өзінің ғылыми пікірлерінде EFSA қолданыстағы </w:t>
            </w:r>
            <w:r>
              <w:rPr>
                <w:rFonts w:ascii="Times New Roman" w:eastAsia="Times New Roman" w:hAnsi="Times New Roman"/>
                <w:sz w:val="20"/>
              </w:rPr>
              <w:lastRenderedPageBreak/>
              <w:t>ЕО спецификацияларына кейбір өзгерістер енгізуді ұсынды. EFSA пікіріне сәйкес, шаралар жобасы қоспалар ретінде болатын улы элементтердің шекті шектерін азайтуды немесе қосуды ұсынады, қоспалар ретінде болатын алюминий үшін ең жоғары шектерді қамтиды, максималды ақуыз мазмұнын қамтиды және әртүрлі гидроколлоидтар үшін микробиологиялық критерийлерді үйлестіреді. Гуар сағызына (E 412) ұсынылған деректер нәрестелер мен жас балаларға арналған тамақ өнімдерінде қауіпсіз пайдалануды қолдау үшін жеткіліксіз болғандықтан, жобада сәйкес азық-түлік санаттарында гуар сағызының мақұлдануын жою ұсынылады. Ксантан сағызының (E 415) қалдық ферментативті белсенділігінің болмауы қажеттілігіне қатысты EFSA ұсынымына қатысты, E 415 қосылған тағамдармен реакцияны болдырмау үшін ферменттер жойылатын немесе инактивацияланатын өндіріс процесінде қадамдар болуы керек. Шегіртке бұршақ сағызына (Е 410), пектиндерге (Е 440) және натрий октенилсукцинат крахмалына (Е 1450) қатысты жобада нәрестелер мен жас балаларға арналған тағамдардағы олардың максималды деңгейін төмендету ұсынылады, себебі бұл өнімдердің ағзаға әсері белгіленген стандарттармен салыстырғанда тым жоғары.</w:t>
            </w:r>
          </w:p>
        </w:tc>
        <w:tc>
          <w:tcPr>
            <w:tcW w:w="2720" w:type="dxa"/>
            <w:vMerge/>
          </w:tcPr>
          <w:p w14:paraId="048325BF" w14:textId="77777777" w:rsidR="00303214" w:rsidRDefault="00303214"/>
        </w:tc>
      </w:tr>
      <w:tr w:rsidR="00303214" w14:paraId="45BEABEE"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13BCC5ED" w14:textId="0CE05569" w:rsidR="00303214" w:rsidRPr="00507556" w:rsidRDefault="00507556">
            <w:pPr>
              <w:rPr>
                <w:lang w:val="ru-RU"/>
              </w:rPr>
            </w:pPr>
            <w:r>
              <w:rPr>
                <w:rFonts w:ascii="Times New Roman" w:eastAsia="Times New Roman" w:hAnsi="Times New Roman"/>
                <w:sz w:val="20"/>
                <w:lang w:val="ru-RU"/>
              </w:rPr>
              <w:t>79</w:t>
            </w:r>
          </w:p>
        </w:tc>
        <w:tc>
          <w:tcPr>
            <w:tcW w:w="2720" w:type="dxa"/>
            <w:tcBorders>
              <w:top w:val="single" w:sz="8" w:space="0" w:color="000000"/>
              <w:left w:val="single" w:sz="8" w:space="0" w:color="000000"/>
              <w:bottom w:val="single" w:sz="8" w:space="0" w:color="000000"/>
              <w:right w:val="single" w:sz="8" w:space="0" w:color="000000"/>
            </w:tcBorders>
          </w:tcPr>
          <w:p w14:paraId="4C01CD85" w14:textId="77777777" w:rsidR="00303214" w:rsidRDefault="00015222">
            <w:r>
              <w:rPr>
                <w:rFonts w:ascii="Times New Roman" w:eastAsia="Times New Roman" w:hAnsi="Times New Roman"/>
                <w:sz w:val="20"/>
              </w:rPr>
              <w:t>G/SPS/N/CAN/1634</w:t>
            </w:r>
          </w:p>
        </w:tc>
        <w:tc>
          <w:tcPr>
            <w:tcW w:w="5102" w:type="dxa"/>
            <w:tcBorders>
              <w:top w:val="single" w:sz="8" w:space="0" w:color="000000"/>
              <w:left w:val="single" w:sz="8" w:space="0" w:color="000000"/>
              <w:bottom w:val="single" w:sz="8" w:space="0" w:color="000000"/>
              <w:right w:val="single" w:sz="8" w:space="0" w:color="000000"/>
            </w:tcBorders>
          </w:tcPr>
          <w:p w14:paraId="7C363889" w14:textId="77777777" w:rsidR="00303214" w:rsidRDefault="00015222">
            <w:r>
              <w:rPr>
                <w:rFonts w:ascii="Times New Roman" w:eastAsia="Times New Roman" w:hAnsi="Times New Roman"/>
                <w:sz w:val="20"/>
              </w:rPr>
              <w:t>Су жануарларының осал түрлерінің тізімі. Тіл(дер): ағылшын және француз тілдері. Беттер саны: 5</w:t>
            </w:r>
          </w:p>
        </w:tc>
        <w:tc>
          <w:tcPr>
            <w:tcW w:w="2720" w:type="dxa"/>
            <w:vMerge w:val="restart"/>
            <w:tcBorders>
              <w:top w:val="single" w:sz="8" w:space="0" w:color="000000"/>
              <w:left w:val="single" w:sz="8" w:space="0" w:color="000000"/>
              <w:bottom w:val="single" w:sz="8" w:space="0" w:color="000000"/>
              <w:right w:val="single" w:sz="8" w:space="0" w:color="000000"/>
            </w:tcBorders>
          </w:tcPr>
          <w:p w14:paraId="4723DC13" w14:textId="77777777" w:rsidR="00303214" w:rsidRDefault="00015222">
            <w:r>
              <w:rPr>
                <w:rFonts w:ascii="Times New Roman" w:eastAsia="Times New Roman" w:hAnsi="Times New Roman"/>
                <w:sz w:val="20"/>
              </w:rPr>
              <w:t>4/05/26</w:t>
            </w:r>
          </w:p>
        </w:tc>
      </w:tr>
      <w:tr w:rsidR="00303214" w14:paraId="54DA7270" w14:textId="77777777" w:rsidTr="00507556">
        <w:tc>
          <w:tcPr>
            <w:tcW w:w="2720" w:type="dxa"/>
            <w:vMerge/>
          </w:tcPr>
          <w:p w14:paraId="3ED699E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9DC42CF" w14:textId="77777777" w:rsidR="00303214" w:rsidRDefault="00015222">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21FBE900" w14:textId="77777777" w:rsidR="00303214" w:rsidRDefault="00015222">
            <w:r>
              <w:rPr>
                <w:rFonts w:ascii="Times New Roman" w:eastAsia="Times New Roman" w:hAnsi="Times New Roman"/>
                <w:sz w:val="20"/>
              </w:rPr>
              <w:t>Сезімтал су түрлері</w:t>
            </w:r>
          </w:p>
        </w:tc>
        <w:tc>
          <w:tcPr>
            <w:tcW w:w="2720" w:type="dxa"/>
            <w:vMerge/>
          </w:tcPr>
          <w:p w14:paraId="58266AC2" w14:textId="77777777" w:rsidR="00303214" w:rsidRDefault="00303214"/>
        </w:tc>
      </w:tr>
      <w:tr w:rsidR="00303214" w14:paraId="6E9DF1D8" w14:textId="77777777" w:rsidTr="00507556">
        <w:tc>
          <w:tcPr>
            <w:tcW w:w="2720" w:type="dxa"/>
            <w:vMerge/>
          </w:tcPr>
          <w:p w14:paraId="5B6503FC"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D56B775" w14:textId="77777777" w:rsidR="00303214" w:rsidRDefault="00015222">
            <w:r>
              <w:rPr>
                <w:rFonts w:ascii="Times New Roman" w:eastAsia="Times New Roman" w:hAnsi="Times New Roman"/>
                <w:sz w:val="20"/>
              </w:rPr>
              <w:t>Канада</w:t>
            </w:r>
          </w:p>
        </w:tc>
        <w:tc>
          <w:tcPr>
            <w:tcW w:w="5102" w:type="dxa"/>
            <w:tcBorders>
              <w:top w:val="single" w:sz="8" w:space="0" w:color="000000"/>
              <w:left w:val="single" w:sz="8" w:space="0" w:color="000000"/>
              <w:bottom w:val="single" w:sz="8" w:space="0" w:color="000000"/>
              <w:right w:val="single" w:sz="8" w:space="0" w:color="000000"/>
            </w:tcBorders>
          </w:tcPr>
          <w:p w14:paraId="12C8E656" w14:textId="77777777" w:rsidR="00303214" w:rsidRDefault="00015222">
            <w:r>
              <w:rPr>
                <w:rFonts w:ascii="Times New Roman" w:eastAsia="Times New Roman" w:hAnsi="Times New Roman"/>
                <w:sz w:val="20"/>
              </w:rPr>
              <w:t xml:space="preserve">Канада түрлерді қосу немесе жою және қазіргі уақытта SSL құрамына енгізілген түрлерге қатысты алаңдаушылық туғызатын ауруларды өзгерту үшін Суға сезімтал түрлер тізіміне (SSL) түсініктеме беруді сұрайды. Бұл жаңартулар Дүниежүзілік жануарлар денсаулығы ұйымының (WOAH) Су жануарларының денсаулығы кодексінің ауруға қатысты бөлімдерінде тізімделген түрлерге енгізілген өзгерістерге сәйкес келеді. Канада Bonamia ostrea тудыратын келесі түрлермен және SSLOstrea lutaria тудыратын бір түрмен күреседі. Канада Bonamia-ны келесі түрлердің тізімінен алып тастайды және осы түрді тізімнен шығарады SSLACCOSTREA glomerata Канада Bonamia-ны келесі түрлердің тізімінен қосады және осы түрді SSLOstrea equestris тізіміне қосады; Ostrea lurida. Канада Bonamia ауруын келесі түрлерден алып тастайды: Crassostrea gigas. Канада келесі түрлерден Bonamia ауруын қосады: Magallana ariakensis; Ostrea puelchana. Канада келесі түрлерден Abalone герпес вирусын және калифорниялық ксенохалиотис ауруын, сондай-ақ диск балық популяциясы SSLHaliotis hannai-ді жояды. Канада келесі түрлердегі Marteilia refringens ауруымен күреседі және бұл түрді SSLOstrea denselamellosa құрамынан алып тастайды. Канада келесі түрлерден Marteilia refringens ауруы туралы ақпаратты қосады және SSLOstrea </w:t>
            </w:r>
            <w:r>
              <w:rPr>
                <w:rFonts w:ascii="Times New Roman" w:eastAsia="Times New Roman" w:hAnsi="Times New Roman"/>
                <w:sz w:val="20"/>
              </w:rPr>
              <w:lastRenderedPageBreak/>
              <w:t>stentinaXenostrobus Secures түрінен түрлерді қосады Канада келесі түрлерден Marteilia refringens ауруы туралы ақпаратты жояды: Ostrea angasi; Ostrea chilensis; Ostrea puelchana.Canada келесі түрлердің тізіміне Xenohaliotis californiensis ауруын тізімдейді және түрді SSLHaliotis discus discus тізіміне қосады. Канада келесі түрлер тізімінен Xenohaliotis californiensis ауруын алып тастайды және SSLHaliotis californiensis ауруын келесі түрлердің тізімінен алып тастайды. WOAH тізімінде жоқ. Канада келесі түрлерді тізімдеу үшін Haplosporidium nelson ауруын тізімдейді және түрлерді SSL Mizuhopecten yessoensis ретінде тізімдейді. Канада Microcytos mackinito ауруын тудыратын келесі түрлерді тізімдейді және оны SSLMagallana sikamea тізіміне енгізеді. SSL тізімінде тізімделген түрлер Канадаға экспорттау үшін импортқа рұқсат пен жануарлар денсаулығының экспорттық сертификатын талап етуі мүмкін. Сондықтан экспорттаушы елдегі сертификаттау қызметкері канадалық талаптардың орындалуына көз жеткізу үшін экспортқа ұсынылған түрлердегі алаңдаушылық тудыратын ауруларды тексеру үшін Канаданың SSL стандартына сілтеме жасауы қажет.</w:t>
            </w:r>
          </w:p>
        </w:tc>
        <w:tc>
          <w:tcPr>
            <w:tcW w:w="2720" w:type="dxa"/>
            <w:vMerge/>
          </w:tcPr>
          <w:p w14:paraId="40393B1F" w14:textId="77777777" w:rsidR="00303214" w:rsidRDefault="00303214"/>
        </w:tc>
      </w:tr>
      <w:tr w:rsidR="00303214" w14:paraId="70D45541"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3ADDDEB2" w14:textId="0A025524" w:rsidR="00303214" w:rsidRPr="00507556" w:rsidRDefault="00507556">
            <w:pPr>
              <w:rPr>
                <w:lang w:val="ru-RU"/>
              </w:rPr>
            </w:pPr>
            <w:r>
              <w:rPr>
                <w:rFonts w:ascii="Times New Roman" w:eastAsia="Times New Roman" w:hAnsi="Times New Roman"/>
                <w:sz w:val="20"/>
                <w:lang w:val="ru-RU"/>
              </w:rPr>
              <w:t>80</w:t>
            </w:r>
          </w:p>
        </w:tc>
        <w:tc>
          <w:tcPr>
            <w:tcW w:w="2720" w:type="dxa"/>
            <w:tcBorders>
              <w:top w:val="single" w:sz="8" w:space="0" w:color="000000"/>
              <w:left w:val="single" w:sz="8" w:space="0" w:color="000000"/>
              <w:bottom w:val="single" w:sz="8" w:space="0" w:color="000000"/>
              <w:right w:val="single" w:sz="8" w:space="0" w:color="000000"/>
            </w:tcBorders>
          </w:tcPr>
          <w:p w14:paraId="6CB5338B" w14:textId="77777777" w:rsidR="00303214" w:rsidRDefault="00015222">
            <w:r>
              <w:rPr>
                <w:rFonts w:ascii="Times New Roman" w:eastAsia="Times New Roman" w:hAnsi="Times New Roman"/>
                <w:sz w:val="20"/>
              </w:rPr>
              <w:t>G/SPS/N/JPN/1378/Add.1</w:t>
            </w:r>
          </w:p>
        </w:tc>
        <w:tc>
          <w:tcPr>
            <w:tcW w:w="5102" w:type="dxa"/>
            <w:tcBorders>
              <w:top w:val="single" w:sz="8" w:space="0" w:color="000000"/>
              <w:left w:val="single" w:sz="8" w:space="0" w:color="000000"/>
              <w:bottom w:val="single" w:sz="8" w:space="0" w:color="000000"/>
              <w:right w:val="single" w:sz="8" w:space="0" w:color="000000"/>
            </w:tcBorders>
          </w:tcPr>
          <w:p w14:paraId="7E875660" w14:textId="77777777" w:rsidR="00303214" w:rsidRDefault="00015222">
            <w:r>
              <w:rPr>
                <w:rFonts w:ascii="Times New Roman" w:eastAsia="Times New Roman" w:hAnsi="Times New Roman"/>
                <w:sz w:val="20"/>
              </w:rPr>
              <w:t>2026 жылғы 3 наурызда алынған келесі хабарлама Жапония делегациясының өтініші бойынша таратылды.</w:t>
            </w:r>
            <w:r>
              <w:rPr>
                <w:rFonts w:ascii="Times New Roman" w:eastAsia="Times New Roman" w:hAnsi="Times New Roman"/>
                <w:sz w:val="20"/>
              </w:rPr>
              <w:br/>
              <w:t>Нормативтік құқықтық актінің қабылданғаны, жарияланғаны немесе күшіне енуі туралы хабарлама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29099CE2" w14:textId="77777777" w:rsidR="00303214" w:rsidRDefault="00015222">
            <w:r>
              <w:rPr>
                <w:rFonts w:ascii="Times New Roman" w:eastAsia="Times New Roman" w:hAnsi="Times New Roman"/>
                <w:sz w:val="20"/>
              </w:rPr>
              <w:t>-</w:t>
            </w:r>
          </w:p>
        </w:tc>
      </w:tr>
      <w:tr w:rsidR="00303214" w14:paraId="027CDDDD" w14:textId="77777777" w:rsidTr="00507556">
        <w:tc>
          <w:tcPr>
            <w:tcW w:w="2720" w:type="dxa"/>
            <w:vMerge/>
          </w:tcPr>
          <w:p w14:paraId="1CD77F93"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245DFAE" w14:textId="77777777" w:rsidR="00303214" w:rsidRDefault="00015222">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1DA2CF4F" w14:textId="77777777" w:rsidR="00303214" w:rsidRDefault="00015222">
            <w:r>
              <w:rPr>
                <w:rFonts w:ascii="Times New Roman" w:eastAsia="Times New Roman" w:hAnsi="Times New Roman"/>
                <w:sz w:val="20"/>
              </w:rPr>
              <w:t>-</w:t>
            </w:r>
          </w:p>
        </w:tc>
        <w:tc>
          <w:tcPr>
            <w:tcW w:w="2720" w:type="dxa"/>
            <w:vMerge/>
          </w:tcPr>
          <w:p w14:paraId="09F7CCEA" w14:textId="77777777" w:rsidR="00303214" w:rsidRDefault="00303214"/>
        </w:tc>
      </w:tr>
      <w:tr w:rsidR="00303214" w14:paraId="3AC6CD53" w14:textId="77777777" w:rsidTr="00507556">
        <w:tc>
          <w:tcPr>
            <w:tcW w:w="2720" w:type="dxa"/>
            <w:vMerge/>
          </w:tcPr>
          <w:p w14:paraId="0B582B4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07FE010"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54C39DEB" w14:textId="77777777" w:rsidR="00303214" w:rsidRDefault="00015222">
            <w:r>
              <w:rPr>
                <w:rFonts w:ascii="Times New Roman" w:eastAsia="Times New Roman" w:hAnsi="Times New Roman"/>
                <w:sz w:val="20"/>
              </w:rPr>
              <w:t>-</w:t>
            </w:r>
          </w:p>
        </w:tc>
        <w:tc>
          <w:tcPr>
            <w:tcW w:w="2720" w:type="dxa"/>
            <w:vMerge/>
          </w:tcPr>
          <w:p w14:paraId="6F8E224D" w14:textId="77777777" w:rsidR="00303214" w:rsidRDefault="00303214"/>
        </w:tc>
      </w:tr>
      <w:tr w:rsidR="00303214" w14:paraId="029D0AE0"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77BFAB9C" w14:textId="3211B06F" w:rsidR="00303214" w:rsidRPr="00507556" w:rsidRDefault="00507556">
            <w:pPr>
              <w:rPr>
                <w:lang w:val="ru-RU"/>
              </w:rPr>
            </w:pPr>
            <w:r>
              <w:rPr>
                <w:rFonts w:ascii="Times New Roman" w:eastAsia="Times New Roman" w:hAnsi="Times New Roman"/>
                <w:sz w:val="20"/>
                <w:lang w:val="ru-RU"/>
              </w:rPr>
              <w:t>81</w:t>
            </w:r>
          </w:p>
        </w:tc>
        <w:tc>
          <w:tcPr>
            <w:tcW w:w="2720" w:type="dxa"/>
            <w:tcBorders>
              <w:top w:val="single" w:sz="8" w:space="0" w:color="000000"/>
              <w:left w:val="single" w:sz="8" w:space="0" w:color="000000"/>
              <w:bottom w:val="single" w:sz="8" w:space="0" w:color="000000"/>
              <w:right w:val="single" w:sz="8" w:space="0" w:color="000000"/>
            </w:tcBorders>
          </w:tcPr>
          <w:p w14:paraId="0F27844C" w14:textId="77777777" w:rsidR="00303214" w:rsidRDefault="00015222">
            <w:r>
              <w:rPr>
                <w:rFonts w:ascii="Times New Roman" w:eastAsia="Times New Roman" w:hAnsi="Times New Roman"/>
                <w:sz w:val="20"/>
              </w:rPr>
              <w:t>G/SPS/N/EU/924</w:t>
            </w:r>
          </w:p>
        </w:tc>
        <w:tc>
          <w:tcPr>
            <w:tcW w:w="5102" w:type="dxa"/>
            <w:tcBorders>
              <w:top w:val="single" w:sz="8" w:space="0" w:color="000000"/>
              <w:left w:val="single" w:sz="8" w:space="0" w:color="000000"/>
              <w:bottom w:val="single" w:sz="8" w:space="0" w:color="000000"/>
              <w:right w:val="single" w:sz="8" w:space="0" w:color="000000"/>
            </w:tcBorders>
          </w:tcPr>
          <w:p w14:paraId="7A0B1E90" w14:textId="77777777" w:rsidR="00303214" w:rsidRPr="00167C57" w:rsidRDefault="00015222">
            <w:pPr>
              <w:rPr>
                <w:lang w:val="ru-RU"/>
              </w:rPr>
            </w:pPr>
            <w:r>
              <w:rPr>
                <w:rFonts w:ascii="Times New Roman" w:eastAsia="Times New Roman" w:hAnsi="Times New Roman"/>
                <w:sz w:val="20"/>
              </w:rPr>
              <w:t xml:space="preserve">Еуропалық Парламент пен Кеңестің № 396/2005 Регламентінің II және III қосымшаларына кейбір өнімдердегі немесе олардың негізіндегі дифеноконазолдың қалдық деңгейлеріне қатысты (ЕЭА қатысты мәтін) II және III қосымшаларына өзгерістер енгізетін Комиссия ережесінің жобасы. </w:t>
            </w:r>
            <w:r w:rsidRPr="00167C57">
              <w:rPr>
                <w:rFonts w:ascii="Times New Roman" w:eastAsia="Times New Roman" w:hAnsi="Times New Roman"/>
                <w:sz w:val="20"/>
                <w:lang w:val="ru-RU"/>
              </w:rPr>
              <w:t>Тіл(дер): ағылшын. Беттер саны: 18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/26_01243_00_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/26_01243_01_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/26_01243_02_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/26_01243_03_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A07B0B" w14:textId="77777777" w:rsidR="00303214" w:rsidRDefault="00015222">
            <w:r>
              <w:rPr>
                <w:rFonts w:ascii="Times New Roman" w:eastAsia="Times New Roman" w:hAnsi="Times New Roman"/>
                <w:sz w:val="20"/>
              </w:rPr>
              <w:t>3/05/26</w:t>
            </w:r>
          </w:p>
        </w:tc>
      </w:tr>
      <w:tr w:rsidR="00303214" w14:paraId="616D0276" w14:textId="77777777" w:rsidTr="00507556">
        <w:tc>
          <w:tcPr>
            <w:tcW w:w="2720" w:type="dxa"/>
            <w:vMerge/>
          </w:tcPr>
          <w:p w14:paraId="5DB6D77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A75C562" w14:textId="77777777" w:rsidR="00303214" w:rsidRDefault="00015222">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23220B75" w14:textId="77777777" w:rsidR="00303214" w:rsidRDefault="00015222">
            <w:r>
              <w:rPr>
                <w:rFonts w:ascii="Times New Roman" w:eastAsia="Times New Roman" w:hAnsi="Times New Roman"/>
                <w:sz w:val="20"/>
              </w:rPr>
              <w:t>Дәнді дақылдар (HS коды: 1001, 1002, 1003, 1004, 1005, 1006, 1007, 1008), жануарлардан алынатын тамақ өнімдері (HS кодтары): 0201, 0202, 0203, 0204, 0207, 020802, 0209, 0210) және кейбір өсімдік өнімдері, соның ішінде жемістер мен көкөністер</w:t>
            </w:r>
          </w:p>
        </w:tc>
        <w:tc>
          <w:tcPr>
            <w:tcW w:w="2720" w:type="dxa"/>
            <w:vMerge/>
          </w:tcPr>
          <w:p w14:paraId="6C1E4C96" w14:textId="77777777" w:rsidR="00303214" w:rsidRDefault="00303214"/>
        </w:tc>
      </w:tr>
      <w:tr w:rsidR="00303214" w14:paraId="75C9D65E" w14:textId="77777777" w:rsidTr="00507556">
        <w:tc>
          <w:tcPr>
            <w:tcW w:w="2720" w:type="dxa"/>
            <w:vMerge/>
          </w:tcPr>
          <w:p w14:paraId="2E045F5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8C9FA05"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77899038" w14:textId="77777777" w:rsidR="00303214" w:rsidRDefault="00015222">
            <w:r>
              <w:rPr>
                <w:rFonts w:ascii="Times New Roman" w:eastAsia="Times New Roman" w:hAnsi="Times New Roman"/>
                <w:sz w:val="20"/>
              </w:rPr>
              <w:t>Ұсынылып отырған Ереже жобасы жекелеген тамақ өнімдерінде дифеноконазолға қойылатын қолданыстағы талаптарды қайта қарауға қатысты. Кейбір тағамдардағы дифеноконазолға қойылатын кейбір талаптар күшейтілді, ал кейбір тағамдардағы дифеноконазолға кейбір талаптар төмендетілді. Төменгі талаптар Еуропалық Одақта бұдан былай рұқсат етілмеген ескі пайдалануды алып тастауға байланысты. Ұсынылып отырған Қағидалар жобасы әртүрлі ауыл шаруашылығы дақылдарын әкелуге рұқсат беруге де қатысты.</w:t>
            </w:r>
          </w:p>
        </w:tc>
        <w:tc>
          <w:tcPr>
            <w:tcW w:w="2720" w:type="dxa"/>
            <w:vMerge/>
          </w:tcPr>
          <w:p w14:paraId="736E9EAA" w14:textId="77777777" w:rsidR="00303214" w:rsidRDefault="00303214"/>
        </w:tc>
      </w:tr>
      <w:tr w:rsidR="00303214" w14:paraId="2FB8A74C"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5B31C2AB" w14:textId="45E5682F" w:rsidR="00303214" w:rsidRPr="00507556" w:rsidRDefault="00507556">
            <w:pPr>
              <w:rPr>
                <w:lang w:val="ru-RU"/>
              </w:rPr>
            </w:pPr>
            <w:r>
              <w:rPr>
                <w:rFonts w:ascii="Times New Roman" w:eastAsia="Times New Roman" w:hAnsi="Times New Roman"/>
                <w:sz w:val="20"/>
                <w:lang w:val="ru-RU"/>
              </w:rPr>
              <w:t>82</w:t>
            </w:r>
          </w:p>
        </w:tc>
        <w:tc>
          <w:tcPr>
            <w:tcW w:w="2720" w:type="dxa"/>
            <w:tcBorders>
              <w:top w:val="single" w:sz="8" w:space="0" w:color="000000"/>
              <w:left w:val="single" w:sz="8" w:space="0" w:color="000000"/>
              <w:bottom w:val="single" w:sz="8" w:space="0" w:color="000000"/>
              <w:right w:val="single" w:sz="8" w:space="0" w:color="000000"/>
            </w:tcBorders>
          </w:tcPr>
          <w:p w14:paraId="1F05F0F7" w14:textId="77777777" w:rsidR="00303214" w:rsidRDefault="00015222">
            <w:r>
              <w:rPr>
                <w:rFonts w:ascii="Times New Roman" w:eastAsia="Times New Roman" w:hAnsi="Times New Roman"/>
                <w:sz w:val="20"/>
              </w:rPr>
              <w:t>G/SPS/N/EU/923</w:t>
            </w:r>
          </w:p>
        </w:tc>
        <w:tc>
          <w:tcPr>
            <w:tcW w:w="5102" w:type="dxa"/>
            <w:tcBorders>
              <w:top w:val="single" w:sz="8" w:space="0" w:color="000000"/>
              <w:left w:val="single" w:sz="8" w:space="0" w:color="000000"/>
              <w:bottom w:val="single" w:sz="8" w:space="0" w:color="000000"/>
              <w:right w:val="single" w:sz="8" w:space="0" w:color="000000"/>
            </w:tcBorders>
          </w:tcPr>
          <w:p w14:paraId="41F9FB36" w14:textId="77777777" w:rsidR="00303214" w:rsidRPr="00167C57" w:rsidRDefault="00015222">
            <w:pPr>
              <w:rPr>
                <w:lang w:val="ru-RU"/>
              </w:rPr>
            </w:pPr>
            <w:r>
              <w:rPr>
                <w:rFonts w:ascii="Times New Roman" w:eastAsia="Times New Roman" w:hAnsi="Times New Roman"/>
                <w:sz w:val="20"/>
              </w:rPr>
              <w:t xml:space="preserve">Қызыл ашытқы күрішінен алынған монаколиндерге қатысты Еуропалық Парламент пен Кеңестің № 1925/2006 Регламентінің (EC) III қосымшасына түзетулер енгізетін Еуропалық комиссия ережесінің жобасы (Еуропалық экономикалық аймаққа қатысты мәтін). </w:t>
            </w:r>
            <w:r w:rsidRPr="00167C57">
              <w:rPr>
                <w:rFonts w:ascii="Times New Roman" w:eastAsia="Times New Roman" w:hAnsi="Times New Roman"/>
                <w:sz w:val="20"/>
                <w:lang w:val="ru-RU"/>
              </w:rPr>
              <w:t>Тіл(дер): ағылшын. Беттер саны: 4</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EEC</w:t>
            </w:r>
            <w:r w:rsidRPr="00167C57">
              <w:rPr>
                <w:rFonts w:ascii="Times New Roman" w:eastAsia="Times New Roman" w:hAnsi="Times New Roman"/>
                <w:sz w:val="20"/>
                <w:lang w:val="ru-RU"/>
              </w:rPr>
              <w:t>/26_01242_00_</w:t>
            </w:r>
            <w:r>
              <w:rPr>
                <w:rFonts w:ascii="Times New Roman" w:eastAsia="Times New Roman" w:hAnsi="Times New Roman"/>
                <w:sz w:val="20"/>
              </w:rPr>
              <w:t>e</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272B66" w14:textId="77777777" w:rsidR="00303214" w:rsidRDefault="00015222">
            <w:r>
              <w:rPr>
                <w:rFonts w:ascii="Times New Roman" w:eastAsia="Times New Roman" w:hAnsi="Times New Roman"/>
                <w:sz w:val="20"/>
              </w:rPr>
              <w:t>3/05/26</w:t>
            </w:r>
          </w:p>
        </w:tc>
      </w:tr>
      <w:tr w:rsidR="00303214" w14:paraId="42A5BA18" w14:textId="77777777" w:rsidTr="00507556">
        <w:tc>
          <w:tcPr>
            <w:tcW w:w="2720" w:type="dxa"/>
            <w:vMerge/>
          </w:tcPr>
          <w:p w14:paraId="59F6CDC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C41037D" w14:textId="77777777" w:rsidR="00303214" w:rsidRDefault="00015222">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152FB518" w14:textId="77777777" w:rsidR="00303214" w:rsidRDefault="00015222">
            <w:r>
              <w:rPr>
                <w:rFonts w:ascii="Times New Roman" w:eastAsia="Times New Roman" w:hAnsi="Times New Roman"/>
                <w:sz w:val="20"/>
              </w:rPr>
              <w:t>Азық-түлік өнімдері</w:t>
            </w:r>
          </w:p>
        </w:tc>
        <w:tc>
          <w:tcPr>
            <w:tcW w:w="2720" w:type="dxa"/>
            <w:vMerge/>
          </w:tcPr>
          <w:p w14:paraId="624315BC" w14:textId="77777777" w:rsidR="00303214" w:rsidRDefault="00303214"/>
        </w:tc>
      </w:tr>
      <w:tr w:rsidR="00303214" w14:paraId="1DDC5785" w14:textId="77777777" w:rsidTr="00507556">
        <w:tc>
          <w:tcPr>
            <w:tcW w:w="2720" w:type="dxa"/>
            <w:vMerge/>
          </w:tcPr>
          <w:p w14:paraId="6AE0FAA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3FD44B1"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36411ABC" w14:textId="77777777" w:rsidR="00303214" w:rsidRDefault="00015222">
            <w:r>
              <w:rPr>
                <w:rFonts w:ascii="Times New Roman" w:eastAsia="Times New Roman" w:hAnsi="Times New Roman"/>
                <w:sz w:val="20"/>
              </w:rPr>
              <w:t xml:space="preserve">Комиссия ережесінің бұл жобасы EFSA-ның ғылыми қорытындысына негізделген және тамақ өнеркәсібінің операторлары немесе кез келген басқа мүдделі тараптар қарастырылып отырған шөп өнімдерінің қауіпсіздігін көрсететін ғылыми дәлелдемелерді ұсына алатын Одақтың шолу кезеңінен кейін қызыл ашытқы күрішінен жасалған монаколиндерді тамақ өнімдерінде пайдалануға тыйым салуға бағытталған. 2018 жылдың 25 маусымында EFSA қызыл ашытқы күрішіндегі монаколиндердің қауіпсіздігі туралы ғылыми пікірді бекітті. Осы пікірге сәйкес, адамдарда хабарланған жағымсыз әсерлер туралы қолда бар ақпарат қызыл ашытқы күрішінен алынған монаколиндер тәулігіне 3 мг төмен дозада тұтынылған кезде маңызды қауіпсіздік мәселесін тудыратыны туралы қорытынды жасауға жеткілікті деп есептелді. EFSA денсаулыққа қатысты алаңдаушылық тудырмайтын қызыл ашытқы күрішінен алынған монаколиндерді күнделікті тұтыну бойынша ұсыныстар бере алмады. Тәулігіне 3 мг дейінгі дозада монаколиндерді тұтынумен байланысты денсаулыққа елеулі жағымсыз әсерлерді және тәуліктік қабылдаудың қауіпсіз деңгейін белгілеу мүмкін еместігін ескере отырып, бұл затты азық-түлік өнімдерінде пайдалану шектелді және сонымен бірге осы Қағиданың 2022 жылғы 1 маусымдағы 2022/860 (ЕО) 2022/860 ережесіне сәйкес 2022 жылғы төрт жыл ішінде күшіне енеді. 2025 жылдың 29 қаңтарында EFSA № 1925/2006 Ереженің 8(4) бабына сәйкес ұсынылған қызыл ашытқы күрішінен монаколиндердің қауіпсіздігіне қатысты қосымша ғылыми деректер туралы ғылыми пікірді бекітті. Оның пікірінше, EFSA мүдделі тараптар Одақтың шолу кезеңінде ұсынған деректер тәулігіне 3 мг-ден аз қабылдау кезінде қызыл ашытқы күрішінен </w:t>
            </w:r>
            <w:r>
              <w:rPr>
                <w:rFonts w:ascii="Times New Roman" w:eastAsia="Times New Roman" w:hAnsi="Times New Roman"/>
                <w:sz w:val="20"/>
              </w:rPr>
              <w:lastRenderedPageBreak/>
              <w:t>монаколиндердің қауіпсіздігін анықтауға немесе қызыл ашытқы күрішінен монаколиндердің қауіпсіз тәуліктік тұтынуын анықтауға мүмкіндік бермеді деген қорытындыға келді. Сондықтан, (EC) № 1925/2006 ережесінің 8(5) бабында көзделген тәртіпке сәйкес қызыл ашытқы күрішінен алынған монаколиндер № 1925/2006 Ережеге (EC) III қосымшасының А бөлігіне енгізіледі, бұл оларды тамақ өнімдерінде пайдалануға тыйым салынады дегенді білдіреді.</w:t>
            </w:r>
          </w:p>
        </w:tc>
        <w:tc>
          <w:tcPr>
            <w:tcW w:w="2720" w:type="dxa"/>
            <w:vMerge/>
          </w:tcPr>
          <w:p w14:paraId="7AAB6F5E" w14:textId="77777777" w:rsidR="00303214" w:rsidRDefault="00303214"/>
        </w:tc>
      </w:tr>
      <w:tr w:rsidR="00303214" w14:paraId="0C8238F7"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29165239" w14:textId="2C261303" w:rsidR="00303214" w:rsidRPr="00507556" w:rsidRDefault="00507556">
            <w:pPr>
              <w:rPr>
                <w:lang w:val="ru-RU"/>
              </w:rPr>
            </w:pPr>
            <w:r>
              <w:rPr>
                <w:rFonts w:ascii="Times New Roman" w:eastAsia="Times New Roman" w:hAnsi="Times New Roman"/>
                <w:sz w:val="20"/>
                <w:lang w:val="ru-RU"/>
              </w:rPr>
              <w:t>83</w:t>
            </w:r>
          </w:p>
        </w:tc>
        <w:tc>
          <w:tcPr>
            <w:tcW w:w="2720" w:type="dxa"/>
            <w:tcBorders>
              <w:top w:val="single" w:sz="8" w:space="0" w:color="000000"/>
              <w:left w:val="single" w:sz="8" w:space="0" w:color="000000"/>
              <w:bottom w:val="single" w:sz="8" w:space="0" w:color="000000"/>
              <w:right w:val="single" w:sz="8" w:space="0" w:color="000000"/>
            </w:tcBorders>
          </w:tcPr>
          <w:p w14:paraId="585D246E" w14:textId="77777777" w:rsidR="00303214" w:rsidRDefault="00015222">
            <w:r>
              <w:rPr>
                <w:rFonts w:ascii="Times New Roman" w:eastAsia="Times New Roman" w:hAnsi="Times New Roman"/>
                <w:sz w:val="20"/>
              </w:rPr>
              <w:t>G/SPS/N/USA/3560</w:t>
            </w:r>
          </w:p>
        </w:tc>
        <w:tc>
          <w:tcPr>
            <w:tcW w:w="5102" w:type="dxa"/>
            <w:tcBorders>
              <w:top w:val="single" w:sz="8" w:space="0" w:color="000000"/>
              <w:left w:val="single" w:sz="8" w:space="0" w:color="000000"/>
              <w:bottom w:val="single" w:sz="8" w:space="0" w:color="000000"/>
              <w:right w:val="single" w:sz="8" w:space="0" w:color="000000"/>
            </w:tcBorders>
          </w:tcPr>
          <w:p w14:paraId="084B73FE" w14:textId="77777777" w:rsidR="00303214" w:rsidRPr="00167C57" w:rsidRDefault="00015222">
            <w:pPr>
              <w:rPr>
                <w:lang w:val="ru-RU"/>
              </w:rPr>
            </w:pPr>
            <w:r>
              <w:rPr>
                <w:rFonts w:ascii="Times New Roman" w:eastAsia="Times New Roman" w:hAnsi="Times New Roman"/>
                <w:sz w:val="20"/>
              </w:rPr>
              <w:t xml:space="preserve">пиридат; Пестицидтердің рұқсат етілген мәндері. </w:t>
            </w:r>
            <w:r w:rsidRPr="00167C57">
              <w:rPr>
                <w:rFonts w:ascii="Times New Roman" w:eastAsia="Times New Roman" w:hAnsi="Times New Roman"/>
                <w:sz w:val="20"/>
                <w:lang w:val="ru-RU"/>
              </w:rPr>
              <w:t>Тіл(дер): ағылшын. Беттер саны: 4</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www</w:t>
            </w:r>
            <w:r w:rsidRPr="00167C57">
              <w:rPr>
                <w:rFonts w:ascii="Times New Roman" w:eastAsia="Times New Roman" w:hAnsi="Times New Roman"/>
                <w:sz w:val="20"/>
                <w:lang w:val="ru-RU"/>
              </w:rPr>
              <w:t>.</w:t>
            </w:r>
            <w:r>
              <w:rPr>
                <w:rFonts w:ascii="Times New Roman" w:eastAsia="Times New Roman" w:hAnsi="Times New Roman"/>
                <w:sz w:val="20"/>
              </w:rPr>
              <w:t>govinfo</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content</w:t>
            </w:r>
            <w:r w:rsidRPr="00167C57">
              <w:rPr>
                <w:rFonts w:ascii="Times New Roman" w:eastAsia="Times New Roman" w:hAnsi="Times New Roman"/>
                <w:sz w:val="20"/>
                <w:lang w:val="ru-RU"/>
              </w:rPr>
              <w:t>/</w:t>
            </w:r>
            <w:r>
              <w:rPr>
                <w:rFonts w:ascii="Times New Roman" w:eastAsia="Times New Roman" w:hAnsi="Times New Roman"/>
                <w:sz w:val="20"/>
              </w:rPr>
              <w:t>pkg</w:t>
            </w:r>
            <w:r w:rsidRPr="00167C57">
              <w:rPr>
                <w:rFonts w:ascii="Times New Roman" w:eastAsia="Times New Roman" w:hAnsi="Times New Roman"/>
                <w:sz w:val="20"/>
                <w:lang w:val="ru-RU"/>
              </w:rPr>
              <w:t>/</w:t>
            </w:r>
            <w:r>
              <w:rPr>
                <w:rFonts w:ascii="Times New Roman" w:eastAsia="Times New Roman" w:hAnsi="Times New Roman"/>
                <w:sz w:val="20"/>
              </w:rPr>
              <w:t>FR</w:t>
            </w:r>
            <w:r w:rsidRPr="00167C57">
              <w:rPr>
                <w:rFonts w:ascii="Times New Roman" w:eastAsia="Times New Roman" w:hAnsi="Times New Roman"/>
                <w:sz w:val="20"/>
                <w:lang w:val="ru-RU"/>
              </w:rPr>
              <w:t>-2026-02-27/</w:t>
            </w:r>
            <w:r>
              <w:rPr>
                <w:rFonts w:ascii="Times New Roman" w:eastAsia="Times New Roman" w:hAnsi="Times New Roman"/>
                <w:sz w:val="20"/>
              </w:rPr>
              <w:t>html</w:t>
            </w:r>
            <w:r w:rsidRPr="00167C57">
              <w:rPr>
                <w:rFonts w:ascii="Times New Roman" w:eastAsia="Times New Roman" w:hAnsi="Times New Roman"/>
                <w:sz w:val="20"/>
                <w:lang w:val="ru-RU"/>
              </w:rPr>
              <w:t>/2026-03938.</w:t>
            </w:r>
            <w:r>
              <w:rPr>
                <w:rFonts w:ascii="Times New Roman" w:eastAsia="Times New Roman" w:hAnsi="Times New Roman"/>
                <w:sz w:val="20"/>
              </w:rPr>
              <w:t>htm</w:t>
            </w:r>
          </w:p>
        </w:tc>
        <w:tc>
          <w:tcPr>
            <w:tcW w:w="2720" w:type="dxa"/>
            <w:vMerge w:val="restart"/>
            <w:tcBorders>
              <w:top w:val="single" w:sz="8" w:space="0" w:color="000000"/>
              <w:left w:val="single" w:sz="8" w:space="0" w:color="000000"/>
              <w:bottom w:val="single" w:sz="8" w:space="0" w:color="000000"/>
              <w:right w:val="single" w:sz="8" w:space="0" w:color="000000"/>
            </w:tcBorders>
          </w:tcPr>
          <w:p w14:paraId="51AD9D8E" w14:textId="77777777" w:rsidR="00303214" w:rsidRDefault="00015222">
            <w:r>
              <w:rPr>
                <w:rFonts w:ascii="Times New Roman" w:eastAsia="Times New Roman" w:hAnsi="Times New Roman"/>
                <w:sz w:val="20"/>
              </w:rPr>
              <w:t>28/04/26</w:t>
            </w:r>
          </w:p>
        </w:tc>
      </w:tr>
      <w:tr w:rsidR="00303214" w14:paraId="57E065A7" w14:textId="77777777" w:rsidTr="00507556">
        <w:tc>
          <w:tcPr>
            <w:tcW w:w="2720" w:type="dxa"/>
            <w:vMerge/>
          </w:tcPr>
          <w:p w14:paraId="7AD0102D"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B09943F" w14:textId="77777777" w:rsidR="00303214" w:rsidRDefault="00015222">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5988FF24" w14:textId="77777777" w:rsidR="00303214" w:rsidRDefault="00015222">
            <w:r>
              <w:rPr>
                <w:rFonts w:ascii="Times New Roman" w:eastAsia="Times New Roman" w:hAnsi="Times New Roman"/>
                <w:sz w:val="20"/>
              </w:rPr>
              <w:t>Көптеген өнімдер</w:t>
            </w:r>
          </w:p>
        </w:tc>
        <w:tc>
          <w:tcPr>
            <w:tcW w:w="2720" w:type="dxa"/>
            <w:vMerge/>
          </w:tcPr>
          <w:p w14:paraId="77B0E224" w14:textId="77777777" w:rsidR="00303214" w:rsidRDefault="00303214"/>
        </w:tc>
      </w:tr>
      <w:tr w:rsidR="00303214" w14:paraId="2E9E2007" w14:textId="77777777" w:rsidTr="00507556">
        <w:tc>
          <w:tcPr>
            <w:tcW w:w="2720" w:type="dxa"/>
            <w:vMerge/>
          </w:tcPr>
          <w:p w14:paraId="56A8AB2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FBA0DAC" w14:textId="77777777" w:rsidR="00303214" w:rsidRDefault="00015222">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3FAB3C8D" w14:textId="77777777" w:rsidR="00303214" w:rsidRDefault="00015222">
            <w:r>
              <w:rPr>
                <w:rFonts w:ascii="Times New Roman" w:eastAsia="Times New Roman" w:hAnsi="Times New Roman"/>
                <w:sz w:val="20"/>
              </w:rPr>
              <w:t>Бұл ереже пиридатты жалбыз үшін пайдалануды қайта қарайды (бар</w:t>
            </w:r>
            <w:r>
              <w:rPr>
                <w:rFonts w:ascii="Times New Roman" w:eastAsia="Times New Roman" w:hAnsi="Times New Roman"/>
                <w:sz w:val="20"/>
              </w:rPr>
              <w:br/>
              <w:t xml:space="preserve">жалбызға төзімділік, жаңа піскен жапырақтар мен жалбыз, кептірілген жапырақтар); </w:t>
            </w:r>
            <w:r>
              <w:rPr>
                <w:rFonts w:ascii="Times New Roman" w:eastAsia="Times New Roman" w:hAnsi="Times New Roman"/>
                <w:sz w:val="20"/>
              </w:rPr>
              <w:br/>
              <w:t>ауыл шаруашылығы дақылдарының тобын 15-22С топшасына егістік жүгеріні қосады; және дақылдар тобын ауыстырады</w:t>
            </w:r>
            <w:r>
              <w:rPr>
                <w:rFonts w:ascii="Times New Roman" w:eastAsia="Times New Roman" w:hAnsi="Times New Roman"/>
                <w:sz w:val="20"/>
              </w:rPr>
              <w:br/>
              <w:t>көкөніс, брассика, қырыққабат және сабақ, 5-16 топ, оның құрамына кіреді</w:t>
            </w:r>
            <w:r>
              <w:rPr>
                <w:rFonts w:ascii="Times New Roman" w:eastAsia="Times New Roman" w:hAnsi="Times New Roman"/>
                <w:sz w:val="20"/>
              </w:rPr>
              <w:br/>
              <w:t>жетім колраби дақылдарына төзімділік. No4 аймақаралық жоба</w:t>
            </w:r>
            <w:r>
              <w:rPr>
                <w:rFonts w:ascii="Times New Roman" w:eastAsia="Times New Roman" w:hAnsi="Times New Roman"/>
                <w:sz w:val="20"/>
              </w:rPr>
              <w:br/>
              <w:t>(IR-4) бұл рұқсатты Федералды азық-түлік, дәрі-дәрмек және</w:t>
            </w:r>
            <w:r>
              <w:rPr>
                <w:rFonts w:ascii="Times New Roman" w:eastAsia="Times New Roman" w:hAnsi="Times New Roman"/>
                <w:sz w:val="20"/>
              </w:rPr>
              <w:br/>
              <w:t>Косметикалық заң (FFDCA).</w:t>
            </w:r>
          </w:p>
        </w:tc>
        <w:tc>
          <w:tcPr>
            <w:tcW w:w="2720" w:type="dxa"/>
            <w:vMerge/>
          </w:tcPr>
          <w:p w14:paraId="273EC87D" w14:textId="77777777" w:rsidR="00303214" w:rsidRDefault="00303214"/>
        </w:tc>
      </w:tr>
      <w:tr w:rsidR="00303214" w14:paraId="53FE340A"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033F845D" w14:textId="2973590A" w:rsidR="00303214" w:rsidRPr="00507556" w:rsidRDefault="00507556">
            <w:pPr>
              <w:rPr>
                <w:lang w:val="ru-RU"/>
              </w:rPr>
            </w:pPr>
            <w:r>
              <w:rPr>
                <w:rFonts w:ascii="Times New Roman" w:eastAsia="Times New Roman" w:hAnsi="Times New Roman"/>
                <w:sz w:val="20"/>
                <w:lang w:val="ru-RU"/>
              </w:rPr>
              <w:t>84</w:t>
            </w:r>
          </w:p>
        </w:tc>
        <w:tc>
          <w:tcPr>
            <w:tcW w:w="2720" w:type="dxa"/>
            <w:tcBorders>
              <w:top w:val="single" w:sz="8" w:space="0" w:color="000000"/>
              <w:left w:val="single" w:sz="8" w:space="0" w:color="000000"/>
              <w:bottom w:val="single" w:sz="8" w:space="0" w:color="000000"/>
              <w:right w:val="single" w:sz="8" w:space="0" w:color="000000"/>
            </w:tcBorders>
          </w:tcPr>
          <w:p w14:paraId="36C592C4" w14:textId="77777777" w:rsidR="00303214" w:rsidRDefault="00015222">
            <w:r>
              <w:rPr>
                <w:rFonts w:ascii="Times New Roman" w:eastAsia="Times New Roman" w:hAnsi="Times New Roman"/>
                <w:sz w:val="20"/>
              </w:rPr>
              <w:t>G/SPS/N/USA/3559</w:t>
            </w:r>
          </w:p>
        </w:tc>
        <w:tc>
          <w:tcPr>
            <w:tcW w:w="5102" w:type="dxa"/>
            <w:tcBorders>
              <w:top w:val="single" w:sz="8" w:space="0" w:color="000000"/>
              <w:left w:val="single" w:sz="8" w:space="0" w:color="000000"/>
              <w:bottom w:val="single" w:sz="8" w:space="0" w:color="000000"/>
              <w:right w:val="single" w:sz="8" w:space="0" w:color="000000"/>
            </w:tcBorders>
          </w:tcPr>
          <w:p w14:paraId="549C3EC6" w14:textId="77777777" w:rsidR="00303214" w:rsidRPr="00167C57" w:rsidRDefault="00015222">
            <w:pPr>
              <w:rPr>
                <w:lang w:val="ru-RU"/>
              </w:rPr>
            </w:pPr>
            <w:r>
              <w:rPr>
                <w:rFonts w:ascii="Times New Roman" w:eastAsia="Times New Roman" w:hAnsi="Times New Roman"/>
                <w:sz w:val="20"/>
              </w:rPr>
              <w:t xml:space="preserve">Пестицидтерге төзімділік; Жекелеген пестицидтерді тіркеуді қайта қарау туралы шешімдерді іске асыру; Малеин қышқылы гидразиді және т.б. Тіл(дер): ағылшын. </w:t>
            </w:r>
            <w:r w:rsidRPr="00167C57">
              <w:rPr>
                <w:rFonts w:ascii="Times New Roman" w:eastAsia="Times New Roman" w:hAnsi="Times New Roman"/>
                <w:sz w:val="20"/>
                <w:lang w:val="ru-RU"/>
              </w:rPr>
              <w:t>Беттер саны: 6</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www</w:t>
            </w:r>
            <w:r w:rsidRPr="00167C57">
              <w:rPr>
                <w:rFonts w:ascii="Times New Roman" w:eastAsia="Times New Roman" w:hAnsi="Times New Roman"/>
                <w:sz w:val="20"/>
                <w:lang w:val="ru-RU"/>
              </w:rPr>
              <w:t>.</w:t>
            </w:r>
            <w:r>
              <w:rPr>
                <w:rFonts w:ascii="Times New Roman" w:eastAsia="Times New Roman" w:hAnsi="Times New Roman"/>
                <w:sz w:val="20"/>
              </w:rPr>
              <w:t>govinfo</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content</w:t>
            </w:r>
            <w:r w:rsidRPr="00167C57">
              <w:rPr>
                <w:rFonts w:ascii="Times New Roman" w:eastAsia="Times New Roman" w:hAnsi="Times New Roman"/>
                <w:sz w:val="20"/>
                <w:lang w:val="ru-RU"/>
              </w:rPr>
              <w:t>/</w:t>
            </w:r>
            <w:r>
              <w:rPr>
                <w:rFonts w:ascii="Times New Roman" w:eastAsia="Times New Roman" w:hAnsi="Times New Roman"/>
                <w:sz w:val="20"/>
              </w:rPr>
              <w:t>pkg</w:t>
            </w:r>
            <w:r w:rsidRPr="00167C57">
              <w:rPr>
                <w:rFonts w:ascii="Times New Roman" w:eastAsia="Times New Roman" w:hAnsi="Times New Roman"/>
                <w:sz w:val="20"/>
                <w:lang w:val="ru-RU"/>
              </w:rPr>
              <w:t>/</w:t>
            </w:r>
            <w:r>
              <w:rPr>
                <w:rFonts w:ascii="Times New Roman" w:eastAsia="Times New Roman" w:hAnsi="Times New Roman"/>
                <w:sz w:val="20"/>
              </w:rPr>
              <w:t>FR</w:t>
            </w:r>
            <w:r w:rsidRPr="00167C57">
              <w:rPr>
                <w:rFonts w:ascii="Times New Roman" w:eastAsia="Times New Roman" w:hAnsi="Times New Roman"/>
                <w:sz w:val="20"/>
                <w:lang w:val="ru-RU"/>
              </w:rPr>
              <w:t>-2026-02-27/</w:t>
            </w:r>
            <w:r>
              <w:rPr>
                <w:rFonts w:ascii="Times New Roman" w:eastAsia="Times New Roman" w:hAnsi="Times New Roman"/>
                <w:sz w:val="20"/>
              </w:rPr>
              <w:t>html</w:t>
            </w:r>
            <w:r w:rsidRPr="00167C57">
              <w:rPr>
                <w:rFonts w:ascii="Times New Roman" w:eastAsia="Times New Roman" w:hAnsi="Times New Roman"/>
                <w:sz w:val="20"/>
                <w:lang w:val="ru-RU"/>
              </w:rPr>
              <w:t>/2026-03942.</w:t>
            </w:r>
            <w:r>
              <w:rPr>
                <w:rFonts w:ascii="Times New Roman" w:eastAsia="Times New Roman" w:hAnsi="Times New Roman"/>
                <w:sz w:val="20"/>
              </w:rPr>
              <w:t>htm</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210D0C" w14:textId="77777777" w:rsidR="00303214" w:rsidRDefault="00015222">
            <w:r>
              <w:rPr>
                <w:rFonts w:ascii="Times New Roman" w:eastAsia="Times New Roman" w:hAnsi="Times New Roman"/>
                <w:sz w:val="20"/>
              </w:rPr>
              <w:t>2/05/26</w:t>
            </w:r>
          </w:p>
        </w:tc>
      </w:tr>
      <w:tr w:rsidR="00303214" w14:paraId="2F57011C" w14:textId="77777777" w:rsidTr="00507556">
        <w:tc>
          <w:tcPr>
            <w:tcW w:w="2720" w:type="dxa"/>
            <w:vMerge/>
          </w:tcPr>
          <w:p w14:paraId="5A1F43B1"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C74B1E4" w14:textId="77777777" w:rsidR="00303214" w:rsidRDefault="00015222">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23D97ACE" w14:textId="77777777" w:rsidR="00303214" w:rsidRDefault="00015222">
            <w:r>
              <w:rPr>
                <w:rFonts w:ascii="Times New Roman" w:eastAsia="Times New Roman" w:hAnsi="Times New Roman"/>
                <w:sz w:val="20"/>
              </w:rPr>
              <w:t>Көптеген өнімдер</w:t>
            </w:r>
          </w:p>
        </w:tc>
        <w:tc>
          <w:tcPr>
            <w:tcW w:w="2720" w:type="dxa"/>
            <w:vMerge/>
          </w:tcPr>
          <w:p w14:paraId="6948F7CA" w14:textId="77777777" w:rsidR="00303214" w:rsidRDefault="00303214"/>
        </w:tc>
      </w:tr>
      <w:tr w:rsidR="00303214" w14:paraId="0C157C38" w14:textId="77777777" w:rsidTr="00507556">
        <w:tc>
          <w:tcPr>
            <w:tcW w:w="2720" w:type="dxa"/>
            <w:vMerge/>
          </w:tcPr>
          <w:p w14:paraId="37D26B4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E69A5E2" w14:textId="77777777" w:rsidR="00303214" w:rsidRDefault="00015222">
            <w:r>
              <w:rPr>
                <w:rFonts w:ascii="Times New Roman" w:eastAsia="Times New Roman" w:hAnsi="Times New Roman"/>
                <w:sz w:val="20"/>
              </w:rPr>
              <w:t>Америка құрама штаттары</w:t>
            </w:r>
          </w:p>
        </w:tc>
        <w:tc>
          <w:tcPr>
            <w:tcW w:w="5102" w:type="dxa"/>
            <w:tcBorders>
              <w:top w:val="single" w:sz="8" w:space="0" w:color="000000"/>
              <w:left w:val="single" w:sz="8" w:space="0" w:color="000000"/>
              <w:bottom w:val="single" w:sz="8" w:space="0" w:color="000000"/>
              <w:right w:val="single" w:sz="8" w:space="0" w:color="000000"/>
            </w:tcBorders>
          </w:tcPr>
          <w:p w14:paraId="560D9FF3" w14:textId="77777777" w:rsidR="00303214" w:rsidRDefault="00015222">
            <w:r>
              <w:rPr>
                <w:rFonts w:ascii="Times New Roman" w:eastAsia="Times New Roman" w:hAnsi="Times New Roman"/>
                <w:sz w:val="20"/>
              </w:rPr>
              <w:t>Қоршаған ортаны қорғау агенттігі (EPA)</w:t>
            </w:r>
            <w:r>
              <w:rPr>
                <w:rFonts w:ascii="Times New Roman" w:eastAsia="Times New Roman" w:hAnsi="Times New Roman"/>
                <w:sz w:val="20"/>
              </w:rPr>
              <w:br/>
              <w:t>Федералды азық-түлік комитеті аясында пестицидтермен күресу бойынша бірқатар шараларды әзірлеуді аяқтауда.,</w:t>
            </w:r>
            <w:r>
              <w:rPr>
                <w:rFonts w:ascii="Times New Roman" w:eastAsia="Times New Roman" w:hAnsi="Times New Roman"/>
                <w:sz w:val="20"/>
              </w:rPr>
              <w:br/>
              <w:t>Агенттік бұрын анықтаған Федералдық дәрілер мен косметикалық өнімдер туралы заң (FFDCA).</w:t>
            </w:r>
            <w:r>
              <w:rPr>
                <w:rFonts w:ascii="Times New Roman" w:eastAsia="Times New Roman" w:hAnsi="Times New Roman"/>
                <w:sz w:val="20"/>
              </w:rPr>
              <w:br/>
              <w:t>жүргізген тіркеуді тексеру кезінде қажет немесе сәйкесінше</w:t>
            </w:r>
            <w:r>
              <w:rPr>
                <w:rFonts w:ascii="Times New Roman" w:eastAsia="Times New Roman" w:hAnsi="Times New Roman"/>
                <w:sz w:val="20"/>
              </w:rPr>
              <w:br/>
              <w:t xml:space="preserve">Инсектицидтер, фунгицидтер және родентицидтер туралы федералдық заңға (FIFRA) сәйкес. </w:t>
            </w:r>
            <w:r>
              <w:rPr>
                <w:rFonts w:ascii="Times New Roman" w:eastAsia="Times New Roman" w:hAnsi="Times New Roman"/>
                <w:sz w:val="20"/>
              </w:rPr>
              <w:br/>
              <w:t>Тіркеуді қарау кезінде EPA пестицидтерді қолданудың барлық аспектілерін қарастырады.</w:t>
            </w:r>
            <w:r>
              <w:rPr>
                <w:rFonts w:ascii="Times New Roman" w:eastAsia="Times New Roman" w:hAnsi="Times New Roman"/>
                <w:sz w:val="20"/>
              </w:rPr>
              <w:br/>
              <w:t>пестицидті қамтамасыз ету үшін қолданыстағы төзімділіктерді қоса алғанда</w:t>
            </w:r>
            <w:r>
              <w:rPr>
                <w:rFonts w:ascii="Times New Roman" w:eastAsia="Times New Roman" w:hAnsi="Times New Roman"/>
                <w:sz w:val="20"/>
              </w:rPr>
              <w:br/>
            </w:r>
            <w:r>
              <w:rPr>
                <w:rFonts w:ascii="Times New Roman" w:eastAsia="Times New Roman" w:hAnsi="Times New Roman"/>
                <w:sz w:val="20"/>
              </w:rPr>
              <w:lastRenderedPageBreak/>
              <w:t>әлі де FIFRA бойынша тіркеу стандартына сәйкес келеді. Агенттік</w:t>
            </w:r>
            <w:r>
              <w:rPr>
                <w:rFonts w:ascii="Times New Roman" w:eastAsia="Times New Roman" w:hAnsi="Times New Roman"/>
                <w:sz w:val="20"/>
              </w:rPr>
              <w:br/>
              <w:t>сонымен қатар сырттан анықталған төзімділіктерді қамтамасыз ету бойынша шараларды әзірлеуді аяқтауда</w:t>
            </w:r>
            <w:r>
              <w:rPr>
                <w:rFonts w:ascii="Times New Roman" w:eastAsia="Times New Roman" w:hAnsi="Times New Roman"/>
                <w:sz w:val="20"/>
              </w:rPr>
              <w:br/>
              <w:t>мерзімі өткен рұқсаттарды жою сияқты қолдау шаралары ретінде тіркеуді тексеру жүйесі</w:t>
            </w:r>
            <w:r>
              <w:rPr>
                <w:rFonts w:ascii="Times New Roman" w:eastAsia="Times New Roman" w:hAnsi="Times New Roman"/>
                <w:sz w:val="20"/>
              </w:rPr>
              <w:br/>
              <w:t>Федералдық тізілім кодексінен (CFR). Пестицидтерге төзімділік және</w:t>
            </w:r>
            <w:r>
              <w:rPr>
                <w:rFonts w:ascii="Times New Roman" w:eastAsia="Times New Roman" w:hAnsi="Times New Roman"/>
                <w:sz w:val="20"/>
              </w:rPr>
              <w:br/>
              <w:t>осы құжатта қарастырылған белсенді ингредиенттер анықталған және</w:t>
            </w:r>
            <w:r>
              <w:rPr>
                <w:rFonts w:ascii="Times New Roman" w:eastAsia="Times New Roman" w:hAnsi="Times New Roman"/>
                <w:sz w:val="20"/>
              </w:rPr>
              <w:br/>
              <w:t>III бөлімде егжей-тегжейлі қарастырылады. осы құжаттың.</w:t>
            </w:r>
          </w:p>
        </w:tc>
        <w:tc>
          <w:tcPr>
            <w:tcW w:w="2720" w:type="dxa"/>
            <w:vMerge/>
          </w:tcPr>
          <w:p w14:paraId="63BE06BD" w14:textId="77777777" w:rsidR="00303214" w:rsidRDefault="00303214"/>
        </w:tc>
      </w:tr>
      <w:tr w:rsidR="00303214" w14:paraId="119AC87C"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26916414" w14:textId="12B3534F" w:rsidR="00303214" w:rsidRPr="00507556" w:rsidRDefault="00507556">
            <w:pPr>
              <w:rPr>
                <w:lang w:val="ru-RU"/>
              </w:rPr>
            </w:pPr>
            <w:r>
              <w:rPr>
                <w:rFonts w:ascii="Times New Roman" w:eastAsia="Times New Roman" w:hAnsi="Times New Roman"/>
                <w:sz w:val="20"/>
                <w:lang w:val="ru-RU"/>
              </w:rPr>
              <w:t>85</w:t>
            </w:r>
          </w:p>
        </w:tc>
        <w:tc>
          <w:tcPr>
            <w:tcW w:w="2720" w:type="dxa"/>
            <w:tcBorders>
              <w:top w:val="single" w:sz="8" w:space="0" w:color="000000"/>
              <w:left w:val="single" w:sz="8" w:space="0" w:color="000000"/>
              <w:bottom w:val="single" w:sz="8" w:space="0" w:color="000000"/>
              <w:right w:val="single" w:sz="8" w:space="0" w:color="000000"/>
            </w:tcBorders>
          </w:tcPr>
          <w:p w14:paraId="32B910C8" w14:textId="77777777" w:rsidR="00303214" w:rsidRDefault="00015222">
            <w:r>
              <w:rPr>
                <w:rFonts w:ascii="Times New Roman" w:eastAsia="Times New Roman" w:hAnsi="Times New Roman"/>
                <w:sz w:val="20"/>
              </w:rPr>
              <w:t>G/SPS/N/KOR/841</w:t>
            </w:r>
          </w:p>
        </w:tc>
        <w:tc>
          <w:tcPr>
            <w:tcW w:w="5102" w:type="dxa"/>
            <w:tcBorders>
              <w:top w:val="single" w:sz="8" w:space="0" w:color="000000"/>
              <w:left w:val="single" w:sz="8" w:space="0" w:color="000000"/>
              <w:bottom w:val="single" w:sz="8" w:space="0" w:color="000000"/>
              <w:right w:val="single" w:sz="8" w:space="0" w:color="000000"/>
            </w:tcBorders>
          </w:tcPr>
          <w:p w14:paraId="00C5A75F" w14:textId="77777777" w:rsidR="00303214" w:rsidRPr="00167C57" w:rsidRDefault="00015222">
            <w:pPr>
              <w:rPr>
                <w:lang w:val="ru-RU"/>
              </w:rPr>
            </w:pPr>
            <w:r>
              <w:rPr>
                <w:rFonts w:ascii="Times New Roman" w:eastAsia="Times New Roman" w:hAnsi="Times New Roman"/>
                <w:sz w:val="20"/>
              </w:rPr>
              <w:t xml:space="preserve">Тағамдық қоспаларға арналған стандарттар мен техникалық шарттарға ұсынылатын түзетулер (No 2026-083 хабарлама, 13 ақпан 2026 ж.). </w:t>
            </w:r>
            <w:r w:rsidRPr="00167C57">
              <w:rPr>
                <w:rFonts w:ascii="Times New Roman" w:eastAsia="Times New Roman" w:hAnsi="Times New Roman"/>
                <w:sz w:val="20"/>
                <w:lang w:val="ru-RU"/>
              </w:rPr>
              <w:t>Тіл(дер): корей тілі. Беттер саны: 23</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KOR</w:t>
            </w:r>
            <w:r w:rsidRPr="00167C57">
              <w:rPr>
                <w:rFonts w:ascii="Times New Roman" w:eastAsia="Times New Roman" w:hAnsi="Times New Roman"/>
                <w:sz w:val="20"/>
                <w:lang w:val="ru-RU"/>
              </w:rPr>
              <w:t>/26_01227_00_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9B28B67" w14:textId="77777777" w:rsidR="00303214" w:rsidRDefault="00015222">
            <w:r>
              <w:rPr>
                <w:rFonts w:ascii="Times New Roman" w:eastAsia="Times New Roman" w:hAnsi="Times New Roman"/>
                <w:sz w:val="20"/>
              </w:rPr>
              <w:t>2/05/26</w:t>
            </w:r>
          </w:p>
        </w:tc>
      </w:tr>
      <w:tr w:rsidR="00303214" w14:paraId="71309C0A" w14:textId="77777777" w:rsidTr="00507556">
        <w:tc>
          <w:tcPr>
            <w:tcW w:w="2720" w:type="dxa"/>
            <w:vMerge/>
          </w:tcPr>
          <w:p w14:paraId="7A0A08B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DFD8C94" w14:textId="77777777" w:rsidR="00303214" w:rsidRDefault="00015222">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3306EED8" w14:textId="77777777" w:rsidR="00303214" w:rsidRDefault="00015222">
            <w:r>
              <w:rPr>
                <w:rFonts w:ascii="Times New Roman" w:eastAsia="Times New Roman" w:hAnsi="Times New Roman"/>
                <w:sz w:val="20"/>
              </w:rPr>
              <w:t>Тағамдық қоспалар</w:t>
            </w:r>
          </w:p>
        </w:tc>
        <w:tc>
          <w:tcPr>
            <w:tcW w:w="2720" w:type="dxa"/>
            <w:vMerge/>
          </w:tcPr>
          <w:p w14:paraId="2C05AFA8" w14:textId="77777777" w:rsidR="00303214" w:rsidRDefault="00303214"/>
        </w:tc>
      </w:tr>
      <w:tr w:rsidR="00303214" w14:paraId="32147AD6" w14:textId="77777777" w:rsidTr="00507556">
        <w:tc>
          <w:tcPr>
            <w:tcW w:w="2720" w:type="dxa"/>
            <w:vMerge/>
          </w:tcPr>
          <w:p w14:paraId="70DF2DE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CF1FEDE" w14:textId="77777777" w:rsidR="00303214" w:rsidRDefault="00015222">
            <w:r>
              <w:rPr>
                <w:rFonts w:ascii="Times New Roman" w:eastAsia="Times New Roman" w:hAnsi="Times New Roman"/>
                <w:sz w:val="20"/>
              </w:rPr>
              <w:t>Корея, Корея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2ACB6AC8" w14:textId="77777777" w:rsidR="00303214" w:rsidRDefault="00015222">
            <w:r>
              <w:rPr>
                <w:rFonts w:ascii="Times New Roman" w:eastAsia="Times New Roman" w:hAnsi="Times New Roman"/>
                <w:sz w:val="20"/>
              </w:rPr>
              <w:t>Корея Республикасы тағамдық қоспаларға арналған стандарттар мен техникалық шарттарға өзгертулер енгізуді ұсынады. Түзетулердің негізгі ережелері мыналар: 1) тәттілендіргіштерді пайдалану стандарттары қайта қаралатын болады; 2) Хош иістендіргіштерді және басқа заттарды басқару стандарттары күшейтіледі.</w:t>
            </w:r>
          </w:p>
        </w:tc>
        <w:tc>
          <w:tcPr>
            <w:tcW w:w="2720" w:type="dxa"/>
            <w:vMerge/>
          </w:tcPr>
          <w:p w14:paraId="58CC5638" w14:textId="77777777" w:rsidR="00303214" w:rsidRDefault="00303214"/>
        </w:tc>
      </w:tr>
      <w:tr w:rsidR="00303214" w14:paraId="0546BC34"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56B92B13" w14:textId="764F6359" w:rsidR="00303214" w:rsidRPr="00507556" w:rsidRDefault="00507556">
            <w:pPr>
              <w:rPr>
                <w:lang w:val="ru-RU"/>
              </w:rPr>
            </w:pPr>
            <w:r>
              <w:rPr>
                <w:rFonts w:ascii="Times New Roman" w:eastAsia="Times New Roman" w:hAnsi="Times New Roman"/>
                <w:sz w:val="20"/>
                <w:lang w:val="ru-RU"/>
              </w:rPr>
              <w:t>86</w:t>
            </w:r>
          </w:p>
        </w:tc>
        <w:tc>
          <w:tcPr>
            <w:tcW w:w="2720" w:type="dxa"/>
            <w:tcBorders>
              <w:top w:val="single" w:sz="8" w:space="0" w:color="000000"/>
              <w:left w:val="single" w:sz="8" w:space="0" w:color="000000"/>
              <w:bottom w:val="single" w:sz="8" w:space="0" w:color="000000"/>
              <w:right w:val="single" w:sz="8" w:space="0" w:color="000000"/>
            </w:tcBorders>
          </w:tcPr>
          <w:p w14:paraId="18B64EBF" w14:textId="77777777" w:rsidR="00303214" w:rsidRDefault="00015222">
            <w:r>
              <w:rPr>
                <w:rFonts w:ascii="Times New Roman" w:eastAsia="Times New Roman" w:hAnsi="Times New Roman"/>
                <w:sz w:val="20"/>
              </w:rPr>
              <w:t>G/SPS/N/KOR/840</w:t>
            </w:r>
          </w:p>
        </w:tc>
        <w:tc>
          <w:tcPr>
            <w:tcW w:w="5102" w:type="dxa"/>
            <w:tcBorders>
              <w:top w:val="single" w:sz="8" w:space="0" w:color="000000"/>
              <w:left w:val="single" w:sz="8" w:space="0" w:color="000000"/>
              <w:bottom w:val="single" w:sz="8" w:space="0" w:color="000000"/>
              <w:right w:val="single" w:sz="8" w:space="0" w:color="000000"/>
            </w:tcBorders>
          </w:tcPr>
          <w:p w14:paraId="24F7BCDF" w14:textId="77777777" w:rsidR="00303214" w:rsidRPr="00167C57" w:rsidRDefault="00015222">
            <w:pPr>
              <w:rPr>
                <w:lang w:val="ru-RU"/>
              </w:rPr>
            </w:pPr>
            <w:r>
              <w:rPr>
                <w:rFonts w:ascii="Times New Roman" w:eastAsia="Times New Roman" w:hAnsi="Times New Roman"/>
                <w:sz w:val="20"/>
              </w:rPr>
              <w:t xml:space="preserve">Тағамдық қоспаларға арналған стандарттар мен техникалық шарттарға ұсынылатын түзетулер (No 2026-084 хабарлама, 13 ақпан 2026 ж.). </w:t>
            </w:r>
            <w:r w:rsidRPr="00167C57">
              <w:rPr>
                <w:rFonts w:ascii="Times New Roman" w:eastAsia="Times New Roman" w:hAnsi="Times New Roman"/>
                <w:sz w:val="20"/>
                <w:lang w:val="ru-RU"/>
              </w:rPr>
              <w:t>Тіл(дер): корей тілі. Беттер саны: 134</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KOR</w:t>
            </w:r>
            <w:r w:rsidRPr="00167C57">
              <w:rPr>
                <w:rFonts w:ascii="Times New Roman" w:eastAsia="Times New Roman" w:hAnsi="Times New Roman"/>
                <w:sz w:val="20"/>
                <w:lang w:val="ru-RU"/>
              </w:rPr>
              <w:t>/26_01226_00_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F15756D" w14:textId="77777777" w:rsidR="00303214" w:rsidRDefault="00015222">
            <w:r>
              <w:rPr>
                <w:rFonts w:ascii="Times New Roman" w:eastAsia="Times New Roman" w:hAnsi="Times New Roman"/>
                <w:sz w:val="20"/>
              </w:rPr>
              <w:t>2/05/26</w:t>
            </w:r>
          </w:p>
        </w:tc>
      </w:tr>
      <w:tr w:rsidR="00303214" w14:paraId="6C369500" w14:textId="77777777" w:rsidTr="00507556">
        <w:tc>
          <w:tcPr>
            <w:tcW w:w="2720" w:type="dxa"/>
            <w:vMerge/>
          </w:tcPr>
          <w:p w14:paraId="05AED60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F56B5A6" w14:textId="77777777" w:rsidR="00303214" w:rsidRDefault="00015222">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5C835D9F" w14:textId="77777777" w:rsidR="00303214" w:rsidRDefault="00015222">
            <w:r>
              <w:rPr>
                <w:rFonts w:ascii="Times New Roman" w:eastAsia="Times New Roman" w:hAnsi="Times New Roman"/>
                <w:sz w:val="20"/>
              </w:rPr>
              <w:t>Тағамдық қоспалар</w:t>
            </w:r>
          </w:p>
        </w:tc>
        <w:tc>
          <w:tcPr>
            <w:tcW w:w="2720" w:type="dxa"/>
            <w:vMerge/>
          </w:tcPr>
          <w:p w14:paraId="36AB7F12" w14:textId="77777777" w:rsidR="00303214" w:rsidRDefault="00303214"/>
        </w:tc>
      </w:tr>
      <w:tr w:rsidR="00303214" w14:paraId="03B22F26" w14:textId="77777777" w:rsidTr="00507556">
        <w:tc>
          <w:tcPr>
            <w:tcW w:w="2720" w:type="dxa"/>
            <w:vMerge/>
          </w:tcPr>
          <w:p w14:paraId="04FF1B7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9CC43AC" w14:textId="77777777" w:rsidR="00303214" w:rsidRDefault="00015222">
            <w:r>
              <w:rPr>
                <w:rFonts w:ascii="Times New Roman" w:eastAsia="Times New Roman" w:hAnsi="Times New Roman"/>
                <w:sz w:val="20"/>
              </w:rPr>
              <w:t>Корея, Корея Республикасы</w:t>
            </w:r>
          </w:p>
        </w:tc>
        <w:tc>
          <w:tcPr>
            <w:tcW w:w="5102" w:type="dxa"/>
            <w:tcBorders>
              <w:top w:val="single" w:sz="8" w:space="0" w:color="000000"/>
              <w:left w:val="single" w:sz="8" w:space="0" w:color="000000"/>
              <w:bottom w:val="single" w:sz="8" w:space="0" w:color="000000"/>
              <w:right w:val="single" w:sz="8" w:space="0" w:color="000000"/>
            </w:tcBorders>
          </w:tcPr>
          <w:p w14:paraId="3C4CE8DD" w14:textId="77777777" w:rsidR="00303214" w:rsidRDefault="00015222">
            <w:r>
              <w:rPr>
                <w:rFonts w:ascii="Times New Roman" w:eastAsia="Times New Roman" w:hAnsi="Times New Roman"/>
                <w:sz w:val="20"/>
              </w:rPr>
              <w:t>Корея Республикасы тағамдық қоспаларға арналған стандарттар мен техникалық шарттарға түзетулер енгізуді ұсынады. Түзетулердiң негiзгi ережелерi мыналар: 1) жаңа белгiлердi қоса алғанда, азық-түлiктi байытқыштарды қолдану кеңейтiледi; 2) Сульфиттерді және басқа заттарды пайдалану стандарттары қайта қаралады; 3) Фосфаттарға және басқа заттарға ингредиенттердің техникалық сипаттамалары қайта қаралатын болады; 4) тәттілендіргіштерді пайдалану стандарттары қайта қаралады; 5) Ингредиенттердің сипаттамаларын сынау және тағамдық қоспалардың үлес салмағын өлшеу әдістері қайта қаралатын болады.</w:t>
            </w:r>
          </w:p>
        </w:tc>
        <w:tc>
          <w:tcPr>
            <w:tcW w:w="2720" w:type="dxa"/>
            <w:vMerge/>
          </w:tcPr>
          <w:p w14:paraId="6D8E35C8" w14:textId="77777777" w:rsidR="00303214" w:rsidRDefault="00303214"/>
        </w:tc>
      </w:tr>
      <w:tr w:rsidR="00303214" w14:paraId="6A41B60E"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65C77116" w14:textId="5E7412F5" w:rsidR="00303214" w:rsidRPr="00507556" w:rsidRDefault="00507556">
            <w:pPr>
              <w:rPr>
                <w:lang w:val="ru-RU"/>
              </w:rPr>
            </w:pPr>
            <w:r>
              <w:rPr>
                <w:rFonts w:ascii="Times New Roman" w:eastAsia="Times New Roman" w:hAnsi="Times New Roman"/>
                <w:sz w:val="20"/>
                <w:lang w:val="ru-RU"/>
              </w:rPr>
              <w:t>87</w:t>
            </w:r>
          </w:p>
        </w:tc>
        <w:tc>
          <w:tcPr>
            <w:tcW w:w="2720" w:type="dxa"/>
            <w:tcBorders>
              <w:top w:val="single" w:sz="8" w:space="0" w:color="000000"/>
              <w:left w:val="single" w:sz="8" w:space="0" w:color="000000"/>
              <w:bottom w:val="single" w:sz="8" w:space="0" w:color="000000"/>
              <w:right w:val="single" w:sz="8" w:space="0" w:color="000000"/>
            </w:tcBorders>
          </w:tcPr>
          <w:p w14:paraId="2F4A403F" w14:textId="77777777" w:rsidR="00303214" w:rsidRDefault="00015222">
            <w:r>
              <w:rPr>
                <w:rFonts w:ascii="Times New Roman" w:eastAsia="Times New Roman" w:hAnsi="Times New Roman"/>
                <w:sz w:val="20"/>
              </w:rPr>
              <w:t>G/SPS/N/JPN/1393</w:t>
            </w:r>
          </w:p>
        </w:tc>
        <w:tc>
          <w:tcPr>
            <w:tcW w:w="5102" w:type="dxa"/>
            <w:tcBorders>
              <w:top w:val="single" w:sz="8" w:space="0" w:color="000000"/>
              <w:left w:val="single" w:sz="8" w:space="0" w:color="000000"/>
              <w:bottom w:val="single" w:sz="8" w:space="0" w:color="000000"/>
              <w:right w:val="single" w:sz="8" w:space="0" w:color="000000"/>
            </w:tcBorders>
          </w:tcPr>
          <w:p w14:paraId="4E8F6FE7" w14:textId="77777777" w:rsidR="00303214" w:rsidRDefault="00015222">
            <w:r>
              <w:rPr>
                <w:rFonts w:ascii="Times New Roman" w:eastAsia="Times New Roman" w:hAnsi="Times New Roman"/>
                <w:sz w:val="20"/>
              </w:rPr>
              <w:t>Кипрден шикі сүтті және/немесе өңделмеген сүт өнімдерінің сусабын импорттау. Тіл(дер): . Беттер саны:</w:t>
            </w:r>
          </w:p>
        </w:tc>
        <w:tc>
          <w:tcPr>
            <w:tcW w:w="2720" w:type="dxa"/>
            <w:vMerge w:val="restart"/>
            <w:tcBorders>
              <w:top w:val="single" w:sz="8" w:space="0" w:color="000000"/>
              <w:left w:val="single" w:sz="8" w:space="0" w:color="000000"/>
              <w:bottom w:val="single" w:sz="8" w:space="0" w:color="000000"/>
              <w:right w:val="single" w:sz="8" w:space="0" w:color="000000"/>
            </w:tcBorders>
          </w:tcPr>
          <w:p w14:paraId="6FC4C18A" w14:textId="77777777" w:rsidR="00303214" w:rsidRDefault="00015222">
            <w:r>
              <w:rPr>
                <w:rFonts w:ascii="Times New Roman" w:eastAsia="Times New Roman" w:hAnsi="Times New Roman"/>
                <w:sz w:val="20"/>
              </w:rPr>
              <w:t>-</w:t>
            </w:r>
          </w:p>
        </w:tc>
      </w:tr>
      <w:tr w:rsidR="00303214" w14:paraId="29C7CD58" w14:textId="77777777" w:rsidTr="00507556">
        <w:tc>
          <w:tcPr>
            <w:tcW w:w="2720" w:type="dxa"/>
            <w:vMerge/>
          </w:tcPr>
          <w:p w14:paraId="75F218B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63AB1851" w14:textId="77777777" w:rsidR="00303214" w:rsidRDefault="00015222">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35D0D4BC" w14:textId="77777777" w:rsidR="00303214" w:rsidRDefault="00015222">
            <w:r>
              <w:rPr>
                <w:rFonts w:ascii="Times New Roman" w:eastAsia="Times New Roman" w:hAnsi="Times New Roman"/>
                <w:sz w:val="20"/>
              </w:rPr>
              <w:t>Шикі сүт және/немесе қыздырылмаған/өңделмеген сүт өнімдері</w:t>
            </w:r>
          </w:p>
        </w:tc>
        <w:tc>
          <w:tcPr>
            <w:tcW w:w="2720" w:type="dxa"/>
            <w:vMerge/>
          </w:tcPr>
          <w:p w14:paraId="277E0D0F" w14:textId="77777777" w:rsidR="00303214" w:rsidRDefault="00303214"/>
        </w:tc>
      </w:tr>
      <w:tr w:rsidR="00303214" w14:paraId="45FD2594" w14:textId="77777777" w:rsidTr="00507556">
        <w:tc>
          <w:tcPr>
            <w:tcW w:w="2720" w:type="dxa"/>
            <w:vMerge/>
          </w:tcPr>
          <w:p w14:paraId="711D7B16"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307FE32" w14:textId="77777777" w:rsidR="00303214" w:rsidRDefault="00015222">
            <w:r>
              <w:rPr>
                <w:rFonts w:ascii="Times New Roman" w:eastAsia="Times New Roman" w:hAnsi="Times New Roman"/>
                <w:sz w:val="20"/>
              </w:rPr>
              <w:t>Жапония</w:t>
            </w:r>
          </w:p>
        </w:tc>
        <w:tc>
          <w:tcPr>
            <w:tcW w:w="5102" w:type="dxa"/>
            <w:tcBorders>
              <w:top w:val="single" w:sz="8" w:space="0" w:color="000000"/>
              <w:left w:val="single" w:sz="8" w:space="0" w:color="000000"/>
              <w:bottom w:val="single" w:sz="8" w:space="0" w:color="000000"/>
              <w:right w:val="single" w:sz="8" w:space="0" w:color="000000"/>
            </w:tcBorders>
          </w:tcPr>
          <w:p w14:paraId="34AF79BD" w14:textId="77777777" w:rsidR="00303214" w:rsidRDefault="00015222">
            <w:r>
              <w:rPr>
                <w:rFonts w:ascii="Times New Roman" w:eastAsia="Times New Roman" w:hAnsi="Times New Roman"/>
                <w:sz w:val="20"/>
              </w:rPr>
              <w:t>Аусыл вирусының Жапонияға енуіне жол бермеу үшін MAFF 2026 жылдың 21 ақпанынан бастап Кипрден шикі сүт және/немесе өңделмеген сүт өнімдерінің импортын, соның ішінде үшінші елдер арқылы жеткізілетіндерді, Жапониядан экспортталатын елдердің 43-бабына және 47-бапқа «Шикі сүтке және/немесе сүт өнімдеріне қойылатын жануарлар денсаулығына қойылатын талаптар» негізінде тоқтатты. «Үй жануарларының жұқпалы ауруларына қарсы күрес туралы» Заң. Жануарлар."Үй жануарларының жұқпалы ауруларын бақылау туралы заңға сәйкес Кипрден сүт пен сүт өнімдерін, сондай-ақ сабан мен бордақылау жемдерін қоспағанда, артиодактильді жануарларды және артиодактильді жануарлардан алынған өнімдерді әкелуге тыйым салынады. Сондықтан тек шикі сүтті және жылытылмаған сүт өнімдерін әкелуге тыйым салынады. Бұл MAFF Кипрді елдер тізімінен алып тастағанын хабарлау үшін.</w:t>
            </w:r>
          </w:p>
        </w:tc>
        <w:tc>
          <w:tcPr>
            <w:tcW w:w="2720" w:type="dxa"/>
            <w:vMerge/>
          </w:tcPr>
          <w:p w14:paraId="4ADE1CA1" w14:textId="77777777" w:rsidR="00303214" w:rsidRDefault="00303214"/>
        </w:tc>
      </w:tr>
      <w:tr w:rsidR="00303214" w14:paraId="05FBB991"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3A38A439" w14:textId="5191B6B8" w:rsidR="00303214" w:rsidRPr="00507556" w:rsidRDefault="00507556">
            <w:pPr>
              <w:rPr>
                <w:lang w:val="ru-RU"/>
              </w:rPr>
            </w:pPr>
            <w:r>
              <w:rPr>
                <w:rFonts w:ascii="Times New Roman" w:eastAsia="Times New Roman" w:hAnsi="Times New Roman"/>
                <w:sz w:val="20"/>
                <w:lang w:val="ru-RU"/>
              </w:rPr>
              <w:t>88</w:t>
            </w:r>
          </w:p>
        </w:tc>
        <w:tc>
          <w:tcPr>
            <w:tcW w:w="2720" w:type="dxa"/>
            <w:tcBorders>
              <w:top w:val="single" w:sz="8" w:space="0" w:color="000000"/>
              <w:left w:val="single" w:sz="8" w:space="0" w:color="000000"/>
              <w:bottom w:val="single" w:sz="8" w:space="0" w:color="000000"/>
              <w:right w:val="single" w:sz="8" w:space="0" w:color="000000"/>
            </w:tcBorders>
          </w:tcPr>
          <w:p w14:paraId="2A00F3D4" w14:textId="77777777" w:rsidR="00303214" w:rsidRDefault="00015222">
            <w:r>
              <w:rPr>
                <w:rFonts w:ascii="Times New Roman" w:eastAsia="Times New Roman" w:hAnsi="Times New Roman"/>
                <w:sz w:val="20"/>
              </w:rPr>
              <w:t>G/SPS/N/BRA/2475</w:t>
            </w:r>
          </w:p>
        </w:tc>
        <w:tc>
          <w:tcPr>
            <w:tcW w:w="5102" w:type="dxa"/>
            <w:tcBorders>
              <w:top w:val="single" w:sz="8" w:space="0" w:color="000000"/>
              <w:left w:val="single" w:sz="8" w:space="0" w:color="000000"/>
              <w:bottom w:val="single" w:sz="8" w:space="0" w:color="000000"/>
              <w:right w:val="single" w:sz="8" w:space="0" w:color="000000"/>
            </w:tcBorders>
          </w:tcPr>
          <w:p w14:paraId="0196CCAF" w14:textId="77777777" w:rsidR="00303214" w:rsidRPr="00167C57" w:rsidRDefault="00015222">
            <w:pPr>
              <w:rPr>
                <w:lang w:val="ru-RU"/>
              </w:rPr>
            </w:pPr>
            <w:r w:rsidRPr="00167C57">
              <w:rPr>
                <w:rFonts w:ascii="Times New Roman" w:eastAsia="Times New Roman" w:hAnsi="Times New Roman"/>
                <w:sz w:val="20"/>
                <w:lang w:val="ru-RU"/>
              </w:rPr>
              <w:t>1386 қарар жобасы, 20 ақпан 2026 ж. Тіл(дер): португал. Беттер саны: 4</w:t>
            </w:r>
            <w:r w:rsidRPr="00167C57">
              <w:rPr>
                <w:rFonts w:ascii="Times New Roman" w:eastAsia="Times New Roman" w:hAnsi="Times New Roman"/>
                <w:sz w:val="20"/>
                <w:lang w:val="ru-RU"/>
              </w:rPr>
              <w:br/>
              <w:t xml:space="preserve">Жоба: </w:t>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anvisalegis</w:t>
            </w:r>
            <w:r w:rsidRPr="00167C57">
              <w:rPr>
                <w:rFonts w:ascii="Times New Roman" w:eastAsia="Times New Roman" w:hAnsi="Times New Roman"/>
                <w:sz w:val="20"/>
                <w:lang w:val="ru-RU"/>
              </w:rPr>
              <w:t>.</w:t>
            </w:r>
            <w:r>
              <w:rPr>
                <w:rFonts w:ascii="Times New Roman" w:eastAsia="Times New Roman" w:hAnsi="Times New Roman"/>
                <w:sz w:val="20"/>
              </w:rPr>
              <w:t>datalegis</w:t>
            </w:r>
            <w:r w:rsidRPr="00167C57">
              <w:rPr>
                <w:rFonts w:ascii="Times New Roman" w:eastAsia="Times New Roman" w:hAnsi="Times New Roman"/>
                <w:sz w:val="20"/>
                <w:lang w:val="ru-RU"/>
              </w:rPr>
              <w:t>.</w:t>
            </w:r>
            <w:r>
              <w:rPr>
                <w:rFonts w:ascii="Times New Roman" w:eastAsia="Times New Roman" w:hAnsi="Times New Roman"/>
                <w:sz w:val="20"/>
              </w:rPr>
              <w:t>net</w:t>
            </w:r>
            <w:r w:rsidRPr="00167C57">
              <w:rPr>
                <w:rFonts w:ascii="Times New Roman" w:eastAsia="Times New Roman" w:hAnsi="Times New Roman"/>
                <w:sz w:val="20"/>
                <w:lang w:val="ru-RU"/>
              </w:rPr>
              <w:t>/</w:t>
            </w:r>
            <w:r>
              <w:rPr>
                <w:rFonts w:ascii="Times New Roman" w:eastAsia="Times New Roman" w:hAnsi="Times New Roman"/>
                <w:sz w:val="20"/>
              </w:rPr>
              <w:t>action</w:t>
            </w:r>
            <w:r w:rsidRPr="00167C57">
              <w:rPr>
                <w:rFonts w:ascii="Times New Roman" w:eastAsia="Times New Roman" w:hAnsi="Times New Roman"/>
                <w:sz w:val="20"/>
                <w:lang w:val="ru-RU"/>
              </w:rPr>
              <w:t>/</w:t>
            </w:r>
            <w:r>
              <w:rPr>
                <w:rFonts w:ascii="Times New Roman" w:eastAsia="Times New Roman" w:hAnsi="Times New Roman"/>
                <w:sz w:val="20"/>
              </w:rPr>
              <w:t>UrlPublicasAction</w:t>
            </w:r>
            <w:r w:rsidRPr="00167C57">
              <w:rPr>
                <w:rFonts w:ascii="Times New Roman" w:eastAsia="Times New Roman" w:hAnsi="Times New Roman"/>
                <w:sz w:val="20"/>
                <w:lang w:val="ru-RU"/>
              </w:rPr>
              <w:t>.</w:t>
            </w:r>
            <w:r>
              <w:rPr>
                <w:rFonts w:ascii="Times New Roman" w:eastAsia="Times New Roman" w:hAnsi="Times New Roman"/>
                <w:sz w:val="20"/>
              </w:rPr>
              <w:t>php</w:t>
            </w:r>
            <w:r w:rsidRPr="00167C57">
              <w:rPr>
                <w:rFonts w:ascii="Times New Roman" w:eastAsia="Times New Roman" w:hAnsi="Times New Roman"/>
                <w:sz w:val="20"/>
                <w:lang w:val="ru-RU"/>
              </w:rPr>
              <w:t>?</w:t>
            </w:r>
            <w:r>
              <w:rPr>
                <w:rFonts w:ascii="Times New Roman" w:eastAsia="Times New Roman" w:hAnsi="Times New Roman"/>
                <w:sz w:val="20"/>
              </w:rPr>
              <w:t>acao</w:t>
            </w:r>
            <w:r w:rsidRPr="00167C57">
              <w:rPr>
                <w:rFonts w:ascii="Times New Roman" w:eastAsia="Times New Roman" w:hAnsi="Times New Roman"/>
                <w:sz w:val="20"/>
                <w:lang w:val="ru-RU"/>
              </w:rPr>
              <w:t>=</w:t>
            </w:r>
            <w:r>
              <w:rPr>
                <w:rFonts w:ascii="Times New Roman" w:eastAsia="Times New Roman" w:hAnsi="Times New Roman"/>
                <w:sz w:val="20"/>
              </w:rPr>
              <w:t>abrirAtoPublico</w:t>
            </w:r>
            <w:r w:rsidRPr="00167C57">
              <w:rPr>
                <w:rFonts w:ascii="Times New Roman" w:eastAsia="Times New Roman" w:hAnsi="Times New Roman"/>
                <w:sz w:val="20"/>
                <w:lang w:val="ru-RU"/>
              </w:rPr>
              <w:t>&amp;</w:t>
            </w:r>
            <w:r>
              <w:rPr>
                <w:rFonts w:ascii="Times New Roman" w:eastAsia="Times New Roman" w:hAnsi="Times New Roman"/>
                <w:sz w:val="20"/>
              </w:rPr>
              <w:t>num</w:t>
            </w:r>
            <w:r w:rsidRPr="00167C57">
              <w:rPr>
                <w:rFonts w:ascii="Times New Roman" w:eastAsia="Times New Roman" w:hAnsi="Times New Roman"/>
                <w:sz w:val="20"/>
                <w:lang w:val="ru-RU"/>
              </w:rPr>
              <w:t>_</w:t>
            </w:r>
            <w:r>
              <w:rPr>
                <w:rFonts w:ascii="Times New Roman" w:eastAsia="Times New Roman" w:hAnsi="Times New Roman"/>
                <w:sz w:val="20"/>
              </w:rPr>
              <w:t>ato</w:t>
            </w:r>
            <w:r w:rsidRPr="00167C57">
              <w:rPr>
                <w:rFonts w:ascii="Times New Roman" w:eastAsia="Times New Roman" w:hAnsi="Times New Roman"/>
                <w:sz w:val="20"/>
                <w:lang w:val="ru-RU"/>
              </w:rPr>
              <w:t>=0 0001386&amp;</w:t>
            </w:r>
            <w:r>
              <w:rPr>
                <w:rFonts w:ascii="Times New Roman" w:eastAsia="Times New Roman" w:hAnsi="Times New Roman"/>
                <w:sz w:val="20"/>
              </w:rPr>
              <w:t>sgl</w:t>
            </w:r>
            <w:r w:rsidRPr="00167C57">
              <w:rPr>
                <w:rFonts w:ascii="Times New Roman" w:eastAsia="Times New Roman" w:hAnsi="Times New Roman"/>
                <w:sz w:val="20"/>
                <w:lang w:val="ru-RU"/>
              </w:rPr>
              <w:t>_</w:t>
            </w:r>
            <w:r>
              <w:rPr>
                <w:rFonts w:ascii="Times New Roman" w:eastAsia="Times New Roman" w:hAnsi="Times New Roman"/>
                <w:sz w:val="20"/>
              </w:rPr>
              <w:t>tipo</w:t>
            </w:r>
            <w:r w:rsidRPr="00167C57">
              <w:rPr>
                <w:rFonts w:ascii="Times New Roman" w:eastAsia="Times New Roman" w:hAnsi="Times New Roman"/>
                <w:sz w:val="20"/>
                <w:lang w:val="ru-RU"/>
              </w:rPr>
              <w:t>=</w:t>
            </w:r>
            <w:r>
              <w:rPr>
                <w:rFonts w:ascii="Times New Roman" w:eastAsia="Times New Roman" w:hAnsi="Times New Roman"/>
                <w:sz w:val="20"/>
              </w:rPr>
              <w:t>CPB</w:t>
            </w:r>
            <w:r w:rsidRPr="00167C57">
              <w:rPr>
                <w:rFonts w:ascii="Times New Roman" w:eastAsia="Times New Roman" w:hAnsi="Times New Roman"/>
                <w:sz w:val="20"/>
                <w:lang w:val="ru-RU"/>
              </w:rPr>
              <w:t>&amp;</w:t>
            </w:r>
            <w:r>
              <w:rPr>
                <w:rFonts w:ascii="Times New Roman" w:eastAsia="Times New Roman" w:hAnsi="Times New Roman"/>
                <w:sz w:val="20"/>
              </w:rPr>
              <w:t>sgl</w:t>
            </w:r>
            <w:r w:rsidRPr="00167C57">
              <w:rPr>
                <w:rFonts w:ascii="Times New Roman" w:eastAsia="Times New Roman" w:hAnsi="Times New Roman"/>
                <w:sz w:val="20"/>
                <w:lang w:val="ru-RU"/>
              </w:rPr>
              <w:t>_</w:t>
            </w:r>
            <w:r>
              <w:rPr>
                <w:rFonts w:ascii="Times New Roman" w:eastAsia="Times New Roman" w:hAnsi="Times New Roman"/>
                <w:sz w:val="20"/>
              </w:rPr>
              <w:t>orgao</w:t>
            </w:r>
            <w:r w:rsidRPr="00167C57">
              <w:rPr>
                <w:rFonts w:ascii="Times New Roman" w:eastAsia="Times New Roman" w:hAnsi="Times New Roman"/>
                <w:sz w:val="20"/>
                <w:lang w:val="ru-RU"/>
              </w:rPr>
              <w:t>=</w:t>
            </w:r>
            <w:r>
              <w:rPr>
                <w:rFonts w:ascii="Times New Roman" w:eastAsia="Times New Roman" w:hAnsi="Times New Roman"/>
                <w:sz w:val="20"/>
              </w:rPr>
              <w:t>ANVISA</w:t>
            </w:r>
            <w:r w:rsidRPr="00167C57">
              <w:rPr>
                <w:rFonts w:ascii="Times New Roman" w:eastAsia="Times New Roman" w:hAnsi="Times New Roman"/>
                <w:sz w:val="20"/>
                <w:lang w:val="ru-RU"/>
              </w:rPr>
              <w:t>/</w:t>
            </w:r>
            <w:r>
              <w:rPr>
                <w:rFonts w:ascii="Times New Roman" w:eastAsia="Times New Roman" w:hAnsi="Times New Roman"/>
                <w:sz w:val="20"/>
              </w:rPr>
              <w:t>MS</w:t>
            </w:r>
            <w:r w:rsidRPr="00167C57">
              <w:rPr>
                <w:rFonts w:ascii="Times New Roman" w:eastAsia="Times New Roman" w:hAnsi="Times New Roman"/>
                <w:sz w:val="20"/>
                <w:lang w:val="ru-RU"/>
              </w:rPr>
              <w:t>&amp;</w:t>
            </w:r>
            <w:r>
              <w:rPr>
                <w:rFonts w:ascii="Times New Roman" w:eastAsia="Times New Roman" w:hAnsi="Times New Roman"/>
                <w:sz w:val="20"/>
              </w:rPr>
              <w:t>vlr</w:t>
            </w:r>
            <w:r w:rsidRPr="00167C57">
              <w:rPr>
                <w:rFonts w:ascii="Times New Roman" w:eastAsia="Times New Roman" w:hAnsi="Times New Roman"/>
                <w:sz w:val="20"/>
                <w:lang w:val="ru-RU"/>
              </w:rPr>
              <w:t>_</w:t>
            </w:r>
            <w:r>
              <w:rPr>
                <w:rFonts w:ascii="Times New Roman" w:eastAsia="Times New Roman" w:hAnsi="Times New Roman"/>
                <w:sz w:val="20"/>
              </w:rPr>
              <w:t>ano</w:t>
            </w:r>
            <w:r w:rsidRPr="00167C57">
              <w:rPr>
                <w:rFonts w:ascii="Times New Roman" w:eastAsia="Times New Roman" w:hAnsi="Times New Roman"/>
                <w:sz w:val="20"/>
                <w:lang w:val="ru-RU"/>
              </w:rPr>
              <w:t>=2026&amp;</w:t>
            </w:r>
            <w:r>
              <w:rPr>
                <w:rFonts w:ascii="Times New Roman" w:eastAsia="Times New Roman" w:hAnsi="Times New Roman"/>
                <w:sz w:val="20"/>
              </w:rPr>
              <w:t>seq</w:t>
            </w:r>
            <w:r w:rsidRPr="00167C57">
              <w:rPr>
                <w:rFonts w:ascii="Times New Roman" w:eastAsia="Times New Roman" w:hAnsi="Times New Roman"/>
                <w:sz w:val="20"/>
                <w:lang w:val="ru-RU"/>
              </w:rPr>
              <w:t>_</w:t>
            </w:r>
            <w:r>
              <w:rPr>
                <w:rFonts w:ascii="Times New Roman" w:eastAsia="Times New Roman" w:hAnsi="Times New Roman"/>
                <w:sz w:val="20"/>
              </w:rPr>
              <w:t>ato</w:t>
            </w:r>
            <w:r w:rsidRPr="00167C57">
              <w:rPr>
                <w:rFonts w:ascii="Times New Roman" w:eastAsia="Times New Roman" w:hAnsi="Times New Roman"/>
                <w:sz w:val="20"/>
                <w:lang w:val="ru-RU"/>
              </w:rPr>
              <w:t>=222&amp;</w:t>
            </w:r>
            <w:r>
              <w:rPr>
                <w:rFonts w:ascii="Times New Roman" w:eastAsia="Times New Roman" w:hAnsi="Times New Roman"/>
                <w:sz w:val="20"/>
              </w:rPr>
              <w:t>cod</w:t>
            </w:r>
            <w:r w:rsidRPr="00167C57">
              <w:rPr>
                <w:rFonts w:ascii="Times New Roman" w:eastAsia="Times New Roman" w:hAnsi="Times New Roman"/>
                <w:sz w:val="20"/>
                <w:lang w:val="ru-RU"/>
              </w:rPr>
              <w:t>_</w:t>
            </w:r>
            <w:r>
              <w:rPr>
                <w:rFonts w:ascii="Times New Roman" w:eastAsia="Times New Roman" w:hAnsi="Times New Roman"/>
                <w:sz w:val="20"/>
              </w:rPr>
              <w:t>modulo</w:t>
            </w:r>
            <w:r w:rsidRPr="00167C57">
              <w:rPr>
                <w:rFonts w:ascii="Times New Roman" w:eastAsia="Times New Roman" w:hAnsi="Times New Roman"/>
                <w:sz w:val="20"/>
                <w:lang w:val="ru-RU"/>
              </w:rPr>
              <w:t>=134&amp;</w:t>
            </w:r>
            <w:r>
              <w:rPr>
                <w:rFonts w:ascii="Times New Roman" w:eastAsia="Times New Roman" w:hAnsi="Times New Roman"/>
                <w:sz w:val="20"/>
              </w:rPr>
              <w:t>cod</w:t>
            </w:r>
            <w:r w:rsidRPr="00167C57">
              <w:rPr>
                <w:rFonts w:ascii="Times New Roman" w:eastAsia="Times New Roman" w:hAnsi="Times New Roman"/>
                <w:sz w:val="20"/>
                <w:lang w:val="ru-RU"/>
              </w:rPr>
              <w:t>_</w:t>
            </w:r>
            <w:r>
              <w:rPr>
                <w:rFonts w:ascii="Times New Roman" w:eastAsia="Times New Roman" w:hAnsi="Times New Roman"/>
                <w:sz w:val="20"/>
              </w:rPr>
              <w:t>menu</w:t>
            </w:r>
            <w:r w:rsidRPr="00167C57">
              <w:rPr>
                <w:rFonts w:ascii="Times New Roman" w:eastAsia="Times New Roman" w:hAnsi="Times New Roman"/>
                <w:sz w:val="20"/>
                <w:lang w:val="ru-RU"/>
              </w:rPr>
              <w:t>=1696</w:t>
            </w:r>
            <w:r w:rsidRPr="00167C57">
              <w:rPr>
                <w:rFonts w:ascii="Times New Roman" w:eastAsia="Times New Roman" w:hAnsi="Times New Roman"/>
                <w:sz w:val="20"/>
                <w:lang w:val="ru-RU"/>
              </w:rPr>
              <w:br/>
              <w:t xml:space="preserve">Пікір нысаны: </w:t>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pesquisa</w:t>
            </w:r>
            <w:r w:rsidRPr="00167C57">
              <w:rPr>
                <w:rFonts w:ascii="Times New Roman" w:eastAsia="Times New Roman" w:hAnsi="Times New Roman"/>
                <w:sz w:val="20"/>
                <w:lang w:val="ru-RU"/>
              </w:rPr>
              <w:t>.</w:t>
            </w:r>
            <w:r>
              <w:rPr>
                <w:rFonts w:ascii="Times New Roman" w:eastAsia="Times New Roman" w:hAnsi="Times New Roman"/>
                <w:sz w:val="20"/>
              </w:rPr>
              <w:t>anvisa</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br</w:t>
            </w:r>
            <w:r w:rsidRPr="00167C57">
              <w:rPr>
                <w:rFonts w:ascii="Times New Roman" w:eastAsia="Times New Roman" w:hAnsi="Times New Roman"/>
                <w:sz w:val="20"/>
                <w:lang w:val="ru-RU"/>
              </w:rPr>
              <w:t>/</w:t>
            </w:r>
            <w:r>
              <w:rPr>
                <w:rFonts w:ascii="Times New Roman" w:eastAsia="Times New Roman" w:hAnsi="Times New Roman"/>
                <w:sz w:val="20"/>
              </w:rPr>
              <w:t>index</w:t>
            </w:r>
            <w:r w:rsidRPr="00167C57">
              <w:rPr>
                <w:rFonts w:ascii="Times New Roman" w:eastAsia="Times New Roman" w:hAnsi="Times New Roman"/>
                <w:sz w:val="20"/>
                <w:lang w:val="ru-RU"/>
              </w:rPr>
              <w:t>.</w:t>
            </w:r>
            <w:r>
              <w:rPr>
                <w:rFonts w:ascii="Times New Roman" w:eastAsia="Times New Roman" w:hAnsi="Times New Roman"/>
                <w:sz w:val="20"/>
              </w:rPr>
              <w:t>php</w:t>
            </w:r>
            <w:r w:rsidRPr="00167C57">
              <w:rPr>
                <w:rFonts w:ascii="Times New Roman" w:eastAsia="Times New Roman" w:hAnsi="Times New Roman"/>
                <w:sz w:val="20"/>
                <w:lang w:val="ru-RU"/>
              </w:rPr>
              <w:t>/978224?</w:t>
            </w:r>
            <w:r>
              <w:rPr>
                <w:rFonts w:ascii="Times New Roman" w:eastAsia="Times New Roman" w:hAnsi="Times New Roman"/>
                <w:sz w:val="20"/>
              </w:rPr>
              <w:t>lang</w:t>
            </w:r>
            <w:r w:rsidRPr="00167C57">
              <w:rPr>
                <w:rFonts w:ascii="Times New Roman" w:eastAsia="Times New Roman" w:hAnsi="Times New Roman"/>
                <w:sz w:val="20"/>
                <w:lang w:val="ru-RU"/>
              </w:rPr>
              <w:t>=</w:t>
            </w:r>
            <w:r>
              <w:rPr>
                <w:rFonts w:ascii="Times New Roman" w:eastAsia="Times New Roman" w:hAnsi="Times New Roman"/>
                <w:sz w:val="20"/>
              </w:rPr>
              <w:t>pt</w:t>
            </w:r>
            <w:r w:rsidRPr="00167C57">
              <w:rPr>
                <w:rFonts w:ascii="Times New Roman" w:eastAsia="Times New Roman" w:hAnsi="Times New Roman"/>
                <w:sz w:val="20"/>
                <w:lang w:val="ru-RU"/>
              </w:rPr>
              <w:t>-</w:t>
            </w:r>
            <w:r>
              <w:rPr>
                <w:rFonts w:ascii="Times New Roman" w:eastAsia="Times New Roman" w:hAnsi="Times New Roman"/>
                <w:sz w:val="20"/>
              </w:rPr>
              <w:t>BR</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BRA</w:t>
            </w:r>
            <w:r w:rsidRPr="00167C57">
              <w:rPr>
                <w:rFonts w:ascii="Times New Roman" w:eastAsia="Times New Roman" w:hAnsi="Times New Roman"/>
                <w:sz w:val="20"/>
                <w:lang w:val="ru-RU"/>
              </w:rPr>
              <w:t>/26_01210_00_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36FFB0" w14:textId="77777777" w:rsidR="00303214" w:rsidRDefault="00015222">
            <w:r>
              <w:rPr>
                <w:rFonts w:ascii="Times New Roman" w:eastAsia="Times New Roman" w:hAnsi="Times New Roman"/>
                <w:sz w:val="20"/>
              </w:rPr>
              <w:t>2/05/26</w:t>
            </w:r>
          </w:p>
        </w:tc>
      </w:tr>
      <w:tr w:rsidR="00303214" w14:paraId="019DCA5A" w14:textId="77777777" w:rsidTr="00507556">
        <w:tc>
          <w:tcPr>
            <w:tcW w:w="2720" w:type="dxa"/>
            <w:vMerge/>
          </w:tcPr>
          <w:p w14:paraId="250A984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27FA3A9" w14:textId="77777777" w:rsidR="00303214" w:rsidRDefault="00015222">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15B64268" w14:textId="77777777" w:rsidR="00303214" w:rsidRDefault="00015222">
            <w:r>
              <w:rPr>
                <w:rFonts w:ascii="Times New Roman" w:eastAsia="Times New Roman" w:hAnsi="Times New Roman"/>
                <w:sz w:val="20"/>
              </w:rPr>
              <w:t>Қоршаған орта. Денсаулықты қорғау. Қауіпсіздік (ICS кодтары: 13)</w:t>
            </w:r>
          </w:p>
        </w:tc>
        <w:tc>
          <w:tcPr>
            <w:tcW w:w="2720" w:type="dxa"/>
            <w:vMerge/>
          </w:tcPr>
          <w:p w14:paraId="0C1E4DDD" w14:textId="77777777" w:rsidR="00303214" w:rsidRDefault="00303214"/>
        </w:tc>
      </w:tr>
      <w:tr w:rsidR="00303214" w14:paraId="21E7EDC4" w14:textId="77777777" w:rsidTr="00507556">
        <w:tc>
          <w:tcPr>
            <w:tcW w:w="2720" w:type="dxa"/>
            <w:vMerge/>
          </w:tcPr>
          <w:p w14:paraId="1D689D3A"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1647095"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153FDBCC" w14:textId="77777777" w:rsidR="00303214" w:rsidRDefault="00015222">
            <w:r>
              <w:rPr>
                <w:rFonts w:ascii="Times New Roman" w:eastAsia="Times New Roman" w:hAnsi="Times New Roman"/>
                <w:sz w:val="20"/>
              </w:rPr>
              <w:t>Бұл қарар жобасы Бразилияның ресми газетінде (DOU - Di Unicial Gazette) 2021 жылғы 19 қазандағы 103 нормативтік нұсқаулыққа сәйкес жарияланған пестицидтерге, тұрмыстық химияға және ағаш консерванттарына арналған белсенді ингредиенттер тізіміне V05 - VALIFENALATE белсенді ингредиентін қосуды ұсынады.</w:t>
            </w:r>
          </w:p>
        </w:tc>
        <w:tc>
          <w:tcPr>
            <w:tcW w:w="2720" w:type="dxa"/>
            <w:vMerge/>
          </w:tcPr>
          <w:p w14:paraId="4DDFE884" w14:textId="77777777" w:rsidR="00303214" w:rsidRDefault="00303214"/>
        </w:tc>
      </w:tr>
      <w:tr w:rsidR="00303214" w14:paraId="00E653FC"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59993B90" w14:textId="23C79D7A" w:rsidR="00303214" w:rsidRPr="00507556" w:rsidRDefault="00507556">
            <w:pPr>
              <w:rPr>
                <w:lang w:val="ru-RU"/>
              </w:rPr>
            </w:pPr>
            <w:r>
              <w:rPr>
                <w:rFonts w:ascii="Times New Roman" w:eastAsia="Times New Roman" w:hAnsi="Times New Roman"/>
                <w:sz w:val="20"/>
                <w:lang w:val="ru-RU"/>
              </w:rPr>
              <w:t>89</w:t>
            </w:r>
          </w:p>
        </w:tc>
        <w:tc>
          <w:tcPr>
            <w:tcW w:w="2720" w:type="dxa"/>
            <w:tcBorders>
              <w:top w:val="single" w:sz="8" w:space="0" w:color="000000"/>
              <w:left w:val="single" w:sz="8" w:space="0" w:color="000000"/>
              <w:bottom w:val="single" w:sz="8" w:space="0" w:color="000000"/>
              <w:right w:val="single" w:sz="8" w:space="0" w:color="000000"/>
            </w:tcBorders>
          </w:tcPr>
          <w:p w14:paraId="668EE877" w14:textId="77777777" w:rsidR="00303214" w:rsidRDefault="00015222">
            <w:r>
              <w:rPr>
                <w:rFonts w:ascii="Times New Roman" w:eastAsia="Times New Roman" w:hAnsi="Times New Roman"/>
                <w:sz w:val="20"/>
              </w:rPr>
              <w:t>G/SPS/N/BRA/2474</w:t>
            </w:r>
          </w:p>
        </w:tc>
        <w:tc>
          <w:tcPr>
            <w:tcW w:w="5102" w:type="dxa"/>
            <w:tcBorders>
              <w:top w:val="single" w:sz="8" w:space="0" w:color="000000"/>
              <w:left w:val="single" w:sz="8" w:space="0" w:color="000000"/>
              <w:bottom w:val="single" w:sz="8" w:space="0" w:color="000000"/>
              <w:right w:val="single" w:sz="8" w:space="0" w:color="000000"/>
            </w:tcBorders>
          </w:tcPr>
          <w:p w14:paraId="1378FF51" w14:textId="77777777" w:rsidR="00303214" w:rsidRDefault="00015222">
            <w:r>
              <w:rPr>
                <w:rFonts w:ascii="Times New Roman" w:eastAsia="Times New Roman" w:hAnsi="Times New Roman"/>
                <w:sz w:val="20"/>
              </w:rPr>
              <w:t>2026 жылғы 20 ақпандағы 1385 қарар жобасы. Тіл(дер): португал. Беттер саны: 4</w:t>
            </w:r>
            <w:r>
              <w:rPr>
                <w:rFonts w:ascii="Times New Roman" w:eastAsia="Times New Roman" w:hAnsi="Times New Roman"/>
                <w:sz w:val="20"/>
              </w:rPr>
              <w:br/>
              <w:t>Жоба: https://anvisalegis.datalegis.net/action/UrlPublicasAction.php?acao=abrirAtoPublico&amp;num_ato=0 0001385&amp;sgl_tipo=CPB&amp;sgl_orgao=ANVISA/MS&amp;vlr_ano=2026&amp;seq_ato=222&amp;cod_modulo=134&amp;cod_menu=1696</w:t>
            </w:r>
            <w:r>
              <w:rPr>
                <w:rFonts w:ascii="Times New Roman" w:eastAsia="Times New Roman" w:hAnsi="Times New Roman"/>
                <w:sz w:val="20"/>
              </w:rPr>
              <w:br/>
              <w:t>Пікір нысаны: https://pesquisa.anvisa.gov.br/index.php/875616?lang=pt-</w:t>
            </w:r>
            <w:r>
              <w:rPr>
                <w:rFonts w:ascii="Times New Roman" w:eastAsia="Times New Roman" w:hAnsi="Times New Roman"/>
                <w:sz w:val="20"/>
              </w:rPr>
              <w:lastRenderedPageBreak/>
              <w:t>BR</w:t>
            </w:r>
            <w:r>
              <w:rPr>
                <w:rFonts w:ascii="Times New Roman" w:eastAsia="Times New Roman" w:hAnsi="Times New Roman"/>
                <w:sz w:val="20"/>
              </w:rPr>
              <w:br/>
              <w:t>https://members.wto.org/crnattachments/2026/SPS/BRA/26_01209_00_x.pdf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3E770FD" w14:textId="77777777" w:rsidR="00303214" w:rsidRDefault="00015222">
            <w:r>
              <w:rPr>
                <w:rFonts w:ascii="Times New Roman" w:eastAsia="Times New Roman" w:hAnsi="Times New Roman"/>
                <w:sz w:val="20"/>
              </w:rPr>
              <w:lastRenderedPageBreak/>
              <w:t>2/05/26</w:t>
            </w:r>
          </w:p>
        </w:tc>
      </w:tr>
      <w:tr w:rsidR="00303214" w14:paraId="120FCBAE" w14:textId="77777777" w:rsidTr="00507556">
        <w:tc>
          <w:tcPr>
            <w:tcW w:w="2720" w:type="dxa"/>
            <w:vMerge/>
          </w:tcPr>
          <w:p w14:paraId="1F30954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5DACCFC" w14:textId="77777777" w:rsidR="00303214" w:rsidRDefault="00015222">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55F6B3E1" w14:textId="77777777" w:rsidR="00303214" w:rsidRDefault="00015222">
            <w:r>
              <w:rPr>
                <w:rFonts w:ascii="Times New Roman" w:eastAsia="Times New Roman" w:hAnsi="Times New Roman"/>
                <w:sz w:val="20"/>
              </w:rPr>
              <w:t>Қоршаған орта. Денсаулықты қорғау. Қауіпсіздік (ICS кодтары: 13)</w:t>
            </w:r>
          </w:p>
        </w:tc>
        <w:tc>
          <w:tcPr>
            <w:tcW w:w="2720" w:type="dxa"/>
            <w:vMerge/>
          </w:tcPr>
          <w:p w14:paraId="745F9624" w14:textId="77777777" w:rsidR="00303214" w:rsidRDefault="00303214"/>
        </w:tc>
      </w:tr>
      <w:tr w:rsidR="00303214" w14:paraId="7188076A" w14:textId="77777777" w:rsidTr="00507556">
        <w:tc>
          <w:tcPr>
            <w:tcW w:w="2720" w:type="dxa"/>
            <w:vMerge/>
          </w:tcPr>
          <w:p w14:paraId="03059B92"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92DDCDA" w14:textId="77777777" w:rsidR="00303214" w:rsidRDefault="00015222">
            <w:r>
              <w:rPr>
                <w:rFonts w:ascii="Times New Roman" w:eastAsia="Times New Roman" w:hAnsi="Times New Roman"/>
                <w:sz w:val="20"/>
              </w:rPr>
              <w:t>Бразилия</w:t>
            </w:r>
          </w:p>
        </w:tc>
        <w:tc>
          <w:tcPr>
            <w:tcW w:w="5102" w:type="dxa"/>
            <w:tcBorders>
              <w:top w:val="single" w:sz="8" w:space="0" w:color="000000"/>
              <w:left w:val="single" w:sz="8" w:space="0" w:color="000000"/>
              <w:bottom w:val="single" w:sz="8" w:space="0" w:color="000000"/>
              <w:right w:val="single" w:sz="8" w:space="0" w:color="000000"/>
            </w:tcBorders>
          </w:tcPr>
          <w:p w14:paraId="3F7E3C23" w14:textId="77777777" w:rsidR="00303214" w:rsidRDefault="00015222">
            <w:r>
              <w:rPr>
                <w:rFonts w:ascii="Times New Roman" w:eastAsia="Times New Roman" w:hAnsi="Times New Roman"/>
                <w:sz w:val="20"/>
              </w:rPr>
              <w:t>Бұл қарар жобасы 2021 жылғы 19 қазандағы 103 Нормативтік нұсқаулыққа сәйкес Бразилияның ресми газетінде (DOUião Of União) жарияланған Пестицидтерге, тұрмыстық химияға және ағаш консерванттарына арналған белсенді ингредиенттер тізіміне енгізу арқылы пестицидтерге қатысты 24 монографияға түзетулер енгізуді ұсынады.</w:t>
            </w:r>
          </w:p>
        </w:tc>
        <w:tc>
          <w:tcPr>
            <w:tcW w:w="2720" w:type="dxa"/>
            <w:vMerge/>
          </w:tcPr>
          <w:p w14:paraId="68D5EA3D" w14:textId="77777777" w:rsidR="00303214" w:rsidRDefault="00303214"/>
        </w:tc>
      </w:tr>
      <w:tr w:rsidR="00303214" w14:paraId="5B1C24F2"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0A9164DF" w14:textId="32B04309" w:rsidR="00303214" w:rsidRPr="00507556" w:rsidRDefault="00507556">
            <w:pPr>
              <w:rPr>
                <w:lang w:val="ru-RU"/>
              </w:rPr>
            </w:pPr>
            <w:r>
              <w:rPr>
                <w:rFonts w:ascii="Times New Roman" w:eastAsia="Times New Roman" w:hAnsi="Times New Roman"/>
                <w:sz w:val="20"/>
                <w:lang w:val="ru-RU"/>
              </w:rPr>
              <w:t>90</w:t>
            </w:r>
          </w:p>
        </w:tc>
        <w:tc>
          <w:tcPr>
            <w:tcW w:w="2720" w:type="dxa"/>
            <w:tcBorders>
              <w:top w:val="single" w:sz="8" w:space="0" w:color="000000"/>
              <w:left w:val="single" w:sz="8" w:space="0" w:color="000000"/>
              <w:bottom w:val="single" w:sz="8" w:space="0" w:color="000000"/>
              <w:right w:val="single" w:sz="8" w:space="0" w:color="000000"/>
            </w:tcBorders>
          </w:tcPr>
          <w:p w14:paraId="06D78021" w14:textId="77777777" w:rsidR="00303214" w:rsidRDefault="00015222">
            <w:r>
              <w:rPr>
                <w:rFonts w:ascii="Times New Roman" w:eastAsia="Times New Roman" w:hAnsi="Times New Roman"/>
                <w:sz w:val="20"/>
              </w:rPr>
              <w:t>G/SPS/N/UKR/259</w:t>
            </w:r>
          </w:p>
        </w:tc>
        <w:tc>
          <w:tcPr>
            <w:tcW w:w="5102" w:type="dxa"/>
            <w:tcBorders>
              <w:top w:val="single" w:sz="8" w:space="0" w:color="000000"/>
              <w:left w:val="single" w:sz="8" w:space="0" w:color="000000"/>
              <w:bottom w:val="single" w:sz="8" w:space="0" w:color="000000"/>
              <w:right w:val="single" w:sz="8" w:space="0" w:color="000000"/>
            </w:tcBorders>
          </w:tcPr>
          <w:p w14:paraId="145B1F8C" w14:textId="77777777" w:rsidR="00303214" w:rsidRPr="00167C57" w:rsidRDefault="00015222">
            <w:pPr>
              <w:rPr>
                <w:lang w:val="ru-RU"/>
              </w:rPr>
            </w:pPr>
            <w:r>
              <w:rPr>
                <w:rFonts w:ascii="Times New Roman" w:eastAsia="Times New Roman" w:hAnsi="Times New Roman"/>
                <w:sz w:val="20"/>
              </w:rPr>
              <w:t xml:space="preserve">«Украина Аграрлық саясат және азық-түлік министрлігінің 2024 жылғы 14 ақпандағы No 391 бұйрығына өзгерістер енгізу туралы» Украина Экономика, экология және ауыл шаруашылығы министрлігінің бұйрығының жобасы. </w:t>
            </w:r>
            <w:r w:rsidRPr="00167C57">
              <w:rPr>
                <w:rFonts w:ascii="Times New Roman" w:eastAsia="Times New Roman" w:hAnsi="Times New Roman"/>
                <w:sz w:val="20"/>
                <w:lang w:val="ru-RU"/>
              </w:rPr>
              <w:t>Тіл(дер): украин. Беттер саны: 8</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w:t>
            </w:r>
            <w:r w:rsidRPr="00167C57">
              <w:rPr>
                <w:rFonts w:ascii="Times New Roman" w:eastAsia="Times New Roman" w:hAnsi="Times New Roman"/>
                <w:sz w:val="20"/>
                <w:lang w:val="ru-RU"/>
              </w:rPr>
              <w:t>.</w:t>
            </w:r>
            <w:r>
              <w:rPr>
                <w:rFonts w:ascii="Times New Roman" w:eastAsia="Times New Roman" w:hAnsi="Times New Roman"/>
                <w:sz w:val="20"/>
              </w:rPr>
              <w:t>gov</w:t>
            </w:r>
            <w:r w:rsidRPr="00167C57">
              <w:rPr>
                <w:rFonts w:ascii="Times New Roman" w:eastAsia="Times New Roman" w:hAnsi="Times New Roman"/>
                <w:sz w:val="20"/>
                <w:lang w:val="ru-RU"/>
              </w:rPr>
              <w:t>.</w:t>
            </w:r>
            <w:r>
              <w:rPr>
                <w:rFonts w:ascii="Times New Roman" w:eastAsia="Times New Roman" w:hAnsi="Times New Roman"/>
                <w:sz w:val="20"/>
              </w:rPr>
              <w:t>ua</w:t>
            </w:r>
            <w:r w:rsidRPr="00167C57">
              <w:rPr>
                <w:rFonts w:ascii="Times New Roman" w:eastAsia="Times New Roman" w:hAnsi="Times New Roman"/>
                <w:sz w:val="20"/>
                <w:lang w:val="ru-RU"/>
              </w:rPr>
              <w:t>/</w:t>
            </w:r>
            <w:r>
              <w:rPr>
                <w:rFonts w:ascii="Times New Roman" w:eastAsia="Times New Roman" w:hAnsi="Times New Roman"/>
                <w:sz w:val="20"/>
              </w:rPr>
              <w:t>Documents</w:t>
            </w:r>
            <w:r w:rsidRPr="00167C57">
              <w:rPr>
                <w:rFonts w:ascii="Times New Roman" w:eastAsia="Times New Roman" w:hAnsi="Times New Roman"/>
                <w:sz w:val="20"/>
                <w:lang w:val="ru-RU"/>
              </w:rPr>
              <w:t>/</w:t>
            </w:r>
            <w:r>
              <w:rPr>
                <w:rFonts w:ascii="Times New Roman" w:eastAsia="Times New Roman" w:hAnsi="Times New Roman"/>
                <w:sz w:val="20"/>
              </w:rPr>
              <w:t>Detail</w:t>
            </w:r>
            <w:r w:rsidRPr="00167C57">
              <w:rPr>
                <w:rFonts w:ascii="Times New Roman" w:eastAsia="Times New Roman" w:hAnsi="Times New Roman"/>
                <w:sz w:val="20"/>
                <w:lang w:val="ru-RU"/>
              </w:rPr>
              <w:t>/1729</w:t>
            </w:r>
            <w:r>
              <w:rPr>
                <w:rFonts w:ascii="Times New Roman" w:eastAsia="Times New Roman" w:hAnsi="Times New Roman"/>
                <w:sz w:val="20"/>
              </w:rPr>
              <w:t>f</w:t>
            </w:r>
            <w:r w:rsidRPr="00167C57">
              <w:rPr>
                <w:rFonts w:ascii="Times New Roman" w:eastAsia="Times New Roman" w:hAnsi="Times New Roman"/>
                <w:sz w:val="20"/>
                <w:lang w:val="ru-RU"/>
              </w:rPr>
              <w:t>49</w:t>
            </w:r>
            <w:r>
              <w:rPr>
                <w:rFonts w:ascii="Times New Roman" w:eastAsia="Times New Roman" w:hAnsi="Times New Roman"/>
                <w:sz w:val="20"/>
              </w:rPr>
              <w:t>f</w:t>
            </w:r>
            <w:r w:rsidRPr="00167C57">
              <w:rPr>
                <w:rFonts w:ascii="Times New Roman" w:eastAsia="Times New Roman" w:hAnsi="Times New Roman"/>
                <w:sz w:val="20"/>
                <w:lang w:val="ru-RU"/>
              </w:rPr>
              <w:t>-</w:t>
            </w:r>
            <w:r>
              <w:rPr>
                <w:rFonts w:ascii="Times New Roman" w:eastAsia="Times New Roman" w:hAnsi="Times New Roman"/>
                <w:sz w:val="20"/>
              </w:rPr>
              <w:t>c</w:t>
            </w:r>
            <w:r w:rsidRPr="00167C57">
              <w:rPr>
                <w:rFonts w:ascii="Times New Roman" w:eastAsia="Times New Roman" w:hAnsi="Times New Roman"/>
                <w:sz w:val="20"/>
                <w:lang w:val="ru-RU"/>
              </w:rPr>
              <w:t>542-4648-</w:t>
            </w:r>
            <w:r>
              <w:rPr>
                <w:rFonts w:ascii="Times New Roman" w:eastAsia="Times New Roman" w:hAnsi="Times New Roman"/>
                <w:sz w:val="20"/>
              </w:rPr>
              <w:t>a</w:t>
            </w:r>
            <w:r w:rsidRPr="00167C57">
              <w:rPr>
                <w:rFonts w:ascii="Times New Roman" w:eastAsia="Times New Roman" w:hAnsi="Times New Roman"/>
                <w:sz w:val="20"/>
                <w:lang w:val="ru-RU"/>
              </w:rPr>
              <w:t>976-</w:t>
            </w:r>
            <w:r>
              <w:rPr>
                <w:rFonts w:ascii="Times New Roman" w:eastAsia="Times New Roman" w:hAnsi="Times New Roman"/>
                <w:sz w:val="20"/>
              </w:rPr>
              <w:t>abb</w:t>
            </w:r>
            <w:r w:rsidRPr="00167C57">
              <w:rPr>
                <w:rFonts w:ascii="Times New Roman" w:eastAsia="Times New Roman" w:hAnsi="Times New Roman"/>
                <w:sz w:val="20"/>
                <w:lang w:val="ru-RU"/>
              </w:rPr>
              <w:t>7660</w:t>
            </w:r>
            <w:r>
              <w:rPr>
                <w:rFonts w:ascii="Times New Roman" w:eastAsia="Times New Roman" w:hAnsi="Times New Roman"/>
                <w:sz w:val="20"/>
              </w:rPr>
              <w:t>a</w:t>
            </w:r>
            <w:r w:rsidRPr="00167C57">
              <w:rPr>
                <w:rFonts w:ascii="Times New Roman" w:eastAsia="Times New Roman" w:hAnsi="Times New Roman"/>
                <w:sz w:val="20"/>
                <w:lang w:val="ru-RU"/>
              </w:rPr>
              <w:t>60</w:t>
            </w:r>
            <w:r>
              <w:rPr>
                <w:rFonts w:ascii="Times New Roman" w:eastAsia="Times New Roman" w:hAnsi="Times New Roman"/>
                <w:sz w:val="20"/>
              </w:rPr>
              <w:t>e</w:t>
            </w:r>
            <w:r w:rsidRPr="00167C57">
              <w:rPr>
                <w:rFonts w:ascii="Times New Roman" w:eastAsia="Times New Roman" w:hAnsi="Times New Roman"/>
                <w:sz w:val="20"/>
                <w:lang w:val="ru-RU"/>
              </w:rPr>
              <w:t>4?</w:t>
            </w:r>
            <w:r>
              <w:rPr>
                <w:rFonts w:ascii="Times New Roman" w:eastAsia="Times New Roman" w:hAnsi="Times New Roman"/>
                <w:sz w:val="20"/>
              </w:rPr>
              <w:t>lang</w:t>
            </w:r>
            <w:r w:rsidRPr="00167C57">
              <w:rPr>
                <w:rFonts w:ascii="Times New Roman" w:eastAsia="Times New Roman" w:hAnsi="Times New Roman"/>
                <w:sz w:val="20"/>
                <w:lang w:val="ru-RU"/>
              </w:rPr>
              <w:t>=</w:t>
            </w:r>
            <w:r>
              <w:rPr>
                <w:rFonts w:ascii="Times New Roman" w:eastAsia="Times New Roman" w:hAnsi="Times New Roman"/>
                <w:sz w:val="20"/>
              </w:rPr>
              <w:t>uk</w:t>
            </w:r>
            <w:r w:rsidRPr="00167C57">
              <w:rPr>
                <w:rFonts w:ascii="Times New Roman" w:eastAsia="Times New Roman" w:hAnsi="Times New Roman"/>
                <w:sz w:val="20"/>
                <w:lang w:val="ru-RU"/>
              </w:rPr>
              <w:t>-</w:t>
            </w:r>
            <w:r>
              <w:rPr>
                <w:rFonts w:ascii="Times New Roman" w:eastAsia="Times New Roman" w:hAnsi="Times New Roman"/>
                <w:sz w:val="20"/>
              </w:rPr>
              <w:t>UA</w:t>
            </w:r>
            <w:r w:rsidRPr="00167C57">
              <w:rPr>
                <w:rFonts w:ascii="Times New Roman" w:eastAsia="Times New Roman" w:hAnsi="Times New Roman"/>
                <w:sz w:val="20"/>
                <w:lang w:val="ru-RU"/>
              </w:rPr>
              <w:t>&amp;</w:t>
            </w:r>
            <w:r>
              <w:rPr>
                <w:rFonts w:ascii="Times New Roman" w:eastAsia="Times New Roman" w:hAnsi="Times New Roman"/>
                <w:sz w:val="20"/>
              </w:rPr>
              <w:t>title</w:t>
            </w:r>
            <w:r w:rsidRPr="00167C57">
              <w:rPr>
                <w:rFonts w:ascii="Times New Roman" w:eastAsia="Times New Roman" w:hAnsi="Times New Roman"/>
                <w:sz w:val="20"/>
                <w:lang w:val="ru-RU"/>
              </w:rPr>
              <w:t>=</w:t>
            </w:r>
            <w:r>
              <w:rPr>
                <w:rFonts w:ascii="Times New Roman" w:eastAsia="Times New Roman" w:hAnsi="Times New Roman"/>
                <w:sz w:val="20"/>
              </w:rPr>
              <w:t>ProktNakazuMinisterstvaEkonomiki</w:t>
            </w:r>
            <w:r w:rsidRPr="00167C57">
              <w:rPr>
                <w:rFonts w:ascii="Times New Roman" w:eastAsia="Times New Roman" w:hAnsi="Times New Roman"/>
                <w:sz w:val="20"/>
                <w:lang w:val="ru-RU"/>
              </w:rPr>
              <w:t>-</w:t>
            </w:r>
            <w:r>
              <w:rPr>
                <w:rFonts w:ascii="Times New Roman" w:eastAsia="Times New Roman" w:hAnsi="Times New Roman"/>
                <w:sz w:val="20"/>
              </w:rPr>
              <w:t>Dovkill</w:t>
            </w:r>
            <w:r w:rsidRPr="00167C57">
              <w:rPr>
                <w:rFonts w:ascii="Times New Roman" w:eastAsia="Times New Roman" w:hAnsi="Times New Roman"/>
                <w:sz w:val="20"/>
                <w:lang w:val="ru-RU"/>
              </w:rPr>
              <w:t xml:space="preserve"> </w:t>
            </w:r>
            <w:r>
              <w:rPr>
                <w:rFonts w:ascii="Times New Roman" w:eastAsia="Times New Roman" w:hAnsi="Times New Roman"/>
                <w:sz w:val="20"/>
              </w:rPr>
              <w:t>iaTaSilskogoGospodarstvaUkrainiproVnesenniaZminDoNakazuMinisterstvaAgrarnoiPolitikiTaProdovolstvaUkrainaVid</w:t>
            </w:r>
            <w:r w:rsidRPr="00167C57">
              <w:rPr>
                <w:rFonts w:ascii="Times New Roman" w:eastAsia="Times New Roman" w:hAnsi="Times New Roman"/>
                <w:sz w:val="20"/>
                <w:lang w:val="ru-RU"/>
              </w:rPr>
              <w:t>14-</w:t>
            </w:r>
            <w:r>
              <w:rPr>
                <w:rFonts w:ascii="Times New Roman" w:eastAsia="Times New Roman" w:hAnsi="Times New Roman"/>
                <w:sz w:val="20"/>
              </w:rPr>
              <w:t>Liutogo</w:t>
            </w:r>
            <w:r w:rsidRPr="00167C57">
              <w:rPr>
                <w:rFonts w:ascii="Times New Roman" w:eastAsia="Times New Roman" w:hAnsi="Times New Roman"/>
                <w:sz w:val="20"/>
                <w:lang w:val="ru-RU"/>
              </w:rPr>
              <w:t>2024-</w:t>
            </w:r>
            <w:r>
              <w:rPr>
                <w:rFonts w:ascii="Times New Roman" w:eastAsia="Times New Roman" w:hAnsi="Times New Roman"/>
                <w:sz w:val="20"/>
              </w:rPr>
              <w:t>Roku</w:t>
            </w:r>
            <w:r w:rsidRPr="00167C57">
              <w:rPr>
                <w:rFonts w:ascii="Times New Roman" w:eastAsia="Times New Roman" w:hAnsi="Times New Roman"/>
                <w:sz w:val="20"/>
                <w:lang w:val="ru-RU"/>
              </w:rPr>
              <w:t>391-</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UKR</w:t>
            </w:r>
            <w:r w:rsidRPr="00167C57">
              <w:rPr>
                <w:rFonts w:ascii="Times New Roman" w:eastAsia="Times New Roman" w:hAnsi="Times New Roman"/>
                <w:sz w:val="20"/>
                <w:lang w:val="ru-RU"/>
              </w:rPr>
              <w:t>/26_01190_00_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6D6021F" w14:textId="77777777" w:rsidR="00303214" w:rsidRDefault="00015222">
            <w:r>
              <w:rPr>
                <w:rFonts w:ascii="Times New Roman" w:eastAsia="Times New Roman" w:hAnsi="Times New Roman"/>
                <w:sz w:val="20"/>
              </w:rPr>
              <w:t>1/05/26</w:t>
            </w:r>
          </w:p>
        </w:tc>
      </w:tr>
      <w:tr w:rsidR="00303214" w14:paraId="46A67C30" w14:textId="77777777" w:rsidTr="00507556">
        <w:tc>
          <w:tcPr>
            <w:tcW w:w="2720" w:type="dxa"/>
            <w:vMerge/>
          </w:tcPr>
          <w:p w14:paraId="61C22EE7"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718E4FB2" w14:textId="77777777" w:rsidR="00303214" w:rsidRDefault="00015222">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7B94628F" w14:textId="77777777" w:rsidR="00303214" w:rsidRDefault="00015222">
            <w:r>
              <w:rPr>
                <w:rFonts w:ascii="Times New Roman" w:eastAsia="Times New Roman" w:hAnsi="Times New Roman"/>
                <w:sz w:val="20"/>
              </w:rPr>
              <w:t>Жеміс кептелісі, желе, мармелад, тәтті каштан пюресі</w:t>
            </w:r>
          </w:p>
        </w:tc>
        <w:tc>
          <w:tcPr>
            <w:tcW w:w="2720" w:type="dxa"/>
            <w:vMerge/>
          </w:tcPr>
          <w:p w14:paraId="069614BE" w14:textId="77777777" w:rsidR="00303214" w:rsidRDefault="00303214"/>
        </w:tc>
      </w:tr>
      <w:tr w:rsidR="00303214" w14:paraId="03A74ACE" w14:textId="77777777" w:rsidTr="00507556">
        <w:tc>
          <w:tcPr>
            <w:tcW w:w="2720" w:type="dxa"/>
            <w:vMerge/>
          </w:tcPr>
          <w:p w14:paraId="7BF71BFE"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51F9E851" w14:textId="77777777" w:rsidR="00303214" w:rsidRDefault="00015222">
            <w:r>
              <w:rPr>
                <w:rFonts w:ascii="Times New Roman" w:eastAsia="Times New Roman" w:hAnsi="Times New Roman"/>
                <w:sz w:val="20"/>
              </w:rPr>
              <w:t>Украина</w:t>
            </w:r>
          </w:p>
        </w:tc>
        <w:tc>
          <w:tcPr>
            <w:tcW w:w="5102" w:type="dxa"/>
            <w:tcBorders>
              <w:top w:val="single" w:sz="8" w:space="0" w:color="000000"/>
              <w:left w:val="single" w:sz="8" w:space="0" w:color="000000"/>
              <w:bottom w:val="single" w:sz="8" w:space="0" w:color="000000"/>
              <w:right w:val="single" w:sz="8" w:space="0" w:color="000000"/>
            </w:tcBorders>
          </w:tcPr>
          <w:p w14:paraId="7B524DCE" w14:textId="77777777" w:rsidR="00303214" w:rsidRDefault="00015222">
            <w:r>
              <w:rPr>
                <w:rFonts w:ascii="Times New Roman" w:eastAsia="Times New Roman" w:hAnsi="Times New Roman"/>
                <w:sz w:val="20"/>
              </w:rPr>
              <w:t xml:space="preserve">Бұйрықтың жобасы Украинаның Аграрлық саясат және азық-түлік министрлігінің 2024 жылғы 14 ақпандағы «Жеміс кептелісіне, желелеріне, мармеладтарына және тәтті каштан пюресіне қойылатын талаптарды бекіту туралы» (G/SPS/N/UKR/217/ жаңа редакциядағы талаптарда көрсетілген) бұйрығына өзгерістер енгізуді көздейді. </w:t>
            </w:r>
            <w:r>
              <w:rPr>
                <w:rFonts w:ascii="Times New Roman" w:eastAsia="Times New Roman" w:hAnsi="Times New Roman"/>
                <w:sz w:val="20"/>
              </w:rPr>
              <w:br/>
            </w:r>
            <w:r>
              <w:rPr>
                <w:rFonts w:ascii="Times New Roman" w:eastAsia="Times New Roman" w:hAnsi="Times New Roman"/>
                <w:sz w:val="20"/>
              </w:rPr>
              <w:br/>
              <w:t>Талаптардың ұсынылып отырған жаңа редакциясы, атап айтқанда, мынадай толықтыруларды көздейді:</w:t>
            </w:r>
            <w:r>
              <w:rPr>
                <w:rFonts w:ascii="Times New Roman" w:eastAsia="Times New Roman" w:hAnsi="Times New Roman"/>
                <w:sz w:val="20"/>
              </w:rPr>
              <w:br/>
            </w:r>
            <w:r>
              <w:rPr>
                <w:rFonts w:ascii="Times New Roman" w:eastAsia="Times New Roman" w:hAnsi="Times New Roman"/>
                <w:sz w:val="20"/>
              </w:rPr>
              <w:br/>
              <w:t xml:space="preserve">- цитрус жемістерінен джем және қосымша джем дайындалатын жағдайларды қоспағанда, тиісінше «тосап» және «қосымша джем» тағам өнімдері атауларының орнына «мармелад» және «қосымша мармелад» атауларын пайдалану мүмкіндігі; </w:t>
            </w:r>
            <w:r>
              <w:rPr>
                <w:rFonts w:ascii="Times New Roman" w:eastAsia="Times New Roman" w:hAnsi="Times New Roman"/>
                <w:sz w:val="20"/>
              </w:rPr>
              <w:br/>
            </w:r>
            <w:r>
              <w:rPr>
                <w:rFonts w:ascii="Times New Roman" w:eastAsia="Times New Roman" w:hAnsi="Times New Roman"/>
                <w:sz w:val="20"/>
              </w:rPr>
              <w:br/>
              <w:t xml:space="preserve">- премиум тосаптар мен мармеладтар өндірісіндегі жемістердің ең төменгі жиынтық құрамын ұлғайту, осылайша осы өнімдерде еритін қатты заттардың ең аз мөлшеріне жету үшін қажетті қосылған қант мөлшерін азайту және салауатты тамақтануды ынталандыру; </w:t>
            </w:r>
            <w:r>
              <w:rPr>
                <w:rFonts w:ascii="Times New Roman" w:eastAsia="Times New Roman" w:hAnsi="Times New Roman"/>
                <w:sz w:val="20"/>
              </w:rPr>
              <w:br/>
            </w:r>
            <w:r>
              <w:rPr>
                <w:rFonts w:ascii="Times New Roman" w:eastAsia="Times New Roman" w:hAnsi="Times New Roman"/>
                <w:sz w:val="20"/>
              </w:rPr>
              <w:br/>
            </w:r>
            <w:r>
              <w:rPr>
                <w:rFonts w:ascii="Times New Roman" w:eastAsia="Times New Roman" w:hAnsi="Times New Roman"/>
                <w:sz w:val="20"/>
              </w:rPr>
              <w:lastRenderedPageBreak/>
              <w:t xml:space="preserve">- тосап, желе өндірісінде тиісті концентратталған шырындарды қосу мүмкіндігі, сондай-ақ «Тағамдық хош иістендіргіштерге қойылатын талаптарды, тағамдық қоспаларға қойылатын талаптарды және тағамдық ферменттерге қойылатын талаптарды бекіту туралы» Украина Денсаулық сақтау министрлігінің № 45 бұйрығымен бекітілген тағамдық қоспаларға қойылатын талаптарға сәйкес келетін тағамдық қоспаларды қосу мүмкіндігі (2024 жылғы 28 қаңтардағы құжат). G/SPS/N/UKR/200/Rev.1/Add.1). </w:t>
            </w:r>
            <w:r>
              <w:rPr>
                <w:rFonts w:ascii="Times New Roman" w:eastAsia="Times New Roman" w:hAnsi="Times New Roman"/>
                <w:sz w:val="20"/>
              </w:rPr>
              <w:br/>
            </w:r>
            <w:r>
              <w:rPr>
                <w:rFonts w:ascii="Times New Roman" w:eastAsia="Times New Roman" w:hAnsi="Times New Roman"/>
                <w:sz w:val="20"/>
              </w:rPr>
              <w:br/>
              <w:t xml:space="preserve">Бұйрық жобасында сондай-ақ жеміс шикізатын өңдеу кезінде күкірт диоксиді (Е 220) немесе оның тұздары (Е 221, Е 222, Е 223, Е 224, Е 226 және Е 227) пайдалануға қатысты ережелерді алып тастау ұсынылады. Сонымен қатар, Украина Аграрлық саясат және азық-түлік министрлігінің 2024 жылғы 14 ақпандағы No 391 бұйрығының 3-тармағына ұсынылған өзгерістерге сәйкес «нарықта үш жыл ішінде орналастырылуы мүмкін» деген сөздер «өндірілуі және/немесе нарықта үш жыл ішінде орналастырылуы мүмкін» деген сөздермен ауыстырылды. Бұйрық жобасы ЕО заңнамасын жүзеге асыру үшін әзірленген. </w:t>
            </w:r>
            <w:r>
              <w:rPr>
                <w:rFonts w:ascii="Times New Roman" w:eastAsia="Times New Roman" w:hAnsi="Times New Roman"/>
                <w:sz w:val="20"/>
              </w:rPr>
              <w:br/>
            </w:r>
            <w:r>
              <w:rPr>
                <w:rFonts w:ascii="Times New Roman" w:eastAsia="Times New Roman" w:hAnsi="Times New Roman"/>
                <w:sz w:val="20"/>
              </w:rPr>
              <w:br/>
              <w:t>Бұйрық жобасы да ТБТ келісіміне сәйкес ұсынылған.</w:t>
            </w:r>
          </w:p>
        </w:tc>
        <w:tc>
          <w:tcPr>
            <w:tcW w:w="2720" w:type="dxa"/>
            <w:vMerge/>
          </w:tcPr>
          <w:p w14:paraId="1F7FC4A2" w14:textId="77777777" w:rsidR="00303214" w:rsidRDefault="00303214"/>
        </w:tc>
      </w:tr>
      <w:tr w:rsidR="00303214" w14:paraId="4E0AD938"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43ED6D0B" w14:textId="1F0051A6" w:rsidR="00303214" w:rsidRPr="00507556" w:rsidRDefault="00507556">
            <w:pPr>
              <w:rPr>
                <w:lang w:val="ru-RU"/>
              </w:rPr>
            </w:pPr>
            <w:r>
              <w:rPr>
                <w:rFonts w:ascii="Times New Roman" w:eastAsia="Times New Roman" w:hAnsi="Times New Roman"/>
                <w:sz w:val="20"/>
                <w:lang w:val="ru-RU"/>
              </w:rPr>
              <w:t>91</w:t>
            </w:r>
          </w:p>
        </w:tc>
        <w:tc>
          <w:tcPr>
            <w:tcW w:w="2720" w:type="dxa"/>
            <w:tcBorders>
              <w:top w:val="single" w:sz="8" w:space="0" w:color="000000"/>
              <w:left w:val="single" w:sz="8" w:space="0" w:color="000000"/>
              <w:bottom w:val="single" w:sz="8" w:space="0" w:color="000000"/>
              <w:right w:val="single" w:sz="8" w:space="0" w:color="000000"/>
            </w:tcBorders>
          </w:tcPr>
          <w:p w14:paraId="067D1F48" w14:textId="77777777" w:rsidR="00303214" w:rsidRDefault="00015222">
            <w:r>
              <w:rPr>
                <w:rFonts w:ascii="Times New Roman" w:eastAsia="Times New Roman" w:hAnsi="Times New Roman"/>
                <w:sz w:val="20"/>
              </w:rPr>
              <w:t>G/SPS/N/SAU/614</w:t>
            </w:r>
          </w:p>
        </w:tc>
        <w:tc>
          <w:tcPr>
            <w:tcW w:w="5102" w:type="dxa"/>
            <w:tcBorders>
              <w:top w:val="single" w:sz="8" w:space="0" w:color="000000"/>
              <w:left w:val="single" w:sz="8" w:space="0" w:color="000000"/>
              <w:bottom w:val="single" w:sz="8" w:space="0" w:color="000000"/>
              <w:right w:val="single" w:sz="8" w:space="0" w:color="000000"/>
            </w:tcBorders>
          </w:tcPr>
          <w:p w14:paraId="0925D04C" w14:textId="77777777" w:rsidR="00303214" w:rsidRPr="00167C57" w:rsidRDefault="00015222">
            <w:pPr>
              <w:rPr>
                <w:lang w:val="ru-RU"/>
              </w:rPr>
            </w:pPr>
            <w:r>
              <w:rPr>
                <w:rFonts w:ascii="Times New Roman" w:eastAsia="Times New Roman" w:hAnsi="Times New Roman"/>
                <w:sz w:val="20"/>
              </w:rPr>
              <w:t xml:space="preserve">Сауд Арабиясының Азық-түлік және дәрі-дәрмекпен қамтамасыз ету әкімшілігінің 2026 жылғы 1 наурыздағы № 36972 «Мэн және Луарадан шыққан құс етін, жұмыртқаларын және олардың өнімдерін Францияға импорттауға уақытша тыйым салу» деп аталатын хабарламасы. </w:t>
            </w:r>
            <w:r w:rsidRPr="00167C57">
              <w:rPr>
                <w:rFonts w:ascii="Times New Roman" w:eastAsia="Times New Roman" w:hAnsi="Times New Roman"/>
                <w:sz w:val="20"/>
                <w:lang w:val="ru-RU"/>
              </w:rPr>
              <w:t>Тіл(дер): араб. Беттер саны: 1</w:t>
            </w:r>
            <w:r w:rsidRPr="00167C57">
              <w:rPr>
                <w:rFonts w:ascii="Times New Roman" w:eastAsia="Times New Roman" w:hAnsi="Times New Roman"/>
                <w:sz w:val="20"/>
                <w:lang w:val="ru-RU"/>
              </w:rPr>
              <w:br/>
            </w:r>
            <w:r>
              <w:rPr>
                <w:rFonts w:ascii="Times New Roman" w:eastAsia="Times New Roman" w:hAnsi="Times New Roman"/>
                <w:sz w:val="20"/>
              </w:rPr>
              <w:t>https</w:t>
            </w:r>
            <w:r w:rsidRPr="00167C57">
              <w:rPr>
                <w:rFonts w:ascii="Times New Roman" w:eastAsia="Times New Roman" w:hAnsi="Times New Roman"/>
                <w:sz w:val="20"/>
                <w:lang w:val="ru-RU"/>
              </w:rPr>
              <w:t>://</w:t>
            </w:r>
            <w:r>
              <w:rPr>
                <w:rFonts w:ascii="Times New Roman" w:eastAsia="Times New Roman" w:hAnsi="Times New Roman"/>
                <w:sz w:val="20"/>
              </w:rPr>
              <w:t>members</w:t>
            </w:r>
            <w:r w:rsidRPr="00167C57">
              <w:rPr>
                <w:rFonts w:ascii="Times New Roman" w:eastAsia="Times New Roman" w:hAnsi="Times New Roman"/>
                <w:sz w:val="20"/>
                <w:lang w:val="ru-RU"/>
              </w:rPr>
              <w:t>.</w:t>
            </w:r>
            <w:r>
              <w:rPr>
                <w:rFonts w:ascii="Times New Roman" w:eastAsia="Times New Roman" w:hAnsi="Times New Roman"/>
                <w:sz w:val="20"/>
              </w:rPr>
              <w:t>wto</w:t>
            </w:r>
            <w:r w:rsidRPr="00167C57">
              <w:rPr>
                <w:rFonts w:ascii="Times New Roman" w:eastAsia="Times New Roman" w:hAnsi="Times New Roman"/>
                <w:sz w:val="20"/>
                <w:lang w:val="ru-RU"/>
              </w:rPr>
              <w:t>.</w:t>
            </w:r>
            <w:r>
              <w:rPr>
                <w:rFonts w:ascii="Times New Roman" w:eastAsia="Times New Roman" w:hAnsi="Times New Roman"/>
                <w:sz w:val="20"/>
              </w:rPr>
              <w:t>org</w:t>
            </w:r>
            <w:r w:rsidRPr="00167C57">
              <w:rPr>
                <w:rFonts w:ascii="Times New Roman" w:eastAsia="Times New Roman" w:hAnsi="Times New Roman"/>
                <w:sz w:val="20"/>
                <w:lang w:val="ru-RU"/>
              </w:rPr>
              <w:t>/</w:t>
            </w:r>
            <w:r>
              <w:rPr>
                <w:rFonts w:ascii="Times New Roman" w:eastAsia="Times New Roman" w:hAnsi="Times New Roman"/>
                <w:sz w:val="20"/>
              </w:rPr>
              <w:t>crnattachments</w:t>
            </w:r>
            <w:r w:rsidRPr="00167C57">
              <w:rPr>
                <w:rFonts w:ascii="Times New Roman" w:eastAsia="Times New Roman" w:hAnsi="Times New Roman"/>
                <w:sz w:val="20"/>
                <w:lang w:val="ru-RU"/>
              </w:rPr>
              <w:t>/2026/</w:t>
            </w:r>
            <w:r>
              <w:rPr>
                <w:rFonts w:ascii="Times New Roman" w:eastAsia="Times New Roman" w:hAnsi="Times New Roman"/>
                <w:sz w:val="20"/>
              </w:rPr>
              <w:t>SPS</w:t>
            </w:r>
            <w:r w:rsidRPr="00167C57">
              <w:rPr>
                <w:rFonts w:ascii="Times New Roman" w:eastAsia="Times New Roman" w:hAnsi="Times New Roman"/>
                <w:sz w:val="20"/>
                <w:lang w:val="ru-RU"/>
              </w:rPr>
              <w:t>/</w:t>
            </w:r>
            <w:r>
              <w:rPr>
                <w:rFonts w:ascii="Times New Roman" w:eastAsia="Times New Roman" w:hAnsi="Times New Roman"/>
                <w:sz w:val="20"/>
              </w:rPr>
              <w:t>SAU</w:t>
            </w:r>
            <w:r w:rsidRPr="00167C57">
              <w:rPr>
                <w:rFonts w:ascii="Times New Roman" w:eastAsia="Times New Roman" w:hAnsi="Times New Roman"/>
                <w:sz w:val="20"/>
                <w:lang w:val="ru-RU"/>
              </w:rPr>
              <w:t>/26_01189_00_</w:t>
            </w:r>
            <w:r>
              <w:rPr>
                <w:rFonts w:ascii="Times New Roman" w:eastAsia="Times New Roman" w:hAnsi="Times New Roman"/>
                <w:sz w:val="20"/>
              </w:rPr>
              <w:t>x</w:t>
            </w:r>
            <w:r w:rsidRPr="00167C57">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AB49D7F" w14:textId="77777777" w:rsidR="00303214" w:rsidRDefault="00015222">
            <w:r>
              <w:rPr>
                <w:rFonts w:ascii="Times New Roman" w:eastAsia="Times New Roman" w:hAnsi="Times New Roman"/>
                <w:sz w:val="20"/>
              </w:rPr>
              <w:t>-</w:t>
            </w:r>
          </w:p>
        </w:tc>
      </w:tr>
      <w:tr w:rsidR="00303214" w14:paraId="4B4725A0" w14:textId="77777777" w:rsidTr="00507556">
        <w:tc>
          <w:tcPr>
            <w:tcW w:w="2720" w:type="dxa"/>
            <w:vMerge/>
          </w:tcPr>
          <w:p w14:paraId="113C0925"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47379513" w14:textId="77777777" w:rsidR="00303214" w:rsidRDefault="00015222">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3A5EE26E" w14:textId="77777777" w:rsidR="00303214" w:rsidRDefault="00015222">
            <w:r>
              <w:rPr>
                <w:rFonts w:ascii="Times New Roman" w:eastAsia="Times New Roman" w:hAnsi="Times New Roman"/>
                <w:sz w:val="20"/>
              </w:rPr>
              <w:t>Құс еті, жұмыртқа және олардан жасалған өнімдер</w:t>
            </w:r>
          </w:p>
        </w:tc>
        <w:tc>
          <w:tcPr>
            <w:tcW w:w="2720" w:type="dxa"/>
            <w:vMerge/>
          </w:tcPr>
          <w:p w14:paraId="65215858" w14:textId="77777777" w:rsidR="00303214" w:rsidRDefault="00303214"/>
        </w:tc>
      </w:tr>
      <w:tr w:rsidR="00303214" w:rsidRPr="00507556" w14:paraId="2C0F92EC" w14:textId="77777777" w:rsidTr="00507556">
        <w:tc>
          <w:tcPr>
            <w:tcW w:w="2720" w:type="dxa"/>
            <w:vMerge/>
          </w:tcPr>
          <w:p w14:paraId="037B360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8D58324" w14:textId="77777777" w:rsidR="00303214" w:rsidRPr="00167C57" w:rsidRDefault="00015222">
            <w:pPr>
              <w:rPr>
                <w:lang w:val="ru-RU"/>
              </w:rPr>
            </w:pPr>
            <w:r w:rsidRPr="00167C57">
              <w:rPr>
                <w:rFonts w:ascii="Times New Roman" w:eastAsia="Times New Roman" w:hAnsi="Times New Roman"/>
                <w:sz w:val="20"/>
                <w:lang w:val="ru-RU"/>
              </w:rPr>
              <w:t>Сауд Арабиясы, Сауд Арабиясы Корольдігі</w:t>
            </w:r>
          </w:p>
        </w:tc>
        <w:tc>
          <w:tcPr>
            <w:tcW w:w="5102" w:type="dxa"/>
            <w:tcBorders>
              <w:top w:val="single" w:sz="8" w:space="0" w:color="000000"/>
              <w:left w:val="single" w:sz="8" w:space="0" w:color="000000"/>
              <w:bottom w:val="single" w:sz="8" w:space="0" w:color="000000"/>
              <w:right w:val="single" w:sz="8" w:space="0" w:color="000000"/>
            </w:tcBorders>
          </w:tcPr>
          <w:p w14:paraId="2214BD91" w14:textId="77777777" w:rsidR="00303214" w:rsidRPr="00167C57" w:rsidRDefault="00015222">
            <w:pPr>
              <w:rPr>
                <w:lang w:val="ru-RU"/>
              </w:rPr>
            </w:pPr>
            <w:r w:rsidRPr="00167C57">
              <w:rPr>
                <w:rFonts w:ascii="Times New Roman" w:eastAsia="Times New Roman" w:hAnsi="Times New Roman"/>
                <w:sz w:val="20"/>
                <w:lang w:val="ru-RU"/>
              </w:rPr>
              <w:t xml:space="preserve">2026 жылғы 19 ақпандағы </w:t>
            </w:r>
            <w:r>
              <w:rPr>
                <w:rFonts w:ascii="Times New Roman" w:eastAsia="Times New Roman" w:hAnsi="Times New Roman"/>
                <w:sz w:val="20"/>
              </w:rPr>
              <w:t>WOAH</w:t>
            </w:r>
            <w:r w:rsidRPr="00167C57">
              <w:rPr>
                <w:rFonts w:ascii="Times New Roman" w:eastAsia="Times New Roman" w:hAnsi="Times New Roman"/>
                <w:sz w:val="20"/>
                <w:lang w:val="ru-RU"/>
              </w:rPr>
              <w:t xml:space="preserve"> есебіне сәйкес, Францияның Мэн және Луара қаласында жоғары патогенді құс тұмауы (</w:t>
            </w:r>
            <w:r>
              <w:rPr>
                <w:rFonts w:ascii="Times New Roman" w:eastAsia="Times New Roman" w:hAnsi="Times New Roman"/>
                <w:sz w:val="20"/>
              </w:rPr>
              <w:t>HPAI</w:t>
            </w:r>
            <w:r w:rsidRPr="00167C57">
              <w:rPr>
                <w:rFonts w:ascii="Times New Roman" w:eastAsia="Times New Roman" w:hAnsi="Times New Roman"/>
                <w:sz w:val="20"/>
                <w:lang w:val="ru-RU"/>
              </w:rPr>
              <w:t>) вирусының өршуі орын алды. Дүниежүзілік жануарлар денсаулығы ұйымының (</w:t>
            </w:r>
            <w:r>
              <w:rPr>
                <w:rFonts w:ascii="Times New Roman" w:eastAsia="Times New Roman" w:hAnsi="Times New Roman"/>
                <w:sz w:val="20"/>
              </w:rPr>
              <w:t>WOAH</w:t>
            </w:r>
            <w:r w:rsidRPr="00167C57">
              <w:rPr>
                <w:rFonts w:ascii="Times New Roman" w:eastAsia="Times New Roman" w:hAnsi="Times New Roman"/>
                <w:sz w:val="20"/>
                <w:lang w:val="ru-RU"/>
              </w:rPr>
              <w:t xml:space="preserve">) Жердегі жануарлар денсаулығы кодексінің 10.4 тарауына сәйкес Сауд Арабиясы Корольдігі </w:t>
            </w:r>
            <w:r>
              <w:rPr>
                <w:rFonts w:ascii="Times New Roman" w:eastAsia="Times New Roman" w:hAnsi="Times New Roman"/>
                <w:sz w:val="20"/>
              </w:rPr>
              <w:t>HPAI</w:t>
            </w:r>
            <w:r w:rsidRPr="00167C57">
              <w:rPr>
                <w:rFonts w:ascii="Times New Roman" w:eastAsia="Times New Roman" w:hAnsi="Times New Roman"/>
                <w:sz w:val="20"/>
                <w:lang w:val="ru-RU"/>
              </w:rPr>
              <w:t xml:space="preserve"> вирусының елге енуіне жол бермеуге міндеттенеді. Осының салдарынан Сауд Арабиясы Корольдігіне Францияның Мэн және Луара қаласынан құс еті, жұмыртқа және жұмыртқа өнімдерінің импорты уақытша тоқтатылды (талаптарға сай болған жағдайда, </w:t>
            </w:r>
            <w:r>
              <w:rPr>
                <w:rFonts w:ascii="Times New Roman" w:eastAsia="Times New Roman" w:hAnsi="Times New Roman"/>
                <w:sz w:val="20"/>
              </w:rPr>
              <w:t>HPAI</w:t>
            </w:r>
            <w:r w:rsidRPr="00167C57">
              <w:rPr>
                <w:rFonts w:ascii="Times New Roman" w:eastAsia="Times New Roman" w:hAnsi="Times New Roman"/>
                <w:sz w:val="20"/>
                <w:lang w:val="ru-RU"/>
              </w:rPr>
              <w:t xml:space="preserve"> вирусын инактивациялау үшін пісірілген немесе басқа жолмен өңделген өңделген құс еті мен жұмыртқа өнімдерін қоспағанда). бекітілген санитарлық талаптармен және стандарттармен, Франция билігі берген өнімде вирус жоқтығын растайтын медициналық анықтамамен).</w:t>
            </w:r>
          </w:p>
        </w:tc>
        <w:tc>
          <w:tcPr>
            <w:tcW w:w="2720" w:type="dxa"/>
            <w:vMerge/>
          </w:tcPr>
          <w:p w14:paraId="10B93414" w14:textId="77777777" w:rsidR="00303214" w:rsidRPr="00167C57" w:rsidRDefault="00303214">
            <w:pPr>
              <w:rPr>
                <w:lang w:val="ru-RU"/>
              </w:rPr>
            </w:pPr>
          </w:p>
        </w:tc>
      </w:tr>
      <w:tr w:rsidR="00303214" w14:paraId="3DCF8A75"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6C842F4A" w14:textId="5EDA58D9" w:rsidR="00303214" w:rsidRPr="00507556" w:rsidRDefault="00507556">
            <w:pPr>
              <w:rPr>
                <w:lang w:val="ru-RU"/>
              </w:rPr>
            </w:pPr>
            <w:r>
              <w:rPr>
                <w:rFonts w:ascii="Times New Roman" w:eastAsia="Times New Roman" w:hAnsi="Times New Roman"/>
                <w:sz w:val="20"/>
                <w:lang w:val="ru-RU"/>
              </w:rPr>
              <w:lastRenderedPageBreak/>
              <w:t>92</w:t>
            </w:r>
          </w:p>
        </w:tc>
        <w:tc>
          <w:tcPr>
            <w:tcW w:w="2720" w:type="dxa"/>
            <w:tcBorders>
              <w:top w:val="single" w:sz="8" w:space="0" w:color="000000"/>
              <w:left w:val="single" w:sz="8" w:space="0" w:color="000000"/>
              <w:bottom w:val="single" w:sz="8" w:space="0" w:color="000000"/>
              <w:right w:val="single" w:sz="8" w:space="0" w:color="000000"/>
            </w:tcBorders>
          </w:tcPr>
          <w:p w14:paraId="261715A2" w14:textId="77777777" w:rsidR="00303214" w:rsidRDefault="00015222">
            <w:r>
              <w:rPr>
                <w:rFonts w:ascii="Times New Roman" w:eastAsia="Times New Roman" w:hAnsi="Times New Roman"/>
                <w:sz w:val="20"/>
              </w:rPr>
              <w:t>G/SPS/N/EU/702/Add.1</w:t>
            </w:r>
          </w:p>
        </w:tc>
        <w:tc>
          <w:tcPr>
            <w:tcW w:w="5102" w:type="dxa"/>
            <w:tcBorders>
              <w:top w:val="single" w:sz="8" w:space="0" w:color="000000"/>
              <w:left w:val="single" w:sz="8" w:space="0" w:color="000000"/>
              <w:bottom w:val="single" w:sz="8" w:space="0" w:color="000000"/>
              <w:right w:val="single" w:sz="8" w:space="0" w:color="000000"/>
            </w:tcBorders>
          </w:tcPr>
          <w:p w14:paraId="5EA5A31E" w14:textId="77777777" w:rsidR="00303214" w:rsidRDefault="00015222">
            <w:r>
              <w:rPr>
                <w:rFonts w:ascii="Times New Roman" w:eastAsia="Times New Roman" w:hAnsi="Times New Roman"/>
                <w:sz w:val="20"/>
              </w:rPr>
              <w:t>2026 жылғы 27 ақпанда алынған келесі хабарлама Еуропалық Одақ Өкілдігінің сұрауы бойынша таратылды.</w:t>
            </w:r>
            <w:r>
              <w:rPr>
                <w:rFonts w:ascii="Times New Roman" w:eastAsia="Times New Roman" w:hAnsi="Times New Roman"/>
                <w:sz w:val="20"/>
              </w:rPr>
              <w:br/>
              <w:t>Бұрын жарияланған ережелер жобасының мазмұнын және/немесе көлемін өзгерту</w:t>
            </w:r>
            <w:r>
              <w:rPr>
                <w:rFonts w:ascii="Times New Roman" w:eastAsia="Times New Roman" w:hAnsi="Times New Roman"/>
                <w:sz w:val="20"/>
              </w:rPr>
              <w:br/>
              <w:t>Хабарлама қосымшасы және/немесе (кк/мм/жж) таратылған күннен бастап алпыс күн: 2026 жылғы 1 мамыр.</w:t>
            </w:r>
          </w:p>
        </w:tc>
        <w:tc>
          <w:tcPr>
            <w:tcW w:w="2720" w:type="dxa"/>
            <w:vMerge w:val="restart"/>
            <w:tcBorders>
              <w:top w:val="single" w:sz="8" w:space="0" w:color="000000"/>
              <w:left w:val="single" w:sz="8" w:space="0" w:color="000000"/>
              <w:bottom w:val="single" w:sz="8" w:space="0" w:color="000000"/>
              <w:right w:val="single" w:sz="8" w:space="0" w:color="000000"/>
            </w:tcBorders>
          </w:tcPr>
          <w:p w14:paraId="136FA9BE" w14:textId="77777777" w:rsidR="00303214" w:rsidRDefault="00015222">
            <w:r>
              <w:rPr>
                <w:rFonts w:ascii="Times New Roman" w:eastAsia="Times New Roman" w:hAnsi="Times New Roman"/>
                <w:sz w:val="20"/>
              </w:rPr>
              <w:t>-</w:t>
            </w:r>
          </w:p>
        </w:tc>
      </w:tr>
      <w:tr w:rsidR="00303214" w14:paraId="54D31760" w14:textId="77777777" w:rsidTr="00507556">
        <w:tc>
          <w:tcPr>
            <w:tcW w:w="2720" w:type="dxa"/>
            <w:vMerge/>
          </w:tcPr>
          <w:p w14:paraId="5DFF7954"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2CDE68A7" w14:textId="77777777" w:rsidR="00303214" w:rsidRDefault="00015222">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6B61A00A" w14:textId="77777777" w:rsidR="00303214" w:rsidRDefault="00015222">
            <w:r>
              <w:rPr>
                <w:rFonts w:ascii="Times New Roman" w:eastAsia="Times New Roman" w:hAnsi="Times New Roman"/>
                <w:sz w:val="20"/>
              </w:rPr>
              <w:t>-</w:t>
            </w:r>
          </w:p>
        </w:tc>
        <w:tc>
          <w:tcPr>
            <w:tcW w:w="2720" w:type="dxa"/>
            <w:vMerge/>
          </w:tcPr>
          <w:p w14:paraId="1B458384" w14:textId="77777777" w:rsidR="00303214" w:rsidRDefault="00303214"/>
        </w:tc>
      </w:tr>
      <w:tr w:rsidR="00303214" w14:paraId="056E0CAB" w14:textId="77777777" w:rsidTr="00507556">
        <w:tc>
          <w:tcPr>
            <w:tcW w:w="2720" w:type="dxa"/>
            <w:vMerge/>
          </w:tcPr>
          <w:p w14:paraId="41348F19"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18628807" w14:textId="77777777" w:rsidR="00303214" w:rsidRDefault="00015222">
            <w:r>
              <w:rPr>
                <w:rFonts w:ascii="Times New Roman" w:eastAsia="Times New Roman" w:hAnsi="Times New Roman"/>
                <w:sz w:val="20"/>
              </w:rPr>
              <w:t>Еуропа одағы</w:t>
            </w:r>
          </w:p>
        </w:tc>
        <w:tc>
          <w:tcPr>
            <w:tcW w:w="5102" w:type="dxa"/>
            <w:tcBorders>
              <w:top w:val="single" w:sz="8" w:space="0" w:color="000000"/>
              <w:left w:val="single" w:sz="8" w:space="0" w:color="000000"/>
              <w:bottom w:val="single" w:sz="8" w:space="0" w:color="000000"/>
              <w:right w:val="single" w:sz="8" w:space="0" w:color="000000"/>
            </w:tcBorders>
          </w:tcPr>
          <w:p w14:paraId="17093522" w14:textId="77777777" w:rsidR="00303214" w:rsidRDefault="00015222">
            <w:r>
              <w:rPr>
                <w:rFonts w:ascii="Times New Roman" w:eastAsia="Times New Roman" w:hAnsi="Times New Roman"/>
                <w:sz w:val="20"/>
              </w:rPr>
              <w:t>-</w:t>
            </w:r>
          </w:p>
        </w:tc>
        <w:tc>
          <w:tcPr>
            <w:tcW w:w="2720" w:type="dxa"/>
            <w:vMerge/>
          </w:tcPr>
          <w:p w14:paraId="574822DB" w14:textId="77777777" w:rsidR="00303214" w:rsidRDefault="00303214"/>
        </w:tc>
      </w:tr>
      <w:tr w:rsidR="00303214" w14:paraId="3041365C" w14:textId="77777777" w:rsidTr="00507556">
        <w:tc>
          <w:tcPr>
            <w:tcW w:w="2720" w:type="dxa"/>
            <w:vMerge w:val="restart"/>
            <w:tcBorders>
              <w:top w:val="single" w:sz="8" w:space="0" w:color="000000"/>
              <w:left w:val="single" w:sz="8" w:space="0" w:color="000000"/>
              <w:bottom w:val="single" w:sz="8" w:space="0" w:color="000000"/>
              <w:right w:val="single" w:sz="8" w:space="0" w:color="000000"/>
            </w:tcBorders>
          </w:tcPr>
          <w:p w14:paraId="69E8BF2E" w14:textId="4DC553A4" w:rsidR="00303214" w:rsidRPr="00507556" w:rsidRDefault="00507556">
            <w:pPr>
              <w:rPr>
                <w:lang w:val="ru-RU"/>
              </w:rPr>
            </w:pPr>
            <w:r>
              <w:rPr>
                <w:rFonts w:ascii="Times New Roman" w:eastAsia="Times New Roman" w:hAnsi="Times New Roman"/>
                <w:sz w:val="20"/>
                <w:lang w:val="ru-RU"/>
              </w:rPr>
              <w:t>93</w:t>
            </w:r>
          </w:p>
        </w:tc>
        <w:tc>
          <w:tcPr>
            <w:tcW w:w="2720" w:type="dxa"/>
            <w:tcBorders>
              <w:top w:val="single" w:sz="8" w:space="0" w:color="000000"/>
              <w:left w:val="single" w:sz="8" w:space="0" w:color="000000"/>
              <w:bottom w:val="single" w:sz="8" w:space="0" w:color="000000"/>
              <w:right w:val="single" w:sz="8" w:space="0" w:color="000000"/>
            </w:tcBorders>
          </w:tcPr>
          <w:p w14:paraId="20FB375B" w14:textId="77777777" w:rsidR="00303214" w:rsidRDefault="00015222">
            <w:r>
              <w:rPr>
                <w:rFonts w:ascii="Times New Roman" w:eastAsia="Times New Roman" w:hAnsi="Times New Roman"/>
                <w:sz w:val="20"/>
              </w:rPr>
              <w:t>G/SPS/N/ARM/65</w:t>
            </w:r>
          </w:p>
        </w:tc>
        <w:tc>
          <w:tcPr>
            <w:tcW w:w="5102" w:type="dxa"/>
            <w:tcBorders>
              <w:top w:val="single" w:sz="8" w:space="0" w:color="000000"/>
              <w:left w:val="single" w:sz="8" w:space="0" w:color="000000"/>
              <w:bottom w:val="single" w:sz="8" w:space="0" w:color="000000"/>
              <w:right w:val="single" w:sz="8" w:space="0" w:color="000000"/>
            </w:tcBorders>
          </w:tcPr>
          <w:p w14:paraId="60876A42" w14:textId="77777777" w:rsidR="00303214" w:rsidRDefault="00015222">
            <w:r>
              <w:rPr>
                <w:rFonts w:ascii="Times New Roman" w:eastAsia="Times New Roman" w:hAnsi="Times New Roman"/>
                <w:sz w:val="20"/>
              </w:rPr>
              <w:t>Ветеринариялық бақылауға (қадағалауға) жататын тауарларға қойылатын Бірыңғай ветеринариялық (санитариялық және ветеринариялық-санитариялық) талаптарға өзгерістер енгізу туралы және Кеден одағы комиссиясының 2011 жылғы 7 сәуірдегі № 607 шешіміне өзгерістер енгізу туралы Еуразиялық экономикалық комиссия Алқасының шешімдерінің жобалары. Орыс тілі:. Беттер саны: сәйкесінше 6 және 9</w:t>
            </w:r>
            <w:r>
              <w:rPr>
                <w:rFonts w:ascii="Times New Roman" w:eastAsia="Times New Roman" w:hAnsi="Times New Roman"/>
                <w:sz w:val="20"/>
              </w:rPr>
              <w:br/>
              <w:t>https://regulation.eaeunion.org/orv/3358/</w:t>
            </w:r>
            <w:r>
              <w:rPr>
                <w:rFonts w:ascii="Times New Roman" w:eastAsia="Times New Roman" w:hAnsi="Times New Roman"/>
                <w:sz w:val="20"/>
              </w:rPr>
              <w:br/>
              <w:t>https://regulation.eaeunion.org/orv/3359/</w:t>
            </w:r>
          </w:p>
        </w:tc>
        <w:tc>
          <w:tcPr>
            <w:tcW w:w="2720" w:type="dxa"/>
            <w:vMerge w:val="restart"/>
            <w:tcBorders>
              <w:top w:val="single" w:sz="8" w:space="0" w:color="000000"/>
              <w:left w:val="single" w:sz="8" w:space="0" w:color="000000"/>
              <w:bottom w:val="single" w:sz="8" w:space="0" w:color="000000"/>
              <w:right w:val="single" w:sz="8" w:space="0" w:color="000000"/>
            </w:tcBorders>
          </w:tcPr>
          <w:p w14:paraId="46045BC4" w14:textId="77777777" w:rsidR="00303214" w:rsidRDefault="00015222">
            <w:r>
              <w:rPr>
                <w:rFonts w:ascii="Times New Roman" w:eastAsia="Times New Roman" w:hAnsi="Times New Roman"/>
                <w:sz w:val="20"/>
              </w:rPr>
              <w:t>10/04/26</w:t>
            </w:r>
          </w:p>
        </w:tc>
      </w:tr>
      <w:tr w:rsidR="00303214" w14:paraId="7EE80D44" w14:textId="77777777" w:rsidTr="00507556">
        <w:tc>
          <w:tcPr>
            <w:tcW w:w="2720" w:type="dxa"/>
            <w:vMerge/>
          </w:tcPr>
          <w:p w14:paraId="50CF3E30"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39919E51" w14:textId="77777777" w:rsidR="00303214" w:rsidRDefault="00015222">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22734BF7" w14:textId="77777777" w:rsidR="00303214" w:rsidRDefault="00015222">
            <w:r>
              <w:rPr>
                <w:rFonts w:ascii="Times New Roman" w:eastAsia="Times New Roman" w:hAnsi="Times New Roman"/>
                <w:sz w:val="20"/>
              </w:rPr>
              <w:t>Ветеринариялық бақылауға жататын тауарлар (өнімдер).</w:t>
            </w:r>
          </w:p>
        </w:tc>
        <w:tc>
          <w:tcPr>
            <w:tcW w:w="2720" w:type="dxa"/>
            <w:vMerge/>
          </w:tcPr>
          <w:p w14:paraId="3C360199" w14:textId="77777777" w:rsidR="00303214" w:rsidRDefault="00303214"/>
        </w:tc>
      </w:tr>
      <w:tr w:rsidR="00303214" w14:paraId="224A8B1B" w14:textId="77777777" w:rsidTr="00507556">
        <w:tc>
          <w:tcPr>
            <w:tcW w:w="2720" w:type="dxa"/>
            <w:vMerge/>
          </w:tcPr>
          <w:p w14:paraId="2751DCDF" w14:textId="77777777" w:rsidR="00303214" w:rsidRDefault="00303214"/>
        </w:tc>
        <w:tc>
          <w:tcPr>
            <w:tcW w:w="2720" w:type="dxa"/>
            <w:tcBorders>
              <w:top w:val="single" w:sz="8" w:space="0" w:color="000000"/>
              <w:left w:val="single" w:sz="8" w:space="0" w:color="000000"/>
              <w:bottom w:val="single" w:sz="8" w:space="0" w:color="000000"/>
              <w:right w:val="single" w:sz="8" w:space="0" w:color="000000"/>
            </w:tcBorders>
          </w:tcPr>
          <w:p w14:paraId="0A931189" w14:textId="77777777" w:rsidR="00303214" w:rsidRDefault="00015222">
            <w:r>
              <w:rPr>
                <w:rFonts w:ascii="Times New Roman" w:eastAsia="Times New Roman" w:hAnsi="Times New Roman"/>
                <w:sz w:val="20"/>
              </w:rPr>
              <w:t>Армения</w:t>
            </w:r>
          </w:p>
        </w:tc>
        <w:tc>
          <w:tcPr>
            <w:tcW w:w="5102" w:type="dxa"/>
            <w:tcBorders>
              <w:top w:val="single" w:sz="8" w:space="0" w:color="000000"/>
              <w:left w:val="single" w:sz="8" w:space="0" w:color="000000"/>
              <w:bottom w:val="single" w:sz="8" w:space="0" w:color="000000"/>
              <w:right w:val="single" w:sz="8" w:space="0" w:color="000000"/>
            </w:tcBorders>
          </w:tcPr>
          <w:p w14:paraId="471462ED" w14:textId="77777777" w:rsidR="00303214" w:rsidRDefault="00015222">
            <w:r>
              <w:rPr>
                <w:rFonts w:ascii="Times New Roman" w:eastAsia="Times New Roman" w:hAnsi="Times New Roman"/>
                <w:sz w:val="20"/>
              </w:rPr>
              <w:t>Заң жобалары жатыр тұқымдас жануарларды әкелу кезінде аумақтың созылмалы ысыраптық аурудан (ЖСҚ) еркіндігін растауды енгізу арқылы ЕАЭО-ның ветеринариялық талаптарын толықтырады. Олар сондай-ақ зертханалық жануарлар ретінде адам емес приматтарға ветеринариялық талаптарды және ветеринариялық сертификаттың нысанын белгілейді.</w:t>
            </w:r>
          </w:p>
        </w:tc>
        <w:tc>
          <w:tcPr>
            <w:tcW w:w="2720" w:type="dxa"/>
            <w:vMerge/>
          </w:tcPr>
          <w:p w14:paraId="7423F3BD" w14:textId="77777777" w:rsidR="00303214" w:rsidRDefault="00303214"/>
        </w:tc>
      </w:tr>
    </w:tbl>
    <w:p w14:paraId="20C73E96" w14:textId="77777777" w:rsidR="00015222" w:rsidRDefault="00015222"/>
    <w:sectPr w:rsidR="00015222"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222"/>
    <w:rsid w:val="00034616"/>
    <w:rsid w:val="00043806"/>
    <w:rsid w:val="0006063C"/>
    <w:rsid w:val="000C07B7"/>
    <w:rsid w:val="0015074B"/>
    <w:rsid w:val="00167C57"/>
    <w:rsid w:val="0029639D"/>
    <w:rsid w:val="00303214"/>
    <w:rsid w:val="00326F90"/>
    <w:rsid w:val="00507556"/>
    <w:rsid w:val="00AA1D8D"/>
    <w:rsid w:val="00B47730"/>
    <w:rsid w:val="00C46B15"/>
    <w:rsid w:val="00CB0664"/>
    <w:rsid w:val="00FC693F"/>
    <w:rsid w:val="00FF1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D100C1"/>
  <w14:defaultImageDpi w14:val="300"/>
  <w15:docId w15:val="{1BA12B81-21CC-449E-82CF-82397085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46</Pages>
  <Words>15120</Words>
  <Characters>86184</Characters>
  <Application>Microsoft Office Word</Application>
  <DocSecurity>0</DocSecurity>
  <Lines>718</Lines>
  <Paragraphs>202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101102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6</cp:revision>
  <dcterms:created xsi:type="dcterms:W3CDTF">2013-12-23T23:15:00Z</dcterms:created>
  <dcterms:modified xsi:type="dcterms:W3CDTF">2026-04-27T11:25:00Z</dcterms:modified>
  <cp:category/>
</cp:coreProperties>
</file>