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5B5705" w14:textId="77777777" w:rsidR="00E512AD" w:rsidRDefault="00E512AD">
      <w:pPr>
        <w:jc w:val="center"/>
        <w:rPr>
          <w:rFonts w:ascii="Times New Roman" w:hAnsi="Times New Roman"/>
          <w:b/>
          <w:sz w:val="24"/>
        </w:rPr>
      </w:pPr>
      <w:r>
        <w:rPr>
          <w:rFonts w:ascii="Times New Roman" w:hAnsi="Times New Roman"/>
          <w:b/>
          <w:sz w:val="24"/>
        </w:rPr>
        <w:t>2026</w:t>
      </w:r>
      <w:r>
        <w:rPr>
          <w:rFonts w:ascii="Times New Roman" w:hAnsi="Times New Roman"/>
          <w:b/>
          <w:sz w:val="24"/>
          <w:lang w:val="ru-RU"/>
        </w:rPr>
        <w:t xml:space="preserve"> </w:t>
      </w:r>
      <w:r>
        <w:rPr>
          <w:rFonts w:ascii="Times New Roman" w:hAnsi="Times New Roman"/>
          <w:b/>
          <w:sz w:val="24"/>
          <w:lang w:val="kk-KZ"/>
        </w:rPr>
        <w:t xml:space="preserve">жылғы мамырда </w:t>
      </w:r>
      <w:proofErr w:type="spellStart"/>
      <w:r>
        <w:rPr>
          <w:rFonts w:ascii="Times New Roman" w:hAnsi="Times New Roman"/>
          <w:b/>
          <w:sz w:val="24"/>
        </w:rPr>
        <w:t>Санитарлық</w:t>
      </w:r>
      <w:proofErr w:type="spellEnd"/>
      <w:r>
        <w:rPr>
          <w:rFonts w:ascii="Times New Roman" w:hAnsi="Times New Roman"/>
          <w:b/>
          <w:sz w:val="24"/>
        </w:rPr>
        <w:t xml:space="preserve"> </w:t>
      </w:r>
      <w:proofErr w:type="spellStart"/>
      <w:r>
        <w:rPr>
          <w:rFonts w:ascii="Times New Roman" w:hAnsi="Times New Roman"/>
          <w:b/>
          <w:sz w:val="24"/>
        </w:rPr>
        <w:t>және</w:t>
      </w:r>
      <w:proofErr w:type="spellEnd"/>
      <w:r>
        <w:rPr>
          <w:rFonts w:ascii="Times New Roman" w:hAnsi="Times New Roman"/>
          <w:b/>
          <w:sz w:val="24"/>
        </w:rPr>
        <w:t xml:space="preserve"> </w:t>
      </w:r>
      <w:proofErr w:type="spellStart"/>
      <w:r>
        <w:rPr>
          <w:rFonts w:ascii="Times New Roman" w:hAnsi="Times New Roman"/>
          <w:b/>
          <w:sz w:val="24"/>
        </w:rPr>
        <w:t>фитосанитарлық</w:t>
      </w:r>
      <w:proofErr w:type="spellEnd"/>
      <w:r>
        <w:rPr>
          <w:rFonts w:ascii="Times New Roman" w:hAnsi="Times New Roman"/>
          <w:b/>
          <w:sz w:val="24"/>
        </w:rPr>
        <w:t xml:space="preserve"> </w:t>
      </w:r>
    </w:p>
    <w:p w14:paraId="6FC68A06" w14:textId="00C345D9" w:rsidR="002259EB" w:rsidRDefault="00E512AD">
      <w:pPr>
        <w:jc w:val="center"/>
      </w:pPr>
      <w:proofErr w:type="spellStart"/>
      <w:r>
        <w:rPr>
          <w:rFonts w:ascii="Times New Roman" w:hAnsi="Times New Roman"/>
          <w:b/>
          <w:sz w:val="24"/>
        </w:rPr>
        <w:t>шаралар</w:t>
      </w:r>
      <w:proofErr w:type="spellEnd"/>
      <w:r>
        <w:rPr>
          <w:rFonts w:ascii="Times New Roman" w:hAnsi="Times New Roman"/>
          <w:b/>
          <w:sz w:val="24"/>
        </w:rPr>
        <w:t xml:space="preserve"> </w:t>
      </w:r>
      <w:proofErr w:type="spellStart"/>
      <w:r>
        <w:rPr>
          <w:rFonts w:ascii="Times New Roman" w:hAnsi="Times New Roman"/>
          <w:b/>
          <w:sz w:val="24"/>
        </w:rPr>
        <w:t>жөніндегі</w:t>
      </w:r>
      <w:proofErr w:type="spellEnd"/>
      <w:r>
        <w:rPr>
          <w:rFonts w:ascii="Times New Roman" w:hAnsi="Times New Roman"/>
          <w:b/>
          <w:sz w:val="24"/>
        </w:rPr>
        <w:t xml:space="preserve"> </w:t>
      </w:r>
      <w:proofErr w:type="spellStart"/>
      <w:r>
        <w:rPr>
          <w:rFonts w:ascii="Times New Roman" w:hAnsi="Times New Roman"/>
          <w:b/>
          <w:sz w:val="24"/>
        </w:rPr>
        <w:t>комитет</w:t>
      </w:r>
      <w:proofErr w:type="spellEnd"/>
      <w:r>
        <w:rPr>
          <w:rFonts w:ascii="Times New Roman" w:hAnsi="Times New Roman"/>
          <w:b/>
          <w:sz w:val="24"/>
        </w:rPr>
        <w:t xml:space="preserve"> </w:t>
      </w:r>
      <w:proofErr w:type="spellStart"/>
      <w:r>
        <w:rPr>
          <w:rFonts w:ascii="Times New Roman" w:hAnsi="Times New Roman"/>
          <w:b/>
          <w:sz w:val="24"/>
        </w:rPr>
        <w:t>жариялаған</w:t>
      </w:r>
      <w:proofErr w:type="spellEnd"/>
      <w:r>
        <w:rPr>
          <w:rFonts w:ascii="Times New Roman" w:hAnsi="Times New Roman"/>
          <w:b/>
          <w:sz w:val="24"/>
        </w:rPr>
        <w:t xml:space="preserve"> </w:t>
      </w:r>
      <w:r>
        <w:rPr>
          <w:rFonts w:ascii="Times New Roman" w:hAnsi="Times New Roman"/>
          <w:b/>
          <w:sz w:val="24"/>
          <w:lang w:val="kk-KZ"/>
        </w:rPr>
        <w:t>х</w:t>
      </w:r>
      <w:proofErr w:type="spellStart"/>
      <w:r w:rsidR="0027447F">
        <w:rPr>
          <w:rFonts w:ascii="Times New Roman" w:hAnsi="Times New Roman"/>
          <w:b/>
          <w:sz w:val="24"/>
        </w:rPr>
        <w:t>абарламалар</w:t>
      </w:r>
      <w:proofErr w:type="spellEnd"/>
      <w:r w:rsidR="0027447F">
        <w:rPr>
          <w:rFonts w:ascii="Times New Roman" w:hAnsi="Times New Roman"/>
          <w:b/>
          <w:sz w:val="24"/>
        </w:rPr>
        <w:t xml:space="preserve"> </w:t>
      </w:r>
      <w:proofErr w:type="spellStart"/>
      <w:r w:rsidR="0027447F">
        <w:rPr>
          <w:rFonts w:ascii="Times New Roman" w:hAnsi="Times New Roman"/>
          <w:b/>
          <w:sz w:val="24"/>
        </w:rPr>
        <w:t>тізілімі</w:t>
      </w:r>
      <w:proofErr w:type="spellEnd"/>
      <w:r w:rsidR="0027447F">
        <w:rPr>
          <w:rFonts w:ascii="Times New Roman" w:hAnsi="Times New Roman"/>
          <w:b/>
          <w:sz w:val="24"/>
        </w:rPr>
        <w:br/>
      </w:r>
    </w:p>
    <w:tbl>
      <w:tblPr>
        <w:tblW w:w="13262" w:type="dxa"/>
        <w:tblInd w:w="-680" w:type="dxa"/>
        <w:tblLayout w:type="fixed"/>
        <w:tblLook w:val="04A0" w:firstRow="1" w:lastRow="0" w:firstColumn="1" w:lastColumn="0" w:noHBand="0" w:noVBand="1"/>
      </w:tblPr>
      <w:tblGrid>
        <w:gridCol w:w="930"/>
        <w:gridCol w:w="2552"/>
        <w:gridCol w:w="5670"/>
        <w:gridCol w:w="4110"/>
      </w:tblGrid>
      <w:tr w:rsidR="002259EB" w14:paraId="3DB9ACE3" w14:textId="77777777" w:rsidTr="00566A4C">
        <w:tc>
          <w:tcPr>
            <w:tcW w:w="930" w:type="dxa"/>
            <w:vMerge w:val="restart"/>
            <w:tcBorders>
              <w:top w:val="single" w:sz="8" w:space="0" w:color="000000"/>
              <w:left w:val="single" w:sz="8" w:space="0" w:color="000000"/>
              <w:bottom w:val="single" w:sz="8" w:space="0" w:color="000000"/>
              <w:right w:val="single" w:sz="8" w:space="0" w:color="000000"/>
            </w:tcBorders>
          </w:tcPr>
          <w:p w14:paraId="2EAA0490" w14:textId="77777777" w:rsidR="002259EB" w:rsidRDefault="0027447F">
            <w:pPr>
              <w:jc w:val="center"/>
            </w:pPr>
            <w:r>
              <w:rPr>
                <w:rFonts w:ascii="Times New Roman" w:eastAsia="Times New Roman" w:hAnsi="Times New Roman"/>
                <w:b/>
                <w:sz w:val="20"/>
              </w:rPr>
              <w:t>№</w:t>
            </w:r>
            <w:r>
              <w:rPr>
                <w:rFonts w:ascii="Times New Roman" w:eastAsia="Times New Roman" w:hAnsi="Times New Roman"/>
                <w:b/>
                <w:sz w:val="20"/>
              </w:rPr>
              <w:br/>
              <w:t>р/с</w:t>
            </w:r>
          </w:p>
        </w:tc>
        <w:tc>
          <w:tcPr>
            <w:tcW w:w="2552" w:type="dxa"/>
            <w:tcBorders>
              <w:top w:val="single" w:sz="8" w:space="0" w:color="000000"/>
              <w:left w:val="single" w:sz="8" w:space="0" w:color="000000"/>
              <w:bottom w:val="single" w:sz="8" w:space="0" w:color="000000"/>
              <w:right w:val="single" w:sz="8" w:space="0" w:color="000000"/>
            </w:tcBorders>
          </w:tcPr>
          <w:p w14:paraId="4B7DCFDE" w14:textId="77777777" w:rsidR="002259EB" w:rsidRDefault="0027447F">
            <w:pPr>
              <w:jc w:val="center"/>
            </w:pPr>
            <w:r>
              <w:rPr>
                <w:rFonts w:ascii="Times New Roman" w:eastAsia="Times New Roman" w:hAnsi="Times New Roman"/>
                <w:b/>
                <w:sz w:val="20"/>
              </w:rPr>
              <w:t xml:space="preserve">№ </w:t>
            </w:r>
            <w:proofErr w:type="spellStart"/>
            <w:r>
              <w:rPr>
                <w:rFonts w:ascii="Times New Roman" w:eastAsia="Times New Roman" w:hAnsi="Times New Roman"/>
                <w:b/>
                <w:sz w:val="20"/>
              </w:rPr>
              <w:t>хабарлама</w:t>
            </w:r>
            <w:proofErr w:type="spellEnd"/>
          </w:p>
        </w:tc>
        <w:tc>
          <w:tcPr>
            <w:tcW w:w="5670" w:type="dxa"/>
            <w:tcBorders>
              <w:top w:val="single" w:sz="8" w:space="0" w:color="000000"/>
              <w:left w:val="single" w:sz="8" w:space="0" w:color="000000"/>
              <w:bottom w:val="single" w:sz="8" w:space="0" w:color="000000"/>
              <w:right w:val="single" w:sz="8" w:space="0" w:color="000000"/>
            </w:tcBorders>
          </w:tcPr>
          <w:p w14:paraId="349C6365" w14:textId="77777777" w:rsidR="002259EB" w:rsidRDefault="0027447F">
            <w:pPr>
              <w:jc w:val="center"/>
            </w:pPr>
            <w:proofErr w:type="spellStart"/>
            <w:r>
              <w:rPr>
                <w:rFonts w:ascii="Times New Roman" w:eastAsia="Times New Roman" w:hAnsi="Times New Roman"/>
                <w:b/>
                <w:sz w:val="20"/>
              </w:rPr>
              <w:t>Құжат</w:t>
            </w:r>
            <w:proofErr w:type="spellEnd"/>
            <w:r>
              <w:rPr>
                <w:rFonts w:ascii="Times New Roman" w:eastAsia="Times New Roman" w:hAnsi="Times New Roman"/>
                <w:b/>
                <w:sz w:val="20"/>
              </w:rPr>
              <w:t xml:space="preserve"> </w:t>
            </w:r>
            <w:proofErr w:type="spellStart"/>
            <w:r>
              <w:rPr>
                <w:rFonts w:ascii="Times New Roman" w:eastAsia="Times New Roman" w:hAnsi="Times New Roman"/>
                <w:b/>
                <w:sz w:val="20"/>
              </w:rPr>
              <w:t>атауы</w:t>
            </w:r>
            <w:proofErr w:type="spellEnd"/>
            <w:r>
              <w:rPr>
                <w:rFonts w:ascii="Times New Roman" w:eastAsia="Times New Roman" w:hAnsi="Times New Roman"/>
                <w:b/>
                <w:sz w:val="20"/>
              </w:rPr>
              <w:t xml:space="preserve"> (</w:t>
            </w:r>
            <w:proofErr w:type="spellStart"/>
            <w:r>
              <w:rPr>
                <w:rFonts w:ascii="Times New Roman" w:eastAsia="Times New Roman" w:hAnsi="Times New Roman"/>
                <w:b/>
                <w:sz w:val="20"/>
              </w:rPr>
              <w:t>қаз</w:t>
            </w:r>
            <w:proofErr w:type="spellEnd"/>
            <w:r>
              <w:rPr>
                <w:rFonts w:ascii="Times New Roman" w:eastAsia="Times New Roman" w:hAnsi="Times New Roman"/>
                <w:b/>
                <w:sz w:val="20"/>
              </w:rPr>
              <w:t>)</w:t>
            </w:r>
          </w:p>
        </w:tc>
        <w:tc>
          <w:tcPr>
            <w:tcW w:w="4110" w:type="dxa"/>
            <w:vMerge w:val="restart"/>
            <w:tcBorders>
              <w:top w:val="single" w:sz="8" w:space="0" w:color="000000"/>
              <w:left w:val="single" w:sz="8" w:space="0" w:color="000000"/>
              <w:bottom w:val="single" w:sz="8" w:space="0" w:color="000000"/>
              <w:right w:val="single" w:sz="8" w:space="0" w:color="000000"/>
            </w:tcBorders>
          </w:tcPr>
          <w:p w14:paraId="6E9DFB2C" w14:textId="77777777" w:rsidR="002259EB" w:rsidRDefault="0027447F">
            <w:pPr>
              <w:jc w:val="center"/>
            </w:pPr>
            <w:proofErr w:type="spellStart"/>
            <w:r>
              <w:rPr>
                <w:rFonts w:ascii="Times New Roman" w:eastAsia="Times New Roman" w:hAnsi="Times New Roman"/>
                <w:b/>
                <w:sz w:val="20"/>
              </w:rPr>
              <w:t>Пікір</w:t>
            </w:r>
            <w:proofErr w:type="spellEnd"/>
            <w:r>
              <w:rPr>
                <w:rFonts w:ascii="Times New Roman" w:eastAsia="Times New Roman" w:hAnsi="Times New Roman"/>
                <w:b/>
                <w:sz w:val="20"/>
              </w:rPr>
              <w:t xml:space="preserve"> </w:t>
            </w:r>
            <w:proofErr w:type="spellStart"/>
            <w:r>
              <w:rPr>
                <w:rFonts w:ascii="Times New Roman" w:eastAsia="Times New Roman" w:hAnsi="Times New Roman"/>
                <w:b/>
                <w:sz w:val="20"/>
              </w:rPr>
              <w:t>беруге</w:t>
            </w:r>
            <w:proofErr w:type="spellEnd"/>
            <w:r>
              <w:rPr>
                <w:rFonts w:ascii="Times New Roman" w:eastAsia="Times New Roman" w:hAnsi="Times New Roman"/>
                <w:b/>
                <w:sz w:val="20"/>
              </w:rPr>
              <w:br/>
            </w:r>
            <w:proofErr w:type="spellStart"/>
            <w:r>
              <w:rPr>
                <w:rFonts w:ascii="Times New Roman" w:eastAsia="Times New Roman" w:hAnsi="Times New Roman"/>
                <w:b/>
                <w:sz w:val="20"/>
              </w:rPr>
              <w:t>арналған</w:t>
            </w:r>
            <w:proofErr w:type="spellEnd"/>
            <w:r>
              <w:rPr>
                <w:rFonts w:ascii="Times New Roman" w:eastAsia="Times New Roman" w:hAnsi="Times New Roman"/>
                <w:b/>
                <w:sz w:val="20"/>
              </w:rPr>
              <w:t xml:space="preserve"> </w:t>
            </w:r>
            <w:proofErr w:type="spellStart"/>
            <w:r>
              <w:rPr>
                <w:rFonts w:ascii="Times New Roman" w:eastAsia="Times New Roman" w:hAnsi="Times New Roman"/>
                <w:b/>
                <w:sz w:val="20"/>
              </w:rPr>
              <w:t>соңғы</w:t>
            </w:r>
            <w:proofErr w:type="spellEnd"/>
            <w:r>
              <w:rPr>
                <w:rFonts w:ascii="Times New Roman" w:eastAsia="Times New Roman" w:hAnsi="Times New Roman"/>
                <w:b/>
                <w:sz w:val="20"/>
              </w:rPr>
              <w:br/>
            </w:r>
            <w:proofErr w:type="spellStart"/>
            <w:r>
              <w:rPr>
                <w:rFonts w:ascii="Times New Roman" w:eastAsia="Times New Roman" w:hAnsi="Times New Roman"/>
                <w:b/>
                <w:sz w:val="20"/>
              </w:rPr>
              <w:t>мерзім</w:t>
            </w:r>
            <w:proofErr w:type="spellEnd"/>
          </w:p>
        </w:tc>
      </w:tr>
      <w:tr w:rsidR="002259EB" w14:paraId="3F0AE048" w14:textId="77777777" w:rsidTr="00566A4C">
        <w:tc>
          <w:tcPr>
            <w:tcW w:w="930" w:type="dxa"/>
            <w:vMerge/>
          </w:tcPr>
          <w:p w14:paraId="172A5B81"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4F0531F0" w14:textId="77777777" w:rsidR="002259EB" w:rsidRDefault="0027447F">
            <w:pPr>
              <w:jc w:val="center"/>
            </w:pPr>
            <w:proofErr w:type="spellStart"/>
            <w:r>
              <w:rPr>
                <w:rFonts w:ascii="Times New Roman" w:eastAsia="Times New Roman" w:hAnsi="Times New Roman"/>
                <w:b/>
                <w:sz w:val="20"/>
              </w:rPr>
              <w:t>Күні</w:t>
            </w:r>
            <w:proofErr w:type="spellEnd"/>
          </w:p>
        </w:tc>
        <w:tc>
          <w:tcPr>
            <w:tcW w:w="5670" w:type="dxa"/>
            <w:tcBorders>
              <w:top w:val="single" w:sz="8" w:space="0" w:color="000000"/>
              <w:left w:val="single" w:sz="8" w:space="0" w:color="000000"/>
              <w:bottom w:val="single" w:sz="8" w:space="0" w:color="000000"/>
              <w:right w:val="single" w:sz="8" w:space="0" w:color="000000"/>
            </w:tcBorders>
          </w:tcPr>
          <w:p w14:paraId="1559A85F" w14:textId="77777777" w:rsidR="002259EB" w:rsidRDefault="0027447F">
            <w:pPr>
              <w:jc w:val="center"/>
            </w:pPr>
            <w:proofErr w:type="spellStart"/>
            <w:r>
              <w:rPr>
                <w:rFonts w:ascii="Times New Roman" w:eastAsia="Times New Roman" w:hAnsi="Times New Roman"/>
                <w:b/>
                <w:sz w:val="20"/>
              </w:rPr>
              <w:t>Таралу</w:t>
            </w:r>
            <w:proofErr w:type="spellEnd"/>
            <w:r>
              <w:rPr>
                <w:rFonts w:ascii="Times New Roman" w:eastAsia="Times New Roman" w:hAnsi="Times New Roman"/>
                <w:b/>
                <w:sz w:val="20"/>
              </w:rPr>
              <w:t xml:space="preserve"> </w:t>
            </w:r>
            <w:proofErr w:type="spellStart"/>
            <w:r>
              <w:rPr>
                <w:rFonts w:ascii="Times New Roman" w:eastAsia="Times New Roman" w:hAnsi="Times New Roman"/>
                <w:b/>
                <w:sz w:val="20"/>
              </w:rPr>
              <w:t>аймағы</w:t>
            </w:r>
            <w:proofErr w:type="spellEnd"/>
          </w:p>
        </w:tc>
        <w:tc>
          <w:tcPr>
            <w:tcW w:w="4110" w:type="dxa"/>
            <w:vMerge/>
          </w:tcPr>
          <w:p w14:paraId="2B9CF25F" w14:textId="77777777" w:rsidR="002259EB" w:rsidRDefault="002259EB"/>
        </w:tc>
      </w:tr>
      <w:tr w:rsidR="002259EB" w14:paraId="5B01845E" w14:textId="77777777" w:rsidTr="00566A4C">
        <w:tc>
          <w:tcPr>
            <w:tcW w:w="930" w:type="dxa"/>
            <w:vMerge/>
          </w:tcPr>
          <w:p w14:paraId="1F4B05B9"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1C273C56" w14:textId="77777777" w:rsidR="002259EB" w:rsidRDefault="0027447F">
            <w:pPr>
              <w:jc w:val="center"/>
            </w:pPr>
            <w:proofErr w:type="spellStart"/>
            <w:r>
              <w:rPr>
                <w:rFonts w:ascii="Times New Roman" w:eastAsia="Times New Roman" w:hAnsi="Times New Roman"/>
                <w:b/>
                <w:sz w:val="20"/>
              </w:rPr>
              <w:t>Ел</w:t>
            </w:r>
            <w:proofErr w:type="spellEnd"/>
          </w:p>
        </w:tc>
        <w:tc>
          <w:tcPr>
            <w:tcW w:w="5670" w:type="dxa"/>
            <w:tcBorders>
              <w:top w:val="single" w:sz="8" w:space="0" w:color="000000"/>
              <w:left w:val="single" w:sz="8" w:space="0" w:color="000000"/>
              <w:bottom w:val="single" w:sz="8" w:space="0" w:color="000000"/>
              <w:right w:val="single" w:sz="8" w:space="0" w:color="000000"/>
            </w:tcBorders>
          </w:tcPr>
          <w:p w14:paraId="28427693" w14:textId="77777777" w:rsidR="002259EB" w:rsidRDefault="0027447F">
            <w:pPr>
              <w:jc w:val="center"/>
            </w:pPr>
            <w:proofErr w:type="spellStart"/>
            <w:r>
              <w:rPr>
                <w:rFonts w:ascii="Times New Roman" w:eastAsia="Times New Roman" w:hAnsi="Times New Roman"/>
                <w:b/>
                <w:sz w:val="20"/>
              </w:rPr>
              <w:t>Қысқаша</w:t>
            </w:r>
            <w:proofErr w:type="spellEnd"/>
            <w:r>
              <w:rPr>
                <w:rFonts w:ascii="Times New Roman" w:eastAsia="Times New Roman" w:hAnsi="Times New Roman"/>
                <w:b/>
                <w:sz w:val="20"/>
              </w:rPr>
              <w:t xml:space="preserve"> </w:t>
            </w:r>
            <w:proofErr w:type="spellStart"/>
            <w:r>
              <w:rPr>
                <w:rFonts w:ascii="Times New Roman" w:eastAsia="Times New Roman" w:hAnsi="Times New Roman"/>
                <w:b/>
                <w:sz w:val="20"/>
              </w:rPr>
              <w:t>мазмұны</w:t>
            </w:r>
            <w:proofErr w:type="spellEnd"/>
          </w:p>
        </w:tc>
        <w:tc>
          <w:tcPr>
            <w:tcW w:w="4110" w:type="dxa"/>
            <w:vMerge/>
          </w:tcPr>
          <w:p w14:paraId="18CBBC3F" w14:textId="77777777" w:rsidR="002259EB" w:rsidRDefault="002259EB"/>
        </w:tc>
      </w:tr>
      <w:tr w:rsidR="002259EB" w14:paraId="2B130F20" w14:textId="77777777" w:rsidTr="00566A4C">
        <w:tc>
          <w:tcPr>
            <w:tcW w:w="930" w:type="dxa"/>
            <w:vMerge w:val="restart"/>
            <w:tcBorders>
              <w:top w:val="single" w:sz="8" w:space="0" w:color="000000"/>
              <w:left w:val="single" w:sz="8" w:space="0" w:color="000000"/>
              <w:bottom w:val="single" w:sz="8" w:space="0" w:color="000000"/>
              <w:right w:val="single" w:sz="8" w:space="0" w:color="000000"/>
            </w:tcBorders>
          </w:tcPr>
          <w:p w14:paraId="643FEEED" w14:textId="77777777" w:rsidR="002259EB" w:rsidRDefault="0027447F">
            <w:r>
              <w:rPr>
                <w:rFonts w:ascii="Times New Roman" w:eastAsia="Times New Roman" w:hAnsi="Times New Roman"/>
                <w:sz w:val="20"/>
              </w:rPr>
              <w:t>1</w:t>
            </w:r>
          </w:p>
        </w:tc>
        <w:tc>
          <w:tcPr>
            <w:tcW w:w="2552" w:type="dxa"/>
            <w:tcBorders>
              <w:top w:val="single" w:sz="8" w:space="0" w:color="000000"/>
              <w:left w:val="single" w:sz="8" w:space="0" w:color="000000"/>
              <w:bottom w:val="single" w:sz="8" w:space="0" w:color="000000"/>
              <w:right w:val="single" w:sz="8" w:space="0" w:color="000000"/>
            </w:tcBorders>
          </w:tcPr>
          <w:p w14:paraId="03BDDFB4" w14:textId="77777777" w:rsidR="002259EB" w:rsidRPr="00673E75" w:rsidRDefault="0027447F">
            <w:pPr>
              <w:rPr>
                <w:lang w:val="ru-RU"/>
              </w:rPr>
            </w:pPr>
            <w:r>
              <w:rPr>
                <w:rFonts w:ascii="Times New Roman" w:eastAsia="Times New Roman" w:hAnsi="Times New Roman"/>
                <w:sz w:val="20"/>
              </w:rPr>
              <w:t>G</w:t>
            </w:r>
            <w:r w:rsidRPr="00673E75">
              <w:rPr>
                <w:rFonts w:ascii="Times New Roman" w:eastAsia="Times New Roman" w:hAnsi="Times New Roman"/>
                <w:sz w:val="20"/>
                <w:lang w:val="ru-RU"/>
              </w:rPr>
              <w:t>/</w:t>
            </w:r>
            <w:r>
              <w:rPr>
                <w:rFonts w:ascii="Times New Roman" w:eastAsia="Times New Roman" w:hAnsi="Times New Roman"/>
                <w:sz w:val="20"/>
              </w:rPr>
              <w:t>SPS</w:t>
            </w:r>
            <w:r w:rsidRPr="00673E75">
              <w:rPr>
                <w:rFonts w:ascii="Times New Roman" w:eastAsia="Times New Roman" w:hAnsi="Times New Roman"/>
                <w:sz w:val="20"/>
                <w:lang w:val="ru-RU"/>
              </w:rPr>
              <w:t>/</w:t>
            </w:r>
            <w:r>
              <w:rPr>
                <w:rFonts w:ascii="Times New Roman" w:eastAsia="Times New Roman" w:hAnsi="Times New Roman"/>
                <w:sz w:val="20"/>
              </w:rPr>
              <w:t>N</w:t>
            </w:r>
            <w:r w:rsidRPr="00673E75">
              <w:rPr>
                <w:rFonts w:ascii="Times New Roman" w:eastAsia="Times New Roman" w:hAnsi="Times New Roman"/>
                <w:sz w:val="20"/>
                <w:lang w:val="ru-RU"/>
              </w:rPr>
              <w:t>/</w:t>
            </w:r>
            <w:r>
              <w:rPr>
                <w:rFonts w:ascii="Times New Roman" w:eastAsia="Times New Roman" w:hAnsi="Times New Roman"/>
                <w:sz w:val="20"/>
              </w:rPr>
              <w:t>JPN</w:t>
            </w:r>
            <w:r w:rsidRPr="00673E75">
              <w:rPr>
                <w:rFonts w:ascii="Times New Roman" w:eastAsia="Times New Roman" w:hAnsi="Times New Roman"/>
                <w:sz w:val="20"/>
                <w:lang w:val="ru-RU"/>
              </w:rPr>
              <w:t>/1414</w:t>
            </w:r>
          </w:p>
        </w:tc>
        <w:tc>
          <w:tcPr>
            <w:tcW w:w="5670" w:type="dxa"/>
            <w:tcBorders>
              <w:top w:val="single" w:sz="8" w:space="0" w:color="000000"/>
              <w:left w:val="single" w:sz="8" w:space="0" w:color="000000"/>
              <w:bottom w:val="single" w:sz="8" w:space="0" w:color="000000"/>
              <w:right w:val="single" w:sz="8" w:space="0" w:color="000000"/>
            </w:tcBorders>
          </w:tcPr>
          <w:p w14:paraId="263BBB8F" w14:textId="77777777" w:rsidR="002259EB" w:rsidRPr="00673E75" w:rsidRDefault="0027447F">
            <w:pPr>
              <w:rPr>
                <w:lang w:val="ru-RU"/>
              </w:rPr>
            </w:pPr>
            <w:proofErr w:type="spellStart"/>
            <w:r w:rsidRPr="00673E75">
              <w:rPr>
                <w:rFonts w:ascii="Times New Roman" w:eastAsia="Times New Roman" w:hAnsi="Times New Roman"/>
                <w:sz w:val="20"/>
                <w:lang w:val="ru-RU"/>
              </w:rPr>
              <w:t>Азық-түлік</w:t>
            </w:r>
            <w:proofErr w:type="spellEnd"/>
            <w:r w:rsidRPr="00673E75">
              <w:rPr>
                <w:rFonts w:ascii="Times New Roman" w:eastAsia="Times New Roman" w:hAnsi="Times New Roman"/>
                <w:sz w:val="20"/>
                <w:lang w:val="ru-RU"/>
              </w:rPr>
              <w:t xml:space="preserve"> </w:t>
            </w:r>
            <w:proofErr w:type="spellStart"/>
            <w:r w:rsidRPr="00673E75">
              <w:rPr>
                <w:rFonts w:ascii="Times New Roman" w:eastAsia="Times New Roman" w:hAnsi="Times New Roman"/>
                <w:sz w:val="20"/>
                <w:lang w:val="ru-RU"/>
              </w:rPr>
              <w:t>өнімдеріне</w:t>
            </w:r>
            <w:proofErr w:type="spellEnd"/>
            <w:r w:rsidRPr="00673E75">
              <w:rPr>
                <w:rFonts w:ascii="Times New Roman" w:eastAsia="Times New Roman" w:hAnsi="Times New Roman"/>
                <w:sz w:val="20"/>
                <w:lang w:val="ru-RU"/>
              </w:rPr>
              <w:t xml:space="preserve">, </w:t>
            </w:r>
            <w:proofErr w:type="spellStart"/>
            <w:r w:rsidRPr="00673E75">
              <w:rPr>
                <w:rFonts w:ascii="Times New Roman" w:eastAsia="Times New Roman" w:hAnsi="Times New Roman"/>
                <w:sz w:val="20"/>
                <w:lang w:val="ru-RU"/>
              </w:rPr>
              <w:t>тағамдық</w:t>
            </w:r>
            <w:proofErr w:type="spellEnd"/>
            <w:r w:rsidRPr="00673E75">
              <w:rPr>
                <w:rFonts w:ascii="Times New Roman" w:eastAsia="Times New Roman" w:hAnsi="Times New Roman"/>
                <w:sz w:val="20"/>
                <w:lang w:val="ru-RU"/>
              </w:rPr>
              <w:t xml:space="preserve"> </w:t>
            </w:r>
            <w:proofErr w:type="spellStart"/>
            <w:r w:rsidRPr="00673E75">
              <w:rPr>
                <w:rFonts w:ascii="Times New Roman" w:eastAsia="Times New Roman" w:hAnsi="Times New Roman"/>
                <w:sz w:val="20"/>
                <w:lang w:val="ru-RU"/>
              </w:rPr>
              <w:t>қоспаларға</w:t>
            </w:r>
            <w:proofErr w:type="spellEnd"/>
            <w:r w:rsidRPr="00673E75">
              <w:rPr>
                <w:rFonts w:ascii="Times New Roman" w:eastAsia="Times New Roman" w:hAnsi="Times New Roman"/>
                <w:sz w:val="20"/>
                <w:lang w:val="ru-RU"/>
              </w:rPr>
              <w:t xml:space="preserve"> </w:t>
            </w:r>
            <w:proofErr w:type="spellStart"/>
            <w:r w:rsidRPr="00673E75">
              <w:rPr>
                <w:rFonts w:ascii="Times New Roman" w:eastAsia="Times New Roman" w:hAnsi="Times New Roman"/>
                <w:sz w:val="20"/>
                <w:lang w:val="ru-RU"/>
              </w:rPr>
              <w:t>және</w:t>
            </w:r>
            <w:proofErr w:type="spellEnd"/>
            <w:r w:rsidRPr="00673E75">
              <w:rPr>
                <w:rFonts w:ascii="Times New Roman" w:eastAsia="Times New Roman" w:hAnsi="Times New Roman"/>
                <w:sz w:val="20"/>
                <w:lang w:val="ru-RU"/>
              </w:rPr>
              <w:t xml:space="preserve"> </w:t>
            </w:r>
            <w:proofErr w:type="spellStart"/>
            <w:r w:rsidRPr="00673E75">
              <w:rPr>
                <w:rFonts w:ascii="Times New Roman" w:eastAsia="Times New Roman" w:hAnsi="Times New Roman"/>
                <w:sz w:val="20"/>
                <w:lang w:val="ru-RU"/>
              </w:rPr>
              <w:t>т.б</w:t>
            </w:r>
            <w:proofErr w:type="spellEnd"/>
            <w:r w:rsidRPr="00673E75">
              <w:rPr>
                <w:rFonts w:ascii="Times New Roman" w:eastAsia="Times New Roman" w:hAnsi="Times New Roman"/>
                <w:sz w:val="20"/>
                <w:lang w:val="ru-RU"/>
              </w:rPr>
              <w:t xml:space="preserve">. </w:t>
            </w:r>
            <w:proofErr w:type="spellStart"/>
            <w:r w:rsidRPr="00673E75">
              <w:rPr>
                <w:rFonts w:ascii="Times New Roman" w:eastAsia="Times New Roman" w:hAnsi="Times New Roman"/>
                <w:sz w:val="20"/>
                <w:lang w:val="ru-RU"/>
              </w:rPr>
              <w:t>техникалық</w:t>
            </w:r>
            <w:proofErr w:type="spellEnd"/>
            <w:r w:rsidRPr="00673E75">
              <w:rPr>
                <w:rFonts w:ascii="Times New Roman" w:eastAsia="Times New Roman" w:hAnsi="Times New Roman"/>
                <w:sz w:val="20"/>
                <w:lang w:val="ru-RU"/>
              </w:rPr>
              <w:t xml:space="preserve"> </w:t>
            </w:r>
            <w:proofErr w:type="spellStart"/>
            <w:r w:rsidRPr="00673E75">
              <w:rPr>
                <w:rFonts w:ascii="Times New Roman" w:eastAsia="Times New Roman" w:hAnsi="Times New Roman"/>
                <w:sz w:val="20"/>
                <w:lang w:val="ru-RU"/>
              </w:rPr>
              <w:t>шарттар</w:t>
            </w:r>
            <w:proofErr w:type="spellEnd"/>
            <w:r w:rsidRPr="00673E75">
              <w:rPr>
                <w:rFonts w:ascii="Times New Roman" w:eastAsia="Times New Roman" w:hAnsi="Times New Roman"/>
                <w:sz w:val="20"/>
                <w:lang w:val="ru-RU"/>
              </w:rPr>
              <w:t xml:space="preserve"> мен </w:t>
            </w:r>
            <w:proofErr w:type="spellStart"/>
            <w:r w:rsidRPr="00673E75">
              <w:rPr>
                <w:rFonts w:ascii="Times New Roman" w:eastAsia="Times New Roman" w:hAnsi="Times New Roman"/>
                <w:sz w:val="20"/>
                <w:lang w:val="ru-RU"/>
              </w:rPr>
              <w:t>стандарттарға</w:t>
            </w:r>
            <w:proofErr w:type="spellEnd"/>
            <w:r w:rsidRPr="00673E75">
              <w:rPr>
                <w:rFonts w:ascii="Times New Roman" w:eastAsia="Times New Roman" w:hAnsi="Times New Roman"/>
                <w:sz w:val="20"/>
                <w:lang w:val="ru-RU"/>
              </w:rPr>
              <w:t xml:space="preserve"> </w:t>
            </w:r>
            <w:proofErr w:type="spellStart"/>
            <w:r w:rsidRPr="00673E75">
              <w:rPr>
                <w:rFonts w:ascii="Times New Roman" w:eastAsia="Times New Roman" w:hAnsi="Times New Roman"/>
                <w:sz w:val="20"/>
                <w:lang w:val="ru-RU"/>
              </w:rPr>
              <w:t>өзгертулер</w:t>
            </w:r>
            <w:proofErr w:type="spellEnd"/>
            <w:r w:rsidRPr="00673E75">
              <w:rPr>
                <w:rFonts w:ascii="Times New Roman" w:eastAsia="Times New Roman" w:hAnsi="Times New Roman"/>
                <w:sz w:val="20"/>
                <w:lang w:val="ru-RU"/>
              </w:rPr>
              <w:t xml:space="preserve"> </w:t>
            </w:r>
            <w:proofErr w:type="spellStart"/>
            <w:r w:rsidRPr="00673E75">
              <w:rPr>
                <w:rFonts w:ascii="Times New Roman" w:eastAsia="Times New Roman" w:hAnsi="Times New Roman"/>
                <w:sz w:val="20"/>
                <w:lang w:val="ru-RU"/>
              </w:rPr>
              <w:t>енгізу</w:t>
            </w:r>
            <w:proofErr w:type="spellEnd"/>
            <w:r w:rsidRPr="00673E75">
              <w:rPr>
                <w:rFonts w:ascii="Times New Roman" w:eastAsia="Times New Roman" w:hAnsi="Times New Roman"/>
                <w:sz w:val="20"/>
                <w:lang w:val="ru-RU"/>
              </w:rPr>
              <w:t xml:space="preserve">. </w:t>
            </w:r>
            <w:proofErr w:type="spellStart"/>
            <w:r w:rsidRPr="00673E75">
              <w:rPr>
                <w:rFonts w:ascii="Times New Roman" w:eastAsia="Times New Roman" w:hAnsi="Times New Roman"/>
                <w:sz w:val="20"/>
                <w:lang w:val="ru-RU"/>
              </w:rPr>
              <w:t>Тағамдық</w:t>
            </w:r>
            <w:proofErr w:type="spellEnd"/>
            <w:r w:rsidRPr="00673E75">
              <w:rPr>
                <w:rFonts w:ascii="Times New Roman" w:eastAsia="Times New Roman" w:hAnsi="Times New Roman"/>
                <w:sz w:val="20"/>
                <w:lang w:val="ru-RU"/>
              </w:rPr>
              <w:t xml:space="preserve"> санитария </w:t>
            </w:r>
            <w:proofErr w:type="spellStart"/>
            <w:r w:rsidRPr="00673E75">
              <w:rPr>
                <w:rFonts w:ascii="Times New Roman" w:eastAsia="Times New Roman" w:hAnsi="Times New Roman"/>
                <w:sz w:val="20"/>
                <w:lang w:val="ru-RU"/>
              </w:rPr>
              <w:t>туралы</w:t>
            </w:r>
            <w:proofErr w:type="spellEnd"/>
            <w:r w:rsidRPr="00673E75">
              <w:rPr>
                <w:rFonts w:ascii="Times New Roman" w:eastAsia="Times New Roman" w:hAnsi="Times New Roman"/>
                <w:sz w:val="20"/>
                <w:lang w:val="ru-RU"/>
              </w:rPr>
              <w:t xml:space="preserve"> </w:t>
            </w:r>
            <w:proofErr w:type="spellStart"/>
            <w:r w:rsidRPr="00673E75">
              <w:rPr>
                <w:rFonts w:ascii="Times New Roman" w:eastAsia="Times New Roman" w:hAnsi="Times New Roman"/>
                <w:sz w:val="20"/>
                <w:lang w:val="ru-RU"/>
              </w:rPr>
              <w:t>заңға</w:t>
            </w:r>
            <w:proofErr w:type="spellEnd"/>
            <w:r w:rsidRPr="00673E75">
              <w:rPr>
                <w:rFonts w:ascii="Times New Roman" w:eastAsia="Times New Roman" w:hAnsi="Times New Roman"/>
                <w:sz w:val="20"/>
                <w:lang w:val="ru-RU"/>
              </w:rPr>
              <w:t xml:space="preserve"> </w:t>
            </w:r>
            <w:proofErr w:type="spellStart"/>
            <w:r w:rsidRPr="00673E75">
              <w:rPr>
                <w:rFonts w:ascii="Times New Roman" w:eastAsia="Times New Roman" w:hAnsi="Times New Roman"/>
                <w:sz w:val="20"/>
                <w:lang w:val="ru-RU"/>
              </w:rPr>
              <w:t>сәйкес</w:t>
            </w:r>
            <w:proofErr w:type="spellEnd"/>
            <w:r w:rsidRPr="00673E75">
              <w:rPr>
                <w:rFonts w:ascii="Times New Roman" w:eastAsia="Times New Roman" w:hAnsi="Times New Roman"/>
                <w:sz w:val="20"/>
                <w:lang w:val="ru-RU"/>
              </w:rPr>
              <w:t xml:space="preserve">. </w:t>
            </w:r>
            <w:proofErr w:type="spellStart"/>
            <w:r w:rsidRPr="00673E75">
              <w:rPr>
                <w:rFonts w:ascii="Times New Roman" w:eastAsia="Times New Roman" w:hAnsi="Times New Roman"/>
                <w:sz w:val="20"/>
                <w:lang w:val="ru-RU"/>
              </w:rPr>
              <w:t>Тіл</w:t>
            </w:r>
            <w:proofErr w:type="spellEnd"/>
            <w:r w:rsidRPr="00673E75">
              <w:rPr>
                <w:rFonts w:ascii="Times New Roman" w:eastAsia="Times New Roman" w:hAnsi="Times New Roman"/>
                <w:sz w:val="20"/>
                <w:lang w:val="ru-RU"/>
              </w:rPr>
              <w:t xml:space="preserve">(дер): </w:t>
            </w:r>
            <w:proofErr w:type="spellStart"/>
            <w:r w:rsidRPr="00673E75">
              <w:rPr>
                <w:rFonts w:ascii="Times New Roman" w:eastAsia="Times New Roman" w:hAnsi="Times New Roman"/>
                <w:sz w:val="20"/>
                <w:lang w:val="ru-RU"/>
              </w:rPr>
              <w:t>ағылшын</w:t>
            </w:r>
            <w:proofErr w:type="spellEnd"/>
            <w:r w:rsidRPr="00673E75">
              <w:rPr>
                <w:rFonts w:ascii="Times New Roman" w:eastAsia="Times New Roman" w:hAnsi="Times New Roman"/>
                <w:sz w:val="20"/>
                <w:lang w:val="ru-RU"/>
              </w:rPr>
              <w:t>. Беттер саны: 4</w:t>
            </w:r>
            <w:r w:rsidRPr="00673E75">
              <w:rPr>
                <w:rFonts w:ascii="Times New Roman" w:eastAsia="Times New Roman" w:hAnsi="Times New Roman"/>
                <w:sz w:val="20"/>
                <w:lang w:val="ru-RU"/>
              </w:rPr>
              <w:br/>
            </w:r>
            <w:r>
              <w:rPr>
                <w:rFonts w:ascii="Times New Roman" w:eastAsia="Times New Roman" w:hAnsi="Times New Roman"/>
                <w:sz w:val="20"/>
              </w:rPr>
              <w:t>https</w:t>
            </w:r>
            <w:r w:rsidRPr="00673E75">
              <w:rPr>
                <w:rFonts w:ascii="Times New Roman" w:eastAsia="Times New Roman" w:hAnsi="Times New Roman"/>
                <w:sz w:val="20"/>
                <w:lang w:val="ru-RU"/>
              </w:rPr>
              <w:t>://</w:t>
            </w:r>
            <w:r>
              <w:rPr>
                <w:rFonts w:ascii="Times New Roman" w:eastAsia="Times New Roman" w:hAnsi="Times New Roman"/>
                <w:sz w:val="20"/>
              </w:rPr>
              <w:t>members</w:t>
            </w:r>
            <w:r w:rsidRPr="00673E75">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673E75">
              <w:rPr>
                <w:rFonts w:ascii="Times New Roman" w:eastAsia="Times New Roman" w:hAnsi="Times New Roman"/>
                <w:sz w:val="20"/>
                <w:lang w:val="ru-RU"/>
              </w:rPr>
              <w:t>.</w:t>
            </w:r>
            <w:r>
              <w:rPr>
                <w:rFonts w:ascii="Times New Roman" w:eastAsia="Times New Roman" w:hAnsi="Times New Roman"/>
                <w:sz w:val="20"/>
              </w:rPr>
              <w:t>org</w:t>
            </w:r>
            <w:r w:rsidRPr="00673E75">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673E75">
              <w:rPr>
                <w:rFonts w:ascii="Times New Roman" w:eastAsia="Times New Roman" w:hAnsi="Times New Roman"/>
                <w:sz w:val="20"/>
                <w:lang w:val="ru-RU"/>
              </w:rPr>
              <w:t>/2026/</w:t>
            </w:r>
            <w:r>
              <w:rPr>
                <w:rFonts w:ascii="Times New Roman" w:eastAsia="Times New Roman" w:hAnsi="Times New Roman"/>
                <w:sz w:val="20"/>
              </w:rPr>
              <w:t>SPS</w:t>
            </w:r>
            <w:r w:rsidRPr="00673E75">
              <w:rPr>
                <w:rFonts w:ascii="Times New Roman" w:eastAsia="Times New Roman" w:hAnsi="Times New Roman"/>
                <w:sz w:val="20"/>
                <w:lang w:val="ru-RU"/>
              </w:rPr>
              <w:t>/</w:t>
            </w:r>
            <w:r>
              <w:rPr>
                <w:rFonts w:ascii="Times New Roman" w:eastAsia="Times New Roman" w:hAnsi="Times New Roman"/>
                <w:sz w:val="20"/>
              </w:rPr>
              <w:t>JPN</w:t>
            </w:r>
            <w:r w:rsidRPr="00673E75">
              <w:rPr>
                <w:rFonts w:ascii="Times New Roman" w:eastAsia="Times New Roman" w:hAnsi="Times New Roman"/>
                <w:sz w:val="20"/>
                <w:lang w:val="ru-RU"/>
              </w:rPr>
              <w:t>/26_02814_00_</w:t>
            </w:r>
            <w:r>
              <w:rPr>
                <w:rFonts w:ascii="Times New Roman" w:eastAsia="Times New Roman" w:hAnsi="Times New Roman"/>
                <w:sz w:val="20"/>
              </w:rPr>
              <w:t>e</w:t>
            </w:r>
            <w:r w:rsidRPr="00673E75">
              <w:rPr>
                <w:rFonts w:ascii="Times New Roman" w:eastAsia="Times New Roman" w:hAnsi="Times New Roman"/>
                <w:sz w:val="20"/>
                <w:lang w:val="ru-RU"/>
              </w:rPr>
              <w:t>.</w:t>
            </w:r>
            <w:r>
              <w:rPr>
                <w:rFonts w:ascii="Times New Roman" w:eastAsia="Times New Roman" w:hAnsi="Times New Roman"/>
                <w:sz w:val="20"/>
              </w:rPr>
              <w:t>pdf</w:t>
            </w:r>
          </w:p>
        </w:tc>
        <w:tc>
          <w:tcPr>
            <w:tcW w:w="4110" w:type="dxa"/>
            <w:vMerge w:val="restart"/>
            <w:tcBorders>
              <w:top w:val="single" w:sz="8" w:space="0" w:color="000000"/>
              <w:left w:val="single" w:sz="8" w:space="0" w:color="000000"/>
              <w:bottom w:val="single" w:sz="8" w:space="0" w:color="000000"/>
              <w:right w:val="single" w:sz="8" w:space="0" w:color="000000"/>
            </w:tcBorders>
          </w:tcPr>
          <w:p w14:paraId="5C971525" w14:textId="77777777" w:rsidR="002259EB" w:rsidRDefault="0027447F">
            <w:r>
              <w:rPr>
                <w:rFonts w:ascii="Times New Roman" w:eastAsia="Times New Roman" w:hAnsi="Times New Roman"/>
                <w:sz w:val="20"/>
              </w:rPr>
              <w:t>28/07/26</w:t>
            </w:r>
          </w:p>
        </w:tc>
      </w:tr>
      <w:tr w:rsidR="002259EB" w14:paraId="22A87C9F" w14:textId="77777777" w:rsidTr="00566A4C">
        <w:tc>
          <w:tcPr>
            <w:tcW w:w="930" w:type="dxa"/>
            <w:vMerge/>
          </w:tcPr>
          <w:p w14:paraId="1537FA92"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1F947281" w14:textId="77777777" w:rsidR="002259EB" w:rsidRDefault="0027447F">
            <w:r>
              <w:rPr>
                <w:rFonts w:ascii="Times New Roman" w:eastAsia="Times New Roman" w:hAnsi="Times New Roman"/>
                <w:sz w:val="20"/>
              </w:rPr>
              <w:t>29/05/26</w:t>
            </w:r>
          </w:p>
        </w:tc>
        <w:tc>
          <w:tcPr>
            <w:tcW w:w="5670" w:type="dxa"/>
            <w:tcBorders>
              <w:top w:val="single" w:sz="8" w:space="0" w:color="000000"/>
              <w:left w:val="single" w:sz="8" w:space="0" w:color="000000"/>
              <w:bottom w:val="single" w:sz="8" w:space="0" w:color="000000"/>
              <w:right w:val="single" w:sz="8" w:space="0" w:color="000000"/>
            </w:tcBorders>
          </w:tcPr>
          <w:p w14:paraId="1CF992EF" w14:textId="77777777" w:rsidR="002259EB" w:rsidRDefault="0027447F">
            <w:proofErr w:type="spellStart"/>
            <w:r>
              <w:rPr>
                <w:rFonts w:ascii="Times New Roman" w:eastAsia="Times New Roman" w:hAnsi="Times New Roman"/>
                <w:sz w:val="20"/>
              </w:rPr>
              <w:t>Тағамдық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қоспалар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фруктозилтрансфераза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глутаминаза</w:t>
            </w:r>
            <w:proofErr w:type="spellEnd"/>
            <w:r>
              <w:rPr>
                <w:rFonts w:ascii="Times New Roman" w:eastAsia="Times New Roman" w:hAnsi="Times New Roman"/>
                <w:sz w:val="20"/>
              </w:rPr>
              <w:t>)</w:t>
            </w:r>
          </w:p>
        </w:tc>
        <w:tc>
          <w:tcPr>
            <w:tcW w:w="4110" w:type="dxa"/>
            <w:vMerge/>
          </w:tcPr>
          <w:p w14:paraId="2D86AD06" w14:textId="77777777" w:rsidR="002259EB" w:rsidRDefault="002259EB"/>
        </w:tc>
      </w:tr>
      <w:tr w:rsidR="002259EB" w14:paraId="5AD23D17" w14:textId="77777777" w:rsidTr="00566A4C">
        <w:tc>
          <w:tcPr>
            <w:tcW w:w="930" w:type="dxa"/>
            <w:vMerge/>
          </w:tcPr>
          <w:p w14:paraId="34C1B781"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06A99E3E" w14:textId="77777777" w:rsidR="002259EB" w:rsidRDefault="0027447F">
            <w:proofErr w:type="spellStart"/>
            <w:r>
              <w:rPr>
                <w:rFonts w:ascii="Times New Roman" w:eastAsia="Times New Roman" w:hAnsi="Times New Roman"/>
                <w:sz w:val="20"/>
              </w:rPr>
              <w:t>Жапония</w:t>
            </w:r>
            <w:proofErr w:type="spellEnd"/>
          </w:p>
        </w:tc>
        <w:tc>
          <w:tcPr>
            <w:tcW w:w="5670" w:type="dxa"/>
            <w:tcBorders>
              <w:top w:val="single" w:sz="8" w:space="0" w:color="000000"/>
              <w:left w:val="single" w:sz="8" w:space="0" w:color="000000"/>
              <w:bottom w:val="single" w:sz="8" w:space="0" w:color="000000"/>
              <w:right w:val="single" w:sz="8" w:space="0" w:color="000000"/>
            </w:tcBorders>
          </w:tcPr>
          <w:p w14:paraId="342863DA" w14:textId="77777777" w:rsidR="002259EB" w:rsidRDefault="0027447F">
            <w:proofErr w:type="spellStart"/>
            <w:r>
              <w:rPr>
                <w:rFonts w:ascii="Times New Roman" w:eastAsia="Times New Roman" w:hAnsi="Times New Roman"/>
                <w:sz w:val="20"/>
              </w:rPr>
              <w:t>Фруктозилтрансфераза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глутаминаза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белсенділігін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анықтау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үшін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қолданылатын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ерітінділердің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стандарттарын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әзірлеу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өзгерту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сонымен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қатар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осы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қоспаларға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арналған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стандарттарды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өзгерту</w:t>
            </w:r>
            <w:proofErr w:type="spellEnd"/>
            <w:r>
              <w:rPr>
                <w:rFonts w:ascii="Times New Roman" w:eastAsia="Times New Roman" w:hAnsi="Times New Roman"/>
                <w:sz w:val="20"/>
              </w:rPr>
              <w:t>.</w:t>
            </w:r>
          </w:p>
        </w:tc>
        <w:tc>
          <w:tcPr>
            <w:tcW w:w="4110" w:type="dxa"/>
            <w:vMerge/>
          </w:tcPr>
          <w:p w14:paraId="0C8B65EF" w14:textId="77777777" w:rsidR="002259EB" w:rsidRDefault="002259EB"/>
        </w:tc>
      </w:tr>
      <w:tr w:rsidR="002259EB" w14:paraId="3A818D87" w14:textId="77777777" w:rsidTr="00566A4C">
        <w:tc>
          <w:tcPr>
            <w:tcW w:w="930" w:type="dxa"/>
            <w:vMerge w:val="restart"/>
            <w:tcBorders>
              <w:top w:val="single" w:sz="8" w:space="0" w:color="000000"/>
              <w:left w:val="single" w:sz="8" w:space="0" w:color="000000"/>
              <w:bottom w:val="single" w:sz="8" w:space="0" w:color="000000"/>
              <w:right w:val="single" w:sz="8" w:space="0" w:color="000000"/>
            </w:tcBorders>
          </w:tcPr>
          <w:p w14:paraId="6487C32C" w14:textId="20003762" w:rsidR="002259EB" w:rsidRPr="00566A4C" w:rsidRDefault="00566A4C">
            <w:pPr>
              <w:rPr>
                <w:lang w:val="ru-RU"/>
              </w:rPr>
            </w:pPr>
            <w:r>
              <w:rPr>
                <w:rFonts w:ascii="Times New Roman" w:eastAsia="Times New Roman" w:hAnsi="Times New Roman"/>
                <w:sz w:val="20"/>
                <w:lang w:val="ru-RU"/>
              </w:rPr>
              <w:t>2</w:t>
            </w:r>
          </w:p>
        </w:tc>
        <w:tc>
          <w:tcPr>
            <w:tcW w:w="2552" w:type="dxa"/>
            <w:tcBorders>
              <w:top w:val="single" w:sz="8" w:space="0" w:color="000000"/>
              <w:left w:val="single" w:sz="8" w:space="0" w:color="000000"/>
              <w:bottom w:val="single" w:sz="8" w:space="0" w:color="000000"/>
              <w:right w:val="single" w:sz="8" w:space="0" w:color="000000"/>
            </w:tcBorders>
          </w:tcPr>
          <w:p w14:paraId="475753D6" w14:textId="77777777" w:rsidR="002259EB" w:rsidRDefault="0027447F">
            <w:r>
              <w:rPr>
                <w:rFonts w:ascii="Times New Roman" w:eastAsia="Times New Roman" w:hAnsi="Times New Roman"/>
                <w:sz w:val="20"/>
              </w:rPr>
              <w:t>G/SPS/N/BRA/2494</w:t>
            </w:r>
          </w:p>
        </w:tc>
        <w:tc>
          <w:tcPr>
            <w:tcW w:w="5670" w:type="dxa"/>
            <w:tcBorders>
              <w:top w:val="single" w:sz="8" w:space="0" w:color="000000"/>
              <w:left w:val="single" w:sz="8" w:space="0" w:color="000000"/>
              <w:bottom w:val="single" w:sz="8" w:space="0" w:color="000000"/>
              <w:right w:val="single" w:sz="8" w:space="0" w:color="000000"/>
            </w:tcBorders>
          </w:tcPr>
          <w:p w14:paraId="7C38254F" w14:textId="77777777" w:rsidR="002259EB" w:rsidRPr="0027447F" w:rsidRDefault="0027447F">
            <w:pPr>
              <w:rPr>
                <w:lang w:val="ru-RU"/>
              </w:rPr>
            </w:pPr>
            <w:proofErr w:type="spellStart"/>
            <w:r>
              <w:rPr>
                <w:rFonts w:ascii="Times New Roman" w:eastAsia="Times New Roman" w:hAnsi="Times New Roman"/>
                <w:sz w:val="20"/>
              </w:rPr>
              <w:t>Чилиде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өндірілген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жаңа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авокадо</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Persea</w:t>
            </w:r>
            <w:proofErr w:type="spellEnd"/>
            <w:r>
              <w:rPr>
                <w:rFonts w:ascii="Times New Roman" w:eastAsia="Times New Roman" w:hAnsi="Times New Roman"/>
                <w:sz w:val="20"/>
              </w:rPr>
              <w:t xml:space="preserve"> americana) </w:t>
            </w:r>
            <w:proofErr w:type="spellStart"/>
            <w:r>
              <w:rPr>
                <w:rFonts w:ascii="Times New Roman" w:eastAsia="Times New Roman" w:hAnsi="Times New Roman"/>
                <w:sz w:val="20"/>
              </w:rPr>
              <w:t>импортына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арналған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жаңартылған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фитосанитарлық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талаптар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жобасы</w:t>
            </w:r>
            <w:proofErr w:type="spellEnd"/>
            <w:r>
              <w:rPr>
                <w:rFonts w:ascii="Times New Roman" w:eastAsia="Times New Roman" w:hAnsi="Times New Roman"/>
                <w:sz w:val="20"/>
              </w:rPr>
              <w:t xml:space="preserve">. </w:t>
            </w:r>
            <w:proofErr w:type="spellStart"/>
            <w:r w:rsidRPr="0027447F">
              <w:rPr>
                <w:rFonts w:ascii="Times New Roman" w:eastAsia="Times New Roman" w:hAnsi="Times New Roman"/>
                <w:sz w:val="20"/>
                <w:lang w:val="ru-RU"/>
              </w:rPr>
              <w:t>Тіл</w:t>
            </w:r>
            <w:proofErr w:type="spellEnd"/>
            <w:r w:rsidRPr="0027447F">
              <w:rPr>
                <w:rFonts w:ascii="Times New Roman" w:eastAsia="Times New Roman" w:hAnsi="Times New Roman"/>
                <w:sz w:val="20"/>
                <w:lang w:val="ru-RU"/>
              </w:rPr>
              <w:t xml:space="preserve">(дер): </w:t>
            </w:r>
            <w:proofErr w:type="spellStart"/>
            <w:r w:rsidRPr="0027447F">
              <w:rPr>
                <w:rFonts w:ascii="Times New Roman" w:eastAsia="Times New Roman" w:hAnsi="Times New Roman"/>
                <w:sz w:val="20"/>
                <w:lang w:val="ru-RU"/>
              </w:rPr>
              <w:t>португал</w:t>
            </w:r>
            <w:proofErr w:type="spellEnd"/>
            <w:r w:rsidRPr="0027447F">
              <w:rPr>
                <w:rFonts w:ascii="Times New Roman" w:eastAsia="Times New Roman" w:hAnsi="Times New Roman"/>
                <w:sz w:val="20"/>
                <w:lang w:val="ru-RU"/>
              </w:rPr>
              <w:t>. Беттер саны: 2</w:t>
            </w:r>
            <w:r w:rsidRPr="0027447F">
              <w:rPr>
                <w:rFonts w:ascii="Times New Roman" w:eastAsia="Times New Roman" w:hAnsi="Times New Roman"/>
                <w:sz w:val="20"/>
                <w:lang w:val="ru-RU"/>
              </w:rPr>
              <w:br/>
            </w:r>
            <w:r>
              <w:rPr>
                <w:rFonts w:ascii="Times New Roman" w:eastAsia="Times New Roman" w:hAnsi="Times New Roman"/>
                <w:sz w:val="20"/>
              </w:rPr>
              <w:t>https</w:t>
            </w:r>
            <w:r w:rsidRPr="0027447F">
              <w:rPr>
                <w:rFonts w:ascii="Times New Roman" w:eastAsia="Times New Roman" w:hAnsi="Times New Roman"/>
                <w:sz w:val="20"/>
                <w:lang w:val="ru-RU"/>
              </w:rPr>
              <w:t>://</w:t>
            </w:r>
            <w:r>
              <w:rPr>
                <w:rFonts w:ascii="Times New Roman" w:eastAsia="Times New Roman" w:hAnsi="Times New Roman"/>
                <w:sz w:val="20"/>
              </w:rPr>
              <w:t>members</w:t>
            </w:r>
            <w:r w:rsidRPr="0027447F">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27447F">
              <w:rPr>
                <w:rFonts w:ascii="Times New Roman" w:eastAsia="Times New Roman" w:hAnsi="Times New Roman"/>
                <w:sz w:val="20"/>
                <w:lang w:val="ru-RU"/>
              </w:rPr>
              <w:t>.</w:t>
            </w:r>
            <w:r>
              <w:rPr>
                <w:rFonts w:ascii="Times New Roman" w:eastAsia="Times New Roman" w:hAnsi="Times New Roman"/>
                <w:sz w:val="20"/>
              </w:rPr>
              <w:t>org</w:t>
            </w:r>
            <w:r w:rsidRPr="0027447F">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27447F">
              <w:rPr>
                <w:rFonts w:ascii="Times New Roman" w:eastAsia="Times New Roman" w:hAnsi="Times New Roman"/>
                <w:sz w:val="20"/>
                <w:lang w:val="ru-RU"/>
              </w:rPr>
              <w:t>/2026/</w:t>
            </w:r>
            <w:r>
              <w:rPr>
                <w:rFonts w:ascii="Times New Roman" w:eastAsia="Times New Roman" w:hAnsi="Times New Roman"/>
                <w:sz w:val="20"/>
              </w:rPr>
              <w:t>SPS</w:t>
            </w:r>
            <w:r w:rsidRPr="0027447F">
              <w:rPr>
                <w:rFonts w:ascii="Times New Roman" w:eastAsia="Times New Roman" w:hAnsi="Times New Roman"/>
                <w:sz w:val="20"/>
                <w:lang w:val="ru-RU"/>
              </w:rPr>
              <w:t>/</w:t>
            </w:r>
            <w:r>
              <w:rPr>
                <w:rFonts w:ascii="Times New Roman" w:eastAsia="Times New Roman" w:hAnsi="Times New Roman"/>
                <w:sz w:val="20"/>
              </w:rPr>
              <w:t>BRA</w:t>
            </w:r>
            <w:r w:rsidRPr="0027447F">
              <w:rPr>
                <w:rFonts w:ascii="Times New Roman" w:eastAsia="Times New Roman" w:hAnsi="Times New Roman"/>
                <w:sz w:val="20"/>
                <w:lang w:val="ru-RU"/>
              </w:rPr>
              <w:t>/26_02823_00_</w:t>
            </w:r>
            <w:r>
              <w:rPr>
                <w:rFonts w:ascii="Times New Roman" w:eastAsia="Times New Roman" w:hAnsi="Times New Roman"/>
                <w:sz w:val="20"/>
              </w:rPr>
              <w:t>x</w:t>
            </w:r>
            <w:r w:rsidRPr="0027447F">
              <w:rPr>
                <w:rFonts w:ascii="Times New Roman" w:eastAsia="Times New Roman" w:hAnsi="Times New Roman"/>
                <w:sz w:val="20"/>
                <w:lang w:val="ru-RU"/>
              </w:rPr>
              <w:t>.</w:t>
            </w:r>
            <w:r>
              <w:rPr>
                <w:rFonts w:ascii="Times New Roman" w:eastAsia="Times New Roman" w:hAnsi="Times New Roman"/>
                <w:sz w:val="20"/>
              </w:rPr>
              <w:t>pdf</w:t>
            </w:r>
          </w:p>
        </w:tc>
        <w:tc>
          <w:tcPr>
            <w:tcW w:w="4110" w:type="dxa"/>
            <w:vMerge w:val="restart"/>
            <w:tcBorders>
              <w:top w:val="single" w:sz="8" w:space="0" w:color="000000"/>
              <w:left w:val="single" w:sz="8" w:space="0" w:color="000000"/>
              <w:bottom w:val="single" w:sz="8" w:space="0" w:color="000000"/>
              <w:right w:val="single" w:sz="8" w:space="0" w:color="000000"/>
            </w:tcBorders>
          </w:tcPr>
          <w:p w14:paraId="10FC4F79" w14:textId="77777777" w:rsidR="002259EB" w:rsidRDefault="0027447F">
            <w:r>
              <w:rPr>
                <w:rFonts w:ascii="Times New Roman" w:eastAsia="Times New Roman" w:hAnsi="Times New Roman"/>
                <w:sz w:val="20"/>
              </w:rPr>
              <w:t>28/07/26</w:t>
            </w:r>
          </w:p>
        </w:tc>
      </w:tr>
      <w:tr w:rsidR="002259EB" w14:paraId="4D148D67" w14:textId="77777777" w:rsidTr="00566A4C">
        <w:tc>
          <w:tcPr>
            <w:tcW w:w="930" w:type="dxa"/>
            <w:vMerge/>
          </w:tcPr>
          <w:p w14:paraId="171F5334"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27C7BF98" w14:textId="77777777" w:rsidR="002259EB" w:rsidRDefault="0027447F">
            <w:r>
              <w:rPr>
                <w:rFonts w:ascii="Times New Roman" w:eastAsia="Times New Roman" w:hAnsi="Times New Roman"/>
                <w:sz w:val="20"/>
              </w:rPr>
              <w:t>29/05/26</w:t>
            </w:r>
          </w:p>
        </w:tc>
        <w:tc>
          <w:tcPr>
            <w:tcW w:w="5670" w:type="dxa"/>
            <w:tcBorders>
              <w:top w:val="single" w:sz="8" w:space="0" w:color="000000"/>
              <w:left w:val="single" w:sz="8" w:space="0" w:color="000000"/>
              <w:bottom w:val="single" w:sz="8" w:space="0" w:color="000000"/>
              <w:right w:val="single" w:sz="8" w:space="0" w:color="000000"/>
            </w:tcBorders>
          </w:tcPr>
          <w:p w14:paraId="350DEB8F" w14:textId="77777777" w:rsidR="002259EB" w:rsidRDefault="0027447F">
            <w:proofErr w:type="spellStart"/>
            <w:r>
              <w:rPr>
                <w:rFonts w:ascii="Times New Roman" w:eastAsia="Times New Roman" w:hAnsi="Times New Roman"/>
                <w:sz w:val="20"/>
              </w:rPr>
              <w:t>Персей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американдық</w:t>
            </w:r>
            <w:proofErr w:type="spellEnd"/>
          </w:p>
        </w:tc>
        <w:tc>
          <w:tcPr>
            <w:tcW w:w="4110" w:type="dxa"/>
            <w:vMerge/>
          </w:tcPr>
          <w:p w14:paraId="72128F68" w14:textId="77777777" w:rsidR="002259EB" w:rsidRDefault="002259EB"/>
        </w:tc>
      </w:tr>
      <w:tr w:rsidR="002259EB" w14:paraId="2212F086" w14:textId="77777777" w:rsidTr="00566A4C">
        <w:tc>
          <w:tcPr>
            <w:tcW w:w="930" w:type="dxa"/>
            <w:vMerge/>
          </w:tcPr>
          <w:p w14:paraId="288195BD"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0E5A4E07" w14:textId="77777777" w:rsidR="002259EB" w:rsidRDefault="0027447F">
            <w:proofErr w:type="spellStart"/>
            <w:r>
              <w:rPr>
                <w:rFonts w:ascii="Times New Roman" w:eastAsia="Times New Roman" w:hAnsi="Times New Roman"/>
                <w:sz w:val="20"/>
              </w:rPr>
              <w:t>Бразилия</w:t>
            </w:r>
            <w:proofErr w:type="spellEnd"/>
          </w:p>
        </w:tc>
        <w:tc>
          <w:tcPr>
            <w:tcW w:w="5670" w:type="dxa"/>
            <w:tcBorders>
              <w:top w:val="single" w:sz="8" w:space="0" w:color="000000"/>
              <w:left w:val="single" w:sz="8" w:space="0" w:color="000000"/>
              <w:bottom w:val="single" w:sz="8" w:space="0" w:color="000000"/>
              <w:right w:val="single" w:sz="8" w:space="0" w:color="000000"/>
            </w:tcBorders>
          </w:tcPr>
          <w:p w14:paraId="39701844" w14:textId="77777777" w:rsidR="002259EB" w:rsidRDefault="0027447F">
            <w:proofErr w:type="spellStart"/>
            <w:r>
              <w:rPr>
                <w:rFonts w:ascii="Times New Roman" w:eastAsia="Times New Roman" w:hAnsi="Times New Roman"/>
                <w:sz w:val="20"/>
              </w:rPr>
              <w:t>Норма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жобасы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Чилиде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өндірілген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жаңа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авокадо</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жемісін</w:t>
            </w:r>
            <w:proofErr w:type="spellEnd"/>
            <w:r>
              <w:rPr>
                <w:rFonts w:ascii="Times New Roman" w:eastAsia="Times New Roman" w:hAnsi="Times New Roman"/>
                <w:sz w:val="20"/>
              </w:rPr>
              <w:t xml:space="preserve"> (3-санат) (</w:t>
            </w:r>
            <w:proofErr w:type="spellStart"/>
            <w:r>
              <w:rPr>
                <w:rFonts w:ascii="Times New Roman" w:eastAsia="Times New Roman" w:hAnsi="Times New Roman"/>
                <w:sz w:val="20"/>
              </w:rPr>
              <w:t>Persea</w:t>
            </w:r>
            <w:proofErr w:type="spellEnd"/>
            <w:r>
              <w:rPr>
                <w:rFonts w:ascii="Times New Roman" w:eastAsia="Times New Roman" w:hAnsi="Times New Roman"/>
                <w:sz w:val="20"/>
              </w:rPr>
              <w:t xml:space="preserve"> americana) </w:t>
            </w:r>
            <w:proofErr w:type="spellStart"/>
            <w:r>
              <w:rPr>
                <w:rFonts w:ascii="Times New Roman" w:eastAsia="Times New Roman" w:hAnsi="Times New Roman"/>
                <w:sz w:val="20"/>
              </w:rPr>
              <w:t>Бразилияға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импорттауға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арналған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фитосанитариялық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талаптарды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жаңартуға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бағытталған</w:t>
            </w:r>
            <w:proofErr w:type="spellEnd"/>
            <w:r>
              <w:rPr>
                <w:rFonts w:ascii="Times New Roman" w:eastAsia="Times New Roman" w:hAnsi="Times New Roman"/>
                <w:sz w:val="20"/>
              </w:rPr>
              <w:t>.</w:t>
            </w:r>
          </w:p>
        </w:tc>
        <w:tc>
          <w:tcPr>
            <w:tcW w:w="4110" w:type="dxa"/>
            <w:vMerge/>
          </w:tcPr>
          <w:p w14:paraId="1C5FCB9C" w14:textId="77777777" w:rsidR="002259EB" w:rsidRDefault="002259EB"/>
        </w:tc>
      </w:tr>
      <w:tr w:rsidR="002259EB" w14:paraId="0007D0F9" w14:textId="77777777" w:rsidTr="00566A4C">
        <w:tc>
          <w:tcPr>
            <w:tcW w:w="930" w:type="dxa"/>
            <w:vMerge w:val="restart"/>
            <w:tcBorders>
              <w:top w:val="single" w:sz="8" w:space="0" w:color="000000"/>
              <w:left w:val="single" w:sz="8" w:space="0" w:color="000000"/>
              <w:bottom w:val="single" w:sz="8" w:space="0" w:color="000000"/>
              <w:right w:val="single" w:sz="8" w:space="0" w:color="000000"/>
            </w:tcBorders>
          </w:tcPr>
          <w:p w14:paraId="2EB0C3A1" w14:textId="5613C384" w:rsidR="002259EB" w:rsidRPr="00566A4C" w:rsidRDefault="00566A4C">
            <w:pPr>
              <w:rPr>
                <w:lang w:val="ru-RU"/>
              </w:rPr>
            </w:pPr>
            <w:r>
              <w:rPr>
                <w:rFonts w:ascii="Times New Roman" w:eastAsia="Times New Roman" w:hAnsi="Times New Roman"/>
                <w:sz w:val="20"/>
                <w:lang w:val="ru-RU"/>
              </w:rPr>
              <w:t>3</w:t>
            </w:r>
          </w:p>
        </w:tc>
        <w:tc>
          <w:tcPr>
            <w:tcW w:w="2552" w:type="dxa"/>
            <w:tcBorders>
              <w:top w:val="single" w:sz="8" w:space="0" w:color="000000"/>
              <w:left w:val="single" w:sz="8" w:space="0" w:color="000000"/>
              <w:bottom w:val="single" w:sz="8" w:space="0" w:color="000000"/>
              <w:right w:val="single" w:sz="8" w:space="0" w:color="000000"/>
            </w:tcBorders>
          </w:tcPr>
          <w:p w14:paraId="4E4DBF1F" w14:textId="77777777" w:rsidR="002259EB" w:rsidRDefault="0027447F">
            <w:r>
              <w:rPr>
                <w:rFonts w:ascii="Times New Roman" w:eastAsia="Times New Roman" w:hAnsi="Times New Roman"/>
                <w:sz w:val="20"/>
              </w:rPr>
              <w:t>G/SPS/N/AUS/635</w:t>
            </w:r>
          </w:p>
        </w:tc>
        <w:tc>
          <w:tcPr>
            <w:tcW w:w="5670" w:type="dxa"/>
            <w:tcBorders>
              <w:top w:val="single" w:sz="8" w:space="0" w:color="000000"/>
              <w:left w:val="single" w:sz="8" w:space="0" w:color="000000"/>
              <w:bottom w:val="single" w:sz="8" w:space="0" w:color="000000"/>
              <w:right w:val="single" w:sz="8" w:space="0" w:color="000000"/>
            </w:tcBorders>
          </w:tcPr>
          <w:p w14:paraId="17A9D49E" w14:textId="77777777" w:rsidR="002259EB" w:rsidRDefault="0027447F">
            <w:proofErr w:type="spellStart"/>
            <w:r>
              <w:rPr>
                <w:rFonts w:ascii="Times New Roman" w:eastAsia="Times New Roman" w:hAnsi="Times New Roman"/>
                <w:sz w:val="20"/>
              </w:rPr>
              <w:t>Питомниктердегі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Моко</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ауруымен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Ralstonia</w:t>
            </w:r>
            <w:proofErr w:type="spellEnd"/>
            <w:r>
              <w:rPr>
                <w:rFonts w:ascii="Times New Roman" w:eastAsia="Times New Roman" w:hAnsi="Times New Roman"/>
                <w:sz w:val="20"/>
              </w:rPr>
              <w:t xml:space="preserve"> solanacearum, </w:t>
            </w:r>
            <w:proofErr w:type="spellStart"/>
            <w:r>
              <w:rPr>
                <w:rFonts w:ascii="Times New Roman" w:eastAsia="Times New Roman" w:hAnsi="Times New Roman"/>
                <w:sz w:val="20"/>
              </w:rPr>
              <w:t>филотип</w:t>
            </w:r>
            <w:proofErr w:type="spellEnd"/>
            <w:r>
              <w:rPr>
                <w:rFonts w:ascii="Times New Roman" w:eastAsia="Times New Roman" w:hAnsi="Times New Roman"/>
                <w:sz w:val="20"/>
              </w:rPr>
              <w:t xml:space="preserve"> II) </w:t>
            </w:r>
            <w:proofErr w:type="spellStart"/>
            <w:r>
              <w:rPr>
                <w:rFonts w:ascii="Times New Roman" w:eastAsia="Times New Roman" w:hAnsi="Times New Roman"/>
                <w:sz w:val="20"/>
              </w:rPr>
              <w:t>байланысты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тәуекелді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төмендетуге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арналған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өзгерістер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Тіл</w:t>
            </w:r>
            <w:proofErr w:type="spellEnd"/>
            <w:r>
              <w:rPr>
                <w:rFonts w:ascii="Times New Roman" w:eastAsia="Times New Roman" w:hAnsi="Times New Roman"/>
                <w:sz w:val="20"/>
              </w:rPr>
              <w:t>(</w:t>
            </w:r>
            <w:proofErr w:type="spellStart"/>
            <w:r>
              <w:rPr>
                <w:rFonts w:ascii="Times New Roman" w:eastAsia="Times New Roman" w:hAnsi="Times New Roman"/>
                <w:sz w:val="20"/>
              </w:rPr>
              <w:t>дер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ағылшын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Беттер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саны</w:t>
            </w:r>
            <w:proofErr w:type="spellEnd"/>
            <w:r>
              <w:rPr>
                <w:rFonts w:ascii="Times New Roman" w:eastAsia="Times New Roman" w:hAnsi="Times New Roman"/>
                <w:sz w:val="20"/>
              </w:rPr>
              <w:t>: 2</w:t>
            </w:r>
          </w:p>
        </w:tc>
        <w:tc>
          <w:tcPr>
            <w:tcW w:w="4110" w:type="dxa"/>
            <w:vMerge w:val="restart"/>
            <w:tcBorders>
              <w:top w:val="single" w:sz="8" w:space="0" w:color="000000"/>
              <w:left w:val="single" w:sz="8" w:space="0" w:color="000000"/>
              <w:bottom w:val="single" w:sz="8" w:space="0" w:color="000000"/>
              <w:right w:val="single" w:sz="8" w:space="0" w:color="000000"/>
            </w:tcBorders>
          </w:tcPr>
          <w:p w14:paraId="694E6865" w14:textId="77777777" w:rsidR="002259EB" w:rsidRDefault="0027447F">
            <w:r>
              <w:rPr>
                <w:rFonts w:ascii="Times New Roman" w:eastAsia="Times New Roman" w:hAnsi="Times New Roman"/>
                <w:sz w:val="20"/>
              </w:rPr>
              <w:t>27/07/26</w:t>
            </w:r>
          </w:p>
        </w:tc>
      </w:tr>
      <w:tr w:rsidR="002259EB" w14:paraId="0DAF717C" w14:textId="77777777" w:rsidTr="00566A4C">
        <w:tc>
          <w:tcPr>
            <w:tcW w:w="930" w:type="dxa"/>
            <w:vMerge/>
          </w:tcPr>
          <w:p w14:paraId="46E8919C"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6326ED81" w14:textId="77777777" w:rsidR="002259EB" w:rsidRDefault="0027447F">
            <w:r>
              <w:rPr>
                <w:rFonts w:ascii="Times New Roman" w:eastAsia="Times New Roman" w:hAnsi="Times New Roman"/>
                <w:sz w:val="20"/>
              </w:rPr>
              <w:t>28/05/26</w:t>
            </w:r>
          </w:p>
        </w:tc>
        <w:tc>
          <w:tcPr>
            <w:tcW w:w="5670" w:type="dxa"/>
            <w:tcBorders>
              <w:top w:val="single" w:sz="8" w:space="0" w:color="000000"/>
              <w:left w:val="single" w:sz="8" w:space="0" w:color="000000"/>
              <w:bottom w:val="single" w:sz="8" w:space="0" w:color="000000"/>
              <w:right w:val="single" w:sz="8" w:space="0" w:color="000000"/>
            </w:tcBorders>
          </w:tcPr>
          <w:p w14:paraId="6772618D" w14:textId="77777777" w:rsidR="002259EB" w:rsidRDefault="0027447F">
            <w:proofErr w:type="spellStart"/>
            <w:r>
              <w:rPr>
                <w:rFonts w:ascii="Times New Roman" w:eastAsia="Times New Roman" w:hAnsi="Times New Roman"/>
                <w:sz w:val="20"/>
              </w:rPr>
              <w:t>Көгалдандыру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ұлпа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дақылдары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кесінділер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бүршіктер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тамырлы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өсімдіктер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бүршіктер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пиязшықтар</w:t>
            </w:r>
            <w:proofErr w:type="spellEnd"/>
          </w:p>
        </w:tc>
        <w:tc>
          <w:tcPr>
            <w:tcW w:w="4110" w:type="dxa"/>
            <w:vMerge/>
          </w:tcPr>
          <w:p w14:paraId="2A154972" w14:textId="77777777" w:rsidR="002259EB" w:rsidRDefault="002259EB"/>
        </w:tc>
      </w:tr>
      <w:tr w:rsidR="002259EB" w:rsidRPr="00E512AD" w14:paraId="7090A5A4" w14:textId="77777777" w:rsidTr="00566A4C">
        <w:tc>
          <w:tcPr>
            <w:tcW w:w="930" w:type="dxa"/>
            <w:vMerge/>
          </w:tcPr>
          <w:p w14:paraId="1EA15813"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2EBC82F5" w14:textId="77777777" w:rsidR="002259EB" w:rsidRDefault="0027447F">
            <w:proofErr w:type="spellStart"/>
            <w:r>
              <w:rPr>
                <w:rFonts w:ascii="Times New Roman" w:eastAsia="Times New Roman" w:hAnsi="Times New Roman"/>
                <w:sz w:val="20"/>
              </w:rPr>
              <w:t>Австралия</w:t>
            </w:r>
            <w:proofErr w:type="spellEnd"/>
          </w:p>
        </w:tc>
        <w:tc>
          <w:tcPr>
            <w:tcW w:w="5670" w:type="dxa"/>
            <w:tcBorders>
              <w:top w:val="single" w:sz="8" w:space="0" w:color="000000"/>
              <w:left w:val="single" w:sz="8" w:space="0" w:color="000000"/>
              <w:bottom w:val="single" w:sz="8" w:space="0" w:color="000000"/>
              <w:right w:val="single" w:sz="8" w:space="0" w:color="000000"/>
            </w:tcBorders>
          </w:tcPr>
          <w:p w14:paraId="10F8B15F" w14:textId="23DDC0B1" w:rsidR="002259EB" w:rsidRPr="00841DC6" w:rsidRDefault="0027447F">
            <w:pPr>
              <w:rPr>
                <w:lang w:val="kk-KZ"/>
              </w:rPr>
            </w:pPr>
            <w:proofErr w:type="spellStart"/>
            <w:r>
              <w:rPr>
                <w:rFonts w:ascii="Times New Roman" w:eastAsia="Times New Roman" w:hAnsi="Times New Roman"/>
                <w:sz w:val="20"/>
              </w:rPr>
              <w:t>Ralstonia</w:t>
            </w:r>
            <w:proofErr w:type="spellEnd"/>
            <w:r>
              <w:rPr>
                <w:rFonts w:ascii="Times New Roman" w:eastAsia="Times New Roman" w:hAnsi="Times New Roman"/>
                <w:sz w:val="20"/>
              </w:rPr>
              <w:t xml:space="preserve"> solanacearum phylotype II (</w:t>
            </w:r>
            <w:proofErr w:type="spellStart"/>
            <w:r>
              <w:rPr>
                <w:rFonts w:ascii="Times New Roman" w:eastAsia="Times New Roman" w:hAnsi="Times New Roman"/>
                <w:sz w:val="20"/>
              </w:rPr>
              <w:t>moco</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штаммдары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питомниктер</w:t>
            </w:r>
            <w:proofErr w:type="spellEnd"/>
            <w:r w:rsidR="00AF2542">
              <w:rPr>
                <w:rFonts w:ascii="Times New Roman" w:eastAsia="Times New Roman" w:hAnsi="Times New Roman"/>
                <w:sz w:val="20"/>
                <w:lang w:val="kk-KZ"/>
              </w:rPr>
              <w:t>ін</w:t>
            </w:r>
            <w:r>
              <w:rPr>
                <w:rFonts w:ascii="Times New Roman" w:eastAsia="Times New Roman" w:hAnsi="Times New Roman"/>
                <w:sz w:val="20"/>
              </w:rPr>
              <w:t xml:space="preserve"> </w:t>
            </w:r>
            <w:proofErr w:type="spellStart"/>
            <w:r>
              <w:rPr>
                <w:rFonts w:ascii="Times New Roman" w:eastAsia="Times New Roman" w:hAnsi="Times New Roman"/>
                <w:sz w:val="20"/>
              </w:rPr>
              <w:t>қорғау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r w:rsidR="00AF2542">
              <w:rPr>
                <w:rFonts w:ascii="Times New Roman" w:eastAsia="Times New Roman" w:hAnsi="Times New Roman"/>
                <w:sz w:val="20"/>
                <w:lang w:val="kk-KZ"/>
              </w:rPr>
              <w:t>ұлпаларын культивациялау үшін</w:t>
            </w:r>
            <w:r>
              <w:rPr>
                <w:rFonts w:ascii="Times New Roman" w:eastAsia="Times New Roman" w:hAnsi="Times New Roman"/>
                <w:sz w:val="20"/>
              </w:rPr>
              <w:t xml:space="preserve"> 2026 </w:t>
            </w:r>
            <w:proofErr w:type="spellStart"/>
            <w:r>
              <w:rPr>
                <w:rFonts w:ascii="Times New Roman" w:eastAsia="Times New Roman" w:hAnsi="Times New Roman"/>
                <w:sz w:val="20"/>
              </w:rPr>
              <w:t>жылдың</w:t>
            </w:r>
            <w:proofErr w:type="spellEnd"/>
            <w:r>
              <w:rPr>
                <w:rFonts w:ascii="Times New Roman" w:eastAsia="Times New Roman" w:hAnsi="Times New Roman"/>
                <w:sz w:val="20"/>
              </w:rPr>
              <w:t xml:space="preserve"> 17 </w:t>
            </w:r>
            <w:proofErr w:type="spellStart"/>
            <w:r>
              <w:rPr>
                <w:rFonts w:ascii="Times New Roman" w:eastAsia="Times New Roman" w:hAnsi="Times New Roman"/>
                <w:sz w:val="20"/>
              </w:rPr>
              <w:t>маусымында</w:t>
            </w:r>
            <w:proofErr w:type="spellEnd"/>
            <w:r>
              <w:rPr>
                <w:rFonts w:ascii="Times New Roman" w:eastAsia="Times New Roman" w:hAnsi="Times New Roman"/>
                <w:sz w:val="20"/>
              </w:rPr>
              <w:t xml:space="preserve">: 74-2026: </w:t>
            </w:r>
            <w:proofErr w:type="spellStart"/>
            <w:r>
              <w:rPr>
                <w:rFonts w:ascii="Times New Roman" w:eastAsia="Times New Roman" w:hAnsi="Times New Roman"/>
                <w:sz w:val="20"/>
              </w:rPr>
              <w:t>Өсімдік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ауруларының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қаупін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азайту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үшін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питомниктердің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импортына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қойылатын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жаңартылған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талаптарда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көрсетілгендей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қосымша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өсімдік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тектерін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қамту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үшін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кеңейтіледі</w:t>
            </w:r>
            <w:proofErr w:type="spellEnd"/>
            <w:r>
              <w:rPr>
                <w:rFonts w:ascii="Times New Roman" w:eastAsia="Times New Roman" w:hAnsi="Times New Roman"/>
                <w:sz w:val="20"/>
              </w:rPr>
              <w:t xml:space="preserve">. </w:t>
            </w:r>
            <w:proofErr w:type="spellStart"/>
            <w:r w:rsidR="00AF2542" w:rsidRPr="00AF2542">
              <w:rPr>
                <w:rFonts w:ascii="Times New Roman" w:eastAsia="Times New Roman" w:hAnsi="Times New Roman"/>
                <w:sz w:val="20"/>
              </w:rPr>
              <w:t>Бұл</w:t>
            </w:r>
            <w:proofErr w:type="spellEnd"/>
            <w:r w:rsidR="00AF2542" w:rsidRPr="00AF2542">
              <w:rPr>
                <w:rFonts w:ascii="Times New Roman" w:eastAsia="Times New Roman" w:hAnsi="Times New Roman"/>
                <w:sz w:val="20"/>
              </w:rPr>
              <w:t xml:space="preserve"> МОКО </w:t>
            </w:r>
            <w:proofErr w:type="spellStart"/>
            <w:r w:rsidR="00AF2542" w:rsidRPr="00AF2542">
              <w:rPr>
                <w:rFonts w:ascii="Times New Roman" w:eastAsia="Times New Roman" w:hAnsi="Times New Roman"/>
                <w:sz w:val="20"/>
              </w:rPr>
              <w:t>ауруы</w:t>
            </w:r>
            <w:proofErr w:type="spellEnd"/>
            <w:r w:rsidR="00AF2542" w:rsidRPr="00AF2542">
              <w:rPr>
                <w:rFonts w:ascii="Times New Roman" w:eastAsia="Times New Roman" w:hAnsi="Times New Roman"/>
                <w:sz w:val="20"/>
              </w:rPr>
              <w:t xml:space="preserve"> </w:t>
            </w:r>
            <w:r w:rsidR="00AF2542">
              <w:rPr>
                <w:rFonts w:ascii="Times New Roman" w:eastAsia="Times New Roman" w:hAnsi="Times New Roman"/>
                <w:sz w:val="20"/>
                <w:lang w:val="kk-KZ"/>
              </w:rPr>
              <w:t>кездесетін</w:t>
            </w:r>
            <w:r w:rsidR="00AF2542" w:rsidRPr="00AF2542">
              <w:rPr>
                <w:rFonts w:ascii="Times New Roman" w:eastAsia="Times New Roman" w:hAnsi="Times New Roman"/>
                <w:sz w:val="20"/>
              </w:rPr>
              <w:t xml:space="preserve"> </w:t>
            </w:r>
            <w:proofErr w:type="spellStart"/>
            <w:r w:rsidR="00AF2542" w:rsidRPr="00AF2542">
              <w:rPr>
                <w:rFonts w:ascii="Times New Roman" w:eastAsia="Times New Roman" w:hAnsi="Times New Roman"/>
                <w:sz w:val="20"/>
              </w:rPr>
              <w:t>өсімдіктер</w:t>
            </w:r>
            <w:proofErr w:type="spellEnd"/>
            <w:r w:rsidR="00AF2542" w:rsidRPr="00AF2542">
              <w:rPr>
                <w:rFonts w:ascii="Times New Roman" w:eastAsia="Times New Roman" w:hAnsi="Times New Roman"/>
                <w:sz w:val="20"/>
              </w:rPr>
              <w:t xml:space="preserve"> </w:t>
            </w:r>
            <w:proofErr w:type="spellStart"/>
            <w:r w:rsidR="00AF2542" w:rsidRPr="00AF2542">
              <w:rPr>
                <w:rFonts w:ascii="Times New Roman" w:eastAsia="Times New Roman" w:hAnsi="Times New Roman"/>
                <w:sz w:val="20"/>
              </w:rPr>
              <w:t>мен</w:t>
            </w:r>
            <w:proofErr w:type="spellEnd"/>
            <w:r w:rsidR="00AF2542" w:rsidRPr="00AF2542">
              <w:rPr>
                <w:rFonts w:ascii="Times New Roman" w:eastAsia="Times New Roman" w:hAnsi="Times New Roman"/>
                <w:sz w:val="20"/>
              </w:rPr>
              <w:t xml:space="preserve"> </w:t>
            </w:r>
            <w:proofErr w:type="spellStart"/>
            <w:r w:rsidR="00AF2542" w:rsidRPr="00AF2542">
              <w:rPr>
                <w:rFonts w:ascii="Times New Roman" w:eastAsia="Times New Roman" w:hAnsi="Times New Roman"/>
                <w:sz w:val="20"/>
              </w:rPr>
              <w:t>елдердің</w:t>
            </w:r>
            <w:proofErr w:type="spellEnd"/>
            <w:r w:rsidR="00AF2542" w:rsidRPr="00AF2542">
              <w:rPr>
                <w:rFonts w:ascii="Times New Roman" w:eastAsia="Times New Roman" w:hAnsi="Times New Roman"/>
                <w:sz w:val="20"/>
              </w:rPr>
              <w:t xml:space="preserve"> </w:t>
            </w:r>
            <w:proofErr w:type="spellStart"/>
            <w:r w:rsidR="00AF2542" w:rsidRPr="00AF2542">
              <w:rPr>
                <w:rFonts w:ascii="Times New Roman" w:eastAsia="Times New Roman" w:hAnsi="Times New Roman"/>
                <w:sz w:val="20"/>
              </w:rPr>
              <w:t>таралу</w:t>
            </w:r>
            <w:proofErr w:type="spellEnd"/>
            <w:r w:rsidR="00AF2542" w:rsidRPr="00AF2542">
              <w:rPr>
                <w:rFonts w:ascii="Times New Roman" w:eastAsia="Times New Roman" w:hAnsi="Times New Roman"/>
                <w:sz w:val="20"/>
              </w:rPr>
              <w:t xml:space="preserve"> </w:t>
            </w:r>
            <w:proofErr w:type="spellStart"/>
            <w:r w:rsidR="00AF2542" w:rsidRPr="00AF2542">
              <w:rPr>
                <w:rFonts w:ascii="Times New Roman" w:eastAsia="Times New Roman" w:hAnsi="Times New Roman"/>
                <w:sz w:val="20"/>
              </w:rPr>
              <w:t>аймағына</w:t>
            </w:r>
            <w:proofErr w:type="spellEnd"/>
            <w:r w:rsidR="00AF2542" w:rsidRPr="00AF2542">
              <w:rPr>
                <w:rFonts w:ascii="Times New Roman" w:eastAsia="Times New Roman" w:hAnsi="Times New Roman"/>
                <w:sz w:val="20"/>
              </w:rPr>
              <w:t xml:space="preserve"> </w:t>
            </w:r>
            <w:proofErr w:type="spellStart"/>
            <w:r w:rsidR="00AF2542" w:rsidRPr="00AF2542">
              <w:rPr>
                <w:rFonts w:ascii="Times New Roman" w:eastAsia="Times New Roman" w:hAnsi="Times New Roman"/>
                <w:sz w:val="20"/>
              </w:rPr>
              <w:t>шолу</w:t>
            </w:r>
            <w:proofErr w:type="spellEnd"/>
            <w:r w:rsidR="00AF2542" w:rsidRPr="00AF2542">
              <w:rPr>
                <w:rFonts w:ascii="Times New Roman" w:eastAsia="Times New Roman" w:hAnsi="Times New Roman"/>
                <w:sz w:val="20"/>
              </w:rPr>
              <w:t xml:space="preserve"> </w:t>
            </w:r>
            <w:proofErr w:type="spellStart"/>
            <w:r w:rsidR="00AF2542" w:rsidRPr="00AF2542">
              <w:rPr>
                <w:rFonts w:ascii="Times New Roman" w:eastAsia="Times New Roman" w:hAnsi="Times New Roman"/>
                <w:sz w:val="20"/>
              </w:rPr>
              <w:t>жасаудан</w:t>
            </w:r>
            <w:proofErr w:type="spellEnd"/>
            <w:r w:rsidR="00AF2542" w:rsidRPr="00AF2542">
              <w:rPr>
                <w:rFonts w:ascii="Times New Roman" w:eastAsia="Times New Roman" w:hAnsi="Times New Roman"/>
                <w:sz w:val="20"/>
              </w:rPr>
              <w:t xml:space="preserve"> </w:t>
            </w:r>
            <w:proofErr w:type="spellStart"/>
            <w:r w:rsidR="00AF2542" w:rsidRPr="00AF2542">
              <w:rPr>
                <w:rFonts w:ascii="Times New Roman" w:eastAsia="Times New Roman" w:hAnsi="Times New Roman"/>
                <w:sz w:val="20"/>
              </w:rPr>
              <w:t>туындайды</w:t>
            </w:r>
            <w:proofErr w:type="spellEnd"/>
            <w:r w:rsidR="00AF2542" w:rsidRPr="00AF2542">
              <w:rPr>
                <w:rFonts w:ascii="Times New Roman" w:eastAsia="Times New Roman" w:hAnsi="Times New Roman"/>
                <w:sz w:val="20"/>
              </w:rPr>
              <w:t>.</w:t>
            </w:r>
            <w:r w:rsidR="00AF2542">
              <w:rPr>
                <w:rFonts w:ascii="Times New Roman" w:eastAsia="Times New Roman" w:hAnsi="Times New Roman"/>
                <w:sz w:val="20"/>
                <w:lang w:val="kk-KZ"/>
              </w:rPr>
              <w:t xml:space="preserve"> </w:t>
            </w:r>
            <w:r w:rsidRPr="00AF2542">
              <w:rPr>
                <w:rFonts w:ascii="Times New Roman" w:eastAsia="Times New Roman" w:hAnsi="Times New Roman"/>
                <w:sz w:val="20"/>
                <w:lang w:val="kk-KZ"/>
              </w:rPr>
              <w:t xml:space="preserve">Моко ауруымен байланысты биоқауіпсіздік тәуекелдерін басқару үшін ағымдағы шаралар жеткіліксіз. </w:t>
            </w:r>
            <w:r w:rsidRPr="00841DC6">
              <w:rPr>
                <w:rFonts w:ascii="Times New Roman" w:eastAsia="Times New Roman" w:hAnsi="Times New Roman"/>
                <w:sz w:val="20"/>
                <w:lang w:val="kk-KZ"/>
              </w:rPr>
              <w:t>BICON осы қосымша шараларды түсіндіру үшін жаңа импорт шарттарын қорытындылайды.</w:t>
            </w:r>
          </w:p>
        </w:tc>
        <w:tc>
          <w:tcPr>
            <w:tcW w:w="4110" w:type="dxa"/>
            <w:vMerge/>
          </w:tcPr>
          <w:p w14:paraId="2FB93E1D" w14:textId="77777777" w:rsidR="002259EB" w:rsidRPr="00841DC6" w:rsidRDefault="002259EB">
            <w:pPr>
              <w:rPr>
                <w:lang w:val="kk-KZ"/>
              </w:rPr>
            </w:pPr>
          </w:p>
        </w:tc>
      </w:tr>
      <w:tr w:rsidR="002259EB" w14:paraId="46663929" w14:textId="77777777" w:rsidTr="00566A4C">
        <w:tc>
          <w:tcPr>
            <w:tcW w:w="930" w:type="dxa"/>
            <w:vMerge w:val="restart"/>
            <w:tcBorders>
              <w:top w:val="single" w:sz="8" w:space="0" w:color="000000"/>
              <w:left w:val="single" w:sz="8" w:space="0" w:color="000000"/>
              <w:bottom w:val="single" w:sz="8" w:space="0" w:color="000000"/>
              <w:right w:val="single" w:sz="8" w:space="0" w:color="000000"/>
            </w:tcBorders>
          </w:tcPr>
          <w:p w14:paraId="782F6CE0" w14:textId="48F60EE7" w:rsidR="002259EB" w:rsidRPr="00566A4C" w:rsidRDefault="00566A4C">
            <w:pPr>
              <w:rPr>
                <w:lang w:val="ru-RU"/>
              </w:rPr>
            </w:pPr>
            <w:r>
              <w:rPr>
                <w:rFonts w:ascii="Times New Roman" w:eastAsia="Times New Roman" w:hAnsi="Times New Roman"/>
                <w:sz w:val="20"/>
                <w:lang w:val="ru-RU"/>
              </w:rPr>
              <w:lastRenderedPageBreak/>
              <w:t>4</w:t>
            </w:r>
          </w:p>
        </w:tc>
        <w:tc>
          <w:tcPr>
            <w:tcW w:w="2552" w:type="dxa"/>
            <w:tcBorders>
              <w:top w:val="single" w:sz="8" w:space="0" w:color="000000"/>
              <w:left w:val="single" w:sz="8" w:space="0" w:color="000000"/>
              <w:bottom w:val="single" w:sz="8" w:space="0" w:color="000000"/>
              <w:right w:val="single" w:sz="8" w:space="0" w:color="000000"/>
            </w:tcBorders>
          </w:tcPr>
          <w:p w14:paraId="4E70C795" w14:textId="77777777" w:rsidR="002259EB" w:rsidRDefault="0027447F">
            <w:r>
              <w:rPr>
                <w:rFonts w:ascii="Times New Roman" w:eastAsia="Times New Roman" w:hAnsi="Times New Roman"/>
                <w:sz w:val="20"/>
              </w:rPr>
              <w:t>G/SPS/N/AUS/634</w:t>
            </w:r>
          </w:p>
        </w:tc>
        <w:tc>
          <w:tcPr>
            <w:tcW w:w="5670" w:type="dxa"/>
            <w:tcBorders>
              <w:top w:val="single" w:sz="8" w:space="0" w:color="000000"/>
              <w:left w:val="single" w:sz="8" w:space="0" w:color="000000"/>
              <w:bottom w:val="single" w:sz="8" w:space="0" w:color="000000"/>
              <w:right w:val="single" w:sz="8" w:space="0" w:color="000000"/>
            </w:tcBorders>
          </w:tcPr>
          <w:p w14:paraId="57A582DB" w14:textId="3C26A3EE" w:rsidR="002259EB" w:rsidRDefault="0027447F">
            <w:r>
              <w:rPr>
                <w:rFonts w:ascii="Times New Roman" w:eastAsia="Times New Roman" w:hAnsi="Times New Roman"/>
                <w:sz w:val="20"/>
              </w:rPr>
              <w:t>Alpinia sp.</w:t>
            </w:r>
            <w:r w:rsidR="00AF2542">
              <w:rPr>
                <w:rFonts w:ascii="Times New Roman" w:eastAsia="Times New Roman" w:hAnsi="Times New Roman"/>
                <w:sz w:val="20"/>
                <w:lang w:val="kk-KZ"/>
              </w:rPr>
              <w:t xml:space="preserve"> питомниктеріндегі</w:t>
            </w:r>
            <w:r>
              <w:rPr>
                <w:rFonts w:ascii="Times New Roman" w:eastAsia="Times New Roman" w:hAnsi="Times New Roman"/>
                <w:sz w:val="20"/>
              </w:rPr>
              <w:t xml:space="preserve"> </w:t>
            </w:r>
            <w:proofErr w:type="spellStart"/>
            <w:r>
              <w:rPr>
                <w:rFonts w:ascii="Times New Roman" w:eastAsia="Times New Roman" w:hAnsi="Times New Roman"/>
                <w:sz w:val="20"/>
              </w:rPr>
              <w:t>банан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қабығы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вирусына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банан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мозаикалық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вирусына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қарсы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жаңа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бақылау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шаралары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Тіл</w:t>
            </w:r>
            <w:proofErr w:type="spellEnd"/>
            <w:r>
              <w:rPr>
                <w:rFonts w:ascii="Times New Roman" w:eastAsia="Times New Roman" w:hAnsi="Times New Roman"/>
                <w:sz w:val="20"/>
              </w:rPr>
              <w:t>(</w:t>
            </w:r>
            <w:proofErr w:type="spellStart"/>
            <w:r>
              <w:rPr>
                <w:rFonts w:ascii="Times New Roman" w:eastAsia="Times New Roman" w:hAnsi="Times New Roman"/>
                <w:sz w:val="20"/>
              </w:rPr>
              <w:t>дер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ағылшын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Беттер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саны</w:t>
            </w:r>
            <w:proofErr w:type="spellEnd"/>
            <w:r>
              <w:rPr>
                <w:rFonts w:ascii="Times New Roman" w:eastAsia="Times New Roman" w:hAnsi="Times New Roman"/>
                <w:sz w:val="20"/>
              </w:rPr>
              <w:t>: 2</w:t>
            </w:r>
          </w:p>
        </w:tc>
        <w:tc>
          <w:tcPr>
            <w:tcW w:w="4110" w:type="dxa"/>
            <w:vMerge w:val="restart"/>
            <w:tcBorders>
              <w:top w:val="single" w:sz="8" w:space="0" w:color="000000"/>
              <w:left w:val="single" w:sz="8" w:space="0" w:color="000000"/>
              <w:bottom w:val="single" w:sz="8" w:space="0" w:color="000000"/>
              <w:right w:val="single" w:sz="8" w:space="0" w:color="000000"/>
            </w:tcBorders>
          </w:tcPr>
          <w:p w14:paraId="039A02B3" w14:textId="77777777" w:rsidR="002259EB" w:rsidRDefault="0027447F">
            <w:r>
              <w:rPr>
                <w:rFonts w:ascii="Times New Roman" w:eastAsia="Times New Roman" w:hAnsi="Times New Roman"/>
                <w:sz w:val="20"/>
              </w:rPr>
              <w:t>27/07/26</w:t>
            </w:r>
          </w:p>
        </w:tc>
      </w:tr>
      <w:tr w:rsidR="002259EB" w14:paraId="02ECCB9A" w14:textId="77777777" w:rsidTr="00566A4C">
        <w:tc>
          <w:tcPr>
            <w:tcW w:w="930" w:type="dxa"/>
            <w:vMerge/>
          </w:tcPr>
          <w:p w14:paraId="5AABB335"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0806E5E1" w14:textId="77777777" w:rsidR="002259EB" w:rsidRDefault="0027447F">
            <w:r>
              <w:rPr>
                <w:rFonts w:ascii="Times New Roman" w:eastAsia="Times New Roman" w:hAnsi="Times New Roman"/>
                <w:sz w:val="20"/>
              </w:rPr>
              <w:t>28/05/26</w:t>
            </w:r>
          </w:p>
        </w:tc>
        <w:tc>
          <w:tcPr>
            <w:tcW w:w="5670" w:type="dxa"/>
            <w:tcBorders>
              <w:top w:val="single" w:sz="8" w:space="0" w:color="000000"/>
              <w:left w:val="single" w:sz="8" w:space="0" w:color="000000"/>
              <w:bottom w:val="single" w:sz="8" w:space="0" w:color="000000"/>
              <w:right w:val="single" w:sz="8" w:space="0" w:color="000000"/>
            </w:tcBorders>
          </w:tcPr>
          <w:p w14:paraId="0BAD9241" w14:textId="77777777" w:rsidR="002259EB" w:rsidRDefault="0027447F">
            <w:proofErr w:type="spellStart"/>
            <w:r>
              <w:rPr>
                <w:rFonts w:ascii="Times New Roman" w:eastAsia="Times New Roman" w:hAnsi="Times New Roman"/>
                <w:sz w:val="20"/>
              </w:rPr>
              <w:t>Көгалдандыру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ұлпа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дақылдары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кесінділер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бүршіктер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тамырлы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өсімдіктер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бүршіктер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пиязшықтар</w:t>
            </w:r>
            <w:proofErr w:type="spellEnd"/>
          </w:p>
        </w:tc>
        <w:tc>
          <w:tcPr>
            <w:tcW w:w="4110" w:type="dxa"/>
            <w:vMerge/>
          </w:tcPr>
          <w:p w14:paraId="1CD06CDB" w14:textId="77777777" w:rsidR="002259EB" w:rsidRDefault="002259EB"/>
        </w:tc>
      </w:tr>
      <w:tr w:rsidR="002259EB" w14:paraId="0C2F1C95" w14:textId="77777777" w:rsidTr="00566A4C">
        <w:tc>
          <w:tcPr>
            <w:tcW w:w="930" w:type="dxa"/>
            <w:vMerge/>
          </w:tcPr>
          <w:p w14:paraId="514B95B5"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5BBB1486" w14:textId="77777777" w:rsidR="002259EB" w:rsidRDefault="0027447F">
            <w:proofErr w:type="spellStart"/>
            <w:r>
              <w:rPr>
                <w:rFonts w:ascii="Times New Roman" w:eastAsia="Times New Roman" w:hAnsi="Times New Roman"/>
                <w:sz w:val="20"/>
              </w:rPr>
              <w:t>Австралия</w:t>
            </w:r>
            <w:proofErr w:type="spellEnd"/>
          </w:p>
        </w:tc>
        <w:tc>
          <w:tcPr>
            <w:tcW w:w="5670" w:type="dxa"/>
            <w:tcBorders>
              <w:top w:val="single" w:sz="8" w:space="0" w:color="000000"/>
              <w:left w:val="single" w:sz="8" w:space="0" w:color="000000"/>
              <w:bottom w:val="single" w:sz="8" w:space="0" w:color="000000"/>
              <w:right w:val="single" w:sz="8" w:space="0" w:color="000000"/>
            </w:tcBorders>
          </w:tcPr>
          <w:p w14:paraId="4FB60016" w14:textId="77777777" w:rsidR="00F70153" w:rsidRPr="00F70153" w:rsidRDefault="00F70153" w:rsidP="00F70153">
            <w:pPr>
              <w:rPr>
                <w:rFonts w:ascii="Times New Roman" w:eastAsia="Times New Roman" w:hAnsi="Times New Roman"/>
                <w:sz w:val="20"/>
              </w:rPr>
            </w:pPr>
            <w:proofErr w:type="spellStart"/>
            <w:r w:rsidRPr="00F70153">
              <w:rPr>
                <w:rFonts w:ascii="Times New Roman" w:eastAsia="Times New Roman" w:hAnsi="Times New Roman"/>
                <w:sz w:val="20"/>
              </w:rPr>
              <w:t>Бананның</w:t>
            </w:r>
            <w:proofErr w:type="spellEnd"/>
            <w:r w:rsidRPr="00F70153">
              <w:rPr>
                <w:rFonts w:ascii="Times New Roman" w:eastAsia="Times New Roman" w:hAnsi="Times New Roman"/>
                <w:sz w:val="20"/>
              </w:rPr>
              <w:t xml:space="preserve"> </w:t>
            </w:r>
            <w:proofErr w:type="spellStart"/>
            <w:r w:rsidRPr="00F70153">
              <w:rPr>
                <w:rFonts w:ascii="Times New Roman" w:eastAsia="Times New Roman" w:hAnsi="Times New Roman"/>
                <w:sz w:val="20"/>
              </w:rPr>
              <w:t>жоғарғы</w:t>
            </w:r>
            <w:proofErr w:type="spellEnd"/>
            <w:r w:rsidRPr="00F70153">
              <w:rPr>
                <w:rFonts w:ascii="Times New Roman" w:eastAsia="Times New Roman" w:hAnsi="Times New Roman"/>
                <w:sz w:val="20"/>
              </w:rPr>
              <w:t xml:space="preserve"> </w:t>
            </w:r>
            <w:proofErr w:type="spellStart"/>
            <w:r w:rsidRPr="00F70153">
              <w:rPr>
                <w:rFonts w:ascii="Times New Roman" w:eastAsia="Times New Roman" w:hAnsi="Times New Roman"/>
                <w:sz w:val="20"/>
              </w:rPr>
              <w:t>бөлігінің</w:t>
            </w:r>
            <w:proofErr w:type="spellEnd"/>
            <w:r w:rsidRPr="00F70153">
              <w:rPr>
                <w:rFonts w:ascii="Times New Roman" w:eastAsia="Times New Roman" w:hAnsi="Times New Roman"/>
                <w:sz w:val="20"/>
              </w:rPr>
              <w:t xml:space="preserve"> </w:t>
            </w:r>
            <w:proofErr w:type="spellStart"/>
            <w:r w:rsidRPr="00F70153">
              <w:rPr>
                <w:rFonts w:ascii="Times New Roman" w:eastAsia="Times New Roman" w:hAnsi="Times New Roman"/>
                <w:sz w:val="20"/>
              </w:rPr>
              <w:t>шоқтанып</w:t>
            </w:r>
            <w:proofErr w:type="spellEnd"/>
            <w:r w:rsidRPr="00F70153">
              <w:rPr>
                <w:rFonts w:ascii="Times New Roman" w:eastAsia="Times New Roman" w:hAnsi="Times New Roman"/>
                <w:sz w:val="20"/>
              </w:rPr>
              <w:t xml:space="preserve"> </w:t>
            </w:r>
            <w:proofErr w:type="spellStart"/>
            <w:r w:rsidRPr="00F70153">
              <w:rPr>
                <w:rFonts w:ascii="Times New Roman" w:eastAsia="Times New Roman" w:hAnsi="Times New Roman"/>
                <w:sz w:val="20"/>
              </w:rPr>
              <w:t>өсу</w:t>
            </w:r>
            <w:proofErr w:type="spellEnd"/>
            <w:r w:rsidRPr="00F70153">
              <w:rPr>
                <w:rFonts w:ascii="Times New Roman" w:eastAsia="Times New Roman" w:hAnsi="Times New Roman"/>
                <w:sz w:val="20"/>
              </w:rPr>
              <w:t xml:space="preserve"> </w:t>
            </w:r>
            <w:proofErr w:type="spellStart"/>
            <w:r w:rsidRPr="00F70153">
              <w:rPr>
                <w:rFonts w:ascii="Times New Roman" w:eastAsia="Times New Roman" w:hAnsi="Times New Roman"/>
                <w:sz w:val="20"/>
              </w:rPr>
              <w:t>вирусымен</w:t>
            </w:r>
            <w:proofErr w:type="spellEnd"/>
            <w:r w:rsidRPr="00F70153">
              <w:rPr>
                <w:rFonts w:ascii="Times New Roman" w:eastAsia="Times New Roman" w:hAnsi="Times New Roman"/>
                <w:sz w:val="20"/>
              </w:rPr>
              <w:t xml:space="preserve"> (Banana bunchy top virus, BBTV) </w:t>
            </w:r>
            <w:proofErr w:type="spellStart"/>
            <w:r w:rsidRPr="00F70153">
              <w:rPr>
                <w:rFonts w:ascii="Times New Roman" w:eastAsia="Times New Roman" w:hAnsi="Times New Roman"/>
                <w:sz w:val="20"/>
              </w:rPr>
              <w:t>және</w:t>
            </w:r>
            <w:proofErr w:type="spellEnd"/>
            <w:r w:rsidRPr="00F70153">
              <w:rPr>
                <w:rFonts w:ascii="Times New Roman" w:eastAsia="Times New Roman" w:hAnsi="Times New Roman"/>
                <w:sz w:val="20"/>
              </w:rPr>
              <w:t xml:space="preserve"> </w:t>
            </w:r>
            <w:proofErr w:type="spellStart"/>
            <w:r w:rsidRPr="00F70153">
              <w:rPr>
                <w:rFonts w:ascii="Times New Roman" w:eastAsia="Times New Roman" w:hAnsi="Times New Roman"/>
                <w:sz w:val="20"/>
              </w:rPr>
              <w:t>бананның</w:t>
            </w:r>
            <w:proofErr w:type="spellEnd"/>
            <w:r w:rsidRPr="00F70153">
              <w:rPr>
                <w:rFonts w:ascii="Times New Roman" w:eastAsia="Times New Roman" w:hAnsi="Times New Roman"/>
                <w:sz w:val="20"/>
              </w:rPr>
              <w:t xml:space="preserve"> </w:t>
            </w:r>
            <w:proofErr w:type="spellStart"/>
            <w:r w:rsidRPr="00F70153">
              <w:rPr>
                <w:rFonts w:ascii="Times New Roman" w:eastAsia="Times New Roman" w:hAnsi="Times New Roman"/>
                <w:sz w:val="20"/>
              </w:rPr>
              <w:t>гүлсерік</w:t>
            </w:r>
            <w:proofErr w:type="spellEnd"/>
            <w:r w:rsidRPr="00F70153">
              <w:rPr>
                <w:rFonts w:ascii="Times New Roman" w:eastAsia="Times New Roman" w:hAnsi="Times New Roman"/>
                <w:sz w:val="20"/>
              </w:rPr>
              <w:t xml:space="preserve"> </w:t>
            </w:r>
            <w:proofErr w:type="spellStart"/>
            <w:r w:rsidRPr="00F70153">
              <w:rPr>
                <w:rFonts w:ascii="Times New Roman" w:eastAsia="Times New Roman" w:hAnsi="Times New Roman"/>
                <w:sz w:val="20"/>
              </w:rPr>
              <w:t>жапырақтарының</w:t>
            </w:r>
            <w:proofErr w:type="spellEnd"/>
            <w:r w:rsidRPr="00F70153">
              <w:rPr>
                <w:rFonts w:ascii="Times New Roman" w:eastAsia="Times New Roman" w:hAnsi="Times New Roman"/>
                <w:sz w:val="20"/>
              </w:rPr>
              <w:t xml:space="preserve"> </w:t>
            </w:r>
            <w:proofErr w:type="spellStart"/>
            <w:r w:rsidRPr="00F70153">
              <w:rPr>
                <w:rFonts w:ascii="Times New Roman" w:eastAsia="Times New Roman" w:hAnsi="Times New Roman"/>
                <w:sz w:val="20"/>
              </w:rPr>
              <w:t>мозаика</w:t>
            </w:r>
            <w:proofErr w:type="spellEnd"/>
            <w:r w:rsidRPr="00F70153">
              <w:rPr>
                <w:rFonts w:ascii="Times New Roman" w:eastAsia="Times New Roman" w:hAnsi="Times New Roman"/>
                <w:sz w:val="20"/>
              </w:rPr>
              <w:t xml:space="preserve"> </w:t>
            </w:r>
            <w:proofErr w:type="spellStart"/>
            <w:r w:rsidRPr="00F70153">
              <w:rPr>
                <w:rFonts w:ascii="Times New Roman" w:eastAsia="Times New Roman" w:hAnsi="Times New Roman"/>
                <w:sz w:val="20"/>
              </w:rPr>
              <w:t>вирусымен</w:t>
            </w:r>
            <w:proofErr w:type="spellEnd"/>
            <w:r w:rsidRPr="00F70153">
              <w:rPr>
                <w:rFonts w:ascii="Times New Roman" w:eastAsia="Times New Roman" w:hAnsi="Times New Roman"/>
                <w:sz w:val="20"/>
              </w:rPr>
              <w:t xml:space="preserve"> (Banana bract mosaic virus, </w:t>
            </w:r>
            <w:proofErr w:type="spellStart"/>
            <w:r w:rsidRPr="00F70153">
              <w:rPr>
                <w:rFonts w:ascii="Times New Roman" w:eastAsia="Times New Roman" w:hAnsi="Times New Roman"/>
                <w:sz w:val="20"/>
              </w:rPr>
              <w:t>BBrMV</w:t>
            </w:r>
            <w:proofErr w:type="spellEnd"/>
            <w:r w:rsidRPr="00F70153">
              <w:rPr>
                <w:rFonts w:ascii="Times New Roman" w:eastAsia="Times New Roman" w:hAnsi="Times New Roman"/>
                <w:sz w:val="20"/>
              </w:rPr>
              <w:t xml:space="preserve">) </w:t>
            </w:r>
            <w:proofErr w:type="spellStart"/>
            <w:r w:rsidRPr="00F70153">
              <w:rPr>
                <w:rFonts w:ascii="Times New Roman" w:eastAsia="Times New Roman" w:hAnsi="Times New Roman"/>
                <w:sz w:val="20"/>
              </w:rPr>
              <w:t>байланысты</w:t>
            </w:r>
            <w:proofErr w:type="spellEnd"/>
            <w:r w:rsidRPr="00F70153">
              <w:rPr>
                <w:rFonts w:ascii="Times New Roman" w:eastAsia="Times New Roman" w:hAnsi="Times New Roman"/>
                <w:sz w:val="20"/>
              </w:rPr>
              <w:t xml:space="preserve"> </w:t>
            </w:r>
            <w:proofErr w:type="spellStart"/>
            <w:r w:rsidRPr="00F70153">
              <w:rPr>
                <w:rFonts w:ascii="Times New Roman" w:eastAsia="Times New Roman" w:hAnsi="Times New Roman"/>
                <w:sz w:val="20"/>
              </w:rPr>
              <w:t>тәуекелдерді</w:t>
            </w:r>
            <w:proofErr w:type="spellEnd"/>
            <w:r w:rsidRPr="00F70153">
              <w:rPr>
                <w:rFonts w:ascii="Times New Roman" w:eastAsia="Times New Roman" w:hAnsi="Times New Roman"/>
                <w:sz w:val="20"/>
              </w:rPr>
              <w:t xml:space="preserve"> </w:t>
            </w:r>
            <w:proofErr w:type="spellStart"/>
            <w:r w:rsidRPr="00F70153">
              <w:rPr>
                <w:rFonts w:ascii="Times New Roman" w:eastAsia="Times New Roman" w:hAnsi="Times New Roman"/>
                <w:sz w:val="20"/>
              </w:rPr>
              <w:t>төмендету</w:t>
            </w:r>
            <w:proofErr w:type="spellEnd"/>
            <w:r w:rsidRPr="00F70153">
              <w:rPr>
                <w:rFonts w:ascii="Times New Roman" w:eastAsia="Times New Roman" w:hAnsi="Times New Roman"/>
                <w:sz w:val="20"/>
              </w:rPr>
              <w:t xml:space="preserve"> </w:t>
            </w:r>
            <w:proofErr w:type="spellStart"/>
            <w:r w:rsidRPr="00F70153">
              <w:rPr>
                <w:rFonts w:ascii="Times New Roman" w:eastAsia="Times New Roman" w:hAnsi="Times New Roman"/>
                <w:sz w:val="20"/>
              </w:rPr>
              <w:t>мақсатында</w:t>
            </w:r>
            <w:proofErr w:type="spellEnd"/>
            <w:r w:rsidRPr="00F70153">
              <w:rPr>
                <w:rFonts w:ascii="Times New Roman" w:eastAsia="Times New Roman" w:hAnsi="Times New Roman"/>
                <w:sz w:val="20"/>
              </w:rPr>
              <w:t xml:space="preserve"> Alpinia </w:t>
            </w:r>
            <w:proofErr w:type="spellStart"/>
            <w:r w:rsidRPr="00F70153">
              <w:rPr>
                <w:rFonts w:ascii="Times New Roman" w:eastAsia="Times New Roman" w:hAnsi="Times New Roman"/>
                <w:sz w:val="20"/>
              </w:rPr>
              <w:t>туысының</w:t>
            </w:r>
            <w:proofErr w:type="spellEnd"/>
            <w:r w:rsidRPr="00F70153">
              <w:rPr>
                <w:rFonts w:ascii="Times New Roman" w:eastAsia="Times New Roman" w:hAnsi="Times New Roman"/>
                <w:sz w:val="20"/>
              </w:rPr>
              <w:t xml:space="preserve"> </w:t>
            </w:r>
            <w:proofErr w:type="spellStart"/>
            <w:r w:rsidRPr="00F70153">
              <w:rPr>
                <w:rFonts w:ascii="Times New Roman" w:eastAsia="Times New Roman" w:hAnsi="Times New Roman"/>
                <w:sz w:val="20"/>
              </w:rPr>
              <w:t>барлық</w:t>
            </w:r>
            <w:proofErr w:type="spellEnd"/>
            <w:r w:rsidRPr="00F70153">
              <w:rPr>
                <w:rFonts w:ascii="Times New Roman" w:eastAsia="Times New Roman" w:hAnsi="Times New Roman"/>
                <w:sz w:val="20"/>
              </w:rPr>
              <w:t xml:space="preserve"> </w:t>
            </w:r>
            <w:proofErr w:type="spellStart"/>
            <w:r w:rsidRPr="00F70153">
              <w:rPr>
                <w:rFonts w:ascii="Times New Roman" w:eastAsia="Times New Roman" w:hAnsi="Times New Roman"/>
                <w:sz w:val="20"/>
              </w:rPr>
              <w:t>рұқсат</w:t>
            </w:r>
            <w:proofErr w:type="spellEnd"/>
            <w:r w:rsidRPr="00F70153">
              <w:rPr>
                <w:rFonts w:ascii="Times New Roman" w:eastAsia="Times New Roman" w:hAnsi="Times New Roman"/>
                <w:sz w:val="20"/>
              </w:rPr>
              <w:t xml:space="preserve"> </w:t>
            </w:r>
            <w:proofErr w:type="spellStart"/>
            <w:r w:rsidRPr="00F70153">
              <w:rPr>
                <w:rFonts w:ascii="Times New Roman" w:eastAsia="Times New Roman" w:hAnsi="Times New Roman"/>
                <w:sz w:val="20"/>
              </w:rPr>
              <w:t>етілген</w:t>
            </w:r>
            <w:proofErr w:type="spellEnd"/>
            <w:r w:rsidRPr="00F70153">
              <w:rPr>
                <w:rFonts w:ascii="Times New Roman" w:eastAsia="Times New Roman" w:hAnsi="Times New Roman"/>
                <w:sz w:val="20"/>
              </w:rPr>
              <w:t xml:space="preserve"> </w:t>
            </w:r>
            <w:proofErr w:type="spellStart"/>
            <w:r w:rsidRPr="00F70153">
              <w:rPr>
                <w:rFonts w:ascii="Times New Roman" w:eastAsia="Times New Roman" w:hAnsi="Times New Roman"/>
                <w:sz w:val="20"/>
              </w:rPr>
              <w:t>түрлеріне</w:t>
            </w:r>
            <w:proofErr w:type="spellEnd"/>
            <w:r w:rsidRPr="00F70153">
              <w:rPr>
                <w:rFonts w:ascii="Times New Roman" w:eastAsia="Times New Roman" w:hAnsi="Times New Roman"/>
                <w:sz w:val="20"/>
              </w:rPr>
              <w:t xml:space="preserve"> </w:t>
            </w:r>
            <w:proofErr w:type="spellStart"/>
            <w:r w:rsidRPr="00F70153">
              <w:rPr>
                <w:rFonts w:ascii="Times New Roman" w:eastAsia="Times New Roman" w:hAnsi="Times New Roman"/>
                <w:sz w:val="20"/>
              </w:rPr>
              <w:t>қатысты</w:t>
            </w:r>
            <w:proofErr w:type="spellEnd"/>
            <w:r w:rsidRPr="00F70153">
              <w:rPr>
                <w:rFonts w:ascii="Times New Roman" w:eastAsia="Times New Roman" w:hAnsi="Times New Roman"/>
                <w:sz w:val="20"/>
              </w:rPr>
              <w:t xml:space="preserve"> </w:t>
            </w:r>
            <w:proofErr w:type="spellStart"/>
            <w:r w:rsidRPr="00F70153">
              <w:rPr>
                <w:rFonts w:ascii="Times New Roman" w:eastAsia="Times New Roman" w:hAnsi="Times New Roman"/>
                <w:sz w:val="20"/>
              </w:rPr>
              <w:t>келесі</w:t>
            </w:r>
            <w:proofErr w:type="spellEnd"/>
            <w:r w:rsidRPr="00F70153">
              <w:rPr>
                <w:rFonts w:ascii="Times New Roman" w:eastAsia="Times New Roman" w:hAnsi="Times New Roman"/>
                <w:sz w:val="20"/>
              </w:rPr>
              <w:t xml:space="preserve"> </w:t>
            </w:r>
            <w:proofErr w:type="spellStart"/>
            <w:r w:rsidRPr="00F70153">
              <w:rPr>
                <w:rFonts w:ascii="Times New Roman" w:eastAsia="Times New Roman" w:hAnsi="Times New Roman"/>
                <w:sz w:val="20"/>
              </w:rPr>
              <w:t>күшейтілген</w:t>
            </w:r>
            <w:proofErr w:type="spellEnd"/>
            <w:r w:rsidRPr="00F70153">
              <w:rPr>
                <w:rFonts w:ascii="Times New Roman" w:eastAsia="Times New Roman" w:hAnsi="Times New Roman"/>
                <w:sz w:val="20"/>
              </w:rPr>
              <w:t xml:space="preserve"> </w:t>
            </w:r>
            <w:proofErr w:type="spellStart"/>
            <w:r w:rsidRPr="00F70153">
              <w:rPr>
                <w:rFonts w:ascii="Times New Roman" w:eastAsia="Times New Roman" w:hAnsi="Times New Roman"/>
                <w:sz w:val="20"/>
              </w:rPr>
              <w:t>фитосанитариялық</w:t>
            </w:r>
            <w:proofErr w:type="spellEnd"/>
            <w:r w:rsidRPr="00F70153">
              <w:rPr>
                <w:rFonts w:ascii="Times New Roman" w:eastAsia="Times New Roman" w:hAnsi="Times New Roman"/>
                <w:sz w:val="20"/>
              </w:rPr>
              <w:t xml:space="preserve"> </w:t>
            </w:r>
            <w:proofErr w:type="spellStart"/>
            <w:r w:rsidRPr="00F70153">
              <w:rPr>
                <w:rFonts w:ascii="Times New Roman" w:eastAsia="Times New Roman" w:hAnsi="Times New Roman"/>
                <w:sz w:val="20"/>
              </w:rPr>
              <w:t>шаралар</w:t>
            </w:r>
            <w:proofErr w:type="spellEnd"/>
            <w:r w:rsidRPr="00F70153">
              <w:rPr>
                <w:rFonts w:ascii="Times New Roman" w:eastAsia="Times New Roman" w:hAnsi="Times New Roman"/>
                <w:sz w:val="20"/>
              </w:rPr>
              <w:t xml:space="preserve"> </w:t>
            </w:r>
            <w:proofErr w:type="spellStart"/>
            <w:r w:rsidRPr="00F70153">
              <w:rPr>
                <w:rFonts w:ascii="Times New Roman" w:eastAsia="Times New Roman" w:hAnsi="Times New Roman"/>
                <w:sz w:val="20"/>
              </w:rPr>
              <w:t>қолданылатын</w:t>
            </w:r>
            <w:proofErr w:type="spellEnd"/>
            <w:r w:rsidRPr="00F70153">
              <w:rPr>
                <w:rFonts w:ascii="Times New Roman" w:eastAsia="Times New Roman" w:hAnsi="Times New Roman"/>
                <w:sz w:val="20"/>
              </w:rPr>
              <w:t xml:space="preserve"> </w:t>
            </w:r>
            <w:proofErr w:type="spellStart"/>
            <w:r w:rsidRPr="00F70153">
              <w:rPr>
                <w:rFonts w:ascii="Times New Roman" w:eastAsia="Times New Roman" w:hAnsi="Times New Roman"/>
                <w:sz w:val="20"/>
              </w:rPr>
              <w:t>болады</w:t>
            </w:r>
            <w:proofErr w:type="spellEnd"/>
            <w:r w:rsidRPr="00F70153">
              <w:rPr>
                <w:rFonts w:ascii="Times New Roman" w:eastAsia="Times New Roman" w:hAnsi="Times New Roman"/>
                <w:sz w:val="20"/>
              </w:rPr>
              <w:t>:</w:t>
            </w:r>
          </w:p>
          <w:p w14:paraId="142E19D8" w14:textId="77777777" w:rsidR="00F70153" w:rsidRPr="00F70153" w:rsidRDefault="00F70153" w:rsidP="00F70153">
            <w:pPr>
              <w:rPr>
                <w:rFonts w:ascii="Times New Roman" w:eastAsia="Times New Roman" w:hAnsi="Times New Roman"/>
                <w:sz w:val="20"/>
              </w:rPr>
            </w:pPr>
            <w:r w:rsidRPr="00F70153">
              <w:rPr>
                <w:rFonts w:ascii="Times New Roman" w:eastAsia="Times New Roman" w:hAnsi="Times New Roman"/>
                <w:sz w:val="20"/>
              </w:rPr>
              <w:t xml:space="preserve">• </w:t>
            </w:r>
            <w:proofErr w:type="spellStart"/>
            <w:r w:rsidRPr="00F70153">
              <w:rPr>
                <w:rFonts w:ascii="Times New Roman" w:eastAsia="Times New Roman" w:hAnsi="Times New Roman"/>
                <w:sz w:val="20"/>
              </w:rPr>
              <w:t>көрсетілген</w:t>
            </w:r>
            <w:proofErr w:type="spellEnd"/>
            <w:r w:rsidRPr="00F70153">
              <w:rPr>
                <w:rFonts w:ascii="Times New Roman" w:eastAsia="Times New Roman" w:hAnsi="Times New Roman"/>
                <w:sz w:val="20"/>
              </w:rPr>
              <w:t xml:space="preserve"> </w:t>
            </w:r>
            <w:proofErr w:type="spellStart"/>
            <w:r w:rsidRPr="00F70153">
              <w:rPr>
                <w:rFonts w:ascii="Times New Roman" w:eastAsia="Times New Roman" w:hAnsi="Times New Roman"/>
                <w:sz w:val="20"/>
              </w:rPr>
              <w:t>вирустардың</w:t>
            </w:r>
            <w:proofErr w:type="spellEnd"/>
            <w:r w:rsidRPr="00F70153">
              <w:rPr>
                <w:rFonts w:ascii="Times New Roman" w:eastAsia="Times New Roman" w:hAnsi="Times New Roman"/>
                <w:sz w:val="20"/>
              </w:rPr>
              <w:t xml:space="preserve"> </w:t>
            </w:r>
            <w:proofErr w:type="spellStart"/>
            <w:r w:rsidRPr="00F70153">
              <w:rPr>
                <w:rFonts w:ascii="Times New Roman" w:eastAsia="Times New Roman" w:hAnsi="Times New Roman"/>
                <w:sz w:val="20"/>
              </w:rPr>
              <w:t>шыққан</w:t>
            </w:r>
            <w:proofErr w:type="spellEnd"/>
            <w:r w:rsidRPr="00F70153">
              <w:rPr>
                <w:rFonts w:ascii="Times New Roman" w:eastAsia="Times New Roman" w:hAnsi="Times New Roman"/>
                <w:sz w:val="20"/>
              </w:rPr>
              <w:t xml:space="preserve"> </w:t>
            </w:r>
            <w:proofErr w:type="spellStart"/>
            <w:r w:rsidRPr="00F70153">
              <w:rPr>
                <w:rFonts w:ascii="Times New Roman" w:eastAsia="Times New Roman" w:hAnsi="Times New Roman"/>
                <w:sz w:val="20"/>
              </w:rPr>
              <w:t>елде</w:t>
            </w:r>
            <w:proofErr w:type="spellEnd"/>
            <w:r w:rsidRPr="00F70153">
              <w:rPr>
                <w:rFonts w:ascii="Times New Roman" w:eastAsia="Times New Roman" w:hAnsi="Times New Roman"/>
                <w:sz w:val="20"/>
              </w:rPr>
              <w:t xml:space="preserve"> </w:t>
            </w:r>
            <w:proofErr w:type="spellStart"/>
            <w:r w:rsidRPr="00F70153">
              <w:rPr>
                <w:rFonts w:ascii="Times New Roman" w:eastAsia="Times New Roman" w:hAnsi="Times New Roman"/>
                <w:sz w:val="20"/>
              </w:rPr>
              <w:t>жоқ</w:t>
            </w:r>
            <w:proofErr w:type="spellEnd"/>
            <w:r w:rsidRPr="00F70153">
              <w:rPr>
                <w:rFonts w:ascii="Times New Roman" w:eastAsia="Times New Roman" w:hAnsi="Times New Roman"/>
                <w:sz w:val="20"/>
              </w:rPr>
              <w:t xml:space="preserve"> </w:t>
            </w:r>
            <w:proofErr w:type="spellStart"/>
            <w:r w:rsidRPr="00F70153">
              <w:rPr>
                <w:rFonts w:ascii="Times New Roman" w:eastAsia="Times New Roman" w:hAnsi="Times New Roman"/>
                <w:sz w:val="20"/>
              </w:rPr>
              <w:t>екендігін</w:t>
            </w:r>
            <w:proofErr w:type="spellEnd"/>
            <w:r w:rsidRPr="00F70153">
              <w:rPr>
                <w:rFonts w:ascii="Times New Roman" w:eastAsia="Times New Roman" w:hAnsi="Times New Roman"/>
                <w:sz w:val="20"/>
              </w:rPr>
              <w:t xml:space="preserve"> </w:t>
            </w:r>
            <w:proofErr w:type="spellStart"/>
            <w:r w:rsidRPr="00F70153">
              <w:rPr>
                <w:rFonts w:ascii="Times New Roman" w:eastAsia="Times New Roman" w:hAnsi="Times New Roman"/>
                <w:sz w:val="20"/>
              </w:rPr>
              <w:t>фитосанитариялық</w:t>
            </w:r>
            <w:proofErr w:type="spellEnd"/>
            <w:r w:rsidRPr="00F70153">
              <w:rPr>
                <w:rFonts w:ascii="Times New Roman" w:eastAsia="Times New Roman" w:hAnsi="Times New Roman"/>
                <w:sz w:val="20"/>
              </w:rPr>
              <w:t xml:space="preserve"> </w:t>
            </w:r>
            <w:proofErr w:type="spellStart"/>
            <w:r w:rsidRPr="00F70153">
              <w:rPr>
                <w:rFonts w:ascii="Times New Roman" w:eastAsia="Times New Roman" w:hAnsi="Times New Roman"/>
                <w:sz w:val="20"/>
              </w:rPr>
              <w:t>сертификатта</w:t>
            </w:r>
            <w:proofErr w:type="spellEnd"/>
            <w:r w:rsidRPr="00F70153">
              <w:rPr>
                <w:rFonts w:ascii="Times New Roman" w:eastAsia="Times New Roman" w:hAnsi="Times New Roman"/>
                <w:sz w:val="20"/>
              </w:rPr>
              <w:t xml:space="preserve"> </w:t>
            </w:r>
            <w:proofErr w:type="spellStart"/>
            <w:r w:rsidRPr="00F70153">
              <w:rPr>
                <w:rFonts w:ascii="Times New Roman" w:eastAsia="Times New Roman" w:hAnsi="Times New Roman"/>
                <w:sz w:val="20"/>
              </w:rPr>
              <w:t>тиісті</w:t>
            </w:r>
            <w:proofErr w:type="spellEnd"/>
            <w:r w:rsidRPr="00F70153">
              <w:rPr>
                <w:rFonts w:ascii="Times New Roman" w:eastAsia="Times New Roman" w:hAnsi="Times New Roman"/>
                <w:sz w:val="20"/>
              </w:rPr>
              <w:t xml:space="preserve"> </w:t>
            </w:r>
            <w:proofErr w:type="spellStart"/>
            <w:r w:rsidRPr="00F70153">
              <w:rPr>
                <w:rFonts w:ascii="Times New Roman" w:eastAsia="Times New Roman" w:hAnsi="Times New Roman"/>
                <w:sz w:val="20"/>
              </w:rPr>
              <w:t>белгі</w:t>
            </w:r>
            <w:proofErr w:type="spellEnd"/>
            <w:r w:rsidRPr="00F70153">
              <w:rPr>
                <w:rFonts w:ascii="Times New Roman" w:eastAsia="Times New Roman" w:hAnsi="Times New Roman"/>
                <w:sz w:val="20"/>
              </w:rPr>
              <w:t xml:space="preserve"> </w:t>
            </w:r>
            <w:proofErr w:type="spellStart"/>
            <w:r w:rsidRPr="00F70153">
              <w:rPr>
                <w:rFonts w:ascii="Times New Roman" w:eastAsia="Times New Roman" w:hAnsi="Times New Roman"/>
                <w:sz w:val="20"/>
              </w:rPr>
              <w:t>қою</w:t>
            </w:r>
            <w:proofErr w:type="spellEnd"/>
            <w:r w:rsidRPr="00F70153">
              <w:rPr>
                <w:rFonts w:ascii="Times New Roman" w:eastAsia="Times New Roman" w:hAnsi="Times New Roman"/>
                <w:sz w:val="20"/>
              </w:rPr>
              <w:t xml:space="preserve"> </w:t>
            </w:r>
            <w:proofErr w:type="spellStart"/>
            <w:r w:rsidRPr="00F70153">
              <w:rPr>
                <w:rFonts w:ascii="Times New Roman" w:eastAsia="Times New Roman" w:hAnsi="Times New Roman"/>
                <w:sz w:val="20"/>
              </w:rPr>
              <w:t>арқылы</w:t>
            </w:r>
            <w:proofErr w:type="spellEnd"/>
            <w:r w:rsidRPr="00F70153">
              <w:rPr>
                <w:rFonts w:ascii="Times New Roman" w:eastAsia="Times New Roman" w:hAnsi="Times New Roman"/>
                <w:sz w:val="20"/>
              </w:rPr>
              <w:t xml:space="preserve"> </w:t>
            </w:r>
            <w:proofErr w:type="spellStart"/>
            <w:r w:rsidRPr="00F70153">
              <w:rPr>
                <w:rFonts w:ascii="Times New Roman" w:eastAsia="Times New Roman" w:hAnsi="Times New Roman"/>
                <w:sz w:val="20"/>
              </w:rPr>
              <w:t>растау</w:t>
            </w:r>
            <w:proofErr w:type="spellEnd"/>
            <w:r w:rsidRPr="00F70153">
              <w:rPr>
                <w:rFonts w:ascii="Times New Roman" w:eastAsia="Times New Roman" w:hAnsi="Times New Roman"/>
                <w:sz w:val="20"/>
              </w:rPr>
              <w:t xml:space="preserve">; </w:t>
            </w:r>
            <w:proofErr w:type="spellStart"/>
            <w:r w:rsidRPr="00F70153">
              <w:rPr>
                <w:rFonts w:ascii="Times New Roman" w:eastAsia="Times New Roman" w:hAnsi="Times New Roman"/>
                <w:sz w:val="20"/>
              </w:rPr>
              <w:t>немесе</w:t>
            </w:r>
            <w:proofErr w:type="spellEnd"/>
          </w:p>
          <w:p w14:paraId="47A242BE" w14:textId="77777777" w:rsidR="00F70153" w:rsidRPr="00F70153" w:rsidRDefault="00F70153" w:rsidP="00F70153">
            <w:pPr>
              <w:rPr>
                <w:rFonts w:ascii="Times New Roman" w:eastAsia="Times New Roman" w:hAnsi="Times New Roman"/>
                <w:sz w:val="20"/>
              </w:rPr>
            </w:pPr>
            <w:r w:rsidRPr="00F70153">
              <w:rPr>
                <w:rFonts w:ascii="Times New Roman" w:eastAsia="Times New Roman" w:hAnsi="Times New Roman"/>
                <w:sz w:val="20"/>
              </w:rPr>
              <w:t xml:space="preserve">• </w:t>
            </w:r>
            <w:proofErr w:type="spellStart"/>
            <w:r w:rsidRPr="00F70153">
              <w:rPr>
                <w:rFonts w:ascii="Times New Roman" w:eastAsia="Times New Roman" w:hAnsi="Times New Roman"/>
                <w:sz w:val="20"/>
              </w:rPr>
              <w:t>экспорттаушы</w:t>
            </w:r>
            <w:proofErr w:type="spellEnd"/>
            <w:r w:rsidRPr="00F70153">
              <w:rPr>
                <w:rFonts w:ascii="Times New Roman" w:eastAsia="Times New Roman" w:hAnsi="Times New Roman"/>
                <w:sz w:val="20"/>
              </w:rPr>
              <w:t xml:space="preserve"> </w:t>
            </w:r>
            <w:proofErr w:type="spellStart"/>
            <w:r w:rsidRPr="00F70153">
              <w:rPr>
                <w:rFonts w:ascii="Times New Roman" w:eastAsia="Times New Roman" w:hAnsi="Times New Roman"/>
                <w:sz w:val="20"/>
              </w:rPr>
              <w:t>елде</w:t>
            </w:r>
            <w:proofErr w:type="spellEnd"/>
            <w:r w:rsidRPr="00F70153">
              <w:rPr>
                <w:rFonts w:ascii="Times New Roman" w:eastAsia="Times New Roman" w:hAnsi="Times New Roman"/>
                <w:sz w:val="20"/>
              </w:rPr>
              <w:t xml:space="preserve"> </w:t>
            </w:r>
            <w:proofErr w:type="spellStart"/>
            <w:r w:rsidRPr="00F70153">
              <w:rPr>
                <w:rFonts w:ascii="Times New Roman" w:eastAsia="Times New Roman" w:hAnsi="Times New Roman"/>
                <w:sz w:val="20"/>
              </w:rPr>
              <w:t>аналық</w:t>
            </w:r>
            <w:proofErr w:type="spellEnd"/>
            <w:r w:rsidRPr="00F70153">
              <w:rPr>
                <w:rFonts w:ascii="Times New Roman" w:eastAsia="Times New Roman" w:hAnsi="Times New Roman"/>
                <w:sz w:val="20"/>
              </w:rPr>
              <w:t xml:space="preserve"> </w:t>
            </w:r>
            <w:proofErr w:type="spellStart"/>
            <w:r w:rsidRPr="00F70153">
              <w:rPr>
                <w:rFonts w:ascii="Times New Roman" w:eastAsia="Times New Roman" w:hAnsi="Times New Roman"/>
                <w:sz w:val="20"/>
              </w:rPr>
              <w:t>ұлпа</w:t>
            </w:r>
            <w:proofErr w:type="spellEnd"/>
            <w:r w:rsidRPr="00F70153">
              <w:rPr>
                <w:rFonts w:ascii="Times New Roman" w:eastAsia="Times New Roman" w:hAnsi="Times New Roman"/>
                <w:sz w:val="20"/>
              </w:rPr>
              <w:t xml:space="preserve"> </w:t>
            </w:r>
            <w:proofErr w:type="spellStart"/>
            <w:r w:rsidRPr="00F70153">
              <w:rPr>
                <w:rFonts w:ascii="Times New Roman" w:eastAsia="Times New Roman" w:hAnsi="Times New Roman"/>
                <w:sz w:val="20"/>
              </w:rPr>
              <w:t>дақылдарына</w:t>
            </w:r>
            <w:proofErr w:type="spellEnd"/>
            <w:r w:rsidRPr="00F70153">
              <w:rPr>
                <w:rFonts w:ascii="Times New Roman" w:eastAsia="Times New Roman" w:hAnsi="Times New Roman"/>
                <w:sz w:val="20"/>
              </w:rPr>
              <w:t xml:space="preserve"> ПТР-</w:t>
            </w:r>
            <w:proofErr w:type="spellStart"/>
            <w:r w:rsidRPr="00F70153">
              <w:rPr>
                <w:rFonts w:ascii="Times New Roman" w:eastAsia="Times New Roman" w:hAnsi="Times New Roman"/>
                <w:sz w:val="20"/>
              </w:rPr>
              <w:t>тестілеу</w:t>
            </w:r>
            <w:proofErr w:type="spellEnd"/>
            <w:r w:rsidRPr="00F70153">
              <w:rPr>
                <w:rFonts w:ascii="Times New Roman" w:eastAsia="Times New Roman" w:hAnsi="Times New Roman"/>
                <w:sz w:val="20"/>
              </w:rPr>
              <w:t xml:space="preserve"> </w:t>
            </w:r>
            <w:proofErr w:type="spellStart"/>
            <w:r w:rsidRPr="00F70153">
              <w:rPr>
                <w:rFonts w:ascii="Times New Roman" w:eastAsia="Times New Roman" w:hAnsi="Times New Roman"/>
                <w:sz w:val="20"/>
              </w:rPr>
              <w:t>жүргізіп</w:t>
            </w:r>
            <w:proofErr w:type="spellEnd"/>
            <w:r w:rsidRPr="00F70153">
              <w:rPr>
                <w:rFonts w:ascii="Times New Roman" w:eastAsia="Times New Roman" w:hAnsi="Times New Roman"/>
                <w:sz w:val="20"/>
              </w:rPr>
              <w:t xml:space="preserve">, </w:t>
            </w:r>
            <w:proofErr w:type="spellStart"/>
            <w:r w:rsidRPr="00F70153">
              <w:rPr>
                <w:rFonts w:ascii="Times New Roman" w:eastAsia="Times New Roman" w:hAnsi="Times New Roman"/>
                <w:sz w:val="20"/>
              </w:rPr>
              <w:t>оның</w:t>
            </w:r>
            <w:proofErr w:type="spellEnd"/>
            <w:r w:rsidRPr="00F70153">
              <w:rPr>
                <w:rFonts w:ascii="Times New Roman" w:eastAsia="Times New Roman" w:hAnsi="Times New Roman"/>
                <w:sz w:val="20"/>
              </w:rPr>
              <w:t xml:space="preserve"> </w:t>
            </w:r>
            <w:proofErr w:type="spellStart"/>
            <w:r w:rsidRPr="00F70153">
              <w:rPr>
                <w:rFonts w:ascii="Times New Roman" w:eastAsia="Times New Roman" w:hAnsi="Times New Roman"/>
                <w:sz w:val="20"/>
              </w:rPr>
              <w:t>нәтижелерін</w:t>
            </w:r>
            <w:proofErr w:type="spellEnd"/>
            <w:r w:rsidRPr="00F70153">
              <w:rPr>
                <w:rFonts w:ascii="Times New Roman" w:eastAsia="Times New Roman" w:hAnsi="Times New Roman"/>
                <w:sz w:val="20"/>
              </w:rPr>
              <w:t xml:space="preserve"> </w:t>
            </w:r>
            <w:proofErr w:type="spellStart"/>
            <w:r w:rsidRPr="00F70153">
              <w:rPr>
                <w:rFonts w:ascii="Times New Roman" w:eastAsia="Times New Roman" w:hAnsi="Times New Roman"/>
                <w:sz w:val="20"/>
              </w:rPr>
              <w:t>фитосанитариялық</w:t>
            </w:r>
            <w:proofErr w:type="spellEnd"/>
            <w:r w:rsidRPr="00F70153">
              <w:rPr>
                <w:rFonts w:ascii="Times New Roman" w:eastAsia="Times New Roman" w:hAnsi="Times New Roman"/>
                <w:sz w:val="20"/>
              </w:rPr>
              <w:t xml:space="preserve"> </w:t>
            </w:r>
            <w:proofErr w:type="spellStart"/>
            <w:r w:rsidRPr="00F70153">
              <w:rPr>
                <w:rFonts w:ascii="Times New Roman" w:eastAsia="Times New Roman" w:hAnsi="Times New Roman"/>
                <w:sz w:val="20"/>
              </w:rPr>
              <w:t>сертификатта</w:t>
            </w:r>
            <w:proofErr w:type="spellEnd"/>
            <w:r w:rsidRPr="00F70153">
              <w:rPr>
                <w:rFonts w:ascii="Times New Roman" w:eastAsia="Times New Roman" w:hAnsi="Times New Roman"/>
                <w:sz w:val="20"/>
              </w:rPr>
              <w:t xml:space="preserve"> </w:t>
            </w:r>
            <w:proofErr w:type="spellStart"/>
            <w:r w:rsidRPr="00F70153">
              <w:rPr>
                <w:rFonts w:ascii="Times New Roman" w:eastAsia="Times New Roman" w:hAnsi="Times New Roman"/>
                <w:sz w:val="20"/>
              </w:rPr>
              <w:t>растау</w:t>
            </w:r>
            <w:proofErr w:type="spellEnd"/>
            <w:r w:rsidRPr="00F70153">
              <w:rPr>
                <w:rFonts w:ascii="Times New Roman" w:eastAsia="Times New Roman" w:hAnsi="Times New Roman"/>
                <w:sz w:val="20"/>
              </w:rPr>
              <w:t xml:space="preserve">; </w:t>
            </w:r>
            <w:proofErr w:type="spellStart"/>
            <w:r w:rsidRPr="00F70153">
              <w:rPr>
                <w:rFonts w:ascii="Times New Roman" w:eastAsia="Times New Roman" w:hAnsi="Times New Roman"/>
                <w:sz w:val="20"/>
              </w:rPr>
              <w:t>немесе</w:t>
            </w:r>
            <w:proofErr w:type="spellEnd"/>
          </w:p>
          <w:p w14:paraId="36E7539B" w14:textId="77777777" w:rsidR="00F70153" w:rsidRPr="00F70153" w:rsidRDefault="00F70153" w:rsidP="00F70153">
            <w:pPr>
              <w:rPr>
                <w:rFonts w:ascii="Times New Roman" w:eastAsia="Times New Roman" w:hAnsi="Times New Roman"/>
                <w:sz w:val="20"/>
              </w:rPr>
            </w:pPr>
            <w:r w:rsidRPr="00F70153">
              <w:rPr>
                <w:rFonts w:ascii="Times New Roman" w:eastAsia="Times New Roman" w:hAnsi="Times New Roman"/>
                <w:sz w:val="20"/>
              </w:rPr>
              <w:t xml:space="preserve">• </w:t>
            </w:r>
            <w:proofErr w:type="spellStart"/>
            <w:r w:rsidRPr="00F70153">
              <w:rPr>
                <w:rFonts w:ascii="Times New Roman" w:eastAsia="Times New Roman" w:hAnsi="Times New Roman"/>
                <w:sz w:val="20"/>
              </w:rPr>
              <w:t>мемлекеттік</w:t>
            </w:r>
            <w:proofErr w:type="spellEnd"/>
            <w:r w:rsidRPr="00F70153">
              <w:rPr>
                <w:rFonts w:ascii="Times New Roman" w:eastAsia="Times New Roman" w:hAnsi="Times New Roman"/>
                <w:sz w:val="20"/>
              </w:rPr>
              <w:t xml:space="preserve"> </w:t>
            </w:r>
            <w:proofErr w:type="spellStart"/>
            <w:r w:rsidRPr="00F70153">
              <w:rPr>
                <w:rFonts w:ascii="Times New Roman" w:eastAsia="Times New Roman" w:hAnsi="Times New Roman"/>
                <w:sz w:val="20"/>
              </w:rPr>
              <w:t>импорттан</w:t>
            </w:r>
            <w:proofErr w:type="spellEnd"/>
            <w:r w:rsidRPr="00F70153">
              <w:rPr>
                <w:rFonts w:ascii="Times New Roman" w:eastAsia="Times New Roman" w:hAnsi="Times New Roman"/>
                <w:sz w:val="20"/>
              </w:rPr>
              <w:t xml:space="preserve"> </w:t>
            </w:r>
            <w:proofErr w:type="spellStart"/>
            <w:r w:rsidRPr="00F70153">
              <w:rPr>
                <w:rFonts w:ascii="Times New Roman" w:eastAsia="Times New Roman" w:hAnsi="Times New Roman"/>
                <w:sz w:val="20"/>
              </w:rPr>
              <w:t>кейінгі</w:t>
            </w:r>
            <w:proofErr w:type="spellEnd"/>
            <w:r w:rsidRPr="00F70153">
              <w:rPr>
                <w:rFonts w:ascii="Times New Roman" w:eastAsia="Times New Roman" w:hAnsi="Times New Roman"/>
                <w:sz w:val="20"/>
              </w:rPr>
              <w:t xml:space="preserve"> </w:t>
            </w:r>
            <w:proofErr w:type="spellStart"/>
            <w:r w:rsidRPr="00F70153">
              <w:rPr>
                <w:rFonts w:ascii="Times New Roman" w:eastAsia="Times New Roman" w:hAnsi="Times New Roman"/>
                <w:sz w:val="20"/>
              </w:rPr>
              <w:t>карантиндік</w:t>
            </w:r>
            <w:proofErr w:type="spellEnd"/>
            <w:r w:rsidRPr="00F70153">
              <w:rPr>
                <w:rFonts w:ascii="Times New Roman" w:eastAsia="Times New Roman" w:hAnsi="Times New Roman"/>
                <w:sz w:val="20"/>
              </w:rPr>
              <w:t xml:space="preserve"> </w:t>
            </w:r>
            <w:proofErr w:type="spellStart"/>
            <w:r w:rsidRPr="00F70153">
              <w:rPr>
                <w:rFonts w:ascii="Times New Roman" w:eastAsia="Times New Roman" w:hAnsi="Times New Roman"/>
                <w:sz w:val="20"/>
              </w:rPr>
              <w:t>бекетте</w:t>
            </w:r>
            <w:proofErr w:type="spellEnd"/>
            <w:r w:rsidRPr="00F70153">
              <w:rPr>
                <w:rFonts w:ascii="Times New Roman" w:eastAsia="Times New Roman" w:hAnsi="Times New Roman"/>
                <w:sz w:val="20"/>
              </w:rPr>
              <w:t xml:space="preserve"> 12 </w:t>
            </w:r>
            <w:proofErr w:type="spellStart"/>
            <w:r w:rsidRPr="00F70153">
              <w:rPr>
                <w:rFonts w:ascii="Times New Roman" w:eastAsia="Times New Roman" w:hAnsi="Times New Roman"/>
                <w:sz w:val="20"/>
              </w:rPr>
              <w:t>айлық</w:t>
            </w:r>
            <w:proofErr w:type="spellEnd"/>
            <w:r w:rsidRPr="00F70153">
              <w:rPr>
                <w:rFonts w:ascii="Times New Roman" w:eastAsia="Times New Roman" w:hAnsi="Times New Roman"/>
                <w:sz w:val="20"/>
              </w:rPr>
              <w:t xml:space="preserve"> </w:t>
            </w:r>
            <w:proofErr w:type="spellStart"/>
            <w:r w:rsidRPr="00F70153">
              <w:rPr>
                <w:rFonts w:ascii="Times New Roman" w:eastAsia="Times New Roman" w:hAnsi="Times New Roman"/>
                <w:sz w:val="20"/>
              </w:rPr>
              <w:t>карантиндік</w:t>
            </w:r>
            <w:proofErr w:type="spellEnd"/>
            <w:r w:rsidRPr="00F70153">
              <w:rPr>
                <w:rFonts w:ascii="Times New Roman" w:eastAsia="Times New Roman" w:hAnsi="Times New Roman"/>
                <w:sz w:val="20"/>
              </w:rPr>
              <w:t xml:space="preserve"> </w:t>
            </w:r>
            <w:proofErr w:type="spellStart"/>
            <w:r w:rsidRPr="00F70153">
              <w:rPr>
                <w:rFonts w:ascii="Times New Roman" w:eastAsia="Times New Roman" w:hAnsi="Times New Roman"/>
                <w:sz w:val="20"/>
              </w:rPr>
              <w:t>бақылау</w:t>
            </w:r>
            <w:proofErr w:type="spellEnd"/>
            <w:r w:rsidRPr="00F70153">
              <w:rPr>
                <w:rFonts w:ascii="Times New Roman" w:eastAsia="Times New Roman" w:hAnsi="Times New Roman"/>
                <w:sz w:val="20"/>
              </w:rPr>
              <w:t xml:space="preserve"> </w:t>
            </w:r>
            <w:proofErr w:type="spellStart"/>
            <w:r w:rsidRPr="00F70153">
              <w:rPr>
                <w:rFonts w:ascii="Times New Roman" w:eastAsia="Times New Roman" w:hAnsi="Times New Roman"/>
                <w:sz w:val="20"/>
              </w:rPr>
              <w:t>мен</w:t>
            </w:r>
            <w:proofErr w:type="spellEnd"/>
            <w:r w:rsidRPr="00F70153">
              <w:rPr>
                <w:rFonts w:ascii="Times New Roman" w:eastAsia="Times New Roman" w:hAnsi="Times New Roman"/>
                <w:sz w:val="20"/>
              </w:rPr>
              <w:t xml:space="preserve"> </w:t>
            </w:r>
            <w:proofErr w:type="spellStart"/>
            <w:r w:rsidRPr="00F70153">
              <w:rPr>
                <w:rFonts w:ascii="Times New Roman" w:eastAsia="Times New Roman" w:hAnsi="Times New Roman"/>
                <w:sz w:val="20"/>
              </w:rPr>
              <w:t>ауруларға</w:t>
            </w:r>
            <w:proofErr w:type="spellEnd"/>
            <w:r w:rsidRPr="00F70153">
              <w:rPr>
                <w:rFonts w:ascii="Times New Roman" w:eastAsia="Times New Roman" w:hAnsi="Times New Roman"/>
                <w:sz w:val="20"/>
              </w:rPr>
              <w:t xml:space="preserve"> </w:t>
            </w:r>
            <w:proofErr w:type="spellStart"/>
            <w:r w:rsidRPr="00F70153">
              <w:rPr>
                <w:rFonts w:ascii="Times New Roman" w:eastAsia="Times New Roman" w:hAnsi="Times New Roman"/>
                <w:sz w:val="20"/>
              </w:rPr>
              <w:t>тексеру</w:t>
            </w:r>
            <w:proofErr w:type="spellEnd"/>
            <w:r w:rsidRPr="00F70153">
              <w:rPr>
                <w:rFonts w:ascii="Times New Roman" w:eastAsia="Times New Roman" w:hAnsi="Times New Roman"/>
                <w:sz w:val="20"/>
              </w:rPr>
              <w:t xml:space="preserve"> </w:t>
            </w:r>
            <w:proofErr w:type="spellStart"/>
            <w:r w:rsidRPr="00F70153">
              <w:rPr>
                <w:rFonts w:ascii="Times New Roman" w:eastAsia="Times New Roman" w:hAnsi="Times New Roman"/>
                <w:sz w:val="20"/>
              </w:rPr>
              <w:t>жүргізу</w:t>
            </w:r>
            <w:proofErr w:type="spellEnd"/>
            <w:r w:rsidRPr="00F70153">
              <w:rPr>
                <w:rFonts w:ascii="Times New Roman" w:eastAsia="Times New Roman" w:hAnsi="Times New Roman"/>
                <w:sz w:val="20"/>
              </w:rPr>
              <w:t>.</w:t>
            </w:r>
          </w:p>
          <w:p w14:paraId="637F4051" w14:textId="77777777" w:rsidR="00F70153" w:rsidRPr="00F70153" w:rsidRDefault="00F70153" w:rsidP="00F70153">
            <w:pPr>
              <w:rPr>
                <w:rFonts w:ascii="Times New Roman" w:eastAsia="Times New Roman" w:hAnsi="Times New Roman"/>
                <w:sz w:val="20"/>
              </w:rPr>
            </w:pPr>
            <w:proofErr w:type="spellStart"/>
            <w:r w:rsidRPr="00F70153">
              <w:rPr>
                <w:rFonts w:ascii="Times New Roman" w:eastAsia="Times New Roman" w:hAnsi="Times New Roman"/>
                <w:sz w:val="20"/>
              </w:rPr>
              <w:t>Аталған</w:t>
            </w:r>
            <w:proofErr w:type="spellEnd"/>
            <w:r w:rsidRPr="00F70153">
              <w:rPr>
                <w:rFonts w:ascii="Times New Roman" w:eastAsia="Times New Roman" w:hAnsi="Times New Roman"/>
                <w:sz w:val="20"/>
              </w:rPr>
              <w:t xml:space="preserve"> </w:t>
            </w:r>
            <w:proofErr w:type="spellStart"/>
            <w:r w:rsidRPr="00F70153">
              <w:rPr>
                <w:rFonts w:ascii="Times New Roman" w:eastAsia="Times New Roman" w:hAnsi="Times New Roman"/>
                <w:sz w:val="20"/>
              </w:rPr>
              <w:t>өзгерістер</w:t>
            </w:r>
            <w:proofErr w:type="spellEnd"/>
            <w:r w:rsidRPr="00F70153">
              <w:rPr>
                <w:rFonts w:ascii="Times New Roman" w:eastAsia="Times New Roman" w:hAnsi="Times New Roman"/>
                <w:sz w:val="20"/>
              </w:rPr>
              <w:t xml:space="preserve"> </w:t>
            </w:r>
            <w:proofErr w:type="spellStart"/>
            <w:r w:rsidRPr="00F70153">
              <w:rPr>
                <w:rFonts w:ascii="Times New Roman" w:eastAsia="Times New Roman" w:hAnsi="Times New Roman"/>
                <w:sz w:val="20"/>
              </w:rPr>
              <w:t>және</w:t>
            </w:r>
            <w:proofErr w:type="spellEnd"/>
            <w:r w:rsidRPr="00F70153">
              <w:rPr>
                <w:rFonts w:ascii="Times New Roman" w:eastAsia="Times New Roman" w:hAnsi="Times New Roman"/>
                <w:sz w:val="20"/>
              </w:rPr>
              <w:t xml:space="preserve"> </w:t>
            </w:r>
            <w:proofErr w:type="spellStart"/>
            <w:r w:rsidRPr="00F70153">
              <w:rPr>
                <w:rFonts w:ascii="Times New Roman" w:eastAsia="Times New Roman" w:hAnsi="Times New Roman"/>
                <w:sz w:val="20"/>
              </w:rPr>
              <w:t>қолданылатын</w:t>
            </w:r>
            <w:proofErr w:type="spellEnd"/>
            <w:r w:rsidRPr="00F70153">
              <w:rPr>
                <w:rFonts w:ascii="Times New Roman" w:eastAsia="Times New Roman" w:hAnsi="Times New Roman"/>
                <w:sz w:val="20"/>
              </w:rPr>
              <w:t xml:space="preserve"> </w:t>
            </w:r>
            <w:proofErr w:type="spellStart"/>
            <w:r w:rsidRPr="00F70153">
              <w:rPr>
                <w:rFonts w:ascii="Times New Roman" w:eastAsia="Times New Roman" w:hAnsi="Times New Roman"/>
                <w:sz w:val="20"/>
              </w:rPr>
              <w:t>импорт</w:t>
            </w:r>
            <w:proofErr w:type="spellEnd"/>
            <w:r w:rsidRPr="00F70153">
              <w:rPr>
                <w:rFonts w:ascii="Times New Roman" w:eastAsia="Times New Roman" w:hAnsi="Times New Roman"/>
                <w:sz w:val="20"/>
              </w:rPr>
              <w:t xml:space="preserve"> </w:t>
            </w:r>
            <w:proofErr w:type="spellStart"/>
            <w:r w:rsidRPr="00F70153">
              <w:rPr>
                <w:rFonts w:ascii="Times New Roman" w:eastAsia="Times New Roman" w:hAnsi="Times New Roman"/>
                <w:sz w:val="20"/>
              </w:rPr>
              <w:t>талаптары</w:t>
            </w:r>
            <w:proofErr w:type="spellEnd"/>
            <w:r w:rsidRPr="00F70153">
              <w:rPr>
                <w:rFonts w:ascii="Times New Roman" w:eastAsia="Times New Roman" w:hAnsi="Times New Roman"/>
                <w:sz w:val="20"/>
              </w:rPr>
              <w:t xml:space="preserve"> </w:t>
            </w:r>
            <w:proofErr w:type="spellStart"/>
            <w:r w:rsidRPr="00F70153">
              <w:rPr>
                <w:rFonts w:ascii="Times New Roman" w:eastAsia="Times New Roman" w:hAnsi="Times New Roman"/>
                <w:sz w:val="20"/>
              </w:rPr>
              <w:t>туралы</w:t>
            </w:r>
            <w:proofErr w:type="spellEnd"/>
            <w:r w:rsidRPr="00F70153">
              <w:rPr>
                <w:rFonts w:ascii="Times New Roman" w:eastAsia="Times New Roman" w:hAnsi="Times New Roman"/>
                <w:sz w:val="20"/>
              </w:rPr>
              <w:t xml:space="preserve"> </w:t>
            </w:r>
            <w:proofErr w:type="spellStart"/>
            <w:r w:rsidRPr="00F70153">
              <w:rPr>
                <w:rFonts w:ascii="Times New Roman" w:eastAsia="Times New Roman" w:hAnsi="Times New Roman"/>
                <w:sz w:val="20"/>
              </w:rPr>
              <w:t>қосымша</w:t>
            </w:r>
            <w:proofErr w:type="spellEnd"/>
            <w:r w:rsidRPr="00F70153">
              <w:rPr>
                <w:rFonts w:ascii="Times New Roman" w:eastAsia="Times New Roman" w:hAnsi="Times New Roman"/>
                <w:sz w:val="20"/>
              </w:rPr>
              <w:t xml:space="preserve"> </w:t>
            </w:r>
            <w:proofErr w:type="spellStart"/>
            <w:r w:rsidRPr="00F70153">
              <w:rPr>
                <w:rFonts w:ascii="Times New Roman" w:eastAsia="Times New Roman" w:hAnsi="Times New Roman"/>
                <w:sz w:val="20"/>
              </w:rPr>
              <w:t>ақпаратты</w:t>
            </w:r>
            <w:proofErr w:type="spellEnd"/>
            <w:r w:rsidRPr="00F70153">
              <w:rPr>
                <w:rFonts w:ascii="Times New Roman" w:eastAsia="Times New Roman" w:hAnsi="Times New Roman"/>
                <w:sz w:val="20"/>
              </w:rPr>
              <w:t xml:space="preserve"> </w:t>
            </w:r>
            <w:proofErr w:type="spellStart"/>
            <w:r w:rsidRPr="00F70153">
              <w:rPr>
                <w:rFonts w:ascii="Times New Roman" w:eastAsia="Times New Roman" w:hAnsi="Times New Roman"/>
                <w:sz w:val="20"/>
              </w:rPr>
              <w:t>мына</w:t>
            </w:r>
            <w:proofErr w:type="spellEnd"/>
            <w:r w:rsidRPr="00F70153">
              <w:rPr>
                <w:rFonts w:ascii="Times New Roman" w:eastAsia="Times New Roman" w:hAnsi="Times New Roman"/>
                <w:sz w:val="20"/>
              </w:rPr>
              <w:t xml:space="preserve"> </w:t>
            </w:r>
            <w:proofErr w:type="spellStart"/>
            <w:r w:rsidRPr="00F70153">
              <w:rPr>
                <w:rFonts w:ascii="Times New Roman" w:eastAsia="Times New Roman" w:hAnsi="Times New Roman"/>
                <w:sz w:val="20"/>
              </w:rPr>
              <w:t>құжаттан</w:t>
            </w:r>
            <w:proofErr w:type="spellEnd"/>
            <w:r w:rsidRPr="00F70153">
              <w:rPr>
                <w:rFonts w:ascii="Times New Roman" w:eastAsia="Times New Roman" w:hAnsi="Times New Roman"/>
                <w:sz w:val="20"/>
              </w:rPr>
              <w:t xml:space="preserve"> </w:t>
            </w:r>
            <w:proofErr w:type="spellStart"/>
            <w:r w:rsidRPr="00F70153">
              <w:rPr>
                <w:rFonts w:ascii="Times New Roman" w:eastAsia="Times New Roman" w:hAnsi="Times New Roman"/>
                <w:sz w:val="20"/>
              </w:rPr>
              <w:t>алуға</w:t>
            </w:r>
            <w:proofErr w:type="spellEnd"/>
            <w:r w:rsidRPr="00F70153">
              <w:rPr>
                <w:rFonts w:ascii="Times New Roman" w:eastAsia="Times New Roman" w:hAnsi="Times New Roman"/>
                <w:sz w:val="20"/>
              </w:rPr>
              <w:t xml:space="preserve"> </w:t>
            </w:r>
            <w:proofErr w:type="spellStart"/>
            <w:r w:rsidRPr="00F70153">
              <w:rPr>
                <w:rFonts w:ascii="Times New Roman" w:eastAsia="Times New Roman" w:hAnsi="Times New Roman"/>
                <w:sz w:val="20"/>
              </w:rPr>
              <w:t>болады</w:t>
            </w:r>
            <w:proofErr w:type="spellEnd"/>
            <w:r w:rsidRPr="00F70153">
              <w:rPr>
                <w:rFonts w:ascii="Times New Roman" w:eastAsia="Times New Roman" w:hAnsi="Times New Roman"/>
                <w:sz w:val="20"/>
              </w:rPr>
              <w:t>:</w:t>
            </w:r>
          </w:p>
          <w:p w14:paraId="330F4C5F" w14:textId="7BB9962A" w:rsidR="002259EB" w:rsidRPr="00F70153" w:rsidRDefault="00F70153" w:rsidP="00F70153">
            <w:pPr>
              <w:rPr>
                <w:rFonts w:ascii="Times New Roman" w:eastAsia="Times New Roman" w:hAnsi="Times New Roman"/>
                <w:sz w:val="20"/>
              </w:rPr>
            </w:pPr>
            <w:r w:rsidRPr="00F70153">
              <w:rPr>
                <w:rFonts w:ascii="Times New Roman" w:eastAsia="Times New Roman" w:hAnsi="Times New Roman"/>
                <w:sz w:val="20"/>
              </w:rPr>
              <w:t xml:space="preserve">«Alpinia </w:t>
            </w:r>
            <w:proofErr w:type="spellStart"/>
            <w:r w:rsidRPr="00F70153">
              <w:rPr>
                <w:rFonts w:ascii="Times New Roman" w:eastAsia="Times New Roman" w:hAnsi="Times New Roman"/>
                <w:sz w:val="20"/>
              </w:rPr>
              <w:t>туысының</w:t>
            </w:r>
            <w:proofErr w:type="spellEnd"/>
            <w:r w:rsidRPr="00F70153">
              <w:rPr>
                <w:rFonts w:ascii="Times New Roman" w:eastAsia="Times New Roman" w:hAnsi="Times New Roman"/>
                <w:sz w:val="20"/>
              </w:rPr>
              <w:t xml:space="preserve"> </w:t>
            </w:r>
            <w:proofErr w:type="spellStart"/>
            <w:r w:rsidRPr="00F70153">
              <w:rPr>
                <w:rFonts w:ascii="Times New Roman" w:eastAsia="Times New Roman" w:hAnsi="Times New Roman"/>
                <w:sz w:val="20"/>
              </w:rPr>
              <w:t>түрлеріне</w:t>
            </w:r>
            <w:proofErr w:type="spellEnd"/>
            <w:r w:rsidRPr="00F70153">
              <w:rPr>
                <w:rFonts w:ascii="Times New Roman" w:eastAsia="Times New Roman" w:hAnsi="Times New Roman"/>
                <w:sz w:val="20"/>
              </w:rPr>
              <w:t xml:space="preserve"> </w:t>
            </w:r>
            <w:proofErr w:type="spellStart"/>
            <w:r w:rsidRPr="00F70153">
              <w:rPr>
                <w:rFonts w:ascii="Times New Roman" w:eastAsia="Times New Roman" w:hAnsi="Times New Roman"/>
                <w:sz w:val="20"/>
              </w:rPr>
              <w:t>қатысты</w:t>
            </w:r>
            <w:proofErr w:type="spellEnd"/>
            <w:r w:rsidRPr="00F70153">
              <w:rPr>
                <w:rFonts w:ascii="Times New Roman" w:eastAsia="Times New Roman" w:hAnsi="Times New Roman"/>
                <w:sz w:val="20"/>
              </w:rPr>
              <w:t xml:space="preserve"> </w:t>
            </w:r>
            <w:proofErr w:type="spellStart"/>
            <w:r w:rsidRPr="00F70153">
              <w:rPr>
                <w:rFonts w:ascii="Times New Roman" w:eastAsia="Times New Roman" w:hAnsi="Times New Roman"/>
                <w:sz w:val="20"/>
              </w:rPr>
              <w:t>бананның</w:t>
            </w:r>
            <w:proofErr w:type="spellEnd"/>
            <w:r w:rsidRPr="00F70153">
              <w:rPr>
                <w:rFonts w:ascii="Times New Roman" w:eastAsia="Times New Roman" w:hAnsi="Times New Roman"/>
                <w:sz w:val="20"/>
              </w:rPr>
              <w:t xml:space="preserve"> </w:t>
            </w:r>
            <w:proofErr w:type="spellStart"/>
            <w:r w:rsidRPr="00F70153">
              <w:rPr>
                <w:rFonts w:ascii="Times New Roman" w:eastAsia="Times New Roman" w:hAnsi="Times New Roman"/>
                <w:sz w:val="20"/>
              </w:rPr>
              <w:t>жоғарғы</w:t>
            </w:r>
            <w:proofErr w:type="spellEnd"/>
            <w:r w:rsidRPr="00F70153">
              <w:rPr>
                <w:rFonts w:ascii="Times New Roman" w:eastAsia="Times New Roman" w:hAnsi="Times New Roman"/>
                <w:sz w:val="20"/>
              </w:rPr>
              <w:t xml:space="preserve"> </w:t>
            </w:r>
            <w:proofErr w:type="spellStart"/>
            <w:r w:rsidRPr="00F70153">
              <w:rPr>
                <w:rFonts w:ascii="Times New Roman" w:eastAsia="Times New Roman" w:hAnsi="Times New Roman"/>
                <w:sz w:val="20"/>
              </w:rPr>
              <w:t>бөлігінің</w:t>
            </w:r>
            <w:proofErr w:type="spellEnd"/>
            <w:r w:rsidRPr="00F70153">
              <w:rPr>
                <w:rFonts w:ascii="Times New Roman" w:eastAsia="Times New Roman" w:hAnsi="Times New Roman"/>
                <w:sz w:val="20"/>
              </w:rPr>
              <w:t xml:space="preserve"> </w:t>
            </w:r>
            <w:proofErr w:type="spellStart"/>
            <w:r w:rsidRPr="00F70153">
              <w:rPr>
                <w:rFonts w:ascii="Times New Roman" w:eastAsia="Times New Roman" w:hAnsi="Times New Roman"/>
                <w:sz w:val="20"/>
              </w:rPr>
              <w:t>шоқтанып</w:t>
            </w:r>
            <w:proofErr w:type="spellEnd"/>
            <w:r w:rsidRPr="00F70153">
              <w:rPr>
                <w:rFonts w:ascii="Times New Roman" w:eastAsia="Times New Roman" w:hAnsi="Times New Roman"/>
                <w:sz w:val="20"/>
              </w:rPr>
              <w:t xml:space="preserve"> </w:t>
            </w:r>
            <w:proofErr w:type="spellStart"/>
            <w:r w:rsidRPr="00F70153">
              <w:rPr>
                <w:rFonts w:ascii="Times New Roman" w:eastAsia="Times New Roman" w:hAnsi="Times New Roman"/>
                <w:sz w:val="20"/>
              </w:rPr>
              <w:t>өсу</w:t>
            </w:r>
            <w:proofErr w:type="spellEnd"/>
            <w:r w:rsidRPr="00F70153">
              <w:rPr>
                <w:rFonts w:ascii="Times New Roman" w:eastAsia="Times New Roman" w:hAnsi="Times New Roman"/>
                <w:sz w:val="20"/>
              </w:rPr>
              <w:t xml:space="preserve"> </w:t>
            </w:r>
            <w:proofErr w:type="spellStart"/>
            <w:r w:rsidRPr="00F70153">
              <w:rPr>
                <w:rFonts w:ascii="Times New Roman" w:eastAsia="Times New Roman" w:hAnsi="Times New Roman"/>
                <w:sz w:val="20"/>
              </w:rPr>
              <w:t>вирусына</w:t>
            </w:r>
            <w:proofErr w:type="spellEnd"/>
            <w:r w:rsidRPr="00F70153">
              <w:rPr>
                <w:rFonts w:ascii="Times New Roman" w:eastAsia="Times New Roman" w:hAnsi="Times New Roman"/>
                <w:sz w:val="20"/>
              </w:rPr>
              <w:t xml:space="preserve"> (BBTV) </w:t>
            </w:r>
            <w:proofErr w:type="spellStart"/>
            <w:r w:rsidRPr="00F70153">
              <w:rPr>
                <w:rFonts w:ascii="Times New Roman" w:eastAsia="Times New Roman" w:hAnsi="Times New Roman"/>
                <w:sz w:val="20"/>
              </w:rPr>
              <w:t>және</w:t>
            </w:r>
            <w:proofErr w:type="spellEnd"/>
            <w:r w:rsidRPr="00F70153">
              <w:rPr>
                <w:rFonts w:ascii="Times New Roman" w:eastAsia="Times New Roman" w:hAnsi="Times New Roman"/>
                <w:sz w:val="20"/>
              </w:rPr>
              <w:t xml:space="preserve"> </w:t>
            </w:r>
            <w:proofErr w:type="spellStart"/>
            <w:r w:rsidRPr="00F70153">
              <w:rPr>
                <w:rFonts w:ascii="Times New Roman" w:eastAsia="Times New Roman" w:hAnsi="Times New Roman"/>
                <w:sz w:val="20"/>
              </w:rPr>
              <w:t>бананның</w:t>
            </w:r>
            <w:proofErr w:type="spellEnd"/>
            <w:r w:rsidRPr="00F70153">
              <w:rPr>
                <w:rFonts w:ascii="Times New Roman" w:eastAsia="Times New Roman" w:hAnsi="Times New Roman"/>
                <w:sz w:val="20"/>
              </w:rPr>
              <w:t xml:space="preserve"> </w:t>
            </w:r>
            <w:proofErr w:type="spellStart"/>
            <w:r w:rsidRPr="00F70153">
              <w:rPr>
                <w:rFonts w:ascii="Times New Roman" w:eastAsia="Times New Roman" w:hAnsi="Times New Roman"/>
                <w:sz w:val="20"/>
              </w:rPr>
              <w:t>гүлсерік</w:t>
            </w:r>
            <w:proofErr w:type="spellEnd"/>
            <w:r w:rsidRPr="00F70153">
              <w:rPr>
                <w:rFonts w:ascii="Times New Roman" w:eastAsia="Times New Roman" w:hAnsi="Times New Roman"/>
                <w:sz w:val="20"/>
              </w:rPr>
              <w:t xml:space="preserve"> </w:t>
            </w:r>
            <w:proofErr w:type="spellStart"/>
            <w:r w:rsidRPr="00F70153">
              <w:rPr>
                <w:rFonts w:ascii="Times New Roman" w:eastAsia="Times New Roman" w:hAnsi="Times New Roman"/>
                <w:sz w:val="20"/>
              </w:rPr>
              <w:t>жапырақтарының</w:t>
            </w:r>
            <w:proofErr w:type="spellEnd"/>
            <w:r w:rsidRPr="00F70153">
              <w:rPr>
                <w:rFonts w:ascii="Times New Roman" w:eastAsia="Times New Roman" w:hAnsi="Times New Roman"/>
                <w:sz w:val="20"/>
              </w:rPr>
              <w:t xml:space="preserve"> </w:t>
            </w:r>
            <w:proofErr w:type="spellStart"/>
            <w:r w:rsidRPr="00F70153">
              <w:rPr>
                <w:rFonts w:ascii="Times New Roman" w:eastAsia="Times New Roman" w:hAnsi="Times New Roman"/>
                <w:sz w:val="20"/>
              </w:rPr>
              <w:t>мозаика</w:t>
            </w:r>
            <w:proofErr w:type="spellEnd"/>
            <w:r w:rsidRPr="00F70153">
              <w:rPr>
                <w:rFonts w:ascii="Times New Roman" w:eastAsia="Times New Roman" w:hAnsi="Times New Roman"/>
                <w:sz w:val="20"/>
              </w:rPr>
              <w:t xml:space="preserve"> </w:t>
            </w:r>
            <w:proofErr w:type="spellStart"/>
            <w:r w:rsidRPr="00F70153">
              <w:rPr>
                <w:rFonts w:ascii="Times New Roman" w:eastAsia="Times New Roman" w:hAnsi="Times New Roman"/>
                <w:sz w:val="20"/>
              </w:rPr>
              <w:t>вирусына</w:t>
            </w:r>
            <w:proofErr w:type="spellEnd"/>
            <w:r w:rsidRPr="00F70153">
              <w:rPr>
                <w:rFonts w:ascii="Times New Roman" w:eastAsia="Times New Roman" w:hAnsi="Times New Roman"/>
                <w:sz w:val="20"/>
              </w:rPr>
              <w:t xml:space="preserve"> (</w:t>
            </w:r>
            <w:proofErr w:type="spellStart"/>
            <w:r w:rsidRPr="00F70153">
              <w:rPr>
                <w:rFonts w:ascii="Times New Roman" w:eastAsia="Times New Roman" w:hAnsi="Times New Roman"/>
                <w:sz w:val="20"/>
              </w:rPr>
              <w:t>BBrMV</w:t>
            </w:r>
            <w:proofErr w:type="spellEnd"/>
            <w:r w:rsidRPr="00F70153">
              <w:rPr>
                <w:rFonts w:ascii="Times New Roman" w:eastAsia="Times New Roman" w:hAnsi="Times New Roman"/>
                <w:sz w:val="20"/>
              </w:rPr>
              <w:t xml:space="preserve">) </w:t>
            </w:r>
            <w:proofErr w:type="spellStart"/>
            <w:r w:rsidRPr="00F70153">
              <w:rPr>
                <w:rFonts w:ascii="Times New Roman" w:eastAsia="Times New Roman" w:hAnsi="Times New Roman"/>
                <w:sz w:val="20"/>
              </w:rPr>
              <w:t>қарсы</w:t>
            </w:r>
            <w:proofErr w:type="spellEnd"/>
            <w:r w:rsidRPr="00F70153">
              <w:rPr>
                <w:rFonts w:ascii="Times New Roman" w:eastAsia="Times New Roman" w:hAnsi="Times New Roman"/>
                <w:sz w:val="20"/>
              </w:rPr>
              <w:t xml:space="preserve"> </w:t>
            </w:r>
            <w:proofErr w:type="spellStart"/>
            <w:r w:rsidRPr="00F70153">
              <w:rPr>
                <w:rFonts w:ascii="Times New Roman" w:eastAsia="Times New Roman" w:hAnsi="Times New Roman"/>
                <w:sz w:val="20"/>
              </w:rPr>
              <w:t>жаңа</w:t>
            </w:r>
            <w:proofErr w:type="spellEnd"/>
            <w:r w:rsidRPr="00F70153">
              <w:rPr>
                <w:rFonts w:ascii="Times New Roman" w:eastAsia="Times New Roman" w:hAnsi="Times New Roman"/>
                <w:sz w:val="20"/>
              </w:rPr>
              <w:t xml:space="preserve"> </w:t>
            </w:r>
            <w:proofErr w:type="spellStart"/>
            <w:r w:rsidRPr="00F70153">
              <w:rPr>
                <w:rFonts w:ascii="Times New Roman" w:eastAsia="Times New Roman" w:hAnsi="Times New Roman"/>
                <w:sz w:val="20"/>
              </w:rPr>
              <w:t>шаралар</w:t>
            </w:r>
            <w:proofErr w:type="spellEnd"/>
            <w:r w:rsidRPr="00F70153">
              <w:rPr>
                <w:rFonts w:ascii="Times New Roman" w:eastAsia="Times New Roman" w:hAnsi="Times New Roman"/>
                <w:sz w:val="20"/>
              </w:rPr>
              <w:t xml:space="preserve">. </w:t>
            </w:r>
            <w:proofErr w:type="spellStart"/>
            <w:r w:rsidRPr="00F70153">
              <w:rPr>
                <w:rFonts w:ascii="Times New Roman" w:eastAsia="Times New Roman" w:hAnsi="Times New Roman"/>
                <w:sz w:val="20"/>
              </w:rPr>
              <w:t>Питомниктердің</w:t>
            </w:r>
            <w:proofErr w:type="spellEnd"/>
            <w:r w:rsidRPr="00F70153">
              <w:rPr>
                <w:rFonts w:ascii="Times New Roman" w:eastAsia="Times New Roman" w:hAnsi="Times New Roman"/>
                <w:sz w:val="20"/>
              </w:rPr>
              <w:t xml:space="preserve"> </w:t>
            </w:r>
            <w:proofErr w:type="spellStart"/>
            <w:r w:rsidRPr="00F70153">
              <w:rPr>
                <w:rFonts w:ascii="Times New Roman" w:eastAsia="Times New Roman" w:hAnsi="Times New Roman"/>
                <w:sz w:val="20"/>
              </w:rPr>
              <w:t>отырғызу</w:t>
            </w:r>
            <w:proofErr w:type="spellEnd"/>
            <w:r w:rsidRPr="00F70153">
              <w:rPr>
                <w:rFonts w:ascii="Times New Roman" w:eastAsia="Times New Roman" w:hAnsi="Times New Roman"/>
                <w:sz w:val="20"/>
              </w:rPr>
              <w:t xml:space="preserve"> </w:t>
            </w:r>
            <w:proofErr w:type="spellStart"/>
            <w:r w:rsidRPr="00F70153">
              <w:rPr>
                <w:rFonts w:ascii="Times New Roman" w:eastAsia="Times New Roman" w:hAnsi="Times New Roman"/>
                <w:sz w:val="20"/>
              </w:rPr>
              <w:t>материалы</w:t>
            </w:r>
            <w:proofErr w:type="spellEnd"/>
            <w:r w:rsidRPr="00F70153">
              <w:rPr>
                <w:rFonts w:ascii="Times New Roman" w:eastAsia="Times New Roman" w:hAnsi="Times New Roman"/>
                <w:sz w:val="20"/>
              </w:rPr>
              <w:t>».</w:t>
            </w:r>
          </w:p>
        </w:tc>
        <w:tc>
          <w:tcPr>
            <w:tcW w:w="4110" w:type="dxa"/>
            <w:vMerge/>
          </w:tcPr>
          <w:p w14:paraId="6CF19D5E" w14:textId="77777777" w:rsidR="002259EB" w:rsidRDefault="002259EB"/>
        </w:tc>
      </w:tr>
      <w:tr w:rsidR="002259EB" w14:paraId="7FA81685" w14:textId="77777777" w:rsidTr="00566A4C">
        <w:tc>
          <w:tcPr>
            <w:tcW w:w="930" w:type="dxa"/>
            <w:vMerge w:val="restart"/>
            <w:tcBorders>
              <w:top w:val="single" w:sz="8" w:space="0" w:color="000000"/>
              <w:left w:val="single" w:sz="8" w:space="0" w:color="000000"/>
              <w:bottom w:val="single" w:sz="8" w:space="0" w:color="000000"/>
              <w:right w:val="single" w:sz="8" w:space="0" w:color="000000"/>
            </w:tcBorders>
          </w:tcPr>
          <w:p w14:paraId="0668364E" w14:textId="5849C51F" w:rsidR="002259EB" w:rsidRPr="00566A4C" w:rsidRDefault="00566A4C">
            <w:pPr>
              <w:rPr>
                <w:lang w:val="ru-RU"/>
              </w:rPr>
            </w:pPr>
            <w:r>
              <w:rPr>
                <w:rFonts w:ascii="Times New Roman" w:eastAsia="Times New Roman" w:hAnsi="Times New Roman"/>
                <w:sz w:val="20"/>
                <w:lang w:val="ru-RU"/>
              </w:rPr>
              <w:t>5</w:t>
            </w:r>
          </w:p>
        </w:tc>
        <w:tc>
          <w:tcPr>
            <w:tcW w:w="2552" w:type="dxa"/>
            <w:tcBorders>
              <w:top w:val="single" w:sz="8" w:space="0" w:color="000000"/>
              <w:left w:val="single" w:sz="8" w:space="0" w:color="000000"/>
              <w:bottom w:val="single" w:sz="8" w:space="0" w:color="000000"/>
              <w:right w:val="single" w:sz="8" w:space="0" w:color="000000"/>
            </w:tcBorders>
          </w:tcPr>
          <w:p w14:paraId="66F80E53" w14:textId="77777777" w:rsidR="002259EB" w:rsidRDefault="0027447F">
            <w:r>
              <w:rPr>
                <w:rFonts w:ascii="Times New Roman" w:eastAsia="Times New Roman" w:hAnsi="Times New Roman"/>
                <w:sz w:val="20"/>
              </w:rPr>
              <w:t>G/SPS/N/AUS/633</w:t>
            </w:r>
          </w:p>
        </w:tc>
        <w:tc>
          <w:tcPr>
            <w:tcW w:w="5670" w:type="dxa"/>
            <w:tcBorders>
              <w:top w:val="single" w:sz="8" w:space="0" w:color="000000"/>
              <w:left w:val="single" w:sz="8" w:space="0" w:color="000000"/>
              <w:bottom w:val="single" w:sz="8" w:space="0" w:color="000000"/>
              <w:right w:val="single" w:sz="8" w:space="0" w:color="000000"/>
            </w:tcBorders>
          </w:tcPr>
          <w:p w14:paraId="554A64A3" w14:textId="2090309F" w:rsidR="002259EB" w:rsidRPr="003866A6" w:rsidRDefault="00F70153">
            <w:pPr>
              <w:rPr>
                <w:rFonts w:ascii="Times New Roman" w:eastAsia="Times New Roman" w:hAnsi="Times New Roman"/>
                <w:sz w:val="20"/>
              </w:rPr>
            </w:pPr>
            <w:r w:rsidRPr="00F70153">
              <w:rPr>
                <w:rFonts w:ascii="Times New Roman" w:eastAsia="Times New Roman" w:hAnsi="Times New Roman"/>
                <w:sz w:val="20"/>
              </w:rPr>
              <w:t xml:space="preserve">Phytophthora </w:t>
            </w:r>
            <w:proofErr w:type="spellStart"/>
            <w:r w:rsidRPr="00F70153">
              <w:rPr>
                <w:rFonts w:ascii="Times New Roman" w:eastAsia="Times New Roman" w:hAnsi="Times New Roman"/>
                <w:sz w:val="20"/>
              </w:rPr>
              <w:t>ramorum</w:t>
            </w:r>
            <w:proofErr w:type="spellEnd"/>
            <w:r w:rsidRPr="00F70153">
              <w:rPr>
                <w:rFonts w:ascii="Times New Roman" w:eastAsia="Times New Roman" w:hAnsi="Times New Roman"/>
                <w:sz w:val="20"/>
              </w:rPr>
              <w:t xml:space="preserve"> </w:t>
            </w:r>
            <w:proofErr w:type="spellStart"/>
            <w:r w:rsidRPr="00F70153">
              <w:rPr>
                <w:rFonts w:ascii="Times New Roman" w:eastAsia="Times New Roman" w:hAnsi="Times New Roman"/>
                <w:sz w:val="20"/>
              </w:rPr>
              <w:t>өсетін</w:t>
            </w:r>
            <w:proofErr w:type="spellEnd"/>
            <w:r w:rsidRPr="00F70153">
              <w:rPr>
                <w:rFonts w:ascii="Times New Roman" w:eastAsia="Times New Roman" w:hAnsi="Times New Roman"/>
                <w:sz w:val="20"/>
              </w:rPr>
              <w:t xml:space="preserve"> </w:t>
            </w:r>
            <w:proofErr w:type="spellStart"/>
            <w:r w:rsidRPr="00F70153">
              <w:rPr>
                <w:rFonts w:ascii="Times New Roman" w:eastAsia="Times New Roman" w:hAnsi="Times New Roman"/>
                <w:sz w:val="20"/>
              </w:rPr>
              <w:t>өсімдіктер</w:t>
            </w:r>
            <w:proofErr w:type="spellEnd"/>
            <w:r w:rsidRPr="00F70153">
              <w:rPr>
                <w:rFonts w:ascii="Times New Roman" w:eastAsia="Times New Roman" w:hAnsi="Times New Roman"/>
                <w:sz w:val="20"/>
              </w:rPr>
              <w:t xml:space="preserve"> </w:t>
            </w:r>
            <w:proofErr w:type="spellStart"/>
            <w:r w:rsidRPr="00F70153">
              <w:rPr>
                <w:rFonts w:ascii="Times New Roman" w:eastAsia="Times New Roman" w:hAnsi="Times New Roman"/>
                <w:sz w:val="20"/>
              </w:rPr>
              <w:t>мен</w:t>
            </w:r>
            <w:proofErr w:type="spellEnd"/>
            <w:r w:rsidRPr="00F70153">
              <w:rPr>
                <w:rFonts w:ascii="Times New Roman" w:eastAsia="Times New Roman" w:hAnsi="Times New Roman"/>
                <w:sz w:val="20"/>
              </w:rPr>
              <w:t xml:space="preserve"> </w:t>
            </w:r>
            <w:proofErr w:type="spellStart"/>
            <w:r w:rsidRPr="00F70153">
              <w:rPr>
                <w:rFonts w:ascii="Times New Roman" w:eastAsia="Times New Roman" w:hAnsi="Times New Roman"/>
                <w:sz w:val="20"/>
              </w:rPr>
              <w:t>елдердің</w:t>
            </w:r>
            <w:proofErr w:type="spellEnd"/>
            <w:r w:rsidRPr="00F70153">
              <w:rPr>
                <w:rFonts w:ascii="Times New Roman" w:eastAsia="Times New Roman" w:hAnsi="Times New Roman"/>
                <w:sz w:val="20"/>
              </w:rPr>
              <w:t xml:space="preserve"> </w:t>
            </w:r>
            <w:proofErr w:type="spellStart"/>
            <w:r w:rsidRPr="00F70153">
              <w:rPr>
                <w:rFonts w:ascii="Times New Roman" w:eastAsia="Times New Roman" w:hAnsi="Times New Roman"/>
                <w:sz w:val="20"/>
              </w:rPr>
              <w:t>танылған</w:t>
            </w:r>
            <w:proofErr w:type="spellEnd"/>
            <w:r w:rsidRPr="00F70153">
              <w:rPr>
                <w:rFonts w:ascii="Times New Roman" w:eastAsia="Times New Roman" w:hAnsi="Times New Roman"/>
                <w:sz w:val="20"/>
              </w:rPr>
              <w:t xml:space="preserve"> </w:t>
            </w:r>
            <w:proofErr w:type="spellStart"/>
            <w:r w:rsidRPr="00F70153">
              <w:rPr>
                <w:rFonts w:ascii="Times New Roman" w:eastAsia="Times New Roman" w:hAnsi="Times New Roman"/>
                <w:sz w:val="20"/>
              </w:rPr>
              <w:t>тұқымдарының</w:t>
            </w:r>
            <w:proofErr w:type="spellEnd"/>
            <w:r w:rsidRPr="00F70153">
              <w:rPr>
                <w:rFonts w:ascii="Times New Roman" w:eastAsia="Times New Roman" w:hAnsi="Times New Roman"/>
                <w:sz w:val="20"/>
              </w:rPr>
              <w:t xml:space="preserve"> </w:t>
            </w:r>
            <w:proofErr w:type="spellStart"/>
            <w:r w:rsidRPr="00F70153">
              <w:rPr>
                <w:rFonts w:ascii="Times New Roman" w:eastAsia="Times New Roman" w:hAnsi="Times New Roman"/>
                <w:sz w:val="20"/>
              </w:rPr>
              <w:t>тізімін</w:t>
            </w:r>
            <w:proofErr w:type="spellEnd"/>
            <w:r w:rsidRPr="00F70153">
              <w:rPr>
                <w:rFonts w:ascii="Times New Roman" w:eastAsia="Times New Roman" w:hAnsi="Times New Roman"/>
                <w:sz w:val="20"/>
              </w:rPr>
              <w:t xml:space="preserve"> </w:t>
            </w:r>
            <w:proofErr w:type="spellStart"/>
            <w:r w:rsidRPr="00F70153">
              <w:rPr>
                <w:rFonts w:ascii="Times New Roman" w:eastAsia="Times New Roman" w:hAnsi="Times New Roman"/>
                <w:sz w:val="20"/>
              </w:rPr>
              <w:t>кеңейту</w:t>
            </w:r>
            <w:proofErr w:type="spellEnd"/>
            <w:r w:rsidRPr="00F70153">
              <w:rPr>
                <w:rFonts w:ascii="Times New Roman" w:eastAsia="Times New Roman" w:hAnsi="Times New Roman"/>
                <w:sz w:val="20"/>
              </w:rPr>
              <w:t>.</w:t>
            </w:r>
            <w:r w:rsidR="0027447F">
              <w:rPr>
                <w:rFonts w:ascii="Times New Roman" w:eastAsia="Times New Roman" w:hAnsi="Times New Roman"/>
                <w:sz w:val="20"/>
              </w:rPr>
              <w:t xml:space="preserve"> </w:t>
            </w:r>
            <w:proofErr w:type="spellStart"/>
            <w:r w:rsidR="0027447F">
              <w:rPr>
                <w:rFonts w:ascii="Times New Roman" w:eastAsia="Times New Roman" w:hAnsi="Times New Roman"/>
                <w:sz w:val="20"/>
              </w:rPr>
              <w:t>Тіл</w:t>
            </w:r>
            <w:proofErr w:type="spellEnd"/>
            <w:r w:rsidR="0027447F">
              <w:rPr>
                <w:rFonts w:ascii="Times New Roman" w:eastAsia="Times New Roman" w:hAnsi="Times New Roman"/>
                <w:sz w:val="20"/>
              </w:rPr>
              <w:t>(</w:t>
            </w:r>
            <w:proofErr w:type="spellStart"/>
            <w:r w:rsidR="0027447F">
              <w:rPr>
                <w:rFonts w:ascii="Times New Roman" w:eastAsia="Times New Roman" w:hAnsi="Times New Roman"/>
                <w:sz w:val="20"/>
              </w:rPr>
              <w:t>дер</w:t>
            </w:r>
            <w:proofErr w:type="spellEnd"/>
            <w:r w:rsidR="0027447F">
              <w:rPr>
                <w:rFonts w:ascii="Times New Roman" w:eastAsia="Times New Roman" w:hAnsi="Times New Roman"/>
                <w:sz w:val="20"/>
              </w:rPr>
              <w:t xml:space="preserve">): </w:t>
            </w:r>
            <w:proofErr w:type="spellStart"/>
            <w:r w:rsidR="0027447F">
              <w:rPr>
                <w:rFonts w:ascii="Times New Roman" w:eastAsia="Times New Roman" w:hAnsi="Times New Roman"/>
                <w:sz w:val="20"/>
              </w:rPr>
              <w:t>ағылшын</w:t>
            </w:r>
            <w:proofErr w:type="spellEnd"/>
            <w:r w:rsidR="0027447F">
              <w:rPr>
                <w:rFonts w:ascii="Times New Roman" w:eastAsia="Times New Roman" w:hAnsi="Times New Roman"/>
                <w:sz w:val="20"/>
              </w:rPr>
              <w:t xml:space="preserve">. </w:t>
            </w:r>
            <w:proofErr w:type="spellStart"/>
            <w:r w:rsidR="0027447F">
              <w:rPr>
                <w:rFonts w:ascii="Times New Roman" w:eastAsia="Times New Roman" w:hAnsi="Times New Roman"/>
                <w:sz w:val="20"/>
              </w:rPr>
              <w:t>Беттер</w:t>
            </w:r>
            <w:proofErr w:type="spellEnd"/>
            <w:r w:rsidR="0027447F">
              <w:rPr>
                <w:rFonts w:ascii="Times New Roman" w:eastAsia="Times New Roman" w:hAnsi="Times New Roman"/>
                <w:sz w:val="20"/>
              </w:rPr>
              <w:t xml:space="preserve"> </w:t>
            </w:r>
            <w:proofErr w:type="spellStart"/>
            <w:r w:rsidR="0027447F">
              <w:rPr>
                <w:rFonts w:ascii="Times New Roman" w:eastAsia="Times New Roman" w:hAnsi="Times New Roman"/>
                <w:sz w:val="20"/>
              </w:rPr>
              <w:t>саны</w:t>
            </w:r>
            <w:proofErr w:type="spellEnd"/>
            <w:r w:rsidR="0027447F">
              <w:rPr>
                <w:rFonts w:ascii="Times New Roman" w:eastAsia="Times New Roman" w:hAnsi="Times New Roman"/>
                <w:sz w:val="20"/>
              </w:rPr>
              <w:t>: 2</w:t>
            </w:r>
            <w:r w:rsidR="0027447F">
              <w:rPr>
                <w:rFonts w:ascii="Times New Roman" w:eastAsia="Times New Roman" w:hAnsi="Times New Roman"/>
                <w:sz w:val="20"/>
              </w:rPr>
              <w:br/>
            </w:r>
            <w:proofErr w:type="spellStart"/>
            <w:r w:rsidR="003866A6" w:rsidRPr="003866A6">
              <w:rPr>
                <w:rFonts w:ascii="Times New Roman" w:eastAsia="Times New Roman" w:hAnsi="Times New Roman"/>
                <w:sz w:val="20"/>
              </w:rPr>
              <w:t>Осы</w:t>
            </w:r>
            <w:proofErr w:type="spellEnd"/>
            <w:r w:rsidR="003866A6" w:rsidRPr="003866A6">
              <w:rPr>
                <w:rFonts w:ascii="Times New Roman" w:eastAsia="Times New Roman" w:hAnsi="Times New Roman"/>
                <w:sz w:val="20"/>
              </w:rPr>
              <w:t xml:space="preserve"> </w:t>
            </w:r>
            <w:proofErr w:type="spellStart"/>
            <w:r w:rsidR="003866A6" w:rsidRPr="003866A6">
              <w:rPr>
                <w:rFonts w:ascii="Times New Roman" w:eastAsia="Times New Roman" w:hAnsi="Times New Roman"/>
                <w:sz w:val="20"/>
              </w:rPr>
              <w:t>өзгерістер</w:t>
            </w:r>
            <w:proofErr w:type="spellEnd"/>
            <w:r w:rsidR="003866A6" w:rsidRPr="003866A6">
              <w:rPr>
                <w:rFonts w:ascii="Times New Roman" w:eastAsia="Times New Roman" w:hAnsi="Times New Roman"/>
                <w:sz w:val="20"/>
              </w:rPr>
              <w:t xml:space="preserve"> </w:t>
            </w:r>
            <w:proofErr w:type="spellStart"/>
            <w:r w:rsidR="003866A6" w:rsidRPr="003866A6">
              <w:rPr>
                <w:rFonts w:ascii="Times New Roman" w:eastAsia="Times New Roman" w:hAnsi="Times New Roman"/>
                <w:sz w:val="20"/>
              </w:rPr>
              <w:t>және</w:t>
            </w:r>
            <w:proofErr w:type="spellEnd"/>
            <w:r w:rsidR="003866A6" w:rsidRPr="003866A6">
              <w:rPr>
                <w:rFonts w:ascii="Times New Roman" w:eastAsia="Times New Roman" w:hAnsi="Times New Roman"/>
                <w:sz w:val="20"/>
              </w:rPr>
              <w:t xml:space="preserve"> </w:t>
            </w:r>
            <w:proofErr w:type="spellStart"/>
            <w:r w:rsidR="003866A6" w:rsidRPr="003866A6">
              <w:rPr>
                <w:rFonts w:ascii="Times New Roman" w:eastAsia="Times New Roman" w:hAnsi="Times New Roman"/>
                <w:sz w:val="20"/>
              </w:rPr>
              <w:t>қолданылатын</w:t>
            </w:r>
            <w:proofErr w:type="spellEnd"/>
            <w:r w:rsidR="003866A6" w:rsidRPr="003866A6">
              <w:rPr>
                <w:rFonts w:ascii="Times New Roman" w:eastAsia="Times New Roman" w:hAnsi="Times New Roman"/>
                <w:sz w:val="20"/>
              </w:rPr>
              <w:t xml:space="preserve"> </w:t>
            </w:r>
            <w:proofErr w:type="spellStart"/>
            <w:r w:rsidR="003866A6" w:rsidRPr="003866A6">
              <w:rPr>
                <w:rFonts w:ascii="Times New Roman" w:eastAsia="Times New Roman" w:hAnsi="Times New Roman"/>
                <w:sz w:val="20"/>
              </w:rPr>
              <w:t>импорт</w:t>
            </w:r>
            <w:proofErr w:type="spellEnd"/>
            <w:r w:rsidR="003866A6" w:rsidRPr="003866A6">
              <w:rPr>
                <w:rFonts w:ascii="Times New Roman" w:eastAsia="Times New Roman" w:hAnsi="Times New Roman"/>
                <w:sz w:val="20"/>
              </w:rPr>
              <w:t xml:space="preserve"> </w:t>
            </w:r>
            <w:proofErr w:type="spellStart"/>
            <w:r w:rsidR="003866A6" w:rsidRPr="003866A6">
              <w:rPr>
                <w:rFonts w:ascii="Times New Roman" w:eastAsia="Times New Roman" w:hAnsi="Times New Roman"/>
                <w:sz w:val="20"/>
              </w:rPr>
              <w:t>талаптары</w:t>
            </w:r>
            <w:proofErr w:type="spellEnd"/>
            <w:r w:rsidR="003866A6" w:rsidRPr="003866A6">
              <w:rPr>
                <w:rFonts w:ascii="Times New Roman" w:eastAsia="Times New Roman" w:hAnsi="Times New Roman"/>
                <w:sz w:val="20"/>
              </w:rPr>
              <w:t xml:space="preserve"> </w:t>
            </w:r>
            <w:proofErr w:type="spellStart"/>
            <w:r w:rsidR="003866A6" w:rsidRPr="003866A6">
              <w:rPr>
                <w:rFonts w:ascii="Times New Roman" w:eastAsia="Times New Roman" w:hAnsi="Times New Roman"/>
                <w:sz w:val="20"/>
              </w:rPr>
              <w:t>туралы</w:t>
            </w:r>
            <w:proofErr w:type="spellEnd"/>
            <w:r w:rsidR="003866A6" w:rsidRPr="003866A6">
              <w:rPr>
                <w:rFonts w:ascii="Times New Roman" w:eastAsia="Times New Roman" w:hAnsi="Times New Roman"/>
                <w:sz w:val="20"/>
              </w:rPr>
              <w:t xml:space="preserve"> </w:t>
            </w:r>
            <w:proofErr w:type="spellStart"/>
            <w:r w:rsidR="003866A6" w:rsidRPr="003866A6">
              <w:rPr>
                <w:rFonts w:ascii="Times New Roman" w:eastAsia="Times New Roman" w:hAnsi="Times New Roman"/>
                <w:sz w:val="20"/>
              </w:rPr>
              <w:t>қосымша</w:t>
            </w:r>
            <w:proofErr w:type="spellEnd"/>
            <w:r w:rsidR="003866A6" w:rsidRPr="003866A6">
              <w:rPr>
                <w:rFonts w:ascii="Times New Roman" w:eastAsia="Times New Roman" w:hAnsi="Times New Roman"/>
                <w:sz w:val="20"/>
              </w:rPr>
              <w:t xml:space="preserve"> </w:t>
            </w:r>
            <w:proofErr w:type="spellStart"/>
            <w:r w:rsidR="003866A6" w:rsidRPr="003866A6">
              <w:rPr>
                <w:rFonts w:ascii="Times New Roman" w:eastAsia="Times New Roman" w:hAnsi="Times New Roman"/>
                <w:sz w:val="20"/>
              </w:rPr>
              <w:t>ақпарат</w:t>
            </w:r>
            <w:proofErr w:type="spellEnd"/>
            <w:r w:rsidR="003866A6" w:rsidRPr="003866A6">
              <w:rPr>
                <w:rFonts w:ascii="Times New Roman" w:eastAsia="Times New Roman" w:hAnsi="Times New Roman"/>
                <w:sz w:val="20"/>
              </w:rPr>
              <w:t xml:space="preserve"> </w:t>
            </w:r>
            <w:proofErr w:type="spellStart"/>
            <w:r w:rsidR="003866A6" w:rsidRPr="003866A6">
              <w:rPr>
                <w:rFonts w:ascii="Times New Roman" w:eastAsia="Times New Roman" w:hAnsi="Times New Roman"/>
                <w:sz w:val="20"/>
              </w:rPr>
              <w:t>алу</w:t>
            </w:r>
            <w:proofErr w:type="spellEnd"/>
            <w:r w:rsidR="003866A6" w:rsidRPr="003866A6">
              <w:rPr>
                <w:rFonts w:ascii="Times New Roman" w:eastAsia="Times New Roman" w:hAnsi="Times New Roman"/>
                <w:sz w:val="20"/>
              </w:rPr>
              <w:t xml:space="preserve"> </w:t>
            </w:r>
            <w:proofErr w:type="spellStart"/>
            <w:r w:rsidR="003866A6" w:rsidRPr="003866A6">
              <w:rPr>
                <w:rFonts w:ascii="Times New Roman" w:eastAsia="Times New Roman" w:hAnsi="Times New Roman"/>
                <w:sz w:val="20"/>
              </w:rPr>
              <w:t>үшін</w:t>
            </w:r>
            <w:proofErr w:type="spellEnd"/>
            <w:r w:rsidR="003866A6" w:rsidRPr="003866A6">
              <w:rPr>
                <w:rFonts w:ascii="Times New Roman" w:eastAsia="Times New Roman" w:hAnsi="Times New Roman"/>
                <w:sz w:val="20"/>
              </w:rPr>
              <w:t xml:space="preserve"> </w:t>
            </w:r>
            <w:proofErr w:type="spellStart"/>
            <w:r w:rsidR="003866A6" w:rsidRPr="003866A6">
              <w:rPr>
                <w:rFonts w:ascii="Times New Roman" w:eastAsia="Times New Roman" w:hAnsi="Times New Roman"/>
                <w:sz w:val="20"/>
              </w:rPr>
              <w:t>басқа</w:t>
            </w:r>
            <w:proofErr w:type="spellEnd"/>
            <w:r w:rsidR="003866A6" w:rsidRPr="003866A6">
              <w:rPr>
                <w:rFonts w:ascii="Times New Roman" w:eastAsia="Times New Roman" w:hAnsi="Times New Roman"/>
                <w:sz w:val="20"/>
              </w:rPr>
              <w:t xml:space="preserve"> </w:t>
            </w:r>
            <w:proofErr w:type="spellStart"/>
            <w:r w:rsidR="003866A6" w:rsidRPr="003866A6">
              <w:rPr>
                <w:rFonts w:ascii="Times New Roman" w:eastAsia="Times New Roman" w:hAnsi="Times New Roman"/>
                <w:sz w:val="20"/>
              </w:rPr>
              <w:t>өсімдік</w:t>
            </w:r>
            <w:proofErr w:type="spellEnd"/>
            <w:r w:rsidR="003866A6" w:rsidRPr="003866A6">
              <w:rPr>
                <w:rFonts w:ascii="Times New Roman" w:eastAsia="Times New Roman" w:hAnsi="Times New Roman"/>
                <w:sz w:val="20"/>
              </w:rPr>
              <w:t xml:space="preserve"> </w:t>
            </w:r>
            <w:proofErr w:type="spellStart"/>
            <w:r w:rsidR="003866A6" w:rsidRPr="003866A6">
              <w:rPr>
                <w:rFonts w:ascii="Times New Roman" w:eastAsia="Times New Roman" w:hAnsi="Times New Roman"/>
                <w:sz w:val="20"/>
              </w:rPr>
              <w:t>туыстарына</w:t>
            </w:r>
            <w:proofErr w:type="spellEnd"/>
            <w:r w:rsidR="003866A6" w:rsidRPr="003866A6">
              <w:rPr>
                <w:rFonts w:ascii="Times New Roman" w:eastAsia="Times New Roman" w:hAnsi="Times New Roman"/>
                <w:sz w:val="20"/>
              </w:rPr>
              <w:t xml:space="preserve"> </w:t>
            </w:r>
            <w:proofErr w:type="spellStart"/>
            <w:r w:rsidR="003866A6" w:rsidRPr="003866A6">
              <w:rPr>
                <w:rFonts w:ascii="Times New Roman" w:eastAsia="Times New Roman" w:hAnsi="Times New Roman"/>
                <w:sz w:val="20"/>
              </w:rPr>
              <w:t>қатысты</w:t>
            </w:r>
            <w:proofErr w:type="spellEnd"/>
            <w:r w:rsidR="003866A6" w:rsidRPr="003866A6">
              <w:rPr>
                <w:rFonts w:ascii="Times New Roman" w:eastAsia="Times New Roman" w:hAnsi="Times New Roman"/>
                <w:sz w:val="20"/>
              </w:rPr>
              <w:t xml:space="preserve"> </w:t>
            </w:r>
            <w:proofErr w:type="spellStart"/>
            <w:r w:rsidR="003866A6" w:rsidRPr="003866A6">
              <w:rPr>
                <w:rFonts w:ascii="Times New Roman" w:eastAsia="Times New Roman" w:hAnsi="Times New Roman"/>
                <w:sz w:val="20"/>
              </w:rPr>
              <w:t>қолданылатын</w:t>
            </w:r>
            <w:proofErr w:type="spellEnd"/>
            <w:r w:rsidR="003866A6" w:rsidRPr="003866A6">
              <w:rPr>
                <w:rFonts w:ascii="Times New Roman" w:eastAsia="Times New Roman" w:hAnsi="Times New Roman"/>
                <w:sz w:val="20"/>
              </w:rPr>
              <w:t xml:space="preserve"> </w:t>
            </w:r>
            <w:proofErr w:type="spellStart"/>
            <w:r w:rsidR="003866A6" w:rsidRPr="003866A6">
              <w:rPr>
                <w:rFonts w:ascii="Times New Roman" w:eastAsia="Times New Roman" w:hAnsi="Times New Roman"/>
                <w:sz w:val="20"/>
              </w:rPr>
              <w:t>еменнің</w:t>
            </w:r>
            <w:proofErr w:type="spellEnd"/>
            <w:r w:rsidR="003866A6" w:rsidRPr="003866A6">
              <w:rPr>
                <w:rFonts w:ascii="Times New Roman" w:eastAsia="Times New Roman" w:hAnsi="Times New Roman"/>
                <w:sz w:val="20"/>
              </w:rPr>
              <w:t xml:space="preserve"> </w:t>
            </w:r>
            <w:proofErr w:type="spellStart"/>
            <w:r w:rsidR="003866A6" w:rsidRPr="003866A6">
              <w:rPr>
                <w:rFonts w:ascii="Times New Roman" w:eastAsia="Times New Roman" w:hAnsi="Times New Roman"/>
                <w:sz w:val="20"/>
              </w:rPr>
              <w:t>кенеттен</w:t>
            </w:r>
            <w:proofErr w:type="spellEnd"/>
            <w:r w:rsidR="003866A6" w:rsidRPr="003866A6">
              <w:rPr>
                <w:rFonts w:ascii="Times New Roman" w:eastAsia="Times New Roman" w:hAnsi="Times New Roman"/>
                <w:sz w:val="20"/>
              </w:rPr>
              <w:t xml:space="preserve"> </w:t>
            </w:r>
            <w:proofErr w:type="spellStart"/>
            <w:r w:rsidR="003866A6" w:rsidRPr="003866A6">
              <w:rPr>
                <w:rFonts w:ascii="Times New Roman" w:eastAsia="Times New Roman" w:hAnsi="Times New Roman"/>
                <w:sz w:val="20"/>
              </w:rPr>
              <w:t>қурау</w:t>
            </w:r>
            <w:proofErr w:type="spellEnd"/>
            <w:r w:rsidR="003866A6" w:rsidRPr="003866A6">
              <w:rPr>
                <w:rFonts w:ascii="Times New Roman" w:eastAsia="Times New Roman" w:hAnsi="Times New Roman"/>
                <w:sz w:val="20"/>
              </w:rPr>
              <w:t xml:space="preserve"> </w:t>
            </w:r>
            <w:proofErr w:type="spellStart"/>
            <w:r w:rsidR="003866A6" w:rsidRPr="003866A6">
              <w:rPr>
                <w:rFonts w:ascii="Times New Roman" w:eastAsia="Times New Roman" w:hAnsi="Times New Roman"/>
                <w:sz w:val="20"/>
              </w:rPr>
              <w:t>ауруына</w:t>
            </w:r>
            <w:proofErr w:type="spellEnd"/>
            <w:r w:rsidR="003866A6" w:rsidRPr="003866A6">
              <w:rPr>
                <w:rFonts w:ascii="Times New Roman" w:eastAsia="Times New Roman" w:hAnsi="Times New Roman"/>
                <w:sz w:val="20"/>
              </w:rPr>
              <w:t xml:space="preserve"> (Phytophthora </w:t>
            </w:r>
            <w:proofErr w:type="spellStart"/>
            <w:r w:rsidR="003866A6" w:rsidRPr="003866A6">
              <w:rPr>
                <w:rFonts w:ascii="Times New Roman" w:eastAsia="Times New Roman" w:hAnsi="Times New Roman"/>
                <w:sz w:val="20"/>
              </w:rPr>
              <w:t>ramorum</w:t>
            </w:r>
            <w:proofErr w:type="spellEnd"/>
            <w:r w:rsidR="003866A6" w:rsidRPr="003866A6">
              <w:rPr>
                <w:rFonts w:ascii="Times New Roman" w:eastAsia="Times New Roman" w:hAnsi="Times New Roman"/>
                <w:sz w:val="20"/>
              </w:rPr>
              <w:t xml:space="preserve">) </w:t>
            </w:r>
            <w:proofErr w:type="spellStart"/>
            <w:r w:rsidR="003866A6" w:rsidRPr="003866A6">
              <w:rPr>
                <w:rFonts w:ascii="Times New Roman" w:eastAsia="Times New Roman" w:hAnsi="Times New Roman"/>
                <w:sz w:val="20"/>
              </w:rPr>
              <w:t>қарсы</w:t>
            </w:r>
            <w:proofErr w:type="spellEnd"/>
            <w:r w:rsidR="003866A6" w:rsidRPr="003866A6">
              <w:rPr>
                <w:rFonts w:ascii="Times New Roman" w:eastAsia="Times New Roman" w:hAnsi="Times New Roman"/>
                <w:sz w:val="20"/>
              </w:rPr>
              <w:t xml:space="preserve"> </w:t>
            </w:r>
            <w:proofErr w:type="spellStart"/>
            <w:r w:rsidR="003866A6" w:rsidRPr="003866A6">
              <w:rPr>
                <w:rFonts w:ascii="Times New Roman" w:eastAsia="Times New Roman" w:hAnsi="Times New Roman"/>
                <w:sz w:val="20"/>
              </w:rPr>
              <w:t>шаралармен</w:t>
            </w:r>
            <w:proofErr w:type="spellEnd"/>
            <w:r w:rsidR="003866A6" w:rsidRPr="003866A6">
              <w:rPr>
                <w:rFonts w:ascii="Times New Roman" w:eastAsia="Times New Roman" w:hAnsi="Times New Roman"/>
                <w:sz w:val="20"/>
              </w:rPr>
              <w:t xml:space="preserve"> </w:t>
            </w:r>
            <w:proofErr w:type="spellStart"/>
            <w:r w:rsidR="003866A6" w:rsidRPr="003866A6">
              <w:rPr>
                <w:rFonts w:ascii="Times New Roman" w:eastAsia="Times New Roman" w:hAnsi="Times New Roman"/>
                <w:sz w:val="20"/>
              </w:rPr>
              <w:t>танысуыңызды</w:t>
            </w:r>
            <w:proofErr w:type="spellEnd"/>
            <w:r w:rsidR="003866A6" w:rsidRPr="003866A6">
              <w:rPr>
                <w:rFonts w:ascii="Times New Roman" w:eastAsia="Times New Roman" w:hAnsi="Times New Roman"/>
                <w:sz w:val="20"/>
              </w:rPr>
              <w:t xml:space="preserve"> </w:t>
            </w:r>
            <w:proofErr w:type="spellStart"/>
            <w:r w:rsidR="003866A6" w:rsidRPr="003866A6">
              <w:rPr>
                <w:rFonts w:ascii="Times New Roman" w:eastAsia="Times New Roman" w:hAnsi="Times New Roman"/>
                <w:sz w:val="20"/>
              </w:rPr>
              <w:t>сұраймыз</w:t>
            </w:r>
            <w:proofErr w:type="spellEnd"/>
            <w:r w:rsidR="003866A6" w:rsidRPr="003866A6">
              <w:rPr>
                <w:rFonts w:ascii="Times New Roman" w:eastAsia="Times New Roman" w:hAnsi="Times New Roman"/>
                <w:sz w:val="20"/>
              </w:rPr>
              <w:t xml:space="preserve">. </w:t>
            </w:r>
            <w:r w:rsidR="0027447F">
              <w:rPr>
                <w:rFonts w:ascii="Times New Roman" w:eastAsia="Times New Roman" w:hAnsi="Times New Roman"/>
                <w:sz w:val="20"/>
              </w:rPr>
              <w:t>https://bicon.agriculture.gov.au/ViewElement/Element/Alert?elementPk=2488164</w:t>
            </w:r>
          </w:p>
        </w:tc>
        <w:tc>
          <w:tcPr>
            <w:tcW w:w="4110" w:type="dxa"/>
            <w:vMerge w:val="restart"/>
            <w:tcBorders>
              <w:top w:val="single" w:sz="8" w:space="0" w:color="000000"/>
              <w:left w:val="single" w:sz="8" w:space="0" w:color="000000"/>
              <w:bottom w:val="single" w:sz="8" w:space="0" w:color="000000"/>
              <w:right w:val="single" w:sz="8" w:space="0" w:color="000000"/>
            </w:tcBorders>
          </w:tcPr>
          <w:p w14:paraId="22039CEE" w14:textId="77777777" w:rsidR="002259EB" w:rsidRDefault="0027447F">
            <w:r>
              <w:rPr>
                <w:rFonts w:ascii="Times New Roman" w:eastAsia="Times New Roman" w:hAnsi="Times New Roman"/>
                <w:sz w:val="20"/>
              </w:rPr>
              <w:t>27/07/26</w:t>
            </w:r>
          </w:p>
        </w:tc>
      </w:tr>
      <w:tr w:rsidR="002259EB" w14:paraId="1C545AC6" w14:textId="77777777" w:rsidTr="00566A4C">
        <w:tc>
          <w:tcPr>
            <w:tcW w:w="930" w:type="dxa"/>
            <w:vMerge/>
          </w:tcPr>
          <w:p w14:paraId="6E74F821"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18600818" w14:textId="77777777" w:rsidR="002259EB" w:rsidRDefault="0027447F">
            <w:r>
              <w:rPr>
                <w:rFonts w:ascii="Times New Roman" w:eastAsia="Times New Roman" w:hAnsi="Times New Roman"/>
                <w:sz w:val="20"/>
              </w:rPr>
              <w:t>28/05/26</w:t>
            </w:r>
          </w:p>
        </w:tc>
        <w:tc>
          <w:tcPr>
            <w:tcW w:w="5670" w:type="dxa"/>
            <w:tcBorders>
              <w:top w:val="single" w:sz="8" w:space="0" w:color="000000"/>
              <w:left w:val="single" w:sz="8" w:space="0" w:color="000000"/>
              <w:bottom w:val="single" w:sz="8" w:space="0" w:color="000000"/>
              <w:right w:val="single" w:sz="8" w:space="0" w:color="000000"/>
            </w:tcBorders>
          </w:tcPr>
          <w:p w14:paraId="37234F2B" w14:textId="77777777" w:rsidR="002259EB" w:rsidRDefault="0027447F">
            <w:proofErr w:type="spellStart"/>
            <w:r>
              <w:rPr>
                <w:rFonts w:ascii="Times New Roman" w:eastAsia="Times New Roman" w:hAnsi="Times New Roman"/>
                <w:sz w:val="20"/>
              </w:rPr>
              <w:t>Көгалдандыру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ұлпа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дақылдары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кесінділер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бүршіктер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тамырлы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өсімдіктер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бүршіктер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пиязшықтар</w:t>
            </w:r>
            <w:proofErr w:type="spellEnd"/>
          </w:p>
        </w:tc>
        <w:tc>
          <w:tcPr>
            <w:tcW w:w="4110" w:type="dxa"/>
            <w:vMerge/>
          </w:tcPr>
          <w:p w14:paraId="60A10547" w14:textId="77777777" w:rsidR="002259EB" w:rsidRDefault="002259EB"/>
        </w:tc>
      </w:tr>
      <w:tr w:rsidR="002259EB" w14:paraId="54435996" w14:textId="77777777" w:rsidTr="00566A4C">
        <w:tc>
          <w:tcPr>
            <w:tcW w:w="930" w:type="dxa"/>
            <w:vMerge/>
          </w:tcPr>
          <w:p w14:paraId="6B2B1992"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6F80E65B" w14:textId="77777777" w:rsidR="002259EB" w:rsidRDefault="0027447F">
            <w:proofErr w:type="spellStart"/>
            <w:r>
              <w:rPr>
                <w:rFonts w:ascii="Times New Roman" w:eastAsia="Times New Roman" w:hAnsi="Times New Roman"/>
                <w:sz w:val="20"/>
              </w:rPr>
              <w:t>Австралия</w:t>
            </w:r>
            <w:proofErr w:type="spellEnd"/>
          </w:p>
        </w:tc>
        <w:tc>
          <w:tcPr>
            <w:tcW w:w="5670" w:type="dxa"/>
            <w:tcBorders>
              <w:top w:val="single" w:sz="8" w:space="0" w:color="000000"/>
              <w:left w:val="single" w:sz="8" w:space="0" w:color="000000"/>
              <w:bottom w:val="single" w:sz="8" w:space="0" w:color="000000"/>
              <w:right w:val="single" w:sz="8" w:space="0" w:color="000000"/>
            </w:tcBorders>
          </w:tcPr>
          <w:p w14:paraId="3F1215B0" w14:textId="418B9A48" w:rsidR="002259EB" w:rsidRDefault="003866A6">
            <w:proofErr w:type="spellStart"/>
            <w:r w:rsidRPr="003866A6">
              <w:rPr>
                <w:rFonts w:ascii="Times New Roman" w:eastAsia="Times New Roman" w:hAnsi="Times New Roman"/>
                <w:sz w:val="20"/>
              </w:rPr>
              <w:t>Аустралия</w:t>
            </w:r>
            <w:proofErr w:type="spellEnd"/>
            <w:r w:rsidRPr="003866A6">
              <w:rPr>
                <w:rFonts w:ascii="Times New Roman" w:eastAsia="Times New Roman" w:hAnsi="Times New Roman"/>
                <w:sz w:val="20"/>
              </w:rPr>
              <w:t xml:space="preserve"> 2026 </w:t>
            </w:r>
            <w:proofErr w:type="spellStart"/>
            <w:r w:rsidRPr="003866A6">
              <w:rPr>
                <w:rFonts w:ascii="Times New Roman" w:eastAsia="Times New Roman" w:hAnsi="Times New Roman"/>
                <w:sz w:val="20"/>
              </w:rPr>
              <w:t>жылғы</w:t>
            </w:r>
            <w:proofErr w:type="spellEnd"/>
            <w:r w:rsidRPr="003866A6">
              <w:rPr>
                <w:rFonts w:ascii="Times New Roman" w:eastAsia="Times New Roman" w:hAnsi="Times New Roman"/>
                <w:sz w:val="20"/>
              </w:rPr>
              <w:t xml:space="preserve"> 17 </w:t>
            </w:r>
            <w:proofErr w:type="spellStart"/>
            <w:r w:rsidRPr="003866A6">
              <w:rPr>
                <w:rFonts w:ascii="Times New Roman" w:eastAsia="Times New Roman" w:hAnsi="Times New Roman"/>
                <w:sz w:val="20"/>
              </w:rPr>
              <w:t>маусымнан</w:t>
            </w:r>
            <w:proofErr w:type="spellEnd"/>
            <w:r w:rsidRPr="003866A6">
              <w:rPr>
                <w:rFonts w:ascii="Times New Roman" w:eastAsia="Times New Roman" w:hAnsi="Times New Roman"/>
                <w:sz w:val="20"/>
              </w:rPr>
              <w:t xml:space="preserve"> </w:t>
            </w:r>
            <w:proofErr w:type="spellStart"/>
            <w:r w:rsidRPr="003866A6">
              <w:rPr>
                <w:rFonts w:ascii="Times New Roman" w:eastAsia="Times New Roman" w:hAnsi="Times New Roman"/>
                <w:sz w:val="20"/>
              </w:rPr>
              <w:t>бастап</w:t>
            </w:r>
            <w:proofErr w:type="spellEnd"/>
            <w:r w:rsidRPr="003866A6">
              <w:rPr>
                <w:rFonts w:ascii="Times New Roman" w:eastAsia="Times New Roman" w:hAnsi="Times New Roman"/>
                <w:sz w:val="20"/>
              </w:rPr>
              <w:t xml:space="preserve"> </w:t>
            </w:r>
            <w:proofErr w:type="spellStart"/>
            <w:r w:rsidRPr="003866A6">
              <w:rPr>
                <w:rFonts w:ascii="Times New Roman" w:eastAsia="Times New Roman" w:hAnsi="Times New Roman"/>
                <w:sz w:val="20"/>
              </w:rPr>
              <w:t>отырғызуға</w:t>
            </w:r>
            <w:proofErr w:type="spellEnd"/>
            <w:r w:rsidRPr="003866A6">
              <w:rPr>
                <w:rFonts w:ascii="Times New Roman" w:eastAsia="Times New Roman" w:hAnsi="Times New Roman"/>
                <w:sz w:val="20"/>
              </w:rPr>
              <w:t xml:space="preserve"> </w:t>
            </w:r>
            <w:proofErr w:type="spellStart"/>
            <w:r w:rsidRPr="003866A6">
              <w:rPr>
                <w:rFonts w:ascii="Times New Roman" w:eastAsia="Times New Roman" w:hAnsi="Times New Roman"/>
                <w:sz w:val="20"/>
              </w:rPr>
              <w:t>арналған</w:t>
            </w:r>
            <w:proofErr w:type="spellEnd"/>
            <w:r w:rsidRPr="003866A6">
              <w:rPr>
                <w:rFonts w:ascii="Times New Roman" w:eastAsia="Times New Roman" w:hAnsi="Times New Roman"/>
                <w:sz w:val="20"/>
              </w:rPr>
              <w:t xml:space="preserve"> </w:t>
            </w:r>
            <w:proofErr w:type="spellStart"/>
            <w:r w:rsidRPr="003866A6">
              <w:rPr>
                <w:rFonts w:ascii="Times New Roman" w:eastAsia="Times New Roman" w:hAnsi="Times New Roman"/>
                <w:sz w:val="20"/>
              </w:rPr>
              <w:t>өсімдіктерге</w:t>
            </w:r>
            <w:proofErr w:type="spellEnd"/>
            <w:r w:rsidRPr="003866A6">
              <w:rPr>
                <w:rFonts w:ascii="Times New Roman" w:eastAsia="Times New Roman" w:hAnsi="Times New Roman"/>
                <w:sz w:val="20"/>
              </w:rPr>
              <w:t xml:space="preserve"> </w:t>
            </w:r>
            <w:proofErr w:type="spellStart"/>
            <w:r w:rsidRPr="003866A6">
              <w:rPr>
                <w:rFonts w:ascii="Times New Roman" w:eastAsia="Times New Roman" w:hAnsi="Times New Roman"/>
                <w:sz w:val="20"/>
              </w:rPr>
              <w:t>қатысты</w:t>
            </w:r>
            <w:proofErr w:type="spellEnd"/>
            <w:r w:rsidRPr="003866A6">
              <w:rPr>
                <w:rFonts w:ascii="Times New Roman" w:eastAsia="Times New Roman" w:hAnsi="Times New Roman"/>
                <w:sz w:val="20"/>
              </w:rPr>
              <w:t xml:space="preserve"> Phytophthora </w:t>
            </w:r>
            <w:proofErr w:type="spellStart"/>
            <w:r w:rsidRPr="003866A6">
              <w:rPr>
                <w:rFonts w:ascii="Times New Roman" w:eastAsia="Times New Roman" w:hAnsi="Times New Roman"/>
                <w:sz w:val="20"/>
              </w:rPr>
              <w:t>ramorum</w:t>
            </w:r>
            <w:proofErr w:type="spellEnd"/>
            <w:r w:rsidRPr="003866A6">
              <w:rPr>
                <w:rFonts w:ascii="Times New Roman" w:eastAsia="Times New Roman" w:hAnsi="Times New Roman"/>
                <w:sz w:val="20"/>
              </w:rPr>
              <w:t xml:space="preserve"> </w:t>
            </w:r>
            <w:proofErr w:type="spellStart"/>
            <w:r w:rsidRPr="003866A6">
              <w:rPr>
                <w:rFonts w:ascii="Times New Roman" w:eastAsia="Times New Roman" w:hAnsi="Times New Roman"/>
                <w:sz w:val="20"/>
              </w:rPr>
              <w:t>организмінің</w:t>
            </w:r>
            <w:proofErr w:type="spellEnd"/>
            <w:r w:rsidRPr="003866A6">
              <w:rPr>
                <w:rFonts w:ascii="Times New Roman" w:eastAsia="Times New Roman" w:hAnsi="Times New Roman"/>
                <w:sz w:val="20"/>
              </w:rPr>
              <w:t xml:space="preserve"> </w:t>
            </w:r>
            <w:proofErr w:type="spellStart"/>
            <w:r w:rsidRPr="003866A6">
              <w:rPr>
                <w:rFonts w:ascii="Times New Roman" w:eastAsia="Times New Roman" w:hAnsi="Times New Roman"/>
                <w:sz w:val="20"/>
              </w:rPr>
              <w:t>енгізілуінің</w:t>
            </w:r>
            <w:proofErr w:type="spellEnd"/>
            <w:r w:rsidRPr="003866A6">
              <w:rPr>
                <w:rFonts w:ascii="Times New Roman" w:eastAsia="Times New Roman" w:hAnsi="Times New Roman"/>
                <w:sz w:val="20"/>
              </w:rPr>
              <w:t xml:space="preserve"> </w:t>
            </w:r>
            <w:proofErr w:type="spellStart"/>
            <w:r w:rsidRPr="003866A6">
              <w:rPr>
                <w:rFonts w:ascii="Times New Roman" w:eastAsia="Times New Roman" w:hAnsi="Times New Roman"/>
                <w:sz w:val="20"/>
              </w:rPr>
              <w:t>алдын</w:t>
            </w:r>
            <w:proofErr w:type="spellEnd"/>
            <w:r w:rsidRPr="003866A6">
              <w:rPr>
                <w:rFonts w:ascii="Times New Roman" w:eastAsia="Times New Roman" w:hAnsi="Times New Roman"/>
                <w:sz w:val="20"/>
              </w:rPr>
              <w:t xml:space="preserve"> </w:t>
            </w:r>
            <w:proofErr w:type="spellStart"/>
            <w:r w:rsidRPr="003866A6">
              <w:rPr>
                <w:rFonts w:ascii="Times New Roman" w:eastAsia="Times New Roman" w:hAnsi="Times New Roman"/>
                <w:sz w:val="20"/>
              </w:rPr>
              <w:t>алу</w:t>
            </w:r>
            <w:proofErr w:type="spellEnd"/>
            <w:r w:rsidRPr="003866A6">
              <w:rPr>
                <w:rFonts w:ascii="Times New Roman" w:eastAsia="Times New Roman" w:hAnsi="Times New Roman"/>
                <w:sz w:val="20"/>
              </w:rPr>
              <w:t xml:space="preserve"> </w:t>
            </w:r>
            <w:proofErr w:type="spellStart"/>
            <w:r w:rsidRPr="003866A6">
              <w:rPr>
                <w:rFonts w:ascii="Times New Roman" w:eastAsia="Times New Roman" w:hAnsi="Times New Roman"/>
                <w:sz w:val="20"/>
              </w:rPr>
              <w:t>мақсатындағы</w:t>
            </w:r>
            <w:proofErr w:type="spellEnd"/>
            <w:r w:rsidRPr="003866A6">
              <w:rPr>
                <w:rFonts w:ascii="Times New Roman" w:eastAsia="Times New Roman" w:hAnsi="Times New Roman"/>
                <w:sz w:val="20"/>
              </w:rPr>
              <w:t xml:space="preserve"> </w:t>
            </w:r>
            <w:proofErr w:type="spellStart"/>
            <w:r w:rsidRPr="003866A6">
              <w:rPr>
                <w:rFonts w:ascii="Times New Roman" w:eastAsia="Times New Roman" w:hAnsi="Times New Roman"/>
                <w:sz w:val="20"/>
              </w:rPr>
              <w:t>фитосанитариялық</w:t>
            </w:r>
            <w:proofErr w:type="spellEnd"/>
            <w:r w:rsidRPr="003866A6">
              <w:rPr>
                <w:rFonts w:ascii="Times New Roman" w:eastAsia="Times New Roman" w:hAnsi="Times New Roman"/>
                <w:sz w:val="20"/>
              </w:rPr>
              <w:t xml:space="preserve"> </w:t>
            </w:r>
            <w:proofErr w:type="spellStart"/>
            <w:r w:rsidRPr="003866A6">
              <w:rPr>
                <w:rFonts w:ascii="Times New Roman" w:eastAsia="Times New Roman" w:hAnsi="Times New Roman"/>
                <w:sz w:val="20"/>
              </w:rPr>
              <w:t>шаралардың</w:t>
            </w:r>
            <w:proofErr w:type="spellEnd"/>
            <w:r w:rsidRPr="003866A6">
              <w:rPr>
                <w:rFonts w:ascii="Times New Roman" w:eastAsia="Times New Roman" w:hAnsi="Times New Roman"/>
                <w:sz w:val="20"/>
              </w:rPr>
              <w:t xml:space="preserve"> </w:t>
            </w:r>
            <w:proofErr w:type="spellStart"/>
            <w:r w:rsidRPr="003866A6">
              <w:rPr>
                <w:rFonts w:ascii="Times New Roman" w:eastAsia="Times New Roman" w:hAnsi="Times New Roman"/>
                <w:sz w:val="20"/>
              </w:rPr>
              <w:t>қолданылу</w:t>
            </w:r>
            <w:proofErr w:type="spellEnd"/>
            <w:r w:rsidRPr="003866A6">
              <w:rPr>
                <w:rFonts w:ascii="Times New Roman" w:eastAsia="Times New Roman" w:hAnsi="Times New Roman"/>
                <w:sz w:val="20"/>
              </w:rPr>
              <w:t xml:space="preserve"> </w:t>
            </w:r>
            <w:proofErr w:type="spellStart"/>
            <w:r w:rsidRPr="003866A6">
              <w:rPr>
                <w:rFonts w:ascii="Times New Roman" w:eastAsia="Times New Roman" w:hAnsi="Times New Roman"/>
                <w:sz w:val="20"/>
              </w:rPr>
              <w:t>аясын</w:t>
            </w:r>
            <w:proofErr w:type="spellEnd"/>
            <w:r w:rsidRPr="003866A6">
              <w:rPr>
                <w:rFonts w:ascii="Times New Roman" w:eastAsia="Times New Roman" w:hAnsi="Times New Roman"/>
                <w:sz w:val="20"/>
              </w:rPr>
              <w:t xml:space="preserve"> </w:t>
            </w:r>
            <w:proofErr w:type="spellStart"/>
            <w:r w:rsidRPr="003866A6">
              <w:rPr>
                <w:rFonts w:ascii="Times New Roman" w:eastAsia="Times New Roman" w:hAnsi="Times New Roman"/>
                <w:sz w:val="20"/>
              </w:rPr>
              <w:t>кеңейтіп</w:t>
            </w:r>
            <w:proofErr w:type="spellEnd"/>
            <w:r w:rsidRPr="003866A6">
              <w:rPr>
                <w:rFonts w:ascii="Times New Roman" w:eastAsia="Times New Roman" w:hAnsi="Times New Roman"/>
                <w:sz w:val="20"/>
              </w:rPr>
              <w:t xml:space="preserve">, </w:t>
            </w:r>
            <w:proofErr w:type="spellStart"/>
            <w:r w:rsidRPr="003866A6">
              <w:rPr>
                <w:rFonts w:ascii="Times New Roman" w:eastAsia="Times New Roman" w:hAnsi="Times New Roman"/>
                <w:sz w:val="20"/>
              </w:rPr>
              <w:t>оларды</w:t>
            </w:r>
            <w:proofErr w:type="spellEnd"/>
            <w:r w:rsidRPr="003866A6">
              <w:rPr>
                <w:rFonts w:ascii="Times New Roman" w:eastAsia="Times New Roman" w:hAnsi="Times New Roman"/>
                <w:sz w:val="20"/>
              </w:rPr>
              <w:t xml:space="preserve"> </w:t>
            </w:r>
            <w:proofErr w:type="spellStart"/>
            <w:r w:rsidRPr="003866A6">
              <w:rPr>
                <w:rFonts w:ascii="Times New Roman" w:eastAsia="Times New Roman" w:hAnsi="Times New Roman"/>
                <w:sz w:val="20"/>
              </w:rPr>
              <w:t>келесі</w:t>
            </w:r>
            <w:proofErr w:type="spellEnd"/>
            <w:r w:rsidRPr="003866A6">
              <w:rPr>
                <w:rFonts w:ascii="Times New Roman" w:eastAsia="Times New Roman" w:hAnsi="Times New Roman"/>
                <w:sz w:val="20"/>
              </w:rPr>
              <w:t xml:space="preserve"> </w:t>
            </w:r>
            <w:proofErr w:type="spellStart"/>
            <w:r w:rsidRPr="003866A6">
              <w:rPr>
                <w:rFonts w:ascii="Times New Roman" w:eastAsia="Times New Roman" w:hAnsi="Times New Roman"/>
                <w:sz w:val="20"/>
              </w:rPr>
              <w:t>туыста</w:t>
            </w:r>
            <w:proofErr w:type="spellEnd"/>
            <w:r>
              <w:rPr>
                <w:rFonts w:ascii="Times New Roman" w:eastAsia="Times New Roman" w:hAnsi="Times New Roman"/>
                <w:sz w:val="20"/>
                <w:lang w:val="ru-RU"/>
              </w:rPr>
              <w:t>с</w:t>
            </w:r>
            <w:r w:rsidRPr="003866A6">
              <w:rPr>
                <w:rFonts w:ascii="Times New Roman" w:eastAsia="Times New Roman" w:hAnsi="Times New Roman"/>
                <w:sz w:val="20"/>
              </w:rPr>
              <w:t xml:space="preserve"> </w:t>
            </w:r>
            <w:proofErr w:type="spellStart"/>
            <w:r w:rsidRPr="003866A6">
              <w:rPr>
                <w:rFonts w:ascii="Times New Roman" w:eastAsia="Times New Roman" w:hAnsi="Times New Roman"/>
                <w:sz w:val="20"/>
              </w:rPr>
              <w:t>барлық</w:t>
            </w:r>
            <w:proofErr w:type="spellEnd"/>
            <w:r w:rsidRPr="003866A6">
              <w:rPr>
                <w:rFonts w:ascii="Times New Roman" w:eastAsia="Times New Roman" w:hAnsi="Times New Roman"/>
                <w:sz w:val="20"/>
              </w:rPr>
              <w:t xml:space="preserve"> </w:t>
            </w:r>
            <w:proofErr w:type="spellStart"/>
            <w:r w:rsidRPr="003866A6">
              <w:rPr>
                <w:rFonts w:ascii="Times New Roman" w:eastAsia="Times New Roman" w:hAnsi="Times New Roman"/>
                <w:sz w:val="20"/>
              </w:rPr>
              <w:t>өсімдік</w:t>
            </w:r>
            <w:proofErr w:type="spellEnd"/>
            <w:r w:rsidRPr="003866A6">
              <w:rPr>
                <w:rFonts w:ascii="Times New Roman" w:eastAsia="Times New Roman" w:hAnsi="Times New Roman"/>
                <w:sz w:val="20"/>
              </w:rPr>
              <w:t xml:space="preserve"> </w:t>
            </w:r>
            <w:proofErr w:type="spellStart"/>
            <w:r w:rsidRPr="003866A6">
              <w:rPr>
                <w:rFonts w:ascii="Times New Roman" w:eastAsia="Times New Roman" w:hAnsi="Times New Roman"/>
                <w:sz w:val="20"/>
              </w:rPr>
              <w:t>түрлеріне</w:t>
            </w:r>
            <w:proofErr w:type="spellEnd"/>
            <w:r w:rsidRPr="003866A6">
              <w:rPr>
                <w:rFonts w:ascii="Times New Roman" w:eastAsia="Times New Roman" w:hAnsi="Times New Roman"/>
                <w:sz w:val="20"/>
              </w:rPr>
              <w:t xml:space="preserve"> </w:t>
            </w:r>
            <w:proofErr w:type="spellStart"/>
            <w:r w:rsidRPr="003866A6">
              <w:rPr>
                <w:rFonts w:ascii="Times New Roman" w:eastAsia="Times New Roman" w:hAnsi="Times New Roman"/>
                <w:sz w:val="20"/>
              </w:rPr>
              <w:t>қолданатынын</w:t>
            </w:r>
            <w:proofErr w:type="spellEnd"/>
            <w:r w:rsidRPr="003866A6">
              <w:rPr>
                <w:rFonts w:ascii="Times New Roman" w:eastAsia="Times New Roman" w:hAnsi="Times New Roman"/>
                <w:sz w:val="20"/>
              </w:rPr>
              <w:t xml:space="preserve"> </w:t>
            </w:r>
            <w:proofErr w:type="spellStart"/>
            <w:r w:rsidRPr="003866A6">
              <w:rPr>
                <w:rFonts w:ascii="Times New Roman" w:eastAsia="Times New Roman" w:hAnsi="Times New Roman"/>
                <w:sz w:val="20"/>
              </w:rPr>
              <w:t>хабарлайды</w:t>
            </w:r>
            <w:proofErr w:type="spellEnd"/>
            <w:r w:rsidRPr="003866A6">
              <w:rPr>
                <w:rFonts w:ascii="Times New Roman" w:eastAsia="Times New Roman" w:hAnsi="Times New Roman"/>
                <w:sz w:val="20"/>
              </w:rPr>
              <w:t xml:space="preserve">: </w:t>
            </w:r>
            <w:proofErr w:type="spellStart"/>
            <w:r w:rsidR="0027447F">
              <w:rPr>
                <w:rFonts w:ascii="Times New Roman" w:eastAsia="Times New Roman" w:hAnsi="Times New Roman"/>
                <w:sz w:val="20"/>
              </w:rPr>
              <w:t>Lysimachia</w:t>
            </w:r>
            <w:proofErr w:type="spellEnd"/>
            <w:r w:rsidR="0027447F">
              <w:rPr>
                <w:rFonts w:ascii="Times New Roman" w:eastAsia="Times New Roman" w:hAnsi="Times New Roman"/>
                <w:sz w:val="20"/>
              </w:rPr>
              <w:t xml:space="preserve"> Oxalis </w:t>
            </w:r>
            <w:proofErr w:type="spellStart"/>
            <w:r w:rsidR="0027447F">
              <w:rPr>
                <w:rFonts w:ascii="Times New Roman" w:eastAsia="Times New Roman" w:hAnsi="Times New Roman"/>
                <w:sz w:val="20"/>
              </w:rPr>
              <w:t>Polystichum</w:t>
            </w:r>
            <w:proofErr w:type="spellEnd"/>
          </w:p>
        </w:tc>
        <w:tc>
          <w:tcPr>
            <w:tcW w:w="4110" w:type="dxa"/>
            <w:vMerge/>
          </w:tcPr>
          <w:p w14:paraId="33D6D8AE" w14:textId="77777777" w:rsidR="002259EB" w:rsidRDefault="002259EB"/>
        </w:tc>
      </w:tr>
      <w:tr w:rsidR="002259EB" w14:paraId="14B0F13A" w14:textId="77777777" w:rsidTr="00566A4C">
        <w:tc>
          <w:tcPr>
            <w:tcW w:w="930" w:type="dxa"/>
            <w:vMerge w:val="restart"/>
            <w:tcBorders>
              <w:top w:val="single" w:sz="8" w:space="0" w:color="000000"/>
              <w:left w:val="single" w:sz="8" w:space="0" w:color="000000"/>
              <w:bottom w:val="single" w:sz="8" w:space="0" w:color="000000"/>
              <w:right w:val="single" w:sz="8" w:space="0" w:color="000000"/>
            </w:tcBorders>
          </w:tcPr>
          <w:p w14:paraId="36D0A92F" w14:textId="627012F0" w:rsidR="002259EB" w:rsidRPr="00566A4C" w:rsidRDefault="00566A4C">
            <w:pPr>
              <w:rPr>
                <w:lang w:val="ru-RU"/>
              </w:rPr>
            </w:pPr>
            <w:r>
              <w:rPr>
                <w:rFonts w:ascii="Times New Roman" w:eastAsia="Times New Roman" w:hAnsi="Times New Roman"/>
                <w:sz w:val="20"/>
                <w:lang w:val="ru-RU"/>
              </w:rPr>
              <w:t>6</w:t>
            </w:r>
          </w:p>
        </w:tc>
        <w:tc>
          <w:tcPr>
            <w:tcW w:w="2552" w:type="dxa"/>
            <w:tcBorders>
              <w:top w:val="single" w:sz="8" w:space="0" w:color="000000"/>
              <w:left w:val="single" w:sz="8" w:space="0" w:color="000000"/>
              <w:bottom w:val="single" w:sz="8" w:space="0" w:color="000000"/>
              <w:right w:val="single" w:sz="8" w:space="0" w:color="000000"/>
            </w:tcBorders>
          </w:tcPr>
          <w:p w14:paraId="7DF733CE" w14:textId="77777777" w:rsidR="002259EB" w:rsidRDefault="0027447F">
            <w:r>
              <w:rPr>
                <w:rFonts w:ascii="Times New Roman" w:eastAsia="Times New Roman" w:hAnsi="Times New Roman"/>
                <w:sz w:val="20"/>
              </w:rPr>
              <w:t>G/SPS/N/AUS/632</w:t>
            </w:r>
          </w:p>
        </w:tc>
        <w:tc>
          <w:tcPr>
            <w:tcW w:w="5670" w:type="dxa"/>
            <w:tcBorders>
              <w:top w:val="single" w:sz="8" w:space="0" w:color="000000"/>
              <w:left w:val="single" w:sz="8" w:space="0" w:color="000000"/>
              <w:bottom w:val="single" w:sz="8" w:space="0" w:color="000000"/>
              <w:right w:val="single" w:sz="8" w:space="0" w:color="000000"/>
            </w:tcBorders>
          </w:tcPr>
          <w:p w14:paraId="0F8B6DD6" w14:textId="2D06808B" w:rsidR="002259EB" w:rsidRDefault="0027447F">
            <w:proofErr w:type="spellStart"/>
            <w:r>
              <w:rPr>
                <w:rFonts w:ascii="Times New Roman" w:eastAsia="Times New Roman" w:hAnsi="Times New Roman"/>
                <w:sz w:val="20"/>
              </w:rPr>
              <w:t>Бұрыш</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дақылы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вирусымен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байланысты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тәуекелдерді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жою</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үшін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күшейтілген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реттеу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шаралары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Тіл</w:t>
            </w:r>
            <w:proofErr w:type="spellEnd"/>
            <w:r>
              <w:rPr>
                <w:rFonts w:ascii="Times New Roman" w:eastAsia="Times New Roman" w:hAnsi="Times New Roman"/>
                <w:sz w:val="20"/>
              </w:rPr>
              <w:t>(</w:t>
            </w:r>
            <w:proofErr w:type="spellStart"/>
            <w:r>
              <w:rPr>
                <w:rFonts w:ascii="Times New Roman" w:eastAsia="Times New Roman" w:hAnsi="Times New Roman"/>
                <w:sz w:val="20"/>
              </w:rPr>
              <w:t>дер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ағылшын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Беттер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lastRenderedPageBreak/>
              <w:t>саны</w:t>
            </w:r>
            <w:proofErr w:type="spellEnd"/>
            <w:r>
              <w:rPr>
                <w:rFonts w:ascii="Times New Roman" w:eastAsia="Times New Roman" w:hAnsi="Times New Roman"/>
                <w:sz w:val="20"/>
              </w:rPr>
              <w:t>: 2</w:t>
            </w:r>
            <w:r>
              <w:rPr>
                <w:rFonts w:ascii="Times New Roman" w:eastAsia="Times New Roman" w:hAnsi="Times New Roman"/>
                <w:sz w:val="20"/>
              </w:rPr>
              <w:br/>
            </w:r>
            <w:proofErr w:type="spellStart"/>
            <w:r w:rsidR="003866A6" w:rsidRPr="003866A6">
              <w:rPr>
                <w:rFonts w:ascii="Times New Roman" w:eastAsia="Times New Roman" w:hAnsi="Times New Roman"/>
                <w:sz w:val="20"/>
              </w:rPr>
              <w:t>Импорт</w:t>
            </w:r>
            <w:proofErr w:type="spellEnd"/>
            <w:r w:rsidR="003866A6" w:rsidRPr="003866A6">
              <w:rPr>
                <w:rFonts w:ascii="Times New Roman" w:eastAsia="Times New Roman" w:hAnsi="Times New Roman"/>
                <w:sz w:val="20"/>
              </w:rPr>
              <w:t xml:space="preserve"> </w:t>
            </w:r>
            <w:proofErr w:type="spellStart"/>
            <w:r w:rsidR="003866A6" w:rsidRPr="003866A6">
              <w:rPr>
                <w:rFonts w:ascii="Times New Roman" w:eastAsia="Times New Roman" w:hAnsi="Times New Roman"/>
                <w:sz w:val="20"/>
              </w:rPr>
              <w:t>талаптарындағы</w:t>
            </w:r>
            <w:proofErr w:type="spellEnd"/>
            <w:r w:rsidR="003866A6" w:rsidRPr="003866A6">
              <w:rPr>
                <w:rFonts w:ascii="Times New Roman" w:eastAsia="Times New Roman" w:hAnsi="Times New Roman"/>
                <w:sz w:val="20"/>
              </w:rPr>
              <w:t xml:space="preserve"> </w:t>
            </w:r>
            <w:proofErr w:type="spellStart"/>
            <w:r w:rsidR="003866A6" w:rsidRPr="003866A6">
              <w:rPr>
                <w:rFonts w:ascii="Times New Roman" w:eastAsia="Times New Roman" w:hAnsi="Times New Roman"/>
                <w:sz w:val="20"/>
              </w:rPr>
              <w:t>өзгерістер</w:t>
            </w:r>
            <w:proofErr w:type="spellEnd"/>
            <w:r w:rsidR="003866A6" w:rsidRPr="003866A6">
              <w:rPr>
                <w:rFonts w:ascii="Times New Roman" w:eastAsia="Times New Roman" w:hAnsi="Times New Roman"/>
                <w:sz w:val="20"/>
              </w:rPr>
              <w:t xml:space="preserve"> </w:t>
            </w:r>
            <w:proofErr w:type="spellStart"/>
            <w:r w:rsidR="003866A6" w:rsidRPr="003866A6">
              <w:rPr>
                <w:rFonts w:ascii="Times New Roman" w:eastAsia="Times New Roman" w:hAnsi="Times New Roman"/>
                <w:sz w:val="20"/>
              </w:rPr>
              <w:t>және</w:t>
            </w:r>
            <w:proofErr w:type="spellEnd"/>
            <w:r w:rsidR="003866A6" w:rsidRPr="003866A6">
              <w:rPr>
                <w:rFonts w:ascii="Times New Roman" w:eastAsia="Times New Roman" w:hAnsi="Times New Roman"/>
                <w:sz w:val="20"/>
              </w:rPr>
              <w:t xml:space="preserve"> </w:t>
            </w:r>
            <w:proofErr w:type="spellStart"/>
            <w:r w:rsidR="003866A6" w:rsidRPr="003866A6">
              <w:rPr>
                <w:rFonts w:ascii="Times New Roman" w:eastAsia="Times New Roman" w:hAnsi="Times New Roman"/>
                <w:sz w:val="20"/>
              </w:rPr>
              <w:t>фитосанитариялық</w:t>
            </w:r>
            <w:proofErr w:type="spellEnd"/>
            <w:r w:rsidR="003866A6" w:rsidRPr="003866A6">
              <w:rPr>
                <w:rFonts w:ascii="Times New Roman" w:eastAsia="Times New Roman" w:hAnsi="Times New Roman"/>
                <w:sz w:val="20"/>
              </w:rPr>
              <w:t xml:space="preserve"> </w:t>
            </w:r>
            <w:proofErr w:type="spellStart"/>
            <w:r w:rsidR="003866A6" w:rsidRPr="003866A6">
              <w:rPr>
                <w:rFonts w:ascii="Times New Roman" w:eastAsia="Times New Roman" w:hAnsi="Times New Roman"/>
                <w:sz w:val="20"/>
              </w:rPr>
              <w:t>сертификаттағы</w:t>
            </w:r>
            <w:proofErr w:type="spellEnd"/>
            <w:r w:rsidR="003866A6" w:rsidRPr="003866A6">
              <w:rPr>
                <w:rFonts w:ascii="Times New Roman" w:eastAsia="Times New Roman" w:hAnsi="Times New Roman"/>
                <w:sz w:val="20"/>
              </w:rPr>
              <w:t xml:space="preserve"> </w:t>
            </w:r>
            <w:proofErr w:type="spellStart"/>
            <w:r w:rsidR="003866A6" w:rsidRPr="003866A6">
              <w:rPr>
                <w:rFonts w:ascii="Times New Roman" w:eastAsia="Times New Roman" w:hAnsi="Times New Roman"/>
                <w:sz w:val="20"/>
              </w:rPr>
              <w:t>қосымша</w:t>
            </w:r>
            <w:proofErr w:type="spellEnd"/>
            <w:r w:rsidR="003866A6" w:rsidRPr="003866A6">
              <w:rPr>
                <w:rFonts w:ascii="Times New Roman" w:eastAsia="Times New Roman" w:hAnsi="Times New Roman"/>
                <w:sz w:val="20"/>
              </w:rPr>
              <w:t xml:space="preserve"> </w:t>
            </w:r>
            <w:proofErr w:type="spellStart"/>
            <w:r w:rsidR="003866A6" w:rsidRPr="003866A6">
              <w:rPr>
                <w:rFonts w:ascii="Times New Roman" w:eastAsia="Times New Roman" w:hAnsi="Times New Roman"/>
                <w:sz w:val="20"/>
              </w:rPr>
              <w:t>декларацияларға</w:t>
            </w:r>
            <w:proofErr w:type="spellEnd"/>
            <w:r w:rsidR="003866A6" w:rsidRPr="003866A6">
              <w:rPr>
                <w:rFonts w:ascii="Times New Roman" w:eastAsia="Times New Roman" w:hAnsi="Times New Roman"/>
                <w:sz w:val="20"/>
              </w:rPr>
              <w:t xml:space="preserve"> </w:t>
            </w:r>
            <w:proofErr w:type="spellStart"/>
            <w:r w:rsidR="003866A6" w:rsidRPr="003866A6">
              <w:rPr>
                <w:rFonts w:ascii="Times New Roman" w:eastAsia="Times New Roman" w:hAnsi="Times New Roman"/>
                <w:sz w:val="20"/>
              </w:rPr>
              <w:t>енгізілген</w:t>
            </w:r>
            <w:proofErr w:type="spellEnd"/>
            <w:r w:rsidR="003866A6" w:rsidRPr="003866A6">
              <w:rPr>
                <w:rFonts w:ascii="Times New Roman" w:eastAsia="Times New Roman" w:hAnsi="Times New Roman"/>
                <w:sz w:val="20"/>
              </w:rPr>
              <w:t xml:space="preserve"> </w:t>
            </w:r>
            <w:proofErr w:type="spellStart"/>
            <w:r w:rsidR="003866A6" w:rsidRPr="003866A6">
              <w:rPr>
                <w:rFonts w:ascii="Times New Roman" w:eastAsia="Times New Roman" w:hAnsi="Times New Roman"/>
                <w:sz w:val="20"/>
              </w:rPr>
              <w:t>тиісті</w:t>
            </w:r>
            <w:proofErr w:type="spellEnd"/>
            <w:r w:rsidR="003866A6" w:rsidRPr="003866A6">
              <w:rPr>
                <w:rFonts w:ascii="Times New Roman" w:eastAsia="Times New Roman" w:hAnsi="Times New Roman"/>
                <w:sz w:val="20"/>
              </w:rPr>
              <w:t xml:space="preserve"> </w:t>
            </w:r>
            <w:proofErr w:type="spellStart"/>
            <w:r w:rsidR="003866A6" w:rsidRPr="003866A6">
              <w:rPr>
                <w:rFonts w:ascii="Times New Roman" w:eastAsia="Times New Roman" w:hAnsi="Times New Roman"/>
                <w:sz w:val="20"/>
              </w:rPr>
              <w:t>жаңартулар</w:t>
            </w:r>
            <w:proofErr w:type="spellEnd"/>
            <w:r w:rsidR="003866A6" w:rsidRPr="003866A6">
              <w:rPr>
                <w:rFonts w:ascii="Times New Roman" w:eastAsia="Times New Roman" w:hAnsi="Times New Roman"/>
                <w:sz w:val="20"/>
              </w:rPr>
              <w:t xml:space="preserve"> </w:t>
            </w:r>
            <w:proofErr w:type="spellStart"/>
            <w:r w:rsidR="003866A6" w:rsidRPr="003866A6">
              <w:rPr>
                <w:rFonts w:ascii="Times New Roman" w:eastAsia="Times New Roman" w:hAnsi="Times New Roman"/>
                <w:sz w:val="20"/>
              </w:rPr>
              <w:t>туралы</w:t>
            </w:r>
            <w:proofErr w:type="spellEnd"/>
            <w:r w:rsidR="003866A6" w:rsidRPr="003866A6">
              <w:rPr>
                <w:rFonts w:ascii="Times New Roman" w:eastAsia="Times New Roman" w:hAnsi="Times New Roman"/>
                <w:sz w:val="20"/>
              </w:rPr>
              <w:t xml:space="preserve"> </w:t>
            </w:r>
            <w:proofErr w:type="spellStart"/>
            <w:r w:rsidR="003866A6" w:rsidRPr="003866A6">
              <w:rPr>
                <w:rFonts w:ascii="Times New Roman" w:eastAsia="Times New Roman" w:hAnsi="Times New Roman"/>
                <w:sz w:val="20"/>
              </w:rPr>
              <w:t>толық</w:t>
            </w:r>
            <w:proofErr w:type="spellEnd"/>
            <w:r w:rsidR="003866A6" w:rsidRPr="003866A6">
              <w:rPr>
                <w:rFonts w:ascii="Times New Roman" w:eastAsia="Times New Roman" w:hAnsi="Times New Roman"/>
                <w:sz w:val="20"/>
              </w:rPr>
              <w:t xml:space="preserve"> </w:t>
            </w:r>
            <w:proofErr w:type="spellStart"/>
            <w:r w:rsidR="003866A6" w:rsidRPr="003866A6">
              <w:rPr>
                <w:rFonts w:ascii="Times New Roman" w:eastAsia="Times New Roman" w:hAnsi="Times New Roman"/>
                <w:sz w:val="20"/>
              </w:rPr>
              <w:t>ақпаратты</w:t>
            </w:r>
            <w:proofErr w:type="spellEnd"/>
            <w:r w:rsidR="003866A6" w:rsidRPr="003866A6">
              <w:rPr>
                <w:rFonts w:ascii="Times New Roman" w:eastAsia="Times New Roman" w:hAnsi="Times New Roman"/>
                <w:sz w:val="20"/>
              </w:rPr>
              <w:t xml:space="preserve"> </w:t>
            </w:r>
            <w:proofErr w:type="spellStart"/>
            <w:r w:rsidR="003866A6" w:rsidRPr="003866A6">
              <w:rPr>
                <w:rFonts w:ascii="Times New Roman" w:eastAsia="Times New Roman" w:hAnsi="Times New Roman"/>
                <w:sz w:val="20"/>
              </w:rPr>
              <w:t>келесі</w:t>
            </w:r>
            <w:proofErr w:type="spellEnd"/>
            <w:r w:rsidR="003866A6" w:rsidRPr="003866A6">
              <w:rPr>
                <w:rFonts w:ascii="Times New Roman" w:eastAsia="Times New Roman" w:hAnsi="Times New Roman"/>
                <w:sz w:val="20"/>
              </w:rPr>
              <w:t xml:space="preserve"> </w:t>
            </w:r>
            <w:proofErr w:type="spellStart"/>
            <w:r w:rsidR="003866A6" w:rsidRPr="003866A6">
              <w:rPr>
                <w:rFonts w:ascii="Times New Roman" w:eastAsia="Times New Roman" w:hAnsi="Times New Roman"/>
                <w:sz w:val="20"/>
              </w:rPr>
              <w:t>бөлімнен</w:t>
            </w:r>
            <w:proofErr w:type="spellEnd"/>
            <w:r w:rsidR="003866A6" w:rsidRPr="003866A6">
              <w:rPr>
                <w:rFonts w:ascii="Times New Roman" w:eastAsia="Times New Roman" w:hAnsi="Times New Roman"/>
                <w:sz w:val="20"/>
              </w:rPr>
              <w:t xml:space="preserve"> </w:t>
            </w:r>
            <w:proofErr w:type="spellStart"/>
            <w:r w:rsidR="003866A6" w:rsidRPr="003866A6">
              <w:rPr>
                <w:rFonts w:ascii="Times New Roman" w:eastAsia="Times New Roman" w:hAnsi="Times New Roman"/>
                <w:sz w:val="20"/>
              </w:rPr>
              <w:t>қарауыңызды</w:t>
            </w:r>
            <w:proofErr w:type="spellEnd"/>
            <w:r w:rsidR="003866A6" w:rsidRPr="003866A6">
              <w:rPr>
                <w:rFonts w:ascii="Times New Roman" w:eastAsia="Times New Roman" w:hAnsi="Times New Roman"/>
                <w:sz w:val="20"/>
              </w:rPr>
              <w:t xml:space="preserve"> </w:t>
            </w:r>
            <w:proofErr w:type="spellStart"/>
            <w:r w:rsidR="003866A6" w:rsidRPr="003866A6">
              <w:rPr>
                <w:rFonts w:ascii="Times New Roman" w:eastAsia="Times New Roman" w:hAnsi="Times New Roman"/>
                <w:sz w:val="20"/>
              </w:rPr>
              <w:t>сұраймыз</w:t>
            </w:r>
            <w:proofErr w:type="spellEnd"/>
            <w:r w:rsidR="003866A6" w:rsidRPr="003866A6">
              <w:rPr>
                <w:rFonts w:ascii="Times New Roman" w:eastAsia="Times New Roman" w:hAnsi="Times New Roman"/>
                <w:sz w:val="20"/>
              </w:rPr>
              <w:t>:</w:t>
            </w:r>
            <w:r w:rsidR="003866A6" w:rsidRPr="003866A6">
              <w:t xml:space="preserve"> </w:t>
            </w:r>
            <w:proofErr w:type="spellStart"/>
            <w:r>
              <w:rPr>
                <w:rFonts w:ascii="Times New Roman" w:eastAsia="Times New Roman" w:hAnsi="Times New Roman"/>
                <w:sz w:val="20"/>
              </w:rPr>
              <w:t>Питомниктердегі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бұрыш</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сақинасы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вирусының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тәуекелдерін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басқаруға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алдағы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өзгерістер</w:t>
            </w:r>
            <w:proofErr w:type="spellEnd"/>
            <w:r>
              <w:rPr>
                <w:rFonts w:ascii="Times New Roman" w:eastAsia="Times New Roman" w:hAnsi="Times New Roman"/>
                <w:sz w:val="20"/>
              </w:rPr>
              <w:t xml:space="preserve"> https://bicon.agriculture.gov.au/ViewElement/Element/Alert?elementPk=2489149.</w:t>
            </w:r>
          </w:p>
        </w:tc>
        <w:tc>
          <w:tcPr>
            <w:tcW w:w="4110" w:type="dxa"/>
            <w:vMerge w:val="restart"/>
            <w:tcBorders>
              <w:top w:val="single" w:sz="8" w:space="0" w:color="000000"/>
              <w:left w:val="single" w:sz="8" w:space="0" w:color="000000"/>
              <w:bottom w:val="single" w:sz="8" w:space="0" w:color="000000"/>
              <w:right w:val="single" w:sz="8" w:space="0" w:color="000000"/>
            </w:tcBorders>
          </w:tcPr>
          <w:p w14:paraId="730151ED" w14:textId="77777777" w:rsidR="002259EB" w:rsidRDefault="0027447F">
            <w:r>
              <w:rPr>
                <w:rFonts w:ascii="Times New Roman" w:eastAsia="Times New Roman" w:hAnsi="Times New Roman"/>
                <w:sz w:val="20"/>
              </w:rPr>
              <w:lastRenderedPageBreak/>
              <w:t>27/07/26</w:t>
            </w:r>
          </w:p>
        </w:tc>
      </w:tr>
      <w:tr w:rsidR="002259EB" w14:paraId="4A91511F" w14:textId="77777777" w:rsidTr="00566A4C">
        <w:tc>
          <w:tcPr>
            <w:tcW w:w="930" w:type="dxa"/>
            <w:vMerge/>
          </w:tcPr>
          <w:p w14:paraId="632308EC"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521A312E" w14:textId="77777777" w:rsidR="002259EB" w:rsidRDefault="0027447F">
            <w:r>
              <w:rPr>
                <w:rFonts w:ascii="Times New Roman" w:eastAsia="Times New Roman" w:hAnsi="Times New Roman"/>
                <w:sz w:val="20"/>
              </w:rPr>
              <w:t>28/05/26</w:t>
            </w:r>
          </w:p>
        </w:tc>
        <w:tc>
          <w:tcPr>
            <w:tcW w:w="5670" w:type="dxa"/>
            <w:tcBorders>
              <w:top w:val="single" w:sz="8" w:space="0" w:color="000000"/>
              <w:left w:val="single" w:sz="8" w:space="0" w:color="000000"/>
              <w:bottom w:val="single" w:sz="8" w:space="0" w:color="000000"/>
              <w:right w:val="single" w:sz="8" w:space="0" w:color="000000"/>
            </w:tcBorders>
          </w:tcPr>
          <w:p w14:paraId="51DD9DAF" w14:textId="77777777" w:rsidR="002259EB" w:rsidRDefault="0027447F">
            <w:proofErr w:type="spellStart"/>
            <w:r>
              <w:rPr>
                <w:rFonts w:ascii="Times New Roman" w:eastAsia="Times New Roman" w:hAnsi="Times New Roman"/>
                <w:sz w:val="20"/>
              </w:rPr>
              <w:t>Көгалдандыру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ұлпа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дақылдары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кесінділер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бүршіктер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тамырлы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өсімдіктер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бүршіктер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пиязшықтар</w:t>
            </w:r>
            <w:proofErr w:type="spellEnd"/>
          </w:p>
        </w:tc>
        <w:tc>
          <w:tcPr>
            <w:tcW w:w="4110" w:type="dxa"/>
            <w:vMerge/>
          </w:tcPr>
          <w:p w14:paraId="3DF71299" w14:textId="77777777" w:rsidR="002259EB" w:rsidRDefault="002259EB"/>
        </w:tc>
      </w:tr>
      <w:tr w:rsidR="002259EB" w14:paraId="3F7E9A70" w14:textId="77777777" w:rsidTr="00566A4C">
        <w:tc>
          <w:tcPr>
            <w:tcW w:w="930" w:type="dxa"/>
            <w:vMerge/>
          </w:tcPr>
          <w:p w14:paraId="43E1EE6C"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4D848F1C" w14:textId="77777777" w:rsidR="002259EB" w:rsidRDefault="0027447F">
            <w:proofErr w:type="spellStart"/>
            <w:r>
              <w:rPr>
                <w:rFonts w:ascii="Times New Roman" w:eastAsia="Times New Roman" w:hAnsi="Times New Roman"/>
                <w:sz w:val="20"/>
              </w:rPr>
              <w:t>Австралия</w:t>
            </w:r>
            <w:proofErr w:type="spellEnd"/>
          </w:p>
        </w:tc>
        <w:tc>
          <w:tcPr>
            <w:tcW w:w="5670" w:type="dxa"/>
            <w:tcBorders>
              <w:top w:val="single" w:sz="8" w:space="0" w:color="000000"/>
              <w:left w:val="single" w:sz="8" w:space="0" w:color="000000"/>
              <w:bottom w:val="single" w:sz="8" w:space="0" w:color="000000"/>
              <w:right w:val="single" w:sz="8" w:space="0" w:color="000000"/>
            </w:tcBorders>
          </w:tcPr>
          <w:p w14:paraId="09A8BDF7" w14:textId="77777777" w:rsidR="00675A74" w:rsidRPr="00675A74" w:rsidRDefault="00675A74" w:rsidP="00675A74">
            <w:pPr>
              <w:rPr>
                <w:rFonts w:ascii="Times New Roman" w:eastAsia="Times New Roman" w:hAnsi="Times New Roman"/>
                <w:sz w:val="20"/>
              </w:rPr>
            </w:pPr>
            <w:proofErr w:type="spellStart"/>
            <w:r w:rsidRPr="00675A74">
              <w:rPr>
                <w:rFonts w:ascii="Times New Roman" w:eastAsia="Times New Roman" w:hAnsi="Times New Roman"/>
                <w:sz w:val="20"/>
              </w:rPr>
              <w:t>Бұрыштың</w:t>
            </w:r>
            <w:proofErr w:type="spellEnd"/>
            <w:r w:rsidRPr="00675A74">
              <w:rPr>
                <w:rFonts w:ascii="Times New Roman" w:eastAsia="Times New Roman" w:hAnsi="Times New Roman"/>
                <w:sz w:val="20"/>
              </w:rPr>
              <w:t xml:space="preserve"> </w:t>
            </w:r>
            <w:proofErr w:type="spellStart"/>
            <w:r w:rsidRPr="00675A74">
              <w:rPr>
                <w:rFonts w:ascii="Times New Roman" w:eastAsia="Times New Roman" w:hAnsi="Times New Roman"/>
                <w:sz w:val="20"/>
              </w:rPr>
              <w:t>сақиналы</w:t>
            </w:r>
            <w:proofErr w:type="spellEnd"/>
            <w:r w:rsidRPr="00675A74">
              <w:rPr>
                <w:rFonts w:ascii="Times New Roman" w:eastAsia="Times New Roman" w:hAnsi="Times New Roman"/>
                <w:sz w:val="20"/>
              </w:rPr>
              <w:t xml:space="preserve"> </w:t>
            </w:r>
            <w:proofErr w:type="spellStart"/>
            <w:r w:rsidRPr="00675A74">
              <w:rPr>
                <w:rFonts w:ascii="Times New Roman" w:eastAsia="Times New Roman" w:hAnsi="Times New Roman"/>
                <w:sz w:val="20"/>
              </w:rPr>
              <w:t>дақ</w:t>
            </w:r>
            <w:proofErr w:type="spellEnd"/>
            <w:r w:rsidRPr="00675A74">
              <w:rPr>
                <w:rFonts w:ascii="Times New Roman" w:eastAsia="Times New Roman" w:hAnsi="Times New Roman"/>
                <w:sz w:val="20"/>
              </w:rPr>
              <w:t xml:space="preserve"> </w:t>
            </w:r>
            <w:proofErr w:type="spellStart"/>
            <w:r w:rsidRPr="00675A74">
              <w:rPr>
                <w:rFonts w:ascii="Times New Roman" w:eastAsia="Times New Roman" w:hAnsi="Times New Roman"/>
                <w:sz w:val="20"/>
              </w:rPr>
              <w:t>вирусымен</w:t>
            </w:r>
            <w:proofErr w:type="spellEnd"/>
            <w:r w:rsidRPr="00675A74">
              <w:rPr>
                <w:rFonts w:ascii="Times New Roman" w:eastAsia="Times New Roman" w:hAnsi="Times New Roman"/>
                <w:sz w:val="20"/>
              </w:rPr>
              <w:t xml:space="preserve"> (Pepper ringspot virus) </w:t>
            </w:r>
            <w:proofErr w:type="spellStart"/>
            <w:r w:rsidRPr="00675A74">
              <w:rPr>
                <w:rFonts w:ascii="Times New Roman" w:eastAsia="Times New Roman" w:hAnsi="Times New Roman"/>
                <w:sz w:val="20"/>
              </w:rPr>
              <w:t>байланысты</w:t>
            </w:r>
            <w:proofErr w:type="spellEnd"/>
            <w:r w:rsidRPr="00675A74">
              <w:rPr>
                <w:rFonts w:ascii="Times New Roman" w:eastAsia="Times New Roman" w:hAnsi="Times New Roman"/>
                <w:sz w:val="20"/>
              </w:rPr>
              <w:t xml:space="preserve"> </w:t>
            </w:r>
            <w:proofErr w:type="spellStart"/>
            <w:r w:rsidRPr="00675A74">
              <w:rPr>
                <w:rFonts w:ascii="Times New Roman" w:eastAsia="Times New Roman" w:hAnsi="Times New Roman"/>
                <w:sz w:val="20"/>
              </w:rPr>
              <w:t>тәуекелдерді</w:t>
            </w:r>
            <w:proofErr w:type="spellEnd"/>
            <w:r w:rsidRPr="00675A74">
              <w:rPr>
                <w:rFonts w:ascii="Times New Roman" w:eastAsia="Times New Roman" w:hAnsi="Times New Roman"/>
                <w:sz w:val="20"/>
              </w:rPr>
              <w:t xml:space="preserve"> </w:t>
            </w:r>
            <w:proofErr w:type="spellStart"/>
            <w:r w:rsidRPr="00675A74">
              <w:rPr>
                <w:rFonts w:ascii="Times New Roman" w:eastAsia="Times New Roman" w:hAnsi="Times New Roman"/>
                <w:sz w:val="20"/>
              </w:rPr>
              <w:t>төмендету</w:t>
            </w:r>
            <w:proofErr w:type="spellEnd"/>
            <w:r w:rsidRPr="00675A74">
              <w:rPr>
                <w:rFonts w:ascii="Times New Roman" w:eastAsia="Times New Roman" w:hAnsi="Times New Roman"/>
                <w:sz w:val="20"/>
              </w:rPr>
              <w:t xml:space="preserve"> </w:t>
            </w:r>
            <w:proofErr w:type="spellStart"/>
            <w:r w:rsidRPr="00675A74">
              <w:rPr>
                <w:rFonts w:ascii="Times New Roman" w:eastAsia="Times New Roman" w:hAnsi="Times New Roman"/>
                <w:sz w:val="20"/>
              </w:rPr>
              <w:t>мақсатында</w:t>
            </w:r>
            <w:proofErr w:type="spellEnd"/>
            <w:r w:rsidRPr="00675A74">
              <w:rPr>
                <w:rFonts w:ascii="Times New Roman" w:eastAsia="Times New Roman" w:hAnsi="Times New Roman"/>
                <w:sz w:val="20"/>
              </w:rPr>
              <w:t xml:space="preserve"> </w:t>
            </w:r>
            <w:proofErr w:type="spellStart"/>
            <w:r w:rsidRPr="00675A74">
              <w:rPr>
                <w:rFonts w:ascii="Times New Roman" w:eastAsia="Times New Roman" w:hAnsi="Times New Roman"/>
                <w:sz w:val="20"/>
              </w:rPr>
              <w:t>келесі</w:t>
            </w:r>
            <w:proofErr w:type="spellEnd"/>
            <w:r w:rsidRPr="00675A74">
              <w:rPr>
                <w:rFonts w:ascii="Times New Roman" w:eastAsia="Times New Roman" w:hAnsi="Times New Roman"/>
                <w:sz w:val="20"/>
              </w:rPr>
              <w:t xml:space="preserve"> </w:t>
            </w:r>
            <w:proofErr w:type="spellStart"/>
            <w:r w:rsidRPr="00675A74">
              <w:rPr>
                <w:rFonts w:ascii="Times New Roman" w:eastAsia="Times New Roman" w:hAnsi="Times New Roman"/>
                <w:sz w:val="20"/>
              </w:rPr>
              <w:t>өсімдік</w:t>
            </w:r>
            <w:proofErr w:type="spellEnd"/>
            <w:r w:rsidRPr="00675A74">
              <w:rPr>
                <w:rFonts w:ascii="Times New Roman" w:eastAsia="Times New Roman" w:hAnsi="Times New Roman"/>
                <w:sz w:val="20"/>
              </w:rPr>
              <w:t xml:space="preserve"> </w:t>
            </w:r>
            <w:proofErr w:type="spellStart"/>
            <w:r w:rsidRPr="00675A74">
              <w:rPr>
                <w:rFonts w:ascii="Times New Roman" w:eastAsia="Times New Roman" w:hAnsi="Times New Roman"/>
                <w:sz w:val="20"/>
              </w:rPr>
              <w:t>туыстарының</w:t>
            </w:r>
            <w:proofErr w:type="spellEnd"/>
            <w:r w:rsidRPr="00675A74">
              <w:rPr>
                <w:rFonts w:ascii="Times New Roman" w:eastAsia="Times New Roman" w:hAnsi="Times New Roman"/>
                <w:sz w:val="20"/>
              </w:rPr>
              <w:t xml:space="preserve"> </w:t>
            </w:r>
            <w:proofErr w:type="spellStart"/>
            <w:r w:rsidRPr="00675A74">
              <w:rPr>
                <w:rFonts w:ascii="Times New Roman" w:eastAsia="Times New Roman" w:hAnsi="Times New Roman"/>
                <w:sz w:val="20"/>
              </w:rPr>
              <w:t>көшет</w:t>
            </w:r>
            <w:proofErr w:type="spellEnd"/>
            <w:r w:rsidRPr="00675A74">
              <w:rPr>
                <w:rFonts w:ascii="Times New Roman" w:eastAsia="Times New Roman" w:hAnsi="Times New Roman"/>
                <w:sz w:val="20"/>
              </w:rPr>
              <w:t xml:space="preserve"> </w:t>
            </w:r>
            <w:proofErr w:type="spellStart"/>
            <w:r w:rsidRPr="00675A74">
              <w:rPr>
                <w:rFonts w:ascii="Times New Roman" w:eastAsia="Times New Roman" w:hAnsi="Times New Roman"/>
                <w:sz w:val="20"/>
              </w:rPr>
              <w:t>материалдарына</w:t>
            </w:r>
            <w:proofErr w:type="spellEnd"/>
            <w:r w:rsidRPr="00675A74">
              <w:rPr>
                <w:rFonts w:ascii="Times New Roman" w:eastAsia="Times New Roman" w:hAnsi="Times New Roman"/>
                <w:sz w:val="20"/>
              </w:rPr>
              <w:t xml:space="preserve"> </w:t>
            </w:r>
            <w:proofErr w:type="spellStart"/>
            <w:r w:rsidRPr="00675A74">
              <w:rPr>
                <w:rFonts w:ascii="Times New Roman" w:eastAsia="Times New Roman" w:hAnsi="Times New Roman"/>
                <w:sz w:val="20"/>
              </w:rPr>
              <w:t>қатысты</w:t>
            </w:r>
            <w:proofErr w:type="spellEnd"/>
            <w:r w:rsidRPr="00675A74">
              <w:rPr>
                <w:rFonts w:ascii="Times New Roman" w:eastAsia="Times New Roman" w:hAnsi="Times New Roman"/>
                <w:sz w:val="20"/>
              </w:rPr>
              <w:t xml:space="preserve"> </w:t>
            </w:r>
            <w:proofErr w:type="spellStart"/>
            <w:r w:rsidRPr="00675A74">
              <w:rPr>
                <w:rFonts w:ascii="Times New Roman" w:eastAsia="Times New Roman" w:hAnsi="Times New Roman"/>
                <w:sz w:val="20"/>
              </w:rPr>
              <w:t>күшейтілген</w:t>
            </w:r>
            <w:proofErr w:type="spellEnd"/>
            <w:r w:rsidRPr="00675A74">
              <w:rPr>
                <w:rFonts w:ascii="Times New Roman" w:eastAsia="Times New Roman" w:hAnsi="Times New Roman"/>
                <w:sz w:val="20"/>
              </w:rPr>
              <w:t xml:space="preserve"> </w:t>
            </w:r>
            <w:proofErr w:type="spellStart"/>
            <w:r w:rsidRPr="00675A74">
              <w:rPr>
                <w:rFonts w:ascii="Times New Roman" w:eastAsia="Times New Roman" w:hAnsi="Times New Roman"/>
                <w:sz w:val="20"/>
              </w:rPr>
              <w:t>фитосанитариялық</w:t>
            </w:r>
            <w:proofErr w:type="spellEnd"/>
            <w:r w:rsidRPr="00675A74">
              <w:rPr>
                <w:rFonts w:ascii="Times New Roman" w:eastAsia="Times New Roman" w:hAnsi="Times New Roman"/>
                <w:sz w:val="20"/>
              </w:rPr>
              <w:t xml:space="preserve"> </w:t>
            </w:r>
            <w:proofErr w:type="spellStart"/>
            <w:r w:rsidRPr="00675A74">
              <w:rPr>
                <w:rFonts w:ascii="Times New Roman" w:eastAsia="Times New Roman" w:hAnsi="Times New Roman"/>
                <w:sz w:val="20"/>
              </w:rPr>
              <w:t>шаралар</w:t>
            </w:r>
            <w:proofErr w:type="spellEnd"/>
            <w:r w:rsidRPr="00675A74">
              <w:rPr>
                <w:rFonts w:ascii="Times New Roman" w:eastAsia="Times New Roman" w:hAnsi="Times New Roman"/>
                <w:sz w:val="20"/>
              </w:rPr>
              <w:t xml:space="preserve"> </w:t>
            </w:r>
            <w:proofErr w:type="spellStart"/>
            <w:r w:rsidRPr="00675A74">
              <w:rPr>
                <w:rFonts w:ascii="Times New Roman" w:eastAsia="Times New Roman" w:hAnsi="Times New Roman"/>
                <w:sz w:val="20"/>
              </w:rPr>
              <w:t>енгізіледі</w:t>
            </w:r>
            <w:proofErr w:type="spellEnd"/>
            <w:r w:rsidRPr="00675A74">
              <w:rPr>
                <w:rFonts w:ascii="Times New Roman" w:eastAsia="Times New Roman" w:hAnsi="Times New Roman"/>
                <w:sz w:val="20"/>
              </w:rPr>
              <w:t xml:space="preserve"> (</w:t>
            </w:r>
            <w:proofErr w:type="spellStart"/>
            <w:r w:rsidRPr="00675A74">
              <w:rPr>
                <w:rFonts w:ascii="Times New Roman" w:eastAsia="Times New Roman" w:hAnsi="Times New Roman"/>
                <w:sz w:val="20"/>
              </w:rPr>
              <w:t>ел</w:t>
            </w:r>
            <w:proofErr w:type="spellEnd"/>
            <w:r w:rsidRPr="00675A74">
              <w:rPr>
                <w:rFonts w:ascii="Times New Roman" w:eastAsia="Times New Roman" w:hAnsi="Times New Roman"/>
                <w:sz w:val="20"/>
              </w:rPr>
              <w:t xml:space="preserve"> </w:t>
            </w:r>
            <w:proofErr w:type="spellStart"/>
            <w:r w:rsidRPr="00675A74">
              <w:rPr>
                <w:rFonts w:ascii="Times New Roman" w:eastAsia="Times New Roman" w:hAnsi="Times New Roman"/>
                <w:sz w:val="20"/>
              </w:rPr>
              <w:t>аумағында</w:t>
            </w:r>
            <w:proofErr w:type="spellEnd"/>
            <w:r w:rsidRPr="00675A74">
              <w:rPr>
                <w:rFonts w:ascii="Times New Roman" w:eastAsia="Times New Roman" w:hAnsi="Times New Roman"/>
                <w:sz w:val="20"/>
              </w:rPr>
              <w:t xml:space="preserve"> </w:t>
            </w:r>
            <w:proofErr w:type="spellStart"/>
            <w:r w:rsidRPr="00675A74">
              <w:rPr>
                <w:rFonts w:ascii="Times New Roman" w:eastAsia="Times New Roman" w:hAnsi="Times New Roman"/>
                <w:sz w:val="20"/>
              </w:rPr>
              <w:t>аталған</w:t>
            </w:r>
            <w:proofErr w:type="spellEnd"/>
            <w:r w:rsidRPr="00675A74">
              <w:rPr>
                <w:rFonts w:ascii="Times New Roman" w:eastAsia="Times New Roman" w:hAnsi="Times New Roman"/>
                <w:sz w:val="20"/>
              </w:rPr>
              <w:t xml:space="preserve"> </w:t>
            </w:r>
            <w:proofErr w:type="spellStart"/>
            <w:r w:rsidRPr="00675A74">
              <w:rPr>
                <w:rFonts w:ascii="Times New Roman" w:eastAsia="Times New Roman" w:hAnsi="Times New Roman"/>
                <w:sz w:val="20"/>
              </w:rPr>
              <w:t>вирустың</w:t>
            </w:r>
            <w:proofErr w:type="spellEnd"/>
            <w:r w:rsidRPr="00675A74">
              <w:rPr>
                <w:rFonts w:ascii="Times New Roman" w:eastAsia="Times New Roman" w:hAnsi="Times New Roman"/>
                <w:sz w:val="20"/>
              </w:rPr>
              <w:t xml:space="preserve"> </w:t>
            </w:r>
            <w:proofErr w:type="spellStart"/>
            <w:r w:rsidRPr="00675A74">
              <w:rPr>
                <w:rFonts w:ascii="Times New Roman" w:eastAsia="Times New Roman" w:hAnsi="Times New Roman"/>
                <w:sz w:val="20"/>
              </w:rPr>
              <w:t>жоқтығын</w:t>
            </w:r>
            <w:proofErr w:type="spellEnd"/>
            <w:r w:rsidRPr="00675A74">
              <w:rPr>
                <w:rFonts w:ascii="Times New Roman" w:eastAsia="Times New Roman" w:hAnsi="Times New Roman"/>
                <w:sz w:val="20"/>
              </w:rPr>
              <w:t xml:space="preserve"> </w:t>
            </w:r>
            <w:proofErr w:type="spellStart"/>
            <w:r w:rsidRPr="00675A74">
              <w:rPr>
                <w:rFonts w:ascii="Times New Roman" w:eastAsia="Times New Roman" w:hAnsi="Times New Roman"/>
                <w:sz w:val="20"/>
              </w:rPr>
              <w:t>фитосанитариялық</w:t>
            </w:r>
            <w:proofErr w:type="spellEnd"/>
            <w:r w:rsidRPr="00675A74">
              <w:rPr>
                <w:rFonts w:ascii="Times New Roman" w:eastAsia="Times New Roman" w:hAnsi="Times New Roman"/>
                <w:sz w:val="20"/>
              </w:rPr>
              <w:t xml:space="preserve"> </w:t>
            </w:r>
            <w:proofErr w:type="spellStart"/>
            <w:r w:rsidRPr="00675A74">
              <w:rPr>
                <w:rFonts w:ascii="Times New Roman" w:eastAsia="Times New Roman" w:hAnsi="Times New Roman"/>
                <w:sz w:val="20"/>
              </w:rPr>
              <w:t>сертификатта</w:t>
            </w:r>
            <w:proofErr w:type="spellEnd"/>
            <w:r w:rsidRPr="00675A74">
              <w:rPr>
                <w:rFonts w:ascii="Times New Roman" w:eastAsia="Times New Roman" w:hAnsi="Times New Roman"/>
                <w:sz w:val="20"/>
              </w:rPr>
              <w:t xml:space="preserve"> </w:t>
            </w:r>
            <w:proofErr w:type="spellStart"/>
            <w:r w:rsidRPr="00675A74">
              <w:rPr>
                <w:rFonts w:ascii="Times New Roman" w:eastAsia="Times New Roman" w:hAnsi="Times New Roman"/>
                <w:sz w:val="20"/>
              </w:rPr>
              <w:t>растау</w:t>
            </w:r>
            <w:proofErr w:type="spellEnd"/>
            <w:r w:rsidRPr="00675A74">
              <w:rPr>
                <w:rFonts w:ascii="Times New Roman" w:eastAsia="Times New Roman" w:hAnsi="Times New Roman"/>
                <w:sz w:val="20"/>
              </w:rPr>
              <w:t>):</w:t>
            </w:r>
          </w:p>
          <w:p w14:paraId="298C5305" w14:textId="77777777" w:rsidR="00675A74" w:rsidRPr="00675A74" w:rsidRDefault="00675A74" w:rsidP="00675A74">
            <w:pPr>
              <w:rPr>
                <w:rFonts w:ascii="Times New Roman" w:eastAsia="Times New Roman" w:hAnsi="Times New Roman"/>
                <w:sz w:val="20"/>
              </w:rPr>
            </w:pPr>
            <w:r w:rsidRPr="00675A74">
              <w:rPr>
                <w:rFonts w:ascii="Times New Roman" w:eastAsia="Times New Roman" w:hAnsi="Times New Roman"/>
                <w:sz w:val="20"/>
              </w:rPr>
              <w:t>• Bidens (</w:t>
            </w:r>
            <w:proofErr w:type="spellStart"/>
            <w:r w:rsidRPr="00675A74">
              <w:rPr>
                <w:rFonts w:ascii="Times New Roman" w:eastAsia="Times New Roman" w:hAnsi="Times New Roman"/>
                <w:sz w:val="20"/>
              </w:rPr>
              <w:t>биденс</w:t>
            </w:r>
            <w:proofErr w:type="spellEnd"/>
            <w:r w:rsidRPr="00675A74">
              <w:rPr>
                <w:rFonts w:ascii="Times New Roman" w:eastAsia="Times New Roman" w:hAnsi="Times New Roman"/>
                <w:sz w:val="20"/>
              </w:rPr>
              <w:t xml:space="preserve">, </w:t>
            </w:r>
            <w:proofErr w:type="spellStart"/>
            <w:r w:rsidRPr="00675A74">
              <w:rPr>
                <w:rFonts w:ascii="Times New Roman" w:eastAsia="Times New Roman" w:hAnsi="Times New Roman"/>
                <w:sz w:val="20"/>
              </w:rPr>
              <w:t>череда</w:t>
            </w:r>
            <w:proofErr w:type="spellEnd"/>
            <w:r w:rsidRPr="00675A74">
              <w:rPr>
                <w:rFonts w:ascii="Times New Roman" w:eastAsia="Times New Roman" w:hAnsi="Times New Roman"/>
                <w:sz w:val="20"/>
              </w:rPr>
              <w:t>);</w:t>
            </w:r>
            <w:r w:rsidRPr="00675A74">
              <w:rPr>
                <w:rFonts w:ascii="Times New Roman" w:eastAsia="Times New Roman" w:hAnsi="Times New Roman"/>
                <w:sz w:val="20"/>
              </w:rPr>
              <w:br/>
              <w:t xml:space="preserve">• </w:t>
            </w:r>
            <w:proofErr w:type="spellStart"/>
            <w:r w:rsidRPr="00675A74">
              <w:rPr>
                <w:rFonts w:ascii="Times New Roman" w:eastAsia="Times New Roman" w:hAnsi="Times New Roman"/>
                <w:sz w:val="20"/>
              </w:rPr>
              <w:t>Columnea</w:t>
            </w:r>
            <w:proofErr w:type="spellEnd"/>
            <w:r w:rsidRPr="00675A74">
              <w:rPr>
                <w:rFonts w:ascii="Times New Roman" w:eastAsia="Times New Roman" w:hAnsi="Times New Roman"/>
                <w:sz w:val="20"/>
              </w:rPr>
              <w:t xml:space="preserve"> (</w:t>
            </w:r>
            <w:proofErr w:type="spellStart"/>
            <w:r w:rsidRPr="00675A74">
              <w:rPr>
                <w:rFonts w:ascii="Times New Roman" w:eastAsia="Times New Roman" w:hAnsi="Times New Roman"/>
                <w:sz w:val="20"/>
              </w:rPr>
              <w:t>колумнея</w:t>
            </w:r>
            <w:proofErr w:type="spellEnd"/>
            <w:r w:rsidRPr="00675A74">
              <w:rPr>
                <w:rFonts w:ascii="Times New Roman" w:eastAsia="Times New Roman" w:hAnsi="Times New Roman"/>
                <w:sz w:val="20"/>
              </w:rPr>
              <w:t>);</w:t>
            </w:r>
            <w:r w:rsidRPr="00675A74">
              <w:rPr>
                <w:rFonts w:ascii="Times New Roman" w:eastAsia="Times New Roman" w:hAnsi="Times New Roman"/>
                <w:sz w:val="20"/>
              </w:rPr>
              <w:br/>
              <w:t>• Gerbera (</w:t>
            </w:r>
            <w:proofErr w:type="spellStart"/>
            <w:r w:rsidRPr="00675A74">
              <w:rPr>
                <w:rFonts w:ascii="Times New Roman" w:eastAsia="Times New Roman" w:hAnsi="Times New Roman"/>
                <w:sz w:val="20"/>
              </w:rPr>
              <w:t>гербера</w:t>
            </w:r>
            <w:proofErr w:type="spellEnd"/>
            <w:r w:rsidRPr="00675A74">
              <w:rPr>
                <w:rFonts w:ascii="Times New Roman" w:eastAsia="Times New Roman" w:hAnsi="Times New Roman"/>
                <w:sz w:val="20"/>
              </w:rPr>
              <w:t>);</w:t>
            </w:r>
            <w:r w:rsidRPr="00675A74">
              <w:rPr>
                <w:rFonts w:ascii="Times New Roman" w:eastAsia="Times New Roman" w:hAnsi="Times New Roman"/>
                <w:sz w:val="20"/>
              </w:rPr>
              <w:br/>
              <w:t xml:space="preserve">• </w:t>
            </w:r>
            <w:proofErr w:type="spellStart"/>
            <w:r w:rsidRPr="00675A74">
              <w:rPr>
                <w:rFonts w:ascii="Times New Roman" w:eastAsia="Times New Roman" w:hAnsi="Times New Roman"/>
                <w:sz w:val="20"/>
              </w:rPr>
              <w:t>Pogostemon</w:t>
            </w:r>
            <w:proofErr w:type="spellEnd"/>
            <w:r w:rsidRPr="00675A74">
              <w:rPr>
                <w:rFonts w:ascii="Times New Roman" w:eastAsia="Times New Roman" w:hAnsi="Times New Roman"/>
                <w:sz w:val="20"/>
              </w:rPr>
              <w:t xml:space="preserve"> (</w:t>
            </w:r>
            <w:proofErr w:type="spellStart"/>
            <w:r w:rsidRPr="00675A74">
              <w:rPr>
                <w:rFonts w:ascii="Times New Roman" w:eastAsia="Times New Roman" w:hAnsi="Times New Roman"/>
                <w:sz w:val="20"/>
              </w:rPr>
              <w:t>погостемон</w:t>
            </w:r>
            <w:proofErr w:type="spellEnd"/>
            <w:r w:rsidRPr="00675A74">
              <w:rPr>
                <w:rFonts w:ascii="Times New Roman" w:eastAsia="Times New Roman" w:hAnsi="Times New Roman"/>
                <w:sz w:val="20"/>
              </w:rPr>
              <w:t>).</w:t>
            </w:r>
          </w:p>
          <w:p w14:paraId="0759B9B1" w14:textId="77777777" w:rsidR="00675A74" w:rsidRPr="00675A74" w:rsidRDefault="00675A74" w:rsidP="00675A74">
            <w:pPr>
              <w:rPr>
                <w:rFonts w:ascii="Times New Roman" w:eastAsia="Times New Roman" w:hAnsi="Times New Roman"/>
                <w:sz w:val="20"/>
              </w:rPr>
            </w:pPr>
            <w:r w:rsidRPr="00675A74">
              <w:rPr>
                <w:rFonts w:ascii="Times New Roman" w:eastAsia="Times New Roman" w:hAnsi="Times New Roman"/>
                <w:sz w:val="20"/>
              </w:rPr>
              <w:t xml:space="preserve">2026 </w:t>
            </w:r>
            <w:proofErr w:type="spellStart"/>
            <w:r w:rsidRPr="00675A74">
              <w:rPr>
                <w:rFonts w:ascii="Times New Roman" w:eastAsia="Times New Roman" w:hAnsi="Times New Roman"/>
                <w:sz w:val="20"/>
              </w:rPr>
              <w:t>жылғы</w:t>
            </w:r>
            <w:proofErr w:type="spellEnd"/>
            <w:r w:rsidRPr="00675A74">
              <w:rPr>
                <w:rFonts w:ascii="Times New Roman" w:eastAsia="Times New Roman" w:hAnsi="Times New Roman"/>
                <w:sz w:val="20"/>
              </w:rPr>
              <w:t xml:space="preserve"> 17 </w:t>
            </w:r>
            <w:proofErr w:type="spellStart"/>
            <w:r w:rsidRPr="00675A74">
              <w:rPr>
                <w:rFonts w:ascii="Times New Roman" w:eastAsia="Times New Roman" w:hAnsi="Times New Roman"/>
                <w:sz w:val="20"/>
              </w:rPr>
              <w:t>маусымнан</w:t>
            </w:r>
            <w:proofErr w:type="spellEnd"/>
            <w:r w:rsidRPr="00675A74">
              <w:rPr>
                <w:rFonts w:ascii="Times New Roman" w:eastAsia="Times New Roman" w:hAnsi="Times New Roman"/>
                <w:sz w:val="20"/>
              </w:rPr>
              <w:t xml:space="preserve"> </w:t>
            </w:r>
            <w:proofErr w:type="spellStart"/>
            <w:r w:rsidRPr="00675A74">
              <w:rPr>
                <w:rFonts w:ascii="Times New Roman" w:eastAsia="Times New Roman" w:hAnsi="Times New Roman"/>
                <w:sz w:val="20"/>
              </w:rPr>
              <w:t>бастап</w:t>
            </w:r>
            <w:proofErr w:type="spellEnd"/>
            <w:r w:rsidRPr="00675A74">
              <w:rPr>
                <w:rFonts w:ascii="Times New Roman" w:eastAsia="Times New Roman" w:hAnsi="Times New Roman"/>
                <w:sz w:val="20"/>
              </w:rPr>
              <w:t xml:space="preserve"> </w:t>
            </w:r>
            <w:proofErr w:type="spellStart"/>
            <w:r w:rsidRPr="00675A74">
              <w:rPr>
                <w:rFonts w:ascii="Times New Roman" w:eastAsia="Times New Roman" w:hAnsi="Times New Roman"/>
                <w:sz w:val="20"/>
              </w:rPr>
              <w:t>Бразилия</w:t>
            </w:r>
            <w:proofErr w:type="spellEnd"/>
            <w:r w:rsidRPr="00675A74">
              <w:rPr>
                <w:rFonts w:ascii="Times New Roman" w:eastAsia="Times New Roman" w:hAnsi="Times New Roman"/>
                <w:sz w:val="20"/>
              </w:rPr>
              <w:t xml:space="preserve"> </w:t>
            </w:r>
            <w:proofErr w:type="spellStart"/>
            <w:r w:rsidRPr="00675A74">
              <w:rPr>
                <w:rFonts w:ascii="Times New Roman" w:eastAsia="Times New Roman" w:hAnsi="Times New Roman"/>
                <w:sz w:val="20"/>
              </w:rPr>
              <w:t>мен</w:t>
            </w:r>
            <w:proofErr w:type="spellEnd"/>
            <w:r w:rsidRPr="00675A74">
              <w:rPr>
                <w:rFonts w:ascii="Times New Roman" w:eastAsia="Times New Roman" w:hAnsi="Times New Roman"/>
                <w:sz w:val="20"/>
              </w:rPr>
              <w:t xml:space="preserve"> </w:t>
            </w:r>
            <w:proofErr w:type="spellStart"/>
            <w:r w:rsidRPr="00675A74">
              <w:rPr>
                <w:rFonts w:ascii="Times New Roman" w:eastAsia="Times New Roman" w:hAnsi="Times New Roman"/>
                <w:sz w:val="20"/>
              </w:rPr>
              <w:t>Оңтүстік</w:t>
            </w:r>
            <w:proofErr w:type="spellEnd"/>
            <w:r w:rsidRPr="00675A74">
              <w:rPr>
                <w:rFonts w:ascii="Times New Roman" w:eastAsia="Times New Roman" w:hAnsi="Times New Roman"/>
                <w:sz w:val="20"/>
              </w:rPr>
              <w:t xml:space="preserve"> </w:t>
            </w:r>
            <w:proofErr w:type="spellStart"/>
            <w:r w:rsidRPr="00675A74">
              <w:rPr>
                <w:rFonts w:ascii="Times New Roman" w:eastAsia="Times New Roman" w:hAnsi="Times New Roman"/>
                <w:sz w:val="20"/>
              </w:rPr>
              <w:t>Африка</w:t>
            </w:r>
            <w:proofErr w:type="spellEnd"/>
            <w:r w:rsidRPr="00675A74">
              <w:rPr>
                <w:rFonts w:ascii="Times New Roman" w:eastAsia="Times New Roman" w:hAnsi="Times New Roman"/>
                <w:sz w:val="20"/>
              </w:rPr>
              <w:t xml:space="preserve"> </w:t>
            </w:r>
            <w:proofErr w:type="spellStart"/>
            <w:r w:rsidRPr="00675A74">
              <w:rPr>
                <w:rFonts w:ascii="Times New Roman" w:eastAsia="Times New Roman" w:hAnsi="Times New Roman"/>
                <w:sz w:val="20"/>
              </w:rPr>
              <w:t>Республикасынан</w:t>
            </w:r>
            <w:proofErr w:type="spellEnd"/>
            <w:r w:rsidRPr="00675A74">
              <w:rPr>
                <w:rFonts w:ascii="Times New Roman" w:eastAsia="Times New Roman" w:hAnsi="Times New Roman"/>
                <w:sz w:val="20"/>
              </w:rPr>
              <w:t xml:space="preserve"> </w:t>
            </w:r>
            <w:proofErr w:type="spellStart"/>
            <w:r w:rsidRPr="00675A74">
              <w:rPr>
                <w:rFonts w:ascii="Times New Roman" w:eastAsia="Times New Roman" w:hAnsi="Times New Roman"/>
                <w:sz w:val="20"/>
              </w:rPr>
              <w:t>басқа</w:t>
            </w:r>
            <w:proofErr w:type="spellEnd"/>
            <w:r w:rsidRPr="00675A74">
              <w:rPr>
                <w:rFonts w:ascii="Times New Roman" w:eastAsia="Times New Roman" w:hAnsi="Times New Roman"/>
                <w:sz w:val="20"/>
              </w:rPr>
              <w:t xml:space="preserve"> </w:t>
            </w:r>
            <w:proofErr w:type="spellStart"/>
            <w:r w:rsidRPr="00675A74">
              <w:rPr>
                <w:rFonts w:ascii="Times New Roman" w:eastAsia="Times New Roman" w:hAnsi="Times New Roman"/>
                <w:sz w:val="20"/>
              </w:rPr>
              <w:t>елдерден</w:t>
            </w:r>
            <w:proofErr w:type="spellEnd"/>
            <w:r w:rsidRPr="00675A74">
              <w:rPr>
                <w:rFonts w:ascii="Times New Roman" w:eastAsia="Times New Roman" w:hAnsi="Times New Roman"/>
                <w:sz w:val="20"/>
              </w:rPr>
              <w:t xml:space="preserve"> </w:t>
            </w:r>
            <w:proofErr w:type="spellStart"/>
            <w:r w:rsidRPr="00675A74">
              <w:rPr>
                <w:rFonts w:ascii="Times New Roman" w:eastAsia="Times New Roman" w:hAnsi="Times New Roman"/>
                <w:sz w:val="20"/>
              </w:rPr>
              <w:t>импортталатын</w:t>
            </w:r>
            <w:proofErr w:type="spellEnd"/>
            <w:r w:rsidRPr="00675A74">
              <w:rPr>
                <w:rFonts w:ascii="Times New Roman" w:eastAsia="Times New Roman" w:hAnsi="Times New Roman"/>
                <w:sz w:val="20"/>
              </w:rPr>
              <w:t xml:space="preserve"> </w:t>
            </w:r>
            <w:proofErr w:type="spellStart"/>
            <w:r w:rsidRPr="00675A74">
              <w:rPr>
                <w:rFonts w:ascii="Times New Roman" w:eastAsia="Times New Roman" w:hAnsi="Times New Roman"/>
                <w:sz w:val="20"/>
              </w:rPr>
              <w:t>жоғарыда</w:t>
            </w:r>
            <w:proofErr w:type="spellEnd"/>
            <w:r w:rsidRPr="00675A74">
              <w:rPr>
                <w:rFonts w:ascii="Times New Roman" w:eastAsia="Times New Roman" w:hAnsi="Times New Roman"/>
                <w:sz w:val="20"/>
              </w:rPr>
              <w:t xml:space="preserve"> </w:t>
            </w:r>
            <w:proofErr w:type="spellStart"/>
            <w:r w:rsidRPr="00675A74">
              <w:rPr>
                <w:rFonts w:ascii="Times New Roman" w:eastAsia="Times New Roman" w:hAnsi="Times New Roman"/>
                <w:sz w:val="20"/>
              </w:rPr>
              <w:t>аталған</w:t>
            </w:r>
            <w:proofErr w:type="spellEnd"/>
            <w:r w:rsidRPr="00675A74">
              <w:rPr>
                <w:rFonts w:ascii="Times New Roman" w:eastAsia="Times New Roman" w:hAnsi="Times New Roman"/>
                <w:sz w:val="20"/>
              </w:rPr>
              <w:t xml:space="preserve"> </w:t>
            </w:r>
            <w:proofErr w:type="spellStart"/>
            <w:r w:rsidRPr="00675A74">
              <w:rPr>
                <w:rFonts w:ascii="Times New Roman" w:eastAsia="Times New Roman" w:hAnsi="Times New Roman"/>
                <w:sz w:val="20"/>
              </w:rPr>
              <w:t>өсімдік</w:t>
            </w:r>
            <w:proofErr w:type="spellEnd"/>
            <w:r w:rsidRPr="00675A74">
              <w:rPr>
                <w:rFonts w:ascii="Times New Roman" w:eastAsia="Times New Roman" w:hAnsi="Times New Roman"/>
                <w:sz w:val="20"/>
              </w:rPr>
              <w:t xml:space="preserve"> </w:t>
            </w:r>
            <w:proofErr w:type="spellStart"/>
            <w:r w:rsidRPr="00675A74">
              <w:rPr>
                <w:rFonts w:ascii="Times New Roman" w:eastAsia="Times New Roman" w:hAnsi="Times New Roman"/>
                <w:sz w:val="20"/>
              </w:rPr>
              <w:t>туыстарының</w:t>
            </w:r>
            <w:proofErr w:type="spellEnd"/>
            <w:r w:rsidRPr="00675A74">
              <w:rPr>
                <w:rFonts w:ascii="Times New Roman" w:eastAsia="Times New Roman" w:hAnsi="Times New Roman"/>
                <w:sz w:val="20"/>
              </w:rPr>
              <w:t xml:space="preserve"> </w:t>
            </w:r>
            <w:proofErr w:type="spellStart"/>
            <w:r w:rsidRPr="00675A74">
              <w:rPr>
                <w:rFonts w:ascii="Times New Roman" w:eastAsia="Times New Roman" w:hAnsi="Times New Roman"/>
                <w:sz w:val="20"/>
              </w:rPr>
              <w:t>әкелуге</w:t>
            </w:r>
            <w:proofErr w:type="spellEnd"/>
            <w:r w:rsidRPr="00675A74">
              <w:rPr>
                <w:rFonts w:ascii="Times New Roman" w:eastAsia="Times New Roman" w:hAnsi="Times New Roman"/>
                <w:sz w:val="20"/>
              </w:rPr>
              <w:t xml:space="preserve"> </w:t>
            </w:r>
            <w:proofErr w:type="spellStart"/>
            <w:r w:rsidRPr="00675A74">
              <w:rPr>
                <w:rFonts w:ascii="Times New Roman" w:eastAsia="Times New Roman" w:hAnsi="Times New Roman"/>
                <w:sz w:val="20"/>
              </w:rPr>
              <w:t>рұқсат</w:t>
            </w:r>
            <w:proofErr w:type="spellEnd"/>
            <w:r w:rsidRPr="00675A74">
              <w:rPr>
                <w:rFonts w:ascii="Times New Roman" w:eastAsia="Times New Roman" w:hAnsi="Times New Roman"/>
                <w:sz w:val="20"/>
              </w:rPr>
              <w:t xml:space="preserve"> </w:t>
            </w:r>
            <w:proofErr w:type="spellStart"/>
            <w:r w:rsidRPr="00675A74">
              <w:rPr>
                <w:rFonts w:ascii="Times New Roman" w:eastAsia="Times New Roman" w:hAnsi="Times New Roman"/>
                <w:sz w:val="20"/>
              </w:rPr>
              <w:t>етілген</w:t>
            </w:r>
            <w:proofErr w:type="spellEnd"/>
            <w:r w:rsidRPr="00675A74">
              <w:rPr>
                <w:rFonts w:ascii="Times New Roman" w:eastAsia="Times New Roman" w:hAnsi="Times New Roman"/>
                <w:sz w:val="20"/>
              </w:rPr>
              <w:t xml:space="preserve"> </w:t>
            </w:r>
            <w:proofErr w:type="spellStart"/>
            <w:r w:rsidRPr="00675A74">
              <w:rPr>
                <w:rFonts w:ascii="Times New Roman" w:eastAsia="Times New Roman" w:hAnsi="Times New Roman"/>
                <w:sz w:val="20"/>
              </w:rPr>
              <w:t>түрлеріне</w:t>
            </w:r>
            <w:proofErr w:type="spellEnd"/>
            <w:r w:rsidRPr="00675A74">
              <w:rPr>
                <w:rFonts w:ascii="Times New Roman" w:eastAsia="Times New Roman" w:hAnsi="Times New Roman"/>
                <w:sz w:val="20"/>
              </w:rPr>
              <w:t xml:space="preserve"> </w:t>
            </w:r>
            <w:proofErr w:type="spellStart"/>
            <w:r w:rsidRPr="00675A74">
              <w:rPr>
                <w:rFonts w:ascii="Times New Roman" w:eastAsia="Times New Roman" w:hAnsi="Times New Roman"/>
                <w:sz w:val="20"/>
              </w:rPr>
              <w:t>фитосанитариялық</w:t>
            </w:r>
            <w:proofErr w:type="spellEnd"/>
            <w:r w:rsidRPr="00675A74">
              <w:rPr>
                <w:rFonts w:ascii="Times New Roman" w:eastAsia="Times New Roman" w:hAnsi="Times New Roman"/>
                <w:sz w:val="20"/>
              </w:rPr>
              <w:t xml:space="preserve"> </w:t>
            </w:r>
            <w:proofErr w:type="spellStart"/>
            <w:r w:rsidRPr="00675A74">
              <w:rPr>
                <w:rFonts w:ascii="Times New Roman" w:eastAsia="Times New Roman" w:hAnsi="Times New Roman"/>
                <w:sz w:val="20"/>
              </w:rPr>
              <w:t>сертификатта</w:t>
            </w:r>
            <w:proofErr w:type="spellEnd"/>
            <w:r w:rsidRPr="00675A74">
              <w:rPr>
                <w:rFonts w:ascii="Times New Roman" w:eastAsia="Times New Roman" w:hAnsi="Times New Roman"/>
                <w:sz w:val="20"/>
              </w:rPr>
              <w:t xml:space="preserve"> </w:t>
            </w:r>
            <w:proofErr w:type="spellStart"/>
            <w:r w:rsidRPr="00675A74">
              <w:rPr>
                <w:rFonts w:ascii="Times New Roman" w:eastAsia="Times New Roman" w:hAnsi="Times New Roman"/>
                <w:sz w:val="20"/>
              </w:rPr>
              <w:t>қосымша</w:t>
            </w:r>
            <w:proofErr w:type="spellEnd"/>
            <w:r w:rsidRPr="00675A74">
              <w:rPr>
                <w:rFonts w:ascii="Times New Roman" w:eastAsia="Times New Roman" w:hAnsi="Times New Roman"/>
                <w:sz w:val="20"/>
              </w:rPr>
              <w:t xml:space="preserve"> </w:t>
            </w:r>
            <w:proofErr w:type="spellStart"/>
            <w:r w:rsidRPr="00675A74">
              <w:rPr>
                <w:rFonts w:ascii="Times New Roman" w:eastAsia="Times New Roman" w:hAnsi="Times New Roman"/>
                <w:sz w:val="20"/>
              </w:rPr>
              <w:t>декларациялардың</w:t>
            </w:r>
            <w:proofErr w:type="spellEnd"/>
            <w:r w:rsidRPr="00675A74">
              <w:rPr>
                <w:rFonts w:ascii="Times New Roman" w:eastAsia="Times New Roman" w:hAnsi="Times New Roman"/>
                <w:sz w:val="20"/>
              </w:rPr>
              <w:t xml:space="preserve"> </w:t>
            </w:r>
            <w:proofErr w:type="spellStart"/>
            <w:r w:rsidRPr="00675A74">
              <w:rPr>
                <w:rFonts w:ascii="Times New Roman" w:eastAsia="Times New Roman" w:hAnsi="Times New Roman"/>
                <w:sz w:val="20"/>
              </w:rPr>
              <w:t>болуы</w:t>
            </w:r>
            <w:proofErr w:type="spellEnd"/>
            <w:r w:rsidRPr="00675A74">
              <w:rPr>
                <w:rFonts w:ascii="Times New Roman" w:eastAsia="Times New Roman" w:hAnsi="Times New Roman"/>
                <w:sz w:val="20"/>
              </w:rPr>
              <w:t xml:space="preserve"> </w:t>
            </w:r>
            <w:proofErr w:type="spellStart"/>
            <w:r w:rsidRPr="00675A74">
              <w:rPr>
                <w:rFonts w:ascii="Times New Roman" w:eastAsia="Times New Roman" w:hAnsi="Times New Roman"/>
                <w:sz w:val="20"/>
              </w:rPr>
              <w:t>талап</w:t>
            </w:r>
            <w:proofErr w:type="spellEnd"/>
            <w:r w:rsidRPr="00675A74">
              <w:rPr>
                <w:rFonts w:ascii="Times New Roman" w:eastAsia="Times New Roman" w:hAnsi="Times New Roman"/>
                <w:sz w:val="20"/>
              </w:rPr>
              <w:t xml:space="preserve"> </w:t>
            </w:r>
            <w:proofErr w:type="spellStart"/>
            <w:r w:rsidRPr="00675A74">
              <w:rPr>
                <w:rFonts w:ascii="Times New Roman" w:eastAsia="Times New Roman" w:hAnsi="Times New Roman"/>
                <w:sz w:val="20"/>
              </w:rPr>
              <w:t>етіледі</w:t>
            </w:r>
            <w:proofErr w:type="spellEnd"/>
            <w:r w:rsidRPr="00675A74">
              <w:rPr>
                <w:rFonts w:ascii="Times New Roman" w:eastAsia="Times New Roman" w:hAnsi="Times New Roman"/>
                <w:sz w:val="20"/>
              </w:rPr>
              <w:t>.</w:t>
            </w:r>
          </w:p>
          <w:p w14:paraId="7172F1E5" w14:textId="544C60F3" w:rsidR="002259EB" w:rsidRPr="00675A74" w:rsidRDefault="00675A74" w:rsidP="00675A74">
            <w:pPr>
              <w:rPr>
                <w:rFonts w:ascii="Times New Roman" w:eastAsia="Times New Roman" w:hAnsi="Times New Roman"/>
                <w:sz w:val="20"/>
              </w:rPr>
            </w:pPr>
            <w:proofErr w:type="spellStart"/>
            <w:r w:rsidRPr="00675A74">
              <w:rPr>
                <w:rFonts w:ascii="Times New Roman" w:eastAsia="Times New Roman" w:hAnsi="Times New Roman"/>
                <w:sz w:val="20"/>
              </w:rPr>
              <w:t>Бұрыштың</w:t>
            </w:r>
            <w:proofErr w:type="spellEnd"/>
            <w:r w:rsidRPr="00675A74">
              <w:rPr>
                <w:rFonts w:ascii="Times New Roman" w:eastAsia="Times New Roman" w:hAnsi="Times New Roman"/>
                <w:sz w:val="20"/>
              </w:rPr>
              <w:t xml:space="preserve"> </w:t>
            </w:r>
            <w:proofErr w:type="spellStart"/>
            <w:r w:rsidRPr="00675A74">
              <w:rPr>
                <w:rFonts w:ascii="Times New Roman" w:eastAsia="Times New Roman" w:hAnsi="Times New Roman"/>
                <w:sz w:val="20"/>
              </w:rPr>
              <w:t>сақиналы</w:t>
            </w:r>
            <w:proofErr w:type="spellEnd"/>
            <w:r w:rsidRPr="00675A74">
              <w:rPr>
                <w:rFonts w:ascii="Times New Roman" w:eastAsia="Times New Roman" w:hAnsi="Times New Roman"/>
                <w:sz w:val="20"/>
              </w:rPr>
              <w:t xml:space="preserve"> </w:t>
            </w:r>
            <w:proofErr w:type="spellStart"/>
            <w:r w:rsidRPr="00675A74">
              <w:rPr>
                <w:rFonts w:ascii="Times New Roman" w:eastAsia="Times New Roman" w:hAnsi="Times New Roman"/>
                <w:sz w:val="20"/>
              </w:rPr>
              <w:t>дақ</w:t>
            </w:r>
            <w:proofErr w:type="spellEnd"/>
            <w:r w:rsidRPr="00675A74">
              <w:rPr>
                <w:rFonts w:ascii="Times New Roman" w:eastAsia="Times New Roman" w:hAnsi="Times New Roman"/>
                <w:sz w:val="20"/>
              </w:rPr>
              <w:t xml:space="preserve"> </w:t>
            </w:r>
            <w:proofErr w:type="spellStart"/>
            <w:r w:rsidRPr="00675A74">
              <w:rPr>
                <w:rFonts w:ascii="Times New Roman" w:eastAsia="Times New Roman" w:hAnsi="Times New Roman"/>
                <w:sz w:val="20"/>
              </w:rPr>
              <w:t>вирусының</w:t>
            </w:r>
            <w:proofErr w:type="spellEnd"/>
            <w:r w:rsidRPr="00675A74">
              <w:rPr>
                <w:rFonts w:ascii="Times New Roman" w:eastAsia="Times New Roman" w:hAnsi="Times New Roman"/>
                <w:sz w:val="20"/>
              </w:rPr>
              <w:t xml:space="preserve"> </w:t>
            </w:r>
            <w:proofErr w:type="spellStart"/>
            <w:r w:rsidRPr="00675A74">
              <w:rPr>
                <w:rFonts w:ascii="Times New Roman" w:eastAsia="Times New Roman" w:hAnsi="Times New Roman"/>
                <w:sz w:val="20"/>
              </w:rPr>
              <w:t>өсімдік-иелері</w:t>
            </w:r>
            <w:proofErr w:type="spellEnd"/>
            <w:r w:rsidRPr="00675A74">
              <w:rPr>
                <w:rFonts w:ascii="Times New Roman" w:eastAsia="Times New Roman" w:hAnsi="Times New Roman"/>
                <w:sz w:val="20"/>
              </w:rPr>
              <w:t xml:space="preserve"> </w:t>
            </w:r>
            <w:proofErr w:type="spellStart"/>
            <w:r w:rsidRPr="00675A74">
              <w:rPr>
                <w:rFonts w:ascii="Times New Roman" w:eastAsia="Times New Roman" w:hAnsi="Times New Roman"/>
                <w:sz w:val="20"/>
              </w:rPr>
              <w:t>болып</w:t>
            </w:r>
            <w:proofErr w:type="spellEnd"/>
            <w:r w:rsidRPr="00675A74">
              <w:rPr>
                <w:rFonts w:ascii="Times New Roman" w:eastAsia="Times New Roman" w:hAnsi="Times New Roman"/>
                <w:sz w:val="20"/>
              </w:rPr>
              <w:t xml:space="preserve"> </w:t>
            </w:r>
            <w:proofErr w:type="spellStart"/>
            <w:r w:rsidRPr="00675A74">
              <w:rPr>
                <w:rFonts w:ascii="Times New Roman" w:eastAsia="Times New Roman" w:hAnsi="Times New Roman"/>
                <w:sz w:val="20"/>
              </w:rPr>
              <w:t>табылатын</w:t>
            </w:r>
            <w:proofErr w:type="spellEnd"/>
            <w:r w:rsidRPr="00675A74">
              <w:rPr>
                <w:rFonts w:ascii="Times New Roman" w:eastAsia="Times New Roman" w:hAnsi="Times New Roman"/>
                <w:sz w:val="20"/>
              </w:rPr>
              <w:t xml:space="preserve"> </w:t>
            </w:r>
            <w:proofErr w:type="spellStart"/>
            <w:r w:rsidRPr="00675A74">
              <w:rPr>
                <w:rFonts w:ascii="Times New Roman" w:eastAsia="Times New Roman" w:hAnsi="Times New Roman"/>
                <w:sz w:val="20"/>
              </w:rPr>
              <w:t>өсімдіктерді</w:t>
            </w:r>
            <w:proofErr w:type="spellEnd"/>
            <w:r w:rsidRPr="00675A74">
              <w:rPr>
                <w:rFonts w:ascii="Times New Roman" w:eastAsia="Times New Roman" w:hAnsi="Times New Roman"/>
                <w:sz w:val="20"/>
              </w:rPr>
              <w:t xml:space="preserve"> </w:t>
            </w:r>
            <w:proofErr w:type="spellStart"/>
            <w:r w:rsidRPr="00675A74">
              <w:rPr>
                <w:rFonts w:ascii="Times New Roman" w:eastAsia="Times New Roman" w:hAnsi="Times New Roman"/>
                <w:sz w:val="20"/>
              </w:rPr>
              <w:t>Бразилия</w:t>
            </w:r>
            <w:proofErr w:type="spellEnd"/>
            <w:r w:rsidRPr="00675A74">
              <w:rPr>
                <w:rFonts w:ascii="Times New Roman" w:eastAsia="Times New Roman" w:hAnsi="Times New Roman"/>
                <w:sz w:val="20"/>
              </w:rPr>
              <w:t xml:space="preserve"> </w:t>
            </w:r>
            <w:proofErr w:type="spellStart"/>
            <w:r w:rsidRPr="00675A74">
              <w:rPr>
                <w:rFonts w:ascii="Times New Roman" w:eastAsia="Times New Roman" w:hAnsi="Times New Roman"/>
                <w:sz w:val="20"/>
              </w:rPr>
              <w:t>және</w:t>
            </w:r>
            <w:proofErr w:type="spellEnd"/>
            <w:r w:rsidRPr="00675A74">
              <w:rPr>
                <w:rFonts w:ascii="Times New Roman" w:eastAsia="Times New Roman" w:hAnsi="Times New Roman"/>
                <w:sz w:val="20"/>
              </w:rPr>
              <w:t xml:space="preserve"> </w:t>
            </w:r>
            <w:proofErr w:type="spellStart"/>
            <w:r w:rsidRPr="00675A74">
              <w:rPr>
                <w:rFonts w:ascii="Times New Roman" w:eastAsia="Times New Roman" w:hAnsi="Times New Roman"/>
                <w:sz w:val="20"/>
              </w:rPr>
              <w:t>Оңтүстік</w:t>
            </w:r>
            <w:proofErr w:type="spellEnd"/>
            <w:r w:rsidRPr="00675A74">
              <w:rPr>
                <w:rFonts w:ascii="Times New Roman" w:eastAsia="Times New Roman" w:hAnsi="Times New Roman"/>
                <w:sz w:val="20"/>
              </w:rPr>
              <w:t xml:space="preserve"> </w:t>
            </w:r>
            <w:proofErr w:type="spellStart"/>
            <w:r w:rsidRPr="00675A74">
              <w:rPr>
                <w:rFonts w:ascii="Times New Roman" w:eastAsia="Times New Roman" w:hAnsi="Times New Roman"/>
                <w:sz w:val="20"/>
              </w:rPr>
              <w:t>Африка</w:t>
            </w:r>
            <w:proofErr w:type="spellEnd"/>
            <w:r w:rsidRPr="00675A74">
              <w:rPr>
                <w:rFonts w:ascii="Times New Roman" w:eastAsia="Times New Roman" w:hAnsi="Times New Roman"/>
                <w:sz w:val="20"/>
              </w:rPr>
              <w:t xml:space="preserve"> </w:t>
            </w:r>
            <w:proofErr w:type="spellStart"/>
            <w:r w:rsidRPr="00675A74">
              <w:rPr>
                <w:rFonts w:ascii="Times New Roman" w:eastAsia="Times New Roman" w:hAnsi="Times New Roman"/>
                <w:sz w:val="20"/>
              </w:rPr>
              <w:t>Республикасы</w:t>
            </w:r>
            <w:proofErr w:type="spellEnd"/>
            <w:r w:rsidRPr="00675A74">
              <w:rPr>
                <w:rFonts w:ascii="Times New Roman" w:eastAsia="Times New Roman" w:hAnsi="Times New Roman"/>
                <w:sz w:val="20"/>
              </w:rPr>
              <w:t xml:space="preserve"> </w:t>
            </w:r>
            <w:proofErr w:type="spellStart"/>
            <w:r w:rsidRPr="00675A74">
              <w:rPr>
                <w:rFonts w:ascii="Times New Roman" w:eastAsia="Times New Roman" w:hAnsi="Times New Roman"/>
                <w:sz w:val="20"/>
              </w:rPr>
              <w:t>аумағынан</w:t>
            </w:r>
            <w:proofErr w:type="spellEnd"/>
            <w:r w:rsidRPr="00675A74">
              <w:rPr>
                <w:rFonts w:ascii="Times New Roman" w:eastAsia="Times New Roman" w:hAnsi="Times New Roman"/>
                <w:sz w:val="20"/>
              </w:rPr>
              <w:t xml:space="preserve"> (</w:t>
            </w:r>
            <w:proofErr w:type="spellStart"/>
            <w:r w:rsidRPr="00675A74">
              <w:rPr>
                <w:rFonts w:ascii="Times New Roman" w:eastAsia="Times New Roman" w:hAnsi="Times New Roman"/>
                <w:sz w:val="20"/>
              </w:rPr>
              <w:t>аталған</w:t>
            </w:r>
            <w:proofErr w:type="spellEnd"/>
            <w:r w:rsidRPr="00675A74">
              <w:rPr>
                <w:rFonts w:ascii="Times New Roman" w:eastAsia="Times New Roman" w:hAnsi="Times New Roman"/>
                <w:sz w:val="20"/>
              </w:rPr>
              <w:t xml:space="preserve"> </w:t>
            </w:r>
            <w:proofErr w:type="spellStart"/>
            <w:r w:rsidRPr="00675A74">
              <w:rPr>
                <w:rFonts w:ascii="Times New Roman" w:eastAsia="Times New Roman" w:hAnsi="Times New Roman"/>
                <w:sz w:val="20"/>
              </w:rPr>
              <w:t>вирус</w:t>
            </w:r>
            <w:proofErr w:type="spellEnd"/>
            <w:r w:rsidRPr="00675A74">
              <w:rPr>
                <w:rFonts w:ascii="Times New Roman" w:eastAsia="Times New Roman" w:hAnsi="Times New Roman"/>
                <w:sz w:val="20"/>
              </w:rPr>
              <w:t xml:space="preserve"> </w:t>
            </w:r>
            <w:proofErr w:type="spellStart"/>
            <w:r w:rsidRPr="00675A74">
              <w:rPr>
                <w:rFonts w:ascii="Times New Roman" w:eastAsia="Times New Roman" w:hAnsi="Times New Roman"/>
                <w:sz w:val="20"/>
              </w:rPr>
              <w:t>таралғаны</w:t>
            </w:r>
            <w:proofErr w:type="spellEnd"/>
            <w:r w:rsidRPr="00675A74">
              <w:rPr>
                <w:rFonts w:ascii="Times New Roman" w:eastAsia="Times New Roman" w:hAnsi="Times New Roman"/>
                <w:sz w:val="20"/>
              </w:rPr>
              <w:t xml:space="preserve"> </w:t>
            </w:r>
            <w:proofErr w:type="spellStart"/>
            <w:r w:rsidRPr="00675A74">
              <w:rPr>
                <w:rFonts w:ascii="Times New Roman" w:eastAsia="Times New Roman" w:hAnsi="Times New Roman"/>
                <w:sz w:val="20"/>
              </w:rPr>
              <w:t>белгілі</w:t>
            </w:r>
            <w:proofErr w:type="spellEnd"/>
            <w:r w:rsidRPr="00675A74">
              <w:rPr>
                <w:rFonts w:ascii="Times New Roman" w:eastAsia="Times New Roman" w:hAnsi="Times New Roman"/>
                <w:sz w:val="20"/>
              </w:rPr>
              <w:t xml:space="preserve"> </w:t>
            </w:r>
            <w:proofErr w:type="spellStart"/>
            <w:r w:rsidRPr="00675A74">
              <w:rPr>
                <w:rFonts w:ascii="Times New Roman" w:eastAsia="Times New Roman" w:hAnsi="Times New Roman"/>
                <w:sz w:val="20"/>
              </w:rPr>
              <w:t>елдер</w:t>
            </w:r>
            <w:proofErr w:type="spellEnd"/>
            <w:r w:rsidRPr="00675A74">
              <w:rPr>
                <w:rFonts w:ascii="Times New Roman" w:eastAsia="Times New Roman" w:hAnsi="Times New Roman"/>
                <w:sz w:val="20"/>
              </w:rPr>
              <w:t xml:space="preserve">) </w:t>
            </w:r>
            <w:proofErr w:type="spellStart"/>
            <w:r w:rsidRPr="00675A74">
              <w:rPr>
                <w:rFonts w:ascii="Times New Roman" w:eastAsia="Times New Roman" w:hAnsi="Times New Roman"/>
                <w:sz w:val="20"/>
              </w:rPr>
              <w:t>импорттау</w:t>
            </w:r>
            <w:proofErr w:type="spellEnd"/>
            <w:r w:rsidRPr="00675A74">
              <w:rPr>
                <w:rFonts w:ascii="Times New Roman" w:eastAsia="Times New Roman" w:hAnsi="Times New Roman"/>
                <w:sz w:val="20"/>
              </w:rPr>
              <w:t xml:space="preserve"> </w:t>
            </w:r>
            <w:proofErr w:type="spellStart"/>
            <w:r w:rsidRPr="00675A74">
              <w:rPr>
                <w:rFonts w:ascii="Times New Roman" w:eastAsia="Times New Roman" w:hAnsi="Times New Roman"/>
                <w:sz w:val="20"/>
              </w:rPr>
              <w:t>биологиялық</w:t>
            </w:r>
            <w:proofErr w:type="spellEnd"/>
            <w:r w:rsidRPr="00675A74">
              <w:rPr>
                <w:rFonts w:ascii="Times New Roman" w:eastAsia="Times New Roman" w:hAnsi="Times New Roman"/>
                <w:sz w:val="20"/>
              </w:rPr>
              <w:t xml:space="preserve"> </w:t>
            </w:r>
            <w:proofErr w:type="spellStart"/>
            <w:r w:rsidRPr="00675A74">
              <w:rPr>
                <w:rFonts w:ascii="Times New Roman" w:eastAsia="Times New Roman" w:hAnsi="Times New Roman"/>
                <w:sz w:val="20"/>
              </w:rPr>
              <w:t>қауіпсіздік</w:t>
            </w:r>
            <w:proofErr w:type="spellEnd"/>
            <w:r w:rsidRPr="00675A74">
              <w:rPr>
                <w:rFonts w:ascii="Times New Roman" w:eastAsia="Times New Roman" w:hAnsi="Times New Roman"/>
                <w:sz w:val="20"/>
              </w:rPr>
              <w:t xml:space="preserve"> </w:t>
            </w:r>
            <w:proofErr w:type="spellStart"/>
            <w:r w:rsidRPr="00675A74">
              <w:rPr>
                <w:rFonts w:ascii="Times New Roman" w:eastAsia="Times New Roman" w:hAnsi="Times New Roman"/>
                <w:sz w:val="20"/>
              </w:rPr>
              <w:t>тәуекелдерін</w:t>
            </w:r>
            <w:proofErr w:type="spellEnd"/>
            <w:r w:rsidRPr="00675A74">
              <w:rPr>
                <w:rFonts w:ascii="Times New Roman" w:eastAsia="Times New Roman" w:hAnsi="Times New Roman"/>
                <w:sz w:val="20"/>
              </w:rPr>
              <w:t xml:space="preserve"> </w:t>
            </w:r>
            <w:proofErr w:type="spellStart"/>
            <w:r w:rsidRPr="00675A74">
              <w:rPr>
                <w:rFonts w:ascii="Times New Roman" w:eastAsia="Times New Roman" w:hAnsi="Times New Roman"/>
                <w:sz w:val="20"/>
              </w:rPr>
              <w:t>басқару</w:t>
            </w:r>
            <w:proofErr w:type="spellEnd"/>
            <w:r w:rsidRPr="00675A74">
              <w:rPr>
                <w:rFonts w:ascii="Times New Roman" w:eastAsia="Times New Roman" w:hAnsi="Times New Roman"/>
                <w:sz w:val="20"/>
              </w:rPr>
              <w:t xml:space="preserve"> </w:t>
            </w:r>
            <w:proofErr w:type="spellStart"/>
            <w:r w:rsidRPr="00675A74">
              <w:rPr>
                <w:rFonts w:ascii="Times New Roman" w:eastAsia="Times New Roman" w:hAnsi="Times New Roman"/>
                <w:sz w:val="20"/>
              </w:rPr>
              <w:t>шараларын</w:t>
            </w:r>
            <w:proofErr w:type="spellEnd"/>
            <w:r w:rsidRPr="00675A74">
              <w:rPr>
                <w:rFonts w:ascii="Times New Roman" w:eastAsia="Times New Roman" w:hAnsi="Times New Roman"/>
                <w:sz w:val="20"/>
              </w:rPr>
              <w:t xml:space="preserve"> </w:t>
            </w:r>
            <w:proofErr w:type="spellStart"/>
            <w:r w:rsidRPr="00675A74">
              <w:rPr>
                <w:rFonts w:ascii="Times New Roman" w:eastAsia="Times New Roman" w:hAnsi="Times New Roman"/>
                <w:sz w:val="20"/>
              </w:rPr>
              <w:t>қайта</w:t>
            </w:r>
            <w:proofErr w:type="spellEnd"/>
            <w:r w:rsidRPr="00675A74">
              <w:rPr>
                <w:rFonts w:ascii="Times New Roman" w:eastAsia="Times New Roman" w:hAnsi="Times New Roman"/>
                <w:sz w:val="20"/>
              </w:rPr>
              <w:t xml:space="preserve"> </w:t>
            </w:r>
            <w:proofErr w:type="spellStart"/>
            <w:r w:rsidRPr="00675A74">
              <w:rPr>
                <w:rFonts w:ascii="Times New Roman" w:eastAsia="Times New Roman" w:hAnsi="Times New Roman"/>
                <w:sz w:val="20"/>
              </w:rPr>
              <w:t>қарау</w:t>
            </w:r>
            <w:proofErr w:type="spellEnd"/>
            <w:r w:rsidRPr="00675A74">
              <w:rPr>
                <w:rFonts w:ascii="Times New Roman" w:eastAsia="Times New Roman" w:hAnsi="Times New Roman"/>
                <w:sz w:val="20"/>
              </w:rPr>
              <w:t xml:space="preserve"> </w:t>
            </w:r>
            <w:proofErr w:type="spellStart"/>
            <w:r w:rsidRPr="00675A74">
              <w:rPr>
                <w:rFonts w:ascii="Times New Roman" w:eastAsia="Times New Roman" w:hAnsi="Times New Roman"/>
                <w:sz w:val="20"/>
              </w:rPr>
              <w:t>аяқталғанға</w:t>
            </w:r>
            <w:proofErr w:type="spellEnd"/>
            <w:r w:rsidRPr="00675A74">
              <w:rPr>
                <w:rFonts w:ascii="Times New Roman" w:eastAsia="Times New Roman" w:hAnsi="Times New Roman"/>
                <w:sz w:val="20"/>
              </w:rPr>
              <w:t xml:space="preserve"> </w:t>
            </w:r>
            <w:proofErr w:type="spellStart"/>
            <w:r w:rsidRPr="00675A74">
              <w:rPr>
                <w:rFonts w:ascii="Times New Roman" w:eastAsia="Times New Roman" w:hAnsi="Times New Roman"/>
                <w:sz w:val="20"/>
              </w:rPr>
              <w:t>дейін</w:t>
            </w:r>
            <w:proofErr w:type="spellEnd"/>
            <w:r w:rsidRPr="00675A74">
              <w:rPr>
                <w:rFonts w:ascii="Times New Roman" w:eastAsia="Times New Roman" w:hAnsi="Times New Roman"/>
                <w:sz w:val="20"/>
              </w:rPr>
              <w:t xml:space="preserve"> </w:t>
            </w:r>
            <w:proofErr w:type="spellStart"/>
            <w:r w:rsidRPr="00675A74">
              <w:rPr>
                <w:rFonts w:ascii="Times New Roman" w:eastAsia="Times New Roman" w:hAnsi="Times New Roman"/>
                <w:sz w:val="20"/>
              </w:rPr>
              <w:t>уақытша</w:t>
            </w:r>
            <w:proofErr w:type="spellEnd"/>
            <w:r w:rsidRPr="00675A74">
              <w:rPr>
                <w:rFonts w:ascii="Times New Roman" w:eastAsia="Times New Roman" w:hAnsi="Times New Roman"/>
                <w:sz w:val="20"/>
              </w:rPr>
              <w:t xml:space="preserve"> </w:t>
            </w:r>
            <w:proofErr w:type="spellStart"/>
            <w:r w:rsidRPr="00675A74">
              <w:rPr>
                <w:rFonts w:ascii="Times New Roman" w:eastAsia="Times New Roman" w:hAnsi="Times New Roman"/>
                <w:sz w:val="20"/>
              </w:rPr>
              <w:t>тоқтатылады</w:t>
            </w:r>
            <w:proofErr w:type="spellEnd"/>
            <w:r w:rsidRPr="00675A74">
              <w:rPr>
                <w:rFonts w:ascii="Times New Roman" w:eastAsia="Times New Roman" w:hAnsi="Times New Roman"/>
                <w:sz w:val="20"/>
              </w:rPr>
              <w:t>.</w:t>
            </w:r>
          </w:p>
        </w:tc>
        <w:tc>
          <w:tcPr>
            <w:tcW w:w="4110" w:type="dxa"/>
            <w:vMerge/>
          </w:tcPr>
          <w:p w14:paraId="61B6DE64" w14:textId="77777777" w:rsidR="002259EB" w:rsidRDefault="002259EB"/>
        </w:tc>
      </w:tr>
      <w:tr w:rsidR="002259EB" w14:paraId="08867CE9" w14:textId="77777777" w:rsidTr="00566A4C">
        <w:tc>
          <w:tcPr>
            <w:tcW w:w="930" w:type="dxa"/>
            <w:vMerge w:val="restart"/>
            <w:tcBorders>
              <w:top w:val="single" w:sz="8" w:space="0" w:color="000000"/>
              <w:left w:val="single" w:sz="8" w:space="0" w:color="000000"/>
              <w:bottom w:val="single" w:sz="8" w:space="0" w:color="000000"/>
              <w:right w:val="single" w:sz="8" w:space="0" w:color="000000"/>
            </w:tcBorders>
          </w:tcPr>
          <w:p w14:paraId="76F79B0B" w14:textId="541AF187" w:rsidR="002259EB" w:rsidRPr="00566A4C" w:rsidRDefault="00566A4C">
            <w:pPr>
              <w:rPr>
                <w:lang w:val="ru-RU"/>
              </w:rPr>
            </w:pPr>
            <w:r>
              <w:rPr>
                <w:rFonts w:ascii="Times New Roman" w:eastAsia="Times New Roman" w:hAnsi="Times New Roman"/>
                <w:sz w:val="20"/>
                <w:lang w:val="ru-RU"/>
              </w:rPr>
              <w:t>7</w:t>
            </w:r>
          </w:p>
        </w:tc>
        <w:tc>
          <w:tcPr>
            <w:tcW w:w="2552" w:type="dxa"/>
            <w:tcBorders>
              <w:top w:val="single" w:sz="8" w:space="0" w:color="000000"/>
              <w:left w:val="single" w:sz="8" w:space="0" w:color="000000"/>
              <w:bottom w:val="single" w:sz="8" w:space="0" w:color="000000"/>
              <w:right w:val="single" w:sz="8" w:space="0" w:color="000000"/>
            </w:tcBorders>
          </w:tcPr>
          <w:p w14:paraId="1403E577" w14:textId="77777777" w:rsidR="002259EB" w:rsidRDefault="0027447F">
            <w:r>
              <w:rPr>
                <w:rFonts w:ascii="Times New Roman" w:eastAsia="Times New Roman" w:hAnsi="Times New Roman"/>
                <w:sz w:val="20"/>
              </w:rPr>
              <w:t>G/SPS/N/AUS/376/Add.10</w:t>
            </w:r>
          </w:p>
        </w:tc>
        <w:tc>
          <w:tcPr>
            <w:tcW w:w="5670" w:type="dxa"/>
            <w:tcBorders>
              <w:top w:val="single" w:sz="8" w:space="0" w:color="000000"/>
              <w:left w:val="single" w:sz="8" w:space="0" w:color="000000"/>
              <w:bottom w:val="single" w:sz="8" w:space="0" w:color="000000"/>
              <w:right w:val="single" w:sz="8" w:space="0" w:color="000000"/>
            </w:tcBorders>
          </w:tcPr>
          <w:p w14:paraId="7486D26E" w14:textId="77777777" w:rsidR="002259EB" w:rsidRDefault="0027447F">
            <w:r>
              <w:rPr>
                <w:rFonts w:ascii="Times New Roman" w:eastAsia="Times New Roman" w:hAnsi="Times New Roman"/>
                <w:sz w:val="20"/>
              </w:rPr>
              <w:t xml:space="preserve">2026 </w:t>
            </w:r>
            <w:proofErr w:type="spellStart"/>
            <w:r>
              <w:rPr>
                <w:rFonts w:ascii="Times New Roman" w:eastAsia="Times New Roman" w:hAnsi="Times New Roman"/>
                <w:sz w:val="20"/>
              </w:rPr>
              <w:t>жылдың</w:t>
            </w:r>
            <w:proofErr w:type="spellEnd"/>
            <w:r>
              <w:rPr>
                <w:rFonts w:ascii="Times New Roman" w:eastAsia="Times New Roman" w:hAnsi="Times New Roman"/>
                <w:sz w:val="20"/>
              </w:rPr>
              <w:t xml:space="preserve"> 28 </w:t>
            </w:r>
            <w:proofErr w:type="spellStart"/>
            <w:r>
              <w:rPr>
                <w:rFonts w:ascii="Times New Roman" w:eastAsia="Times New Roman" w:hAnsi="Times New Roman"/>
                <w:sz w:val="20"/>
              </w:rPr>
              <w:t>мамырында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алынған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келесі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хабарлама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Австралия</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делегациясының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өтініші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бойынша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таратылды</w:t>
            </w:r>
            <w:proofErr w:type="spellEnd"/>
            <w:r>
              <w:rPr>
                <w:rFonts w:ascii="Times New Roman" w:eastAsia="Times New Roman" w:hAnsi="Times New Roman"/>
                <w:sz w:val="20"/>
              </w:rPr>
              <w:t>.</w:t>
            </w:r>
            <w:r>
              <w:rPr>
                <w:rFonts w:ascii="Times New Roman" w:eastAsia="Times New Roman" w:hAnsi="Times New Roman"/>
                <w:sz w:val="20"/>
              </w:rPr>
              <w:br/>
            </w:r>
            <w:proofErr w:type="spellStart"/>
            <w:r>
              <w:rPr>
                <w:rFonts w:ascii="Times New Roman" w:eastAsia="Times New Roman" w:hAnsi="Times New Roman"/>
                <w:sz w:val="20"/>
              </w:rPr>
              <w:t>Бұрын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хабарланған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нормативтік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құқықтық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актілердің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мазмұнындағы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w:t>
            </w:r>
            <w:proofErr w:type="spellStart"/>
            <w:r>
              <w:rPr>
                <w:rFonts w:ascii="Times New Roman" w:eastAsia="Times New Roman" w:hAnsi="Times New Roman"/>
                <w:sz w:val="20"/>
              </w:rPr>
              <w:t>немесе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көлеміндегі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өзгерістер</w:t>
            </w:r>
            <w:proofErr w:type="spellEnd"/>
          </w:p>
        </w:tc>
        <w:tc>
          <w:tcPr>
            <w:tcW w:w="4110" w:type="dxa"/>
            <w:vMerge w:val="restart"/>
            <w:tcBorders>
              <w:top w:val="single" w:sz="8" w:space="0" w:color="000000"/>
              <w:left w:val="single" w:sz="8" w:space="0" w:color="000000"/>
              <w:bottom w:val="single" w:sz="8" w:space="0" w:color="000000"/>
              <w:right w:val="single" w:sz="8" w:space="0" w:color="000000"/>
            </w:tcBorders>
          </w:tcPr>
          <w:p w14:paraId="7343BBBF" w14:textId="77777777" w:rsidR="002259EB" w:rsidRDefault="0027447F">
            <w:r>
              <w:rPr>
                <w:rFonts w:ascii="Times New Roman" w:eastAsia="Times New Roman" w:hAnsi="Times New Roman"/>
                <w:sz w:val="20"/>
              </w:rPr>
              <w:t>-</w:t>
            </w:r>
          </w:p>
        </w:tc>
      </w:tr>
      <w:tr w:rsidR="002259EB" w14:paraId="1CA20440" w14:textId="77777777" w:rsidTr="00566A4C">
        <w:tc>
          <w:tcPr>
            <w:tcW w:w="930" w:type="dxa"/>
            <w:vMerge/>
          </w:tcPr>
          <w:p w14:paraId="2A72A720"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0B823E1C" w14:textId="77777777" w:rsidR="002259EB" w:rsidRDefault="0027447F">
            <w:r>
              <w:rPr>
                <w:rFonts w:ascii="Times New Roman" w:eastAsia="Times New Roman" w:hAnsi="Times New Roman"/>
                <w:sz w:val="20"/>
              </w:rPr>
              <w:t>28/05/26</w:t>
            </w:r>
          </w:p>
        </w:tc>
        <w:tc>
          <w:tcPr>
            <w:tcW w:w="5670" w:type="dxa"/>
            <w:tcBorders>
              <w:top w:val="single" w:sz="8" w:space="0" w:color="000000"/>
              <w:left w:val="single" w:sz="8" w:space="0" w:color="000000"/>
              <w:bottom w:val="single" w:sz="8" w:space="0" w:color="000000"/>
              <w:right w:val="single" w:sz="8" w:space="0" w:color="000000"/>
            </w:tcBorders>
          </w:tcPr>
          <w:p w14:paraId="1E957697" w14:textId="77777777" w:rsidR="002259EB" w:rsidRDefault="0027447F">
            <w:r>
              <w:rPr>
                <w:rFonts w:ascii="Times New Roman" w:eastAsia="Times New Roman" w:hAnsi="Times New Roman"/>
                <w:sz w:val="20"/>
              </w:rPr>
              <w:t>-</w:t>
            </w:r>
          </w:p>
        </w:tc>
        <w:tc>
          <w:tcPr>
            <w:tcW w:w="4110" w:type="dxa"/>
            <w:vMerge/>
          </w:tcPr>
          <w:p w14:paraId="66F33E18" w14:textId="77777777" w:rsidR="002259EB" w:rsidRDefault="002259EB"/>
        </w:tc>
      </w:tr>
      <w:tr w:rsidR="002259EB" w14:paraId="305ADACC" w14:textId="77777777" w:rsidTr="00566A4C">
        <w:tc>
          <w:tcPr>
            <w:tcW w:w="930" w:type="dxa"/>
            <w:vMerge/>
          </w:tcPr>
          <w:p w14:paraId="0E89C373"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561BCF18" w14:textId="77777777" w:rsidR="002259EB" w:rsidRDefault="0027447F">
            <w:proofErr w:type="spellStart"/>
            <w:r>
              <w:rPr>
                <w:rFonts w:ascii="Times New Roman" w:eastAsia="Times New Roman" w:hAnsi="Times New Roman"/>
                <w:sz w:val="20"/>
              </w:rPr>
              <w:t>Австралия</w:t>
            </w:r>
            <w:proofErr w:type="spellEnd"/>
          </w:p>
        </w:tc>
        <w:tc>
          <w:tcPr>
            <w:tcW w:w="5670" w:type="dxa"/>
            <w:tcBorders>
              <w:top w:val="single" w:sz="8" w:space="0" w:color="000000"/>
              <w:left w:val="single" w:sz="8" w:space="0" w:color="000000"/>
              <w:bottom w:val="single" w:sz="8" w:space="0" w:color="000000"/>
              <w:right w:val="single" w:sz="8" w:space="0" w:color="000000"/>
            </w:tcBorders>
          </w:tcPr>
          <w:p w14:paraId="03E4AE07" w14:textId="77777777" w:rsidR="002259EB" w:rsidRDefault="0027447F">
            <w:r>
              <w:rPr>
                <w:rFonts w:ascii="Times New Roman" w:eastAsia="Times New Roman" w:hAnsi="Times New Roman"/>
                <w:sz w:val="20"/>
              </w:rPr>
              <w:t>-</w:t>
            </w:r>
          </w:p>
        </w:tc>
        <w:tc>
          <w:tcPr>
            <w:tcW w:w="4110" w:type="dxa"/>
            <w:vMerge/>
          </w:tcPr>
          <w:p w14:paraId="76F50201" w14:textId="77777777" w:rsidR="002259EB" w:rsidRDefault="002259EB"/>
        </w:tc>
      </w:tr>
      <w:tr w:rsidR="002259EB" w14:paraId="15B1045C" w14:textId="77777777" w:rsidTr="00566A4C">
        <w:tc>
          <w:tcPr>
            <w:tcW w:w="930" w:type="dxa"/>
            <w:vMerge w:val="restart"/>
            <w:tcBorders>
              <w:top w:val="single" w:sz="8" w:space="0" w:color="000000"/>
              <w:left w:val="single" w:sz="8" w:space="0" w:color="000000"/>
              <w:bottom w:val="single" w:sz="8" w:space="0" w:color="000000"/>
              <w:right w:val="single" w:sz="8" w:space="0" w:color="000000"/>
            </w:tcBorders>
          </w:tcPr>
          <w:p w14:paraId="24F8C993" w14:textId="3BFC3856" w:rsidR="002259EB" w:rsidRPr="00566A4C" w:rsidRDefault="00566A4C">
            <w:pPr>
              <w:rPr>
                <w:lang w:val="ru-RU"/>
              </w:rPr>
            </w:pPr>
            <w:r>
              <w:rPr>
                <w:rFonts w:ascii="Times New Roman" w:eastAsia="Times New Roman" w:hAnsi="Times New Roman"/>
                <w:sz w:val="20"/>
                <w:lang w:val="ru-RU"/>
              </w:rPr>
              <w:t>8</w:t>
            </w:r>
          </w:p>
        </w:tc>
        <w:tc>
          <w:tcPr>
            <w:tcW w:w="2552" w:type="dxa"/>
            <w:tcBorders>
              <w:top w:val="single" w:sz="8" w:space="0" w:color="000000"/>
              <w:left w:val="single" w:sz="8" w:space="0" w:color="000000"/>
              <w:bottom w:val="single" w:sz="8" w:space="0" w:color="000000"/>
              <w:right w:val="single" w:sz="8" w:space="0" w:color="000000"/>
            </w:tcBorders>
          </w:tcPr>
          <w:p w14:paraId="7759C079" w14:textId="77777777" w:rsidR="002259EB" w:rsidRDefault="0027447F">
            <w:r>
              <w:rPr>
                <w:rFonts w:ascii="Times New Roman" w:eastAsia="Times New Roman" w:hAnsi="Times New Roman"/>
                <w:sz w:val="20"/>
              </w:rPr>
              <w:t>G/SPS/N/USA/3526/Add.1</w:t>
            </w:r>
          </w:p>
        </w:tc>
        <w:tc>
          <w:tcPr>
            <w:tcW w:w="5670" w:type="dxa"/>
            <w:tcBorders>
              <w:top w:val="single" w:sz="8" w:space="0" w:color="000000"/>
              <w:left w:val="single" w:sz="8" w:space="0" w:color="000000"/>
              <w:bottom w:val="single" w:sz="8" w:space="0" w:color="000000"/>
              <w:right w:val="single" w:sz="8" w:space="0" w:color="000000"/>
            </w:tcBorders>
          </w:tcPr>
          <w:p w14:paraId="4939EB60" w14:textId="77777777" w:rsidR="002259EB" w:rsidRDefault="0027447F">
            <w:r>
              <w:rPr>
                <w:rFonts w:ascii="Times New Roman" w:eastAsia="Times New Roman" w:hAnsi="Times New Roman"/>
                <w:sz w:val="20"/>
              </w:rPr>
              <w:t xml:space="preserve">2026 </w:t>
            </w:r>
            <w:proofErr w:type="spellStart"/>
            <w:r>
              <w:rPr>
                <w:rFonts w:ascii="Times New Roman" w:eastAsia="Times New Roman" w:hAnsi="Times New Roman"/>
                <w:sz w:val="20"/>
              </w:rPr>
              <w:t>жылғы</w:t>
            </w:r>
            <w:proofErr w:type="spellEnd"/>
            <w:r>
              <w:rPr>
                <w:rFonts w:ascii="Times New Roman" w:eastAsia="Times New Roman" w:hAnsi="Times New Roman"/>
                <w:sz w:val="20"/>
              </w:rPr>
              <w:t xml:space="preserve"> 21 </w:t>
            </w:r>
            <w:proofErr w:type="spellStart"/>
            <w:r>
              <w:rPr>
                <w:rFonts w:ascii="Times New Roman" w:eastAsia="Times New Roman" w:hAnsi="Times New Roman"/>
                <w:sz w:val="20"/>
              </w:rPr>
              <w:t>мамырда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алынған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келесі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хабарлама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Америка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Құрама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Штаттары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делегациясының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өтініші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бойынша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таратылды</w:t>
            </w:r>
            <w:proofErr w:type="spellEnd"/>
            <w:r>
              <w:rPr>
                <w:rFonts w:ascii="Times New Roman" w:eastAsia="Times New Roman" w:hAnsi="Times New Roman"/>
                <w:sz w:val="20"/>
              </w:rPr>
              <w:t>.</w:t>
            </w:r>
            <w:r>
              <w:rPr>
                <w:rFonts w:ascii="Times New Roman" w:eastAsia="Times New Roman" w:hAnsi="Times New Roman"/>
                <w:sz w:val="20"/>
              </w:rPr>
              <w:br/>
            </w:r>
            <w:proofErr w:type="spellStart"/>
            <w:r>
              <w:rPr>
                <w:rFonts w:ascii="Times New Roman" w:eastAsia="Times New Roman" w:hAnsi="Times New Roman"/>
                <w:sz w:val="20"/>
              </w:rPr>
              <w:t>Нормативтік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құқықтық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актінің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қабылданғаны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жарияланғаны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немесе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күшіне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енуі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туралы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хабарлама</w:t>
            </w:r>
            <w:proofErr w:type="spellEnd"/>
          </w:p>
        </w:tc>
        <w:tc>
          <w:tcPr>
            <w:tcW w:w="4110" w:type="dxa"/>
            <w:vMerge w:val="restart"/>
            <w:tcBorders>
              <w:top w:val="single" w:sz="8" w:space="0" w:color="000000"/>
              <w:left w:val="single" w:sz="8" w:space="0" w:color="000000"/>
              <w:bottom w:val="single" w:sz="8" w:space="0" w:color="000000"/>
              <w:right w:val="single" w:sz="8" w:space="0" w:color="000000"/>
            </w:tcBorders>
          </w:tcPr>
          <w:p w14:paraId="4E07A0CF" w14:textId="77777777" w:rsidR="002259EB" w:rsidRDefault="0027447F">
            <w:r>
              <w:rPr>
                <w:rFonts w:ascii="Times New Roman" w:eastAsia="Times New Roman" w:hAnsi="Times New Roman"/>
                <w:sz w:val="20"/>
              </w:rPr>
              <w:t>-</w:t>
            </w:r>
          </w:p>
        </w:tc>
      </w:tr>
      <w:tr w:rsidR="002259EB" w14:paraId="64ABF79E" w14:textId="77777777" w:rsidTr="00566A4C">
        <w:tc>
          <w:tcPr>
            <w:tcW w:w="930" w:type="dxa"/>
            <w:vMerge/>
          </w:tcPr>
          <w:p w14:paraId="43010B1F"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1A148BF7" w14:textId="77777777" w:rsidR="002259EB" w:rsidRDefault="0027447F">
            <w:r>
              <w:rPr>
                <w:rFonts w:ascii="Times New Roman" w:eastAsia="Times New Roman" w:hAnsi="Times New Roman"/>
                <w:sz w:val="20"/>
              </w:rPr>
              <w:t>22/05/26</w:t>
            </w:r>
          </w:p>
        </w:tc>
        <w:tc>
          <w:tcPr>
            <w:tcW w:w="5670" w:type="dxa"/>
            <w:tcBorders>
              <w:top w:val="single" w:sz="8" w:space="0" w:color="000000"/>
              <w:left w:val="single" w:sz="8" w:space="0" w:color="000000"/>
              <w:bottom w:val="single" w:sz="8" w:space="0" w:color="000000"/>
              <w:right w:val="single" w:sz="8" w:space="0" w:color="000000"/>
            </w:tcBorders>
          </w:tcPr>
          <w:p w14:paraId="214A4532" w14:textId="77777777" w:rsidR="002259EB" w:rsidRDefault="0027447F">
            <w:r>
              <w:rPr>
                <w:rFonts w:ascii="Times New Roman" w:eastAsia="Times New Roman" w:hAnsi="Times New Roman"/>
                <w:sz w:val="20"/>
              </w:rPr>
              <w:t>-</w:t>
            </w:r>
          </w:p>
        </w:tc>
        <w:tc>
          <w:tcPr>
            <w:tcW w:w="4110" w:type="dxa"/>
            <w:vMerge/>
          </w:tcPr>
          <w:p w14:paraId="394D4710" w14:textId="77777777" w:rsidR="002259EB" w:rsidRDefault="002259EB"/>
        </w:tc>
      </w:tr>
      <w:tr w:rsidR="002259EB" w14:paraId="37801360" w14:textId="77777777" w:rsidTr="00566A4C">
        <w:tc>
          <w:tcPr>
            <w:tcW w:w="930" w:type="dxa"/>
            <w:vMerge/>
          </w:tcPr>
          <w:p w14:paraId="34475B31"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308224C5" w14:textId="77777777" w:rsidR="002259EB" w:rsidRDefault="0027447F">
            <w:proofErr w:type="spellStart"/>
            <w:r>
              <w:rPr>
                <w:rFonts w:ascii="Times New Roman" w:eastAsia="Times New Roman" w:hAnsi="Times New Roman"/>
                <w:sz w:val="20"/>
              </w:rPr>
              <w:t>Америка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құрама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штаттары</w:t>
            </w:r>
            <w:proofErr w:type="spellEnd"/>
          </w:p>
        </w:tc>
        <w:tc>
          <w:tcPr>
            <w:tcW w:w="5670" w:type="dxa"/>
            <w:tcBorders>
              <w:top w:val="single" w:sz="8" w:space="0" w:color="000000"/>
              <w:left w:val="single" w:sz="8" w:space="0" w:color="000000"/>
              <w:bottom w:val="single" w:sz="8" w:space="0" w:color="000000"/>
              <w:right w:val="single" w:sz="8" w:space="0" w:color="000000"/>
            </w:tcBorders>
          </w:tcPr>
          <w:p w14:paraId="0BC9555D" w14:textId="77777777" w:rsidR="002259EB" w:rsidRDefault="0027447F">
            <w:r>
              <w:rPr>
                <w:rFonts w:ascii="Times New Roman" w:eastAsia="Times New Roman" w:hAnsi="Times New Roman"/>
                <w:sz w:val="20"/>
              </w:rPr>
              <w:t>-</w:t>
            </w:r>
          </w:p>
        </w:tc>
        <w:tc>
          <w:tcPr>
            <w:tcW w:w="4110" w:type="dxa"/>
            <w:vMerge/>
          </w:tcPr>
          <w:p w14:paraId="45DC8250" w14:textId="77777777" w:rsidR="002259EB" w:rsidRDefault="002259EB"/>
        </w:tc>
      </w:tr>
      <w:tr w:rsidR="002259EB" w14:paraId="4485DEC6" w14:textId="77777777" w:rsidTr="00566A4C">
        <w:tc>
          <w:tcPr>
            <w:tcW w:w="930" w:type="dxa"/>
            <w:vMerge w:val="restart"/>
            <w:tcBorders>
              <w:top w:val="single" w:sz="8" w:space="0" w:color="000000"/>
              <w:left w:val="single" w:sz="8" w:space="0" w:color="000000"/>
              <w:bottom w:val="single" w:sz="8" w:space="0" w:color="000000"/>
              <w:right w:val="single" w:sz="8" w:space="0" w:color="000000"/>
            </w:tcBorders>
          </w:tcPr>
          <w:p w14:paraId="47741B52" w14:textId="7D63F505" w:rsidR="002259EB" w:rsidRPr="00566A4C" w:rsidRDefault="00566A4C">
            <w:pPr>
              <w:rPr>
                <w:lang w:val="ru-RU"/>
              </w:rPr>
            </w:pPr>
            <w:r>
              <w:rPr>
                <w:rFonts w:ascii="Times New Roman" w:eastAsia="Times New Roman" w:hAnsi="Times New Roman"/>
                <w:sz w:val="20"/>
                <w:lang w:val="ru-RU"/>
              </w:rPr>
              <w:t>9</w:t>
            </w:r>
          </w:p>
        </w:tc>
        <w:tc>
          <w:tcPr>
            <w:tcW w:w="2552" w:type="dxa"/>
            <w:tcBorders>
              <w:top w:val="single" w:sz="8" w:space="0" w:color="000000"/>
              <w:left w:val="single" w:sz="8" w:space="0" w:color="000000"/>
              <w:bottom w:val="single" w:sz="8" w:space="0" w:color="000000"/>
              <w:right w:val="single" w:sz="8" w:space="0" w:color="000000"/>
            </w:tcBorders>
          </w:tcPr>
          <w:p w14:paraId="4C4903A3" w14:textId="77777777" w:rsidR="002259EB" w:rsidRDefault="0027447F">
            <w:r>
              <w:rPr>
                <w:rFonts w:ascii="Times New Roman" w:eastAsia="Times New Roman" w:hAnsi="Times New Roman"/>
                <w:sz w:val="20"/>
              </w:rPr>
              <w:t>G/SPS/N/POL/26/Add.1</w:t>
            </w:r>
          </w:p>
        </w:tc>
        <w:tc>
          <w:tcPr>
            <w:tcW w:w="5670" w:type="dxa"/>
            <w:tcBorders>
              <w:top w:val="single" w:sz="8" w:space="0" w:color="000000"/>
              <w:left w:val="single" w:sz="8" w:space="0" w:color="000000"/>
              <w:bottom w:val="single" w:sz="8" w:space="0" w:color="000000"/>
              <w:right w:val="single" w:sz="8" w:space="0" w:color="000000"/>
            </w:tcBorders>
          </w:tcPr>
          <w:p w14:paraId="281D5ECE" w14:textId="77777777" w:rsidR="002259EB" w:rsidRDefault="0027447F">
            <w:r>
              <w:rPr>
                <w:rFonts w:ascii="Times New Roman" w:eastAsia="Times New Roman" w:hAnsi="Times New Roman"/>
                <w:sz w:val="20"/>
              </w:rPr>
              <w:t xml:space="preserve">2026 </w:t>
            </w:r>
            <w:proofErr w:type="spellStart"/>
            <w:r>
              <w:rPr>
                <w:rFonts w:ascii="Times New Roman" w:eastAsia="Times New Roman" w:hAnsi="Times New Roman"/>
                <w:sz w:val="20"/>
              </w:rPr>
              <w:t>жылғы</w:t>
            </w:r>
            <w:proofErr w:type="spellEnd"/>
            <w:r>
              <w:rPr>
                <w:rFonts w:ascii="Times New Roman" w:eastAsia="Times New Roman" w:hAnsi="Times New Roman"/>
                <w:sz w:val="20"/>
              </w:rPr>
              <w:t xml:space="preserve"> 22 </w:t>
            </w:r>
            <w:proofErr w:type="spellStart"/>
            <w:r>
              <w:rPr>
                <w:rFonts w:ascii="Times New Roman" w:eastAsia="Times New Roman" w:hAnsi="Times New Roman"/>
                <w:sz w:val="20"/>
              </w:rPr>
              <w:t>мамырда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алынған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келесі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хабарлама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Польша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lastRenderedPageBreak/>
              <w:t>делегациясының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өтініші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бойынша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таратылды</w:t>
            </w:r>
            <w:proofErr w:type="spellEnd"/>
            <w:r>
              <w:rPr>
                <w:rFonts w:ascii="Times New Roman" w:eastAsia="Times New Roman" w:hAnsi="Times New Roman"/>
                <w:sz w:val="20"/>
              </w:rPr>
              <w:t>.</w:t>
            </w:r>
            <w:r>
              <w:rPr>
                <w:rFonts w:ascii="Times New Roman" w:eastAsia="Times New Roman" w:hAnsi="Times New Roman"/>
                <w:sz w:val="20"/>
              </w:rPr>
              <w:br/>
            </w:r>
            <w:proofErr w:type="spellStart"/>
            <w:r>
              <w:rPr>
                <w:rFonts w:ascii="Times New Roman" w:eastAsia="Times New Roman" w:hAnsi="Times New Roman"/>
                <w:sz w:val="20"/>
              </w:rPr>
              <w:t>Басқа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ресми</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ағылшын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аудармасы</w:t>
            </w:r>
            <w:proofErr w:type="spellEnd"/>
            <w:r>
              <w:rPr>
                <w:rFonts w:ascii="Times New Roman" w:eastAsia="Times New Roman" w:hAnsi="Times New Roman"/>
                <w:sz w:val="20"/>
              </w:rPr>
              <w:t>.</w:t>
            </w:r>
          </w:p>
        </w:tc>
        <w:tc>
          <w:tcPr>
            <w:tcW w:w="4110" w:type="dxa"/>
            <w:vMerge w:val="restart"/>
            <w:tcBorders>
              <w:top w:val="single" w:sz="8" w:space="0" w:color="000000"/>
              <w:left w:val="single" w:sz="8" w:space="0" w:color="000000"/>
              <w:bottom w:val="single" w:sz="8" w:space="0" w:color="000000"/>
              <w:right w:val="single" w:sz="8" w:space="0" w:color="000000"/>
            </w:tcBorders>
          </w:tcPr>
          <w:p w14:paraId="09CACF78" w14:textId="77777777" w:rsidR="002259EB" w:rsidRDefault="0027447F">
            <w:r>
              <w:rPr>
                <w:rFonts w:ascii="Times New Roman" w:eastAsia="Times New Roman" w:hAnsi="Times New Roman"/>
                <w:sz w:val="20"/>
              </w:rPr>
              <w:lastRenderedPageBreak/>
              <w:t>-</w:t>
            </w:r>
          </w:p>
        </w:tc>
      </w:tr>
      <w:tr w:rsidR="002259EB" w14:paraId="67FBF7C8" w14:textId="77777777" w:rsidTr="00566A4C">
        <w:tc>
          <w:tcPr>
            <w:tcW w:w="930" w:type="dxa"/>
            <w:vMerge/>
          </w:tcPr>
          <w:p w14:paraId="5EC023E6"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0C2E23D2" w14:textId="77777777" w:rsidR="002259EB" w:rsidRDefault="0027447F">
            <w:r>
              <w:rPr>
                <w:rFonts w:ascii="Times New Roman" w:eastAsia="Times New Roman" w:hAnsi="Times New Roman"/>
                <w:sz w:val="20"/>
              </w:rPr>
              <w:t>22/05/26</w:t>
            </w:r>
          </w:p>
        </w:tc>
        <w:tc>
          <w:tcPr>
            <w:tcW w:w="5670" w:type="dxa"/>
            <w:tcBorders>
              <w:top w:val="single" w:sz="8" w:space="0" w:color="000000"/>
              <w:left w:val="single" w:sz="8" w:space="0" w:color="000000"/>
              <w:bottom w:val="single" w:sz="8" w:space="0" w:color="000000"/>
              <w:right w:val="single" w:sz="8" w:space="0" w:color="000000"/>
            </w:tcBorders>
          </w:tcPr>
          <w:p w14:paraId="6120ED07" w14:textId="77777777" w:rsidR="002259EB" w:rsidRDefault="0027447F">
            <w:r>
              <w:rPr>
                <w:rFonts w:ascii="Times New Roman" w:eastAsia="Times New Roman" w:hAnsi="Times New Roman"/>
                <w:sz w:val="20"/>
              </w:rPr>
              <w:t>-</w:t>
            </w:r>
          </w:p>
        </w:tc>
        <w:tc>
          <w:tcPr>
            <w:tcW w:w="4110" w:type="dxa"/>
            <w:vMerge/>
          </w:tcPr>
          <w:p w14:paraId="47321928" w14:textId="77777777" w:rsidR="002259EB" w:rsidRDefault="002259EB"/>
        </w:tc>
      </w:tr>
      <w:tr w:rsidR="002259EB" w14:paraId="6900CDF2" w14:textId="77777777" w:rsidTr="00566A4C">
        <w:tc>
          <w:tcPr>
            <w:tcW w:w="930" w:type="dxa"/>
            <w:vMerge/>
          </w:tcPr>
          <w:p w14:paraId="485DB535"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4DFD8E44" w14:textId="77777777" w:rsidR="002259EB" w:rsidRDefault="0027447F">
            <w:proofErr w:type="spellStart"/>
            <w:r>
              <w:rPr>
                <w:rFonts w:ascii="Times New Roman" w:eastAsia="Times New Roman" w:hAnsi="Times New Roman"/>
                <w:sz w:val="20"/>
              </w:rPr>
              <w:t>Польша</w:t>
            </w:r>
            <w:proofErr w:type="spellEnd"/>
          </w:p>
        </w:tc>
        <w:tc>
          <w:tcPr>
            <w:tcW w:w="5670" w:type="dxa"/>
            <w:tcBorders>
              <w:top w:val="single" w:sz="8" w:space="0" w:color="000000"/>
              <w:left w:val="single" w:sz="8" w:space="0" w:color="000000"/>
              <w:bottom w:val="single" w:sz="8" w:space="0" w:color="000000"/>
              <w:right w:val="single" w:sz="8" w:space="0" w:color="000000"/>
            </w:tcBorders>
          </w:tcPr>
          <w:p w14:paraId="1347A2A5" w14:textId="77777777" w:rsidR="002259EB" w:rsidRDefault="0027447F">
            <w:r>
              <w:rPr>
                <w:rFonts w:ascii="Times New Roman" w:eastAsia="Times New Roman" w:hAnsi="Times New Roman"/>
                <w:sz w:val="20"/>
              </w:rPr>
              <w:t>-</w:t>
            </w:r>
          </w:p>
        </w:tc>
        <w:tc>
          <w:tcPr>
            <w:tcW w:w="4110" w:type="dxa"/>
            <w:vMerge/>
          </w:tcPr>
          <w:p w14:paraId="3E37428C" w14:textId="77777777" w:rsidR="002259EB" w:rsidRDefault="002259EB"/>
        </w:tc>
      </w:tr>
      <w:tr w:rsidR="002259EB" w14:paraId="1AEF5C49" w14:textId="77777777" w:rsidTr="00566A4C">
        <w:tc>
          <w:tcPr>
            <w:tcW w:w="930" w:type="dxa"/>
            <w:vMerge w:val="restart"/>
            <w:tcBorders>
              <w:top w:val="single" w:sz="8" w:space="0" w:color="000000"/>
              <w:left w:val="single" w:sz="8" w:space="0" w:color="000000"/>
              <w:bottom w:val="single" w:sz="8" w:space="0" w:color="000000"/>
              <w:right w:val="single" w:sz="8" w:space="0" w:color="000000"/>
            </w:tcBorders>
          </w:tcPr>
          <w:p w14:paraId="5FE69B07" w14:textId="3EA089FB" w:rsidR="002259EB" w:rsidRPr="00566A4C" w:rsidRDefault="00566A4C">
            <w:pPr>
              <w:rPr>
                <w:lang w:val="ru-RU"/>
              </w:rPr>
            </w:pPr>
            <w:r>
              <w:rPr>
                <w:rFonts w:ascii="Times New Roman" w:eastAsia="Times New Roman" w:hAnsi="Times New Roman"/>
                <w:sz w:val="20"/>
                <w:lang w:val="ru-RU"/>
              </w:rPr>
              <w:t>10</w:t>
            </w:r>
          </w:p>
        </w:tc>
        <w:tc>
          <w:tcPr>
            <w:tcW w:w="2552" w:type="dxa"/>
            <w:tcBorders>
              <w:top w:val="single" w:sz="8" w:space="0" w:color="000000"/>
              <w:left w:val="single" w:sz="8" w:space="0" w:color="000000"/>
              <w:bottom w:val="single" w:sz="8" w:space="0" w:color="000000"/>
              <w:right w:val="single" w:sz="8" w:space="0" w:color="000000"/>
            </w:tcBorders>
          </w:tcPr>
          <w:p w14:paraId="2CD65514" w14:textId="77777777" w:rsidR="002259EB" w:rsidRDefault="0027447F">
            <w:r>
              <w:rPr>
                <w:rFonts w:ascii="Times New Roman" w:eastAsia="Times New Roman" w:hAnsi="Times New Roman"/>
                <w:sz w:val="20"/>
              </w:rPr>
              <w:t>G/SPS/N/KOR/248/Add.27</w:t>
            </w:r>
          </w:p>
        </w:tc>
        <w:tc>
          <w:tcPr>
            <w:tcW w:w="5670" w:type="dxa"/>
            <w:tcBorders>
              <w:top w:val="single" w:sz="8" w:space="0" w:color="000000"/>
              <w:left w:val="single" w:sz="8" w:space="0" w:color="000000"/>
              <w:bottom w:val="single" w:sz="8" w:space="0" w:color="000000"/>
              <w:right w:val="single" w:sz="8" w:space="0" w:color="000000"/>
            </w:tcBorders>
          </w:tcPr>
          <w:p w14:paraId="358AAB92" w14:textId="77777777" w:rsidR="002259EB" w:rsidRDefault="0027447F">
            <w:r>
              <w:rPr>
                <w:rFonts w:ascii="Times New Roman" w:eastAsia="Times New Roman" w:hAnsi="Times New Roman"/>
                <w:sz w:val="20"/>
              </w:rPr>
              <w:t xml:space="preserve">2026 </w:t>
            </w:r>
            <w:proofErr w:type="spellStart"/>
            <w:r>
              <w:rPr>
                <w:rFonts w:ascii="Times New Roman" w:eastAsia="Times New Roman" w:hAnsi="Times New Roman"/>
                <w:sz w:val="20"/>
              </w:rPr>
              <w:t>жылғы</w:t>
            </w:r>
            <w:proofErr w:type="spellEnd"/>
            <w:r>
              <w:rPr>
                <w:rFonts w:ascii="Times New Roman" w:eastAsia="Times New Roman" w:hAnsi="Times New Roman"/>
                <w:sz w:val="20"/>
              </w:rPr>
              <w:t xml:space="preserve"> 22 </w:t>
            </w:r>
            <w:proofErr w:type="spellStart"/>
            <w:r>
              <w:rPr>
                <w:rFonts w:ascii="Times New Roman" w:eastAsia="Times New Roman" w:hAnsi="Times New Roman"/>
                <w:sz w:val="20"/>
              </w:rPr>
              <w:t>мамырда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алынған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келесі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хабарлама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Корея</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Республикасы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делегациясының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өтініші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бойынша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таратылды</w:t>
            </w:r>
            <w:proofErr w:type="spellEnd"/>
            <w:r>
              <w:rPr>
                <w:rFonts w:ascii="Times New Roman" w:eastAsia="Times New Roman" w:hAnsi="Times New Roman"/>
                <w:sz w:val="20"/>
              </w:rPr>
              <w:t>.</w:t>
            </w:r>
            <w:r>
              <w:rPr>
                <w:rFonts w:ascii="Times New Roman" w:eastAsia="Times New Roman" w:hAnsi="Times New Roman"/>
                <w:sz w:val="20"/>
              </w:rPr>
              <w:br/>
            </w:r>
            <w:proofErr w:type="spellStart"/>
            <w:r>
              <w:rPr>
                <w:rFonts w:ascii="Times New Roman" w:eastAsia="Times New Roman" w:hAnsi="Times New Roman"/>
                <w:sz w:val="20"/>
              </w:rPr>
              <w:t>Басқа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Тыйым</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салынған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хостинг</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сайттарының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тізімін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өзгерту</w:t>
            </w:r>
            <w:proofErr w:type="spellEnd"/>
            <w:r>
              <w:rPr>
                <w:rFonts w:ascii="Times New Roman" w:eastAsia="Times New Roman" w:hAnsi="Times New Roman"/>
                <w:sz w:val="20"/>
              </w:rPr>
              <w:t>.</w:t>
            </w:r>
          </w:p>
        </w:tc>
        <w:tc>
          <w:tcPr>
            <w:tcW w:w="4110" w:type="dxa"/>
            <w:vMerge w:val="restart"/>
            <w:tcBorders>
              <w:top w:val="single" w:sz="8" w:space="0" w:color="000000"/>
              <w:left w:val="single" w:sz="8" w:space="0" w:color="000000"/>
              <w:bottom w:val="single" w:sz="8" w:space="0" w:color="000000"/>
              <w:right w:val="single" w:sz="8" w:space="0" w:color="000000"/>
            </w:tcBorders>
          </w:tcPr>
          <w:p w14:paraId="23E4C892" w14:textId="77777777" w:rsidR="002259EB" w:rsidRDefault="0027447F">
            <w:r>
              <w:rPr>
                <w:rFonts w:ascii="Times New Roman" w:eastAsia="Times New Roman" w:hAnsi="Times New Roman"/>
                <w:sz w:val="20"/>
              </w:rPr>
              <w:t>-</w:t>
            </w:r>
          </w:p>
        </w:tc>
      </w:tr>
      <w:tr w:rsidR="002259EB" w14:paraId="7AA8054C" w14:textId="77777777" w:rsidTr="00566A4C">
        <w:tc>
          <w:tcPr>
            <w:tcW w:w="930" w:type="dxa"/>
            <w:vMerge/>
          </w:tcPr>
          <w:p w14:paraId="6BB42ECA"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7A73E627" w14:textId="77777777" w:rsidR="002259EB" w:rsidRDefault="0027447F">
            <w:r>
              <w:rPr>
                <w:rFonts w:ascii="Times New Roman" w:eastAsia="Times New Roman" w:hAnsi="Times New Roman"/>
                <w:sz w:val="20"/>
              </w:rPr>
              <w:t>22/05/26</w:t>
            </w:r>
          </w:p>
        </w:tc>
        <w:tc>
          <w:tcPr>
            <w:tcW w:w="5670" w:type="dxa"/>
            <w:tcBorders>
              <w:top w:val="single" w:sz="8" w:space="0" w:color="000000"/>
              <w:left w:val="single" w:sz="8" w:space="0" w:color="000000"/>
              <w:bottom w:val="single" w:sz="8" w:space="0" w:color="000000"/>
              <w:right w:val="single" w:sz="8" w:space="0" w:color="000000"/>
            </w:tcBorders>
          </w:tcPr>
          <w:p w14:paraId="4B51603A" w14:textId="77777777" w:rsidR="002259EB" w:rsidRDefault="0027447F">
            <w:r>
              <w:rPr>
                <w:rFonts w:ascii="Times New Roman" w:eastAsia="Times New Roman" w:hAnsi="Times New Roman"/>
                <w:sz w:val="20"/>
              </w:rPr>
              <w:t>-</w:t>
            </w:r>
          </w:p>
        </w:tc>
        <w:tc>
          <w:tcPr>
            <w:tcW w:w="4110" w:type="dxa"/>
            <w:vMerge/>
          </w:tcPr>
          <w:p w14:paraId="0BE566DE" w14:textId="77777777" w:rsidR="002259EB" w:rsidRDefault="002259EB"/>
        </w:tc>
      </w:tr>
      <w:tr w:rsidR="002259EB" w14:paraId="001090DE" w14:textId="77777777" w:rsidTr="00566A4C">
        <w:tc>
          <w:tcPr>
            <w:tcW w:w="930" w:type="dxa"/>
            <w:vMerge/>
          </w:tcPr>
          <w:p w14:paraId="1AE02CB9"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25206F47" w14:textId="77777777" w:rsidR="002259EB" w:rsidRDefault="0027447F">
            <w:proofErr w:type="spellStart"/>
            <w:r>
              <w:rPr>
                <w:rFonts w:ascii="Times New Roman" w:eastAsia="Times New Roman" w:hAnsi="Times New Roman"/>
                <w:sz w:val="20"/>
              </w:rPr>
              <w:t>Корея</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Корея</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Республикасы</w:t>
            </w:r>
            <w:proofErr w:type="spellEnd"/>
          </w:p>
        </w:tc>
        <w:tc>
          <w:tcPr>
            <w:tcW w:w="5670" w:type="dxa"/>
            <w:tcBorders>
              <w:top w:val="single" w:sz="8" w:space="0" w:color="000000"/>
              <w:left w:val="single" w:sz="8" w:space="0" w:color="000000"/>
              <w:bottom w:val="single" w:sz="8" w:space="0" w:color="000000"/>
              <w:right w:val="single" w:sz="8" w:space="0" w:color="000000"/>
            </w:tcBorders>
          </w:tcPr>
          <w:p w14:paraId="6859C7DD" w14:textId="77777777" w:rsidR="002259EB" w:rsidRDefault="0027447F">
            <w:r>
              <w:rPr>
                <w:rFonts w:ascii="Times New Roman" w:eastAsia="Times New Roman" w:hAnsi="Times New Roman"/>
                <w:sz w:val="20"/>
              </w:rPr>
              <w:t>-</w:t>
            </w:r>
          </w:p>
        </w:tc>
        <w:tc>
          <w:tcPr>
            <w:tcW w:w="4110" w:type="dxa"/>
            <w:vMerge/>
          </w:tcPr>
          <w:p w14:paraId="575557A7" w14:textId="77777777" w:rsidR="002259EB" w:rsidRDefault="002259EB"/>
        </w:tc>
      </w:tr>
      <w:tr w:rsidR="002259EB" w14:paraId="6D3E9E8E" w14:textId="77777777" w:rsidTr="00566A4C">
        <w:tc>
          <w:tcPr>
            <w:tcW w:w="930" w:type="dxa"/>
            <w:vMerge w:val="restart"/>
            <w:tcBorders>
              <w:top w:val="single" w:sz="8" w:space="0" w:color="000000"/>
              <w:left w:val="single" w:sz="8" w:space="0" w:color="000000"/>
              <w:bottom w:val="single" w:sz="8" w:space="0" w:color="000000"/>
              <w:right w:val="single" w:sz="8" w:space="0" w:color="000000"/>
            </w:tcBorders>
          </w:tcPr>
          <w:p w14:paraId="54658FBA" w14:textId="45FCEBF5" w:rsidR="002259EB" w:rsidRPr="00566A4C" w:rsidRDefault="00566A4C">
            <w:pPr>
              <w:rPr>
                <w:lang w:val="ru-RU"/>
              </w:rPr>
            </w:pPr>
            <w:r>
              <w:rPr>
                <w:rFonts w:ascii="Times New Roman" w:eastAsia="Times New Roman" w:hAnsi="Times New Roman"/>
                <w:sz w:val="20"/>
                <w:lang w:val="ru-RU"/>
              </w:rPr>
              <w:t>11</w:t>
            </w:r>
          </w:p>
        </w:tc>
        <w:tc>
          <w:tcPr>
            <w:tcW w:w="2552" w:type="dxa"/>
            <w:tcBorders>
              <w:top w:val="single" w:sz="8" w:space="0" w:color="000000"/>
              <w:left w:val="single" w:sz="8" w:space="0" w:color="000000"/>
              <w:bottom w:val="single" w:sz="8" w:space="0" w:color="000000"/>
              <w:right w:val="single" w:sz="8" w:space="0" w:color="000000"/>
            </w:tcBorders>
          </w:tcPr>
          <w:p w14:paraId="5747C2E3" w14:textId="77777777" w:rsidR="002259EB" w:rsidRDefault="0027447F">
            <w:r>
              <w:rPr>
                <w:rFonts w:ascii="Times New Roman" w:eastAsia="Times New Roman" w:hAnsi="Times New Roman"/>
                <w:sz w:val="20"/>
              </w:rPr>
              <w:t>G/SPS/N/CAN/1640</w:t>
            </w:r>
          </w:p>
        </w:tc>
        <w:tc>
          <w:tcPr>
            <w:tcW w:w="5670" w:type="dxa"/>
            <w:tcBorders>
              <w:top w:val="single" w:sz="8" w:space="0" w:color="000000"/>
              <w:left w:val="single" w:sz="8" w:space="0" w:color="000000"/>
              <w:bottom w:val="single" w:sz="8" w:space="0" w:color="000000"/>
              <w:right w:val="single" w:sz="8" w:space="0" w:color="000000"/>
            </w:tcBorders>
          </w:tcPr>
          <w:p w14:paraId="770C6304" w14:textId="77777777" w:rsidR="002259EB" w:rsidRDefault="0027447F">
            <w:proofErr w:type="spellStart"/>
            <w:r>
              <w:rPr>
                <w:rFonts w:ascii="Times New Roman" w:eastAsia="Times New Roman" w:hAnsi="Times New Roman"/>
                <w:sz w:val="20"/>
              </w:rPr>
              <w:t>Рұқсат</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етілген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тағамдық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түстердің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тізімін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өзгерту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туралы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ұсыныс</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ягуа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генипин-глицин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көк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Тіл</w:t>
            </w:r>
            <w:proofErr w:type="spellEnd"/>
            <w:r>
              <w:rPr>
                <w:rFonts w:ascii="Times New Roman" w:eastAsia="Times New Roman" w:hAnsi="Times New Roman"/>
                <w:sz w:val="20"/>
              </w:rPr>
              <w:t>(</w:t>
            </w:r>
            <w:proofErr w:type="spellStart"/>
            <w:r>
              <w:rPr>
                <w:rFonts w:ascii="Times New Roman" w:eastAsia="Times New Roman" w:hAnsi="Times New Roman"/>
                <w:sz w:val="20"/>
              </w:rPr>
              <w:t>дер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ағылшын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француз</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тілдері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Беттер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саны</w:t>
            </w:r>
            <w:proofErr w:type="spellEnd"/>
            <w:r>
              <w:rPr>
                <w:rFonts w:ascii="Times New Roman" w:eastAsia="Times New Roman" w:hAnsi="Times New Roman"/>
                <w:sz w:val="20"/>
              </w:rPr>
              <w:t>:</w:t>
            </w:r>
          </w:p>
        </w:tc>
        <w:tc>
          <w:tcPr>
            <w:tcW w:w="4110" w:type="dxa"/>
            <w:vMerge w:val="restart"/>
            <w:tcBorders>
              <w:top w:val="single" w:sz="8" w:space="0" w:color="000000"/>
              <w:left w:val="single" w:sz="8" w:space="0" w:color="000000"/>
              <w:bottom w:val="single" w:sz="8" w:space="0" w:color="000000"/>
              <w:right w:val="single" w:sz="8" w:space="0" w:color="000000"/>
            </w:tcBorders>
          </w:tcPr>
          <w:p w14:paraId="313F8784" w14:textId="77777777" w:rsidR="002259EB" w:rsidRDefault="0027447F">
            <w:r>
              <w:rPr>
                <w:rFonts w:ascii="Times New Roman" w:eastAsia="Times New Roman" w:hAnsi="Times New Roman"/>
                <w:sz w:val="20"/>
              </w:rPr>
              <w:t>28/07/26</w:t>
            </w:r>
          </w:p>
        </w:tc>
      </w:tr>
      <w:tr w:rsidR="002259EB" w:rsidRPr="00E512AD" w14:paraId="48611888" w14:textId="77777777" w:rsidTr="00566A4C">
        <w:tc>
          <w:tcPr>
            <w:tcW w:w="930" w:type="dxa"/>
            <w:vMerge/>
          </w:tcPr>
          <w:p w14:paraId="165591FE"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6BCE8008" w14:textId="77777777" w:rsidR="002259EB" w:rsidRDefault="0027447F">
            <w:r>
              <w:rPr>
                <w:rFonts w:ascii="Times New Roman" w:eastAsia="Times New Roman" w:hAnsi="Times New Roman"/>
                <w:sz w:val="20"/>
              </w:rPr>
              <w:t>22/05/26</w:t>
            </w:r>
          </w:p>
        </w:tc>
        <w:tc>
          <w:tcPr>
            <w:tcW w:w="5670" w:type="dxa"/>
            <w:tcBorders>
              <w:top w:val="single" w:sz="8" w:space="0" w:color="000000"/>
              <w:left w:val="single" w:sz="8" w:space="0" w:color="000000"/>
              <w:bottom w:val="single" w:sz="8" w:space="0" w:color="000000"/>
              <w:right w:val="single" w:sz="8" w:space="0" w:color="000000"/>
            </w:tcBorders>
          </w:tcPr>
          <w:p w14:paraId="6C12AD09" w14:textId="77777777" w:rsidR="002259EB" w:rsidRPr="0027447F" w:rsidRDefault="0027447F">
            <w:pPr>
              <w:rPr>
                <w:lang w:val="ru-RU"/>
              </w:rPr>
            </w:pPr>
            <w:proofErr w:type="spellStart"/>
            <w:r w:rsidRPr="0027447F">
              <w:rPr>
                <w:rFonts w:ascii="Times New Roman" w:eastAsia="Times New Roman" w:hAnsi="Times New Roman"/>
                <w:sz w:val="20"/>
                <w:lang w:val="ru-RU"/>
              </w:rPr>
              <w:t>Ягуа</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генипин</w:t>
            </w:r>
            <w:proofErr w:type="spellEnd"/>
            <w:r w:rsidRPr="0027447F">
              <w:rPr>
                <w:rFonts w:ascii="Times New Roman" w:eastAsia="Times New Roman" w:hAnsi="Times New Roman"/>
                <w:sz w:val="20"/>
                <w:lang w:val="ru-RU"/>
              </w:rPr>
              <w:t xml:space="preserve">-глицин) </w:t>
            </w:r>
            <w:proofErr w:type="spellStart"/>
            <w:r w:rsidRPr="0027447F">
              <w:rPr>
                <w:rFonts w:ascii="Times New Roman" w:eastAsia="Times New Roman" w:hAnsi="Times New Roman"/>
                <w:sz w:val="20"/>
                <w:lang w:val="ru-RU"/>
              </w:rPr>
              <w:t>көк</w:t>
            </w:r>
            <w:proofErr w:type="spellEnd"/>
            <w:r w:rsidRPr="0027447F">
              <w:rPr>
                <w:rFonts w:ascii="Times New Roman" w:eastAsia="Times New Roman" w:hAnsi="Times New Roman"/>
                <w:sz w:val="20"/>
                <w:lang w:val="ru-RU"/>
              </w:rPr>
              <w:t xml:space="preserve"> (</w:t>
            </w:r>
            <w:r>
              <w:rPr>
                <w:rFonts w:ascii="Times New Roman" w:eastAsia="Times New Roman" w:hAnsi="Times New Roman"/>
                <w:sz w:val="20"/>
              </w:rPr>
              <w:t>ICS</w:t>
            </w:r>
            <w:r w:rsidRPr="0027447F">
              <w:rPr>
                <w:rFonts w:ascii="Times New Roman" w:eastAsia="Times New Roman" w:hAnsi="Times New Roman"/>
                <w:sz w:val="20"/>
                <w:lang w:val="ru-RU"/>
              </w:rPr>
              <w:t xml:space="preserve"> коды: 67.220.20)</w:t>
            </w:r>
          </w:p>
        </w:tc>
        <w:tc>
          <w:tcPr>
            <w:tcW w:w="4110" w:type="dxa"/>
            <w:vMerge/>
          </w:tcPr>
          <w:p w14:paraId="23853579" w14:textId="77777777" w:rsidR="002259EB" w:rsidRPr="0027447F" w:rsidRDefault="002259EB">
            <w:pPr>
              <w:rPr>
                <w:lang w:val="ru-RU"/>
              </w:rPr>
            </w:pPr>
          </w:p>
        </w:tc>
      </w:tr>
      <w:tr w:rsidR="002259EB" w14:paraId="05588F27" w14:textId="77777777" w:rsidTr="00566A4C">
        <w:tc>
          <w:tcPr>
            <w:tcW w:w="930" w:type="dxa"/>
            <w:vMerge/>
          </w:tcPr>
          <w:p w14:paraId="4FF6EE60" w14:textId="77777777" w:rsidR="002259EB" w:rsidRPr="0027447F" w:rsidRDefault="002259EB">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4F23B1F7" w14:textId="77777777" w:rsidR="002259EB" w:rsidRDefault="0027447F">
            <w:proofErr w:type="spellStart"/>
            <w:r>
              <w:rPr>
                <w:rFonts w:ascii="Times New Roman" w:eastAsia="Times New Roman" w:hAnsi="Times New Roman"/>
                <w:sz w:val="20"/>
              </w:rPr>
              <w:t>Канада</w:t>
            </w:r>
            <w:proofErr w:type="spellEnd"/>
          </w:p>
        </w:tc>
        <w:tc>
          <w:tcPr>
            <w:tcW w:w="5670" w:type="dxa"/>
            <w:tcBorders>
              <w:top w:val="single" w:sz="8" w:space="0" w:color="000000"/>
              <w:left w:val="single" w:sz="8" w:space="0" w:color="000000"/>
              <w:bottom w:val="single" w:sz="8" w:space="0" w:color="000000"/>
              <w:right w:val="single" w:sz="8" w:space="0" w:color="000000"/>
            </w:tcBorders>
          </w:tcPr>
          <w:p w14:paraId="60721357" w14:textId="77777777" w:rsidR="00C71184" w:rsidRPr="00C71184" w:rsidRDefault="00C71184" w:rsidP="00C71184">
            <w:pPr>
              <w:rPr>
                <w:rFonts w:ascii="Times New Roman" w:eastAsia="Times New Roman" w:hAnsi="Times New Roman"/>
                <w:sz w:val="20"/>
              </w:rPr>
            </w:pPr>
            <w:proofErr w:type="spellStart"/>
            <w:r w:rsidRPr="00C71184">
              <w:rPr>
                <w:rFonts w:ascii="Times New Roman" w:eastAsia="Times New Roman" w:hAnsi="Times New Roman"/>
                <w:sz w:val="20"/>
              </w:rPr>
              <w:t>Канада</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Денсаулық</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сақтау</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министрлігі</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әртүрлі</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азық-түлік</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өнімдерінде</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қолдануға</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арналған</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тағамдық</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бояғыш</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ретінде</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ягуа</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генипин-глицин</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көк</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бояғышын</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пайдалануға</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қатысты</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өтінімнің</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қауіпсіздігі</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мен</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тиімділігі</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бойынша</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алдын</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ала</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бағалауды</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аяқтады</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Бұл</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ретте</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рұқсат</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етілетін</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ең</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жоғары</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қолдану</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деңгейлері</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өнім</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түріне</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қарай</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ерекшеленеді</w:t>
            </w:r>
            <w:proofErr w:type="spellEnd"/>
            <w:r w:rsidRPr="00C71184">
              <w:rPr>
                <w:rFonts w:ascii="Times New Roman" w:eastAsia="Times New Roman" w:hAnsi="Times New Roman"/>
                <w:sz w:val="20"/>
              </w:rPr>
              <w:t>.</w:t>
            </w:r>
          </w:p>
          <w:p w14:paraId="135CCAE6" w14:textId="77777777" w:rsidR="00C71184" w:rsidRPr="00C71184" w:rsidRDefault="00C71184" w:rsidP="00C71184">
            <w:pPr>
              <w:rPr>
                <w:rFonts w:ascii="Times New Roman" w:eastAsia="Times New Roman" w:hAnsi="Times New Roman"/>
                <w:sz w:val="20"/>
              </w:rPr>
            </w:pPr>
            <w:proofErr w:type="spellStart"/>
            <w:r w:rsidRPr="00C71184">
              <w:rPr>
                <w:rFonts w:ascii="Times New Roman" w:eastAsia="Times New Roman" w:hAnsi="Times New Roman"/>
                <w:sz w:val="20"/>
              </w:rPr>
              <w:t>Алдын</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ала</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бағалау</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нәтижелері</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ягуа</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генипин-глицин</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көк</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бояғышын</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ұсынылған</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қолдану</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бағыттары</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бойынша</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пайдаланудың</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қауіпсіздігі</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мен</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тиімділігін</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растады</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Осыған</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байланысты</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Канада</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Денсаулық</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сақтау</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министрлігі</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тиісті</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ақпараттық</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құжатта</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көрсетілгендей</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Рұқсат</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етілген</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тағамдық</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бояғыштар</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тізбесіне</w:t>
            </w:r>
            <w:proofErr w:type="spellEnd"/>
            <w:r w:rsidRPr="00C71184">
              <w:rPr>
                <w:rFonts w:ascii="Times New Roman" w:eastAsia="Times New Roman" w:hAnsi="Times New Roman"/>
                <w:sz w:val="20"/>
              </w:rPr>
              <w:t xml:space="preserve"> (List of Permitted Food </w:t>
            </w:r>
            <w:proofErr w:type="spellStart"/>
            <w:r w:rsidRPr="00C71184">
              <w:rPr>
                <w:rFonts w:ascii="Times New Roman" w:eastAsia="Times New Roman" w:hAnsi="Times New Roman"/>
                <w:sz w:val="20"/>
              </w:rPr>
              <w:t>Colours</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өзгерістер</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енгізу</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арқылы</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оны</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пайдалануға</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рұқсат</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беруді</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жоспарлап</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отыр</w:t>
            </w:r>
            <w:proofErr w:type="spellEnd"/>
            <w:r w:rsidRPr="00C71184">
              <w:rPr>
                <w:rFonts w:ascii="Times New Roman" w:eastAsia="Times New Roman" w:hAnsi="Times New Roman"/>
                <w:sz w:val="20"/>
              </w:rPr>
              <w:t>.</w:t>
            </w:r>
          </w:p>
          <w:p w14:paraId="276F2973" w14:textId="65DA25B9" w:rsidR="002259EB" w:rsidRPr="00C71184" w:rsidRDefault="00C71184" w:rsidP="00C71184">
            <w:pPr>
              <w:rPr>
                <w:rFonts w:ascii="Times New Roman" w:eastAsia="Times New Roman" w:hAnsi="Times New Roman"/>
                <w:sz w:val="20"/>
              </w:rPr>
            </w:pPr>
            <w:proofErr w:type="spellStart"/>
            <w:r w:rsidRPr="00C71184">
              <w:rPr>
                <w:rFonts w:ascii="Times New Roman" w:eastAsia="Times New Roman" w:hAnsi="Times New Roman"/>
                <w:sz w:val="20"/>
              </w:rPr>
              <w:t>Осы</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құжаттың</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мақсаты</w:t>
            </w:r>
            <w:proofErr w:type="spellEnd"/>
            <w:r w:rsidRPr="00C71184">
              <w:rPr>
                <w:rFonts w:ascii="Times New Roman" w:eastAsia="Times New Roman" w:hAnsi="Times New Roman"/>
                <w:sz w:val="20"/>
              </w:rPr>
              <w:t xml:space="preserve"> – </w:t>
            </w:r>
            <w:proofErr w:type="spellStart"/>
            <w:r w:rsidRPr="00C71184">
              <w:rPr>
                <w:rFonts w:ascii="Times New Roman" w:eastAsia="Times New Roman" w:hAnsi="Times New Roman"/>
                <w:sz w:val="20"/>
              </w:rPr>
              <w:t>Канада</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Денсаулық</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сақтау</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министрлігінің</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аталған</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өзгерістерді</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қабылдау</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ниеті</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туралы</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жұртшылықты</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ресми</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түрде</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хабардар</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ету</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сондай-ақ</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осы</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тағамдық</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қоспаның</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қауіпсіздігіне</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қатысты</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ескертулерді</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сұрау</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салуларды</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немесе</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жаңа</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ғылыми</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деректерді</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ұсынғысы</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келетін</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жеке</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және</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заңды</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тұлғалар</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үшін</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байланыс</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ақпаратын</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ұсыну</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болып</w:t>
            </w:r>
            <w:proofErr w:type="spellEnd"/>
            <w:r w:rsidRPr="00C71184">
              <w:rPr>
                <w:rFonts w:ascii="Times New Roman" w:eastAsia="Times New Roman" w:hAnsi="Times New Roman"/>
                <w:sz w:val="20"/>
              </w:rPr>
              <w:t xml:space="preserve"> </w:t>
            </w:r>
            <w:proofErr w:type="spellStart"/>
            <w:r w:rsidRPr="00C71184">
              <w:rPr>
                <w:rFonts w:ascii="Times New Roman" w:eastAsia="Times New Roman" w:hAnsi="Times New Roman"/>
                <w:sz w:val="20"/>
              </w:rPr>
              <w:t>табылады</w:t>
            </w:r>
            <w:proofErr w:type="spellEnd"/>
            <w:r w:rsidRPr="00C71184">
              <w:rPr>
                <w:rFonts w:ascii="Times New Roman" w:eastAsia="Times New Roman" w:hAnsi="Times New Roman"/>
                <w:sz w:val="20"/>
              </w:rPr>
              <w:t>.</w:t>
            </w:r>
          </w:p>
        </w:tc>
        <w:tc>
          <w:tcPr>
            <w:tcW w:w="4110" w:type="dxa"/>
            <w:vMerge/>
          </w:tcPr>
          <w:p w14:paraId="6E95D6A6" w14:textId="77777777" w:rsidR="002259EB" w:rsidRDefault="002259EB"/>
        </w:tc>
      </w:tr>
      <w:tr w:rsidR="002259EB" w14:paraId="368B2625" w14:textId="77777777" w:rsidTr="00566A4C">
        <w:tc>
          <w:tcPr>
            <w:tcW w:w="930" w:type="dxa"/>
            <w:vMerge w:val="restart"/>
            <w:tcBorders>
              <w:top w:val="single" w:sz="8" w:space="0" w:color="000000"/>
              <w:left w:val="single" w:sz="8" w:space="0" w:color="000000"/>
              <w:bottom w:val="single" w:sz="8" w:space="0" w:color="000000"/>
              <w:right w:val="single" w:sz="8" w:space="0" w:color="000000"/>
            </w:tcBorders>
          </w:tcPr>
          <w:p w14:paraId="31786D90" w14:textId="1D6866C4" w:rsidR="002259EB" w:rsidRPr="00566A4C" w:rsidRDefault="00566A4C">
            <w:pPr>
              <w:rPr>
                <w:lang w:val="ru-RU"/>
              </w:rPr>
            </w:pPr>
            <w:r>
              <w:rPr>
                <w:rFonts w:ascii="Times New Roman" w:eastAsia="Times New Roman" w:hAnsi="Times New Roman"/>
                <w:sz w:val="20"/>
                <w:lang w:val="ru-RU"/>
              </w:rPr>
              <w:t>12</w:t>
            </w:r>
          </w:p>
        </w:tc>
        <w:tc>
          <w:tcPr>
            <w:tcW w:w="2552" w:type="dxa"/>
            <w:tcBorders>
              <w:top w:val="single" w:sz="8" w:space="0" w:color="000000"/>
              <w:left w:val="single" w:sz="8" w:space="0" w:color="000000"/>
              <w:bottom w:val="single" w:sz="8" w:space="0" w:color="000000"/>
              <w:right w:val="single" w:sz="8" w:space="0" w:color="000000"/>
            </w:tcBorders>
          </w:tcPr>
          <w:p w14:paraId="740FEF19" w14:textId="77777777" w:rsidR="002259EB" w:rsidRDefault="0027447F">
            <w:r>
              <w:rPr>
                <w:rFonts w:ascii="Times New Roman" w:eastAsia="Times New Roman" w:hAnsi="Times New Roman"/>
                <w:sz w:val="20"/>
              </w:rPr>
              <w:t>G/SPS/N/BRA/2493</w:t>
            </w:r>
          </w:p>
        </w:tc>
        <w:tc>
          <w:tcPr>
            <w:tcW w:w="5670" w:type="dxa"/>
            <w:tcBorders>
              <w:top w:val="single" w:sz="8" w:space="0" w:color="000000"/>
              <w:left w:val="single" w:sz="8" w:space="0" w:color="000000"/>
              <w:bottom w:val="single" w:sz="8" w:space="0" w:color="000000"/>
              <w:right w:val="single" w:sz="8" w:space="0" w:color="000000"/>
            </w:tcBorders>
          </w:tcPr>
          <w:p w14:paraId="22547E5B" w14:textId="32A82A6B" w:rsidR="002259EB" w:rsidRPr="00C71184" w:rsidRDefault="0027447F">
            <w:pPr>
              <w:rPr>
                <w:rFonts w:ascii="Times New Roman" w:eastAsia="Times New Roman" w:hAnsi="Times New Roman"/>
                <w:sz w:val="20"/>
                <w:lang w:val="ru-RU"/>
              </w:rPr>
            </w:pPr>
            <w:r>
              <w:rPr>
                <w:rFonts w:ascii="Times New Roman" w:eastAsia="Times New Roman" w:hAnsi="Times New Roman"/>
                <w:sz w:val="20"/>
              </w:rPr>
              <w:t xml:space="preserve">2026 </w:t>
            </w:r>
            <w:proofErr w:type="spellStart"/>
            <w:r>
              <w:rPr>
                <w:rFonts w:ascii="Times New Roman" w:eastAsia="Times New Roman" w:hAnsi="Times New Roman"/>
                <w:sz w:val="20"/>
              </w:rPr>
              <w:t>жылғы</w:t>
            </w:r>
            <w:proofErr w:type="spellEnd"/>
            <w:r>
              <w:rPr>
                <w:rFonts w:ascii="Times New Roman" w:eastAsia="Times New Roman" w:hAnsi="Times New Roman"/>
                <w:sz w:val="20"/>
              </w:rPr>
              <w:t xml:space="preserve"> 14 </w:t>
            </w:r>
            <w:proofErr w:type="spellStart"/>
            <w:r>
              <w:rPr>
                <w:rFonts w:ascii="Times New Roman" w:eastAsia="Times New Roman" w:hAnsi="Times New Roman"/>
                <w:sz w:val="20"/>
              </w:rPr>
              <w:t>мамырдағы</w:t>
            </w:r>
            <w:proofErr w:type="spellEnd"/>
            <w:r>
              <w:rPr>
                <w:rFonts w:ascii="Times New Roman" w:eastAsia="Times New Roman" w:hAnsi="Times New Roman"/>
                <w:sz w:val="20"/>
              </w:rPr>
              <w:t xml:space="preserve"> № 1626 </w:t>
            </w:r>
            <w:r w:rsidR="00C71184">
              <w:rPr>
                <w:rFonts w:ascii="Times New Roman" w:eastAsia="Times New Roman" w:hAnsi="Times New Roman"/>
                <w:sz w:val="20"/>
              </w:rPr>
              <w:t xml:space="preserve">SDA/MAPA </w:t>
            </w:r>
            <w:proofErr w:type="spellStart"/>
            <w:r>
              <w:rPr>
                <w:rFonts w:ascii="Times New Roman" w:eastAsia="Times New Roman" w:hAnsi="Times New Roman"/>
                <w:sz w:val="20"/>
              </w:rPr>
              <w:t>ережесі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аралардың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ірі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қара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малдардың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жылқылардың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шаруашылығы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түрлерінің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фосфон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қышқылынан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алынған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микробқа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қарсы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белсенді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фармацевтикалық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ингредиенттері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ветеринариялық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препараттар</w:t>
            </w:r>
            <w:proofErr w:type="spellEnd"/>
            <w:r w:rsidR="00C71184">
              <w:rPr>
                <w:rFonts w:ascii="Times New Roman" w:eastAsia="Times New Roman" w:hAnsi="Times New Roman"/>
                <w:sz w:val="20"/>
                <w:lang w:val="kk-KZ"/>
              </w:rPr>
              <w:t>ын</w:t>
            </w:r>
            <w:r>
              <w:rPr>
                <w:rFonts w:ascii="Times New Roman" w:eastAsia="Times New Roman" w:hAnsi="Times New Roman"/>
                <w:sz w:val="20"/>
              </w:rPr>
              <w:t xml:space="preserve"> </w:t>
            </w:r>
            <w:proofErr w:type="spellStart"/>
            <w:r>
              <w:rPr>
                <w:rFonts w:ascii="Times New Roman" w:eastAsia="Times New Roman" w:hAnsi="Times New Roman"/>
                <w:sz w:val="20"/>
              </w:rPr>
              <w:t>тіркеуге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әкелуге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пайдалануға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таңбалауға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тағайындауға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тыйым</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салады</w:t>
            </w:r>
            <w:proofErr w:type="spellEnd"/>
            <w:r>
              <w:rPr>
                <w:rFonts w:ascii="Times New Roman" w:eastAsia="Times New Roman" w:hAnsi="Times New Roman"/>
                <w:sz w:val="20"/>
              </w:rPr>
              <w:t xml:space="preserve">. </w:t>
            </w:r>
            <w:proofErr w:type="spellStart"/>
            <w:r w:rsidRPr="0027447F">
              <w:rPr>
                <w:rFonts w:ascii="Times New Roman" w:eastAsia="Times New Roman" w:hAnsi="Times New Roman"/>
                <w:sz w:val="20"/>
                <w:lang w:val="ru-RU"/>
              </w:rPr>
              <w:t>Тіл</w:t>
            </w:r>
            <w:proofErr w:type="spellEnd"/>
            <w:r w:rsidRPr="0027447F">
              <w:rPr>
                <w:rFonts w:ascii="Times New Roman" w:eastAsia="Times New Roman" w:hAnsi="Times New Roman"/>
                <w:sz w:val="20"/>
                <w:lang w:val="ru-RU"/>
              </w:rPr>
              <w:t xml:space="preserve">(дер): </w:t>
            </w:r>
            <w:proofErr w:type="spellStart"/>
            <w:r w:rsidRPr="0027447F">
              <w:rPr>
                <w:rFonts w:ascii="Times New Roman" w:eastAsia="Times New Roman" w:hAnsi="Times New Roman"/>
                <w:sz w:val="20"/>
                <w:lang w:val="ru-RU"/>
              </w:rPr>
              <w:t>португал</w:t>
            </w:r>
            <w:proofErr w:type="spellEnd"/>
            <w:r w:rsidRPr="0027447F">
              <w:rPr>
                <w:rFonts w:ascii="Times New Roman" w:eastAsia="Times New Roman" w:hAnsi="Times New Roman"/>
                <w:sz w:val="20"/>
                <w:lang w:val="ru-RU"/>
              </w:rPr>
              <w:t>. Беттер саны: 1</w:t>
            </w:r>
            <w:r w:rsidR="00C71184">
              <w:rPr>
                <w:rFonts w:ascii="Times New Roman" w:eastAsia="Times New Roman" w:hAnsi="Times New Roman"/>
                <w:sz w:val="20"/>
                <w:lang w:val="ru-RU"/>
              </w:rPr>
              <w:t xml:space="preserve">                                          </w:t>
            </w:r>
            <w:r>
              <w:rPr>
                <w:rFonts w:ascii="Times New Roman" w:eastAsia="Times New Roman" w:hAnsi="Times New Roman"/>
                <w:sz w:val="20"/>
              </w:rPr>
              <w:t>https</w:t>
            </w:r>
            <w:r w:rsidRPr="0027447F">
              <w:rPr>
                <w:rFonts w:ascii="Times New Roman" w:eastAsia="Times New Roman" w:hAnsi="Times New Roman"/>
                <w:sz w:val="20"/>
                <w:lang w:val="ru-RU"/>
              </w:rPr>
              <w:t>://</w:t>
            </w:r>
            <w:r>
              <w:rPr>
                <w:rFonts w:ascii="Times New Roman" w:eastAsia="Times New Roman" w:hAnsi="Times New Roman"/>
                <w:sz w:val="20"/>
              </w:rPr>
              <w:t>www</w:t>
            </w:r>
            <w:r w:rsidRPr="0027447F">
              <w:rPr>
                <w:rFonts w:ascii="Times New Roman" w:eastAsia="Times New Roman" w:hAnsi="Times New Roman"/>
                <w:sz w:val="20"/>
                <w:lang w:val="ru-RU"/>
              </w:rPr>
              <w:t>.</w:t>
            </w:r>
            <w:r>
              <w:rPr>
                <w:rFonts w:ascii="Times New Roman" w:eastAsia="Times New Roman" w:hAnsi="Times New Roman"/>
                <w:sz w:val="20"/>
              </w:rPr>
              <w:t>in</w:t>
            </w:r>
            <w:r w:rsidRPr="0027447F">
              <w:rPr>
                <w:rFonts w:ascii="Times New Roman" w:eastAsia="Times New Roman" w:hAnsi="Times New Roman"/>
                <w:sz w:val="20"/>
                <w:lang w:val="ru-RU"/>
              </w:rPr>
              <w:t>.</w:t>
            </w:r>
            <w:r>
              <w:rPr>
                <w:rFonts w:ascii="Times New Roman" w:eastAsia="Times New Roman" w:hAnsi="Times New Roman"/>
                <w:sz w:val="20"/>
              </w:rPr>
              <w:t>gov</w:t>
            </w:r>
            <w:r w:rsidRPr="0027447F">
              <w:rPr>
                <w:rFonts w:ascii="Times New Roman" w:eastAsia="Times New Roman" w:hAnsi="Times New Roman"/>
                <w:sz w:val="20"/>
                <w:lang w:val="ru-RU"/>
              </w:rPr>
              <w:t>.</w:t>
            </w:r>
            <w:proofErr w:type="spellStart"/>
            <w:r>
              <w:rPr>
                <w:rFonts w:ascii="Times New Roman" w:eastAsia="Times New Roman" w:hAnsi="Times New Roman"/>
                <w:sz w:val="20"/>
              </w:rPr>
              <w:t>br</w:t>
            </w:r>
            <w:proofErr w:type="spellEnd"/>
            <w:r w:rsidRPr="0027447F">
              <w:rPr>
                <w:rFonts w:ascii="Times New Roman" w:eastAsia="Times New Roman" w:hAnsi="Times New Roman"/>
                <w:sz w:val="20"/>
                <w:lang w:val="ru-RU"/>
              </w:rPr>
              <w:t>/</w:t>
            </w:r>
            <w:r>
              <w:rPr>
                <w:rFonts w:ascii="Times New Roman" w:eastAsia="Times New Roman" w:hAnsi="Times New Roman"/>
                <w:sz w:val="20"/>
              </w:rPr>
              <w:t>web</w:t>
            </w:r>
            <w:r w:rsidRPr="0027447F">
              <w:rPr>
                <w:rFonts w:ascii="Times New Roman" w:eastAsia="Times New Roman" w:hAnsi="Times New Roman"/>
                <w:sz w:val="20"/>
                <w:lang w:val="ru-RU"/>
              </w:rPr>
              <w:t>/</w:t>
            </w:r>
            <w:proofErr w:type="spellStart"/>
            <w:r>
              <w:rPr>
                <w:rFonts w:ascii="Times New Roman" w:eastAsia="Times New Roman" w:hAnsi="Times New Roman"/>
                <w:sz w:val="20"/>
              </w:rPr>
              <w:t>dou</w:t>
            </w:r>
            <w:proofErr w:type="spellEnd"/>
            <w:r w:rsidRPr="0027447F">
              <w:rPr>
                <w:rFonts w:ascii="Times New Roman" w:eastAsia="Times New Roman" w:hAnsi="Times New Roman"/>
                <w:sz w:val="20"/>
                <w:lang w:val="ru-RU"/>
              </w:rPr>
              <w:t>/-/</w:t>
            </w:r>
            <w:proofErr w:type="spellStart"/>
            <w:r>
              <w:rPr>
                <w:rFonts w:ascii="Times New Roman" w:eastAsia="Times New Roman" w:hAnsi="Times New Roman"/>
                <w:sz w:val="20"/>
              </w:rPr>
              <w:t>portaria</w:t>
            </w:r>
            <w:proofErr w:type="spellEnd"/>
            <w:r w:rsidRPr="0027447F">
              <w:rPr>
                <w:rFonts w:ascii="Times New Roman" w:eastAsia="Times New Roman" w:hAnsi="Times New Roman"/>
                <w:sz w:val="20"/>
                <w:lang w:val="ru-RU"/>
              </w:rPr>
              <w:t>-</w:t>
            </w:r>
            <w:proofErr w:type="spellStart"/>
            <w:r>
              <w:rPr>
                <w:rFonts w:ascii="Times New Roman" w:eastAsia="Times New Roman" w:hAnsi="Times New Roman"/>
                <w:sz w:val="20"/>
              </w:rPr>
              <w:t>sda</w:t>
            </w:r>
            <w:proofErr w:type="spellEnd"/>
            <w:r w:rsidRPr="0027447F">
              <w:rPr>
                <w:rFonts w:ascii="Times New Roman" w:eastAsia="Times New Roman" w:hAnsi="Times New Roman"/>
                <w:sz w:val="20"/>
                <w:lang w:val="ru-RU"/>
              </w:rPr>
              <w:t>/</w:t>
            </w:r>
            <w:proofErr w:type="spellStart"/>
            <w:r>
              <w:rPr>
                <w:rFonts w:ascii="Times New Roman" w:eastAsia="Times New Roman" w:hAnsi="Times New Roman"/>
                <w:sz w:val="20"/>
              </w:rPr>
              <w:t>mapa</w:t>
            </w:r>
            <w:proofErr w:type="spellEnd"/>
            <w:r w:rsidRPr="0027447F">
              <w:rPr>
                <w:rFonts w:ascii="Times New Roman" w:eastAsia="Times New Roman" w:hAnsi="Times New Roman"/>
                <w:sz w:val="20"/>
                <w:lang w:val="ru-RU"/>
              </w:rPr>
              <w:t>-</w:t>
            </w:r>
            <w:r>
              <w:rPr>
                <w:rFonts w:ascii="Times New Roman" w:eastAsia="Times New Roman" w:hAnsi="Times New Roman"/>
                <w:sz w:val="20"/>
              </w:rPr>
              <w:t>n</w:t>
            </w:r>
            <w:r w:rsidRPr="0027447F">
              <w:rPr>
                <w:rFonts w:ascii="Times New Roman" w:eastAsia="Times New Roman" w:hAnsi="Times New Roman"/>
                <w:sz w:val="20"/>
                <w:lang w:val="ru-RU"/>
              </w:rPr>
              <w:t>-1.626-</w:t>
            </w:r>
            <w:r>
              <w:rPr>
                <w:rFonts w:ascii="Times New Roman" w:eastAsia="Times New Roman" w:hAnsi="Times New Roman"/>
                <w:sz w:val="20"/>
              </w:rPr>
              <w:t>de</w:t>
            </w:r>
            <w:r w:rsidRPr="0027447F">
              <w:rPr>
                <w:rFonts w:ascii="Times New Roman" w:eastAsia="Times New Roman" w:hAnsi="Times New Roman"/>
                <w:sz w:val="20"/>
                <w:lang w:val="ru-RU"/>
              </w:rPr>
              <w:t>-14-</w:t>
            </w:r>
            <w:r>
              <w:rPr>
                <w:rFonts w:ascii="Times New Roman" w:eastAsia="Times New Roman" w:hAnsi="Times New Roman"/>
                <w:sz w:val="20"/>
              </w:rPr>
              <w:t>de</w:t>
            </w:r>
            <w:r w:rsidRPr="0027447F">
              <w:rPr>
                <w:rFonts w:ascii="Times New Roman" w:eastAsia="Times New Roman" w:hAnsi="Times New Roman"/>
                <w:sz w:val="20"/>
                <w:lang w:val="ru-RU"/>
              </w:rPr>
              <w:t>-</w:t>
            </w:r>
            <w:proofErr w:type="spellStart"/>
            <w:r>
              <w:rPr>
                <w:rFonts w:ascii="Times New Roman" w:eastAsia="Times New Roman" w:hAnsi="Times New Roman"/>
                <w:sz w:val="20"/>
              </w:rPr>
              <w:t>maio</w:t>
            </w:r>
            <w:proofErr w:type="spellEnd"/>
            <w:r w:rsidRPr="0027447F">
              <w:rPr>
                <w:rFonts w:ascii="Times New Roman" w:eastAsia="Times New Roman" w:hAnsi="Times New Roman"/>
                <w:sz w:val="20"/>
                <w:lang w:val="ru-RU"/>
              </w:rPr>
              <w:t>-</w:t>
            </w:r>
            <w:r>
              <w:rPr>
                <w:rFonts w:ascii="Times New Roman" w:eastAsia="Times New Roman" w:hAnsi="Times New Roman"/>
                <w:sz w:val="20"/>
              </w:rPr>
              <w:t>de</w:t>
            </w:r>
            <w:r w:rsidRPr="0027447F">
              <w:rPr>
                <w:rFonts w:ascii="Times New Roman" w:eastAsia="Times New Roman" w:hAnsi="Times New Roman"/>
                <w:sz w:val="20"/>
                <w:lang w:val="ru-RU"/>
              </w:rPr>
              <w:t>-2026-705705604</w:t>
            </w:r>
            <w:r w:rsidRPr="0027447F">
              <w:rPr>
                <w:rFonts w:ascii="Times New Roman" w:eastAsia="Times New Roman" w:hAnsi="Times New Roman"/>
                <w:sz w:val="20"/>
                <w:lang w:val="ru-RU"/>
              </w:rPr>
              <w:br/>
            </w:r>
            <w:r>
              <w:rPr>
                <w:rFonts w:ascii="Times New Roman" w:eastAsia="Times New Roman" w:hAnsi="Times New Roman"/>
                <w:sz w:val="20"/>
              </w:rPr>
              <w:t>https</w:t>
            </w:r>
            <w:r w:rsidRPr="0027447F">
              <w:rPr>
                <w:rFonts w:ascii="Times New Roman" w:eastAsia="Times New Roman" w:hAnsi="Times New Roman"/>
                <w:sz w:val="20"/>
                <w:lang w:val="ru-RU"/>
              </w:rPr>
              <w:t>://</w:t>
            </w:r>
            <w:r>
              <w:rPr>
                <w:rFonts w:ascii="Times New Roman" w:eastAsia="Times New Roman" w:hAnsi="Times New Roman"/>
                <w:sz w:val="20"/>
              </w:rPr>
              <w:t>members</w:t>
            </w:r>
            <w:r w:rsidRPr="0027447F">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27447F">
              <w:rPr>
                <w:rFonts w:ascii="Times New Roman" w:eastAsia="Times New Roman" w:hAnsi="Times New Roman"/>
                <w:sz w:val="20"/>
                <w:lang w:val="ru-RU"/>
              </w:rPr>
              <w:t>.</w:t>
            </w:r>
            <w:r>
              <w:rPr>
                <w:rFonts w:ascii="Times New Roman" w:eastAsia="Times New Roman" w:hAnsi="Times New Roman"/>
                <w:sz w:val="20"/>
              </w:rPr>
              <w:t>org</w:t>
            </w:r>
            <w:r w:rsidRPr="0027447F">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27447F">
              <w:rPr>
                <w:rFonts w:ascii="Times New Roman" w:eastAsia="Times New Roman" w:hAnsi="Times New Roman"/>
                <w:sz w:val="20"/>
                <w:lang w:val="ru-RU"/>
              </w:rPr>
              <w:t>/2026/</w:t>
            </w:r>
            <w:r>
              <w:rPr>
                <w:rFonts w:ascii="Times New Roman" w:eastAsia="Times New Roman" w:hAnsi="Times New Roman"/>
                <w:sz w:val="20"/>
              </w:rPr>
              <w:t>SPS</w:t>
            </w:r>
            <w:r w:rsidRPr="0027447F">
              <w:rPr>
                <w:rFonts w:ascii="Times New Roman" w:eastAsia="Times New Roman" w:hAnsi="Times New Roman"/>
                <w:sz w:val="20"/>
                <w:lang w:val="ru-RU"/>
              </w:rPr>
              <w:t>/</w:t>
            </w:r>
            <w:r>
              <w:rPr>
                <w:rFonts w:ascii="Times New Roman" w:eastAsia="Times New Roman" w:hAnsi="Times New Roman"/>
                <w:sz w:val="20"/>
              </w:rPr>
              <w:t>BRA</w:t>
            </w:r>
            <w:r w:rsidRPr="0027447F">
              <w:rPr>
                <w:rFonts w:ascii="Times New Roman" w:eastAsia="Times New Roman" w:hAnsi="Times New Roman"/>
                <w:sz w:val="20"/>
                <w:lang w:val="ru-RU"/>
              </w:rPr>
              <w:t>/26_02705</w:t>
            </w:r>
            <w:r w:rsidRPr="0027447F">
              <w:rPr>
                <w:rFonts w:ascii="Times New Roman" w:eastAsia="Times New Roman" w:hAnsi="Times New Roman"/>
                <w:sz w:val="20"/>
                <w:lang w:val="ru-RU"/>
              </w:rPr>
              <w:lastRenderedPageBreak/>
              <w:t>_00_</w:t>
            </w:r>
            <w:r>
              <w:rPr>
                <w:rFonts w:ascii="Times New Roman" w:eastAsia="Times New Roman" w:hAnsi="Times New Roman"/>
                <w:sz w:val="20"/>
              </w:rPr>
              <w:t>x</w:t>
            </w:r>
            <w:r w:rsidRPr="0027447F">
              <w:rPr>
                <w:rFonts w:ascii="Times New Roman" w:eastAsia="Times New Roman" w:hAnsi="Times New Roman"/>
                <w:sz w:val="20"/>
                <w:lang w:val="ru-RU"/>
              </w:rPr>
              <w:t>.</w:t>
            </w:r>
            <w:r>
              <w:rPr>
                <w:rFonts w:ascii="Times New Roman" w:eastAsia="Times New Roman" w:hAnsi="Times New Roman"/>
                <w:sz w:val="20"/>
              </w:rPr>
              <w:t>pdf</w:t>
            </w:r>
          </w:p>
        </w:tc>
        <w:tc>
          <w:tcPr>
            <w:tcW w:w="4110" w:type="dxa"/>
            <w:vMerge w:val="restart"/>
            <w:tcBorders>
              <w:top w:val="single" w:sz="8" w:space="0" w:color="000000"/>
              <w:left w:val="single" w:sz="8" w:space="0" w:color="000000"/>
              <w:bottom w:val="single" w:sz="8" w:space="0" w:color="000000"/>
              <w:right w:val="single" w:sz="8" w:space="0" w:color="000000"/>
            </w:tcBorders>
          </w:tcPr>
          <w:p w14:paraId="1E802EAB" w14:textId="77777777" w:rsidR="002259EB" w:rsidRDefault="0027447F">
            <w:r>
              <w:rPr>
                <w:rFonts w:ascii="Times New Roman" w:eastAsia="Times New Roman" w:hAnsi="Times New Roman"/>
                <w:sz w:val="20"/>
              </w:rPr>
              <w:lastRenderedPageBreak/>
              <w:t>21/07/26</w:t>
            </w:r>
          </w:p>
        </w:tc>
      </w:tr>
      <w:tr w:rsidR="002259EB" w14:paraId="164FC702" w14:textId="77777777" w:rsidTr="00566A4C">
        <w:tc>
          <w:tcPr>
            <w:tcW w:w="930" w:type="dxa"/>
            <w:vMerge/>
          </w:tcPr>
          <w:p w14:paraId="134332FC"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1407A359" w14:textId="77777777" w:rsidR="002259EB" w:rsidRDefault="0027447F">
            <w:r>
              <w:rPr>
                <w:rFonts w:ascii="Times New Roman" w:eastAsia="Times New Roman" w:hAnsi="Times New Roman"/>
                <w:sz w:val="20"/>
              </w:rPr>
              <w:t>22/05/26</w:t>
            </w:r>
          </w:p>
        </w:tc>
        <w:tc>
          <w:tcPr>
            <w:tcW w:w="5670" w:type="dxa"/>
            <w:tcBorders>
              <w:top w:val="single" w:sz="8" w:space="0" w:color="000000"/>
              <w:left w:val="single" w:sz="8" w:space="0" w:color="000000"/>
              <w:bottom w:val="single" w:sz="8" w:space="0" w:color="000000"/>
              <w:right w:val="single" w:sz="8" w:space="0" w:color="000000"/>
            </w:tcBorders>
          </w:tcPr>
          <w:p w14:paraId="041250D9" w14:textId="77777777" w:rsidR="002259EB" w:rsidRDefault="0027447F">
            <w:proofErr w:type="spellStart"/>
            <w:r>
              <w:rPr>
                <w:rFonts w:ascii="Times New Roman" w:eastAsia="Times New Roman" w:hAnsi="Times New Roman"/>
                <w:sz w:val="20"/>
              </w:rPr>
              <w:t>Фосфон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қышқылынан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алынған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микробқа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қарсы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белсенді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фармацевтикалық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ингредиенттері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ветеринариялық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препараттар</w:t>
            </w:r>
            <w:proofErr w:type="spellEnd"/>
          </w:p>
        </w:tc>
        <w:tc>
          <w:tcPr>
            <w:tcW w:w="4110" w:type="dxa"/>
            <w:vMerge/>
          </w:tcPr>
          <w:p w14:paraId="4DB43B32" w14:textId="77777777" w:rsidR="002259EB" w:rsidRDefault="002259EB"/>
        </w:tc>
      </w:tr>
      <w:tr w:rsidR="002259EB" w14:paraId="1F09ECEF" w14:textId="77777777" w:rsidTr="00566A4C">
        <w:tc>
          <w:tcPr>
            <w:tcW w:w="930" w:type="dxa"/>
            <w:vMerge/>
          </w:tcPr>
          <w:p w14:paraId="0D92430A"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3F2289A9" w14:textId="77777777" w:rsidR="002259EB" w:rsidRDefault="0027447F">
            <w:proofErr w:type="spellStart"/>
            <w:r>
              <w:rPr>
                <w:rFonts w:ascii="Times New Roman" w:eastAsia="Times New Roman" w:hAnsi="Times New Roman"/>
                <w:sz w:val="20"/>
              </w:rPr>
              <w:t>Бразилия</w:t>
            </w:r>
            <w:proofErr w:type="spellEnd"/>
          </w:p>
        </w:tc>
        <w:tc>
          <w:tcPr>
            <w:tcW w:w="5670" w:type="dxa"/>
            <w:tcBorders>
              <w:top w:val="single" w:sz="8" w:space="0" w:color="000000"/>
              <w:left w:val="single" w:sz="8" w:space="0" w:color="000000"/>
              <w:bottom w:val="single" w:sz="8" w:space="0" w:color="000000"/>
              <w:right w:val="single" w:sz="8" w:space="0" w:color="000000"/>
            </w:tcBorders>
          </w:tcPr>
          <w:p w14:paraId="2B07E69F" w14:textId="1D399749" w:rsidR="002259EB" w:rsidRDefault="0027447F">
            <w:proofErr w:type="spellStart"/>
            <w:r>
              <w:rPr>
                <w:rFonts w:ascii="Times New Roman" w:eastAsia="Times New Roman" w:hAnsi="Times New Roman"/>
                <w:sz w:val="20"/>
              </w:rPr>
              <w:t>Ереже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аралар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ірі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қара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малдар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жылқылар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балық</w:t>
            </w:r>
            <w:proofErr w:type="spellEnd"/>
            <w:r>
              <w:rPr>
                <w:rFonts w:ascii="Times New Roman" w:eastAsia="Times New Roman" w:hAnsi="Times New Roman"/>
                <w:sz w:val="20"/>
              </w:rPr>
              <w:t xml:space="preserve"> </w:t>
            </w:r>
            <w:r w:rsidR="00C71184">
              <w:rPr>
                <w:rFonts w:ascii="Times New Roman" w:eastAsia="Times New Roman" w:hAnsi="Times New Roman"/>
                <w:sz w:val="20"/>
                <w:lang w:val="kk-KZ"/>
              </w:rPr>
              <w:t xml:space="preserve">шаруашылығы </w:t>
            </w:r>
            <w:proofErr w:type="spellStart"/>
            <w:r>
              <w:rPr>
                <w:rFonts w:ascii="Times New Roman" w:eastAsia="Times New Roman" w:hAnsi="Times New Roman"/>
                <w:sz w:val="20"/>
              </w:rPr>
              <w:t>түрлеріне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арналған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фосфон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қышқылынан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алынған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ішінде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кальций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фосфомицинінен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алынған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микробқа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қарсы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белсенді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фармацевтикалық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ингредиенттері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ветеринариялық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препараттарды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тіркеуге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әкелуге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пайдалануға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таңбалауға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r w:rsidR="00C71184">
              <w:rPr>
                <w:rFonts w:ascii="Times New Roman" w:eastAsia="Times New Roman" w:hAnsi="Times New Roman"/>
                <w:sz w:val="20"/>
                <w:lang w:val="kk-KZ"/>
              </w:rPr>
              <w:t>тағайындауға</w:t>
            </w:r>
            <w:r>
              <w:rPr>
                <w:rFonts w:ascii="Times New Roman" w:eastAsia="Times New Roman" w:hAnsi="Times New Roman"/>
                <w:sz w:val="20"/>
              </w:rPr>
              <w:t xml:space="preserve"> </w:t>
            </w:r>
            <w:proofErr w:type="spellStart"/>
            <w:r>
              <w:rPr>
                <w:rFonts w:ascii="Times New Roman" w:eastAsia="Times New Roman" w:hAnsi="Times New Roman"/>
                <w:sz w:val="20"/>
              </w:rPr>
              <w:t>тыйым</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салады</w:t>
            </w:r>
            <w:proofErr w:type="spellEnd"/>
            <w:r>
              <w:rPr>
                <w:rFonts w:ascii="Times New Roman" w:eastAsia="Times New Roman" w:hAnsi="Times New Roman"/>
                <w:sz w:val="20"/>
              </w:rPr>
              <w:t>.</w:t>
            </w:r>
          </w:p>
        </w:tc>
        <w:tc>
          <w:tcPr>
            <w:tcW w:w="4110" w:type="dxa"/>
            <w:vMerge/>
          </w:tcPr>
          <w:p w14:paraId="69272D83" w14:textId="77777777" w:rsidR="002259EB" w:rsidRDefault="002259EB"/>
        </w:tc>
      </w:tr>
      <w:tr w:rsidR="002259EB" w14:paraId="77AF0926" w14:textId="77777777" w:rsidTr="00566A4C">
        <w:tc>
          <w:tcPr>
            <w:tcW w:w="930" w:type="dxa"/>
            <w:vMerge w:val="restart"/>
            <w:tcBorders>
              <w:top w:val="single" w:sz="8" w:space="0" w:color="000000"/>
              <w:left w:val="single" w:sz="8" w:space="0" w:color="000000"/>
              <w:bottom w:val="single" w:sz="8" w:space="0" w:color="000000"/>
              <w:right w:val="single" w:sz="8" w:space="0" w:color="000000"/>
            </w:tcBorders>
          </w:tcPr>
          <w:p w14:paraId="1222C082" w14:textId="24D1FFBD" w:rsidR="002259EB" w:rsidRPr="00566A4C" w:rsidRDefault="00566A4C">
            <w:pPr>
              <w:rPr>
                <w:lang w:val="ru-RU"/>
              </w:rPr>
            </w:pPr>
            <w:r>
              <w:rPr>
                <w:rFonts w:ascii="Times New Roman" w:eastAsia="Times New Roman" w:hAnsi="Times New Roman"/>
                <w:sz w:val="20"/>
                <w:lang w:val="ru-RU"/>
              </w:rPr>
              <w:t>13</w:t>
            </w:r>
          </w:p>
        </w:tc>
        <w:tc>
          <w:tcPr>
            <w:tcW w:w="2552" w:type="dxa"/>
            <w:tcBorders>
              <w:top w:val="single" w:sz="8" w:space="0" w:color="000000"/>
              <w:left w:val="single" w:sz="8" w:space="0" w:color="000000"/>
              <w:bottom w:val="single" w:sz="8" w:space="0" w:color="000000"/>
              <w:right w:val="single" w:sz="8" w:space="0" w:color="000000"/>
            </w:tcBorders>
          </w:tcPr>
          <w:p w14:paraId="5A3FEA48" w14:textId="77777777" w:rsidR="002259EB" w:rsidRDefault="0027447F">
            <w:r>
              <w:rPr>
                <w:rFonts w:ascii="Times New Roman" w:eastAsia="Times New Roman" w:hAnsi="Times New Roman"/>
                <w:sz w:val="20"/>
              </w:rPr>
              <w:t>G/SPS/N/THA/793/Add.1</w:t>
            </w:r>
          </w:p>
        </w:tc>
        <w:tc>
          <w:tcPr>
            <w:tcW w:w="5670" w:type="dxa"/>
            <w:tcBorders>
              <w:top w:val="single" w:sz="8" w:space="0" w:color="000000"/>
              <w:left w:val="single" w:sz="8" w:space="0" w:color="000000"/>
              <w:bottom w:val="single" w:sz="8" w:space="0" w:color="000000"/>
              <w:right w:val="single" w:sz="8" w:space="0" w:color="000000"/>
            </w:tcBorders>
          </w:tcPr>
          <w:p w14:paraId="610BA8B1" w14:textId="77777777" w:rsidR="002259EB" w:rsidRDefault="0027447F">
            <w:r>
              <w:rPr>
                <w:rFonts w:ascii="Times New Roman" w:eastAsia="Times New Roman" w:hAnsi="Times New Roman"/>
                <w:sz w:val="20"/>
              </w:rPr>
              <w:t xml:space="preserve">2026 </w:t>
            </w:r>
            <w:proofErr w:type="spellStart"/>
            <w:r>
              <w:rPr>
                <w:rFonts w:ascii="Times New Roman" w:eastAsia="Times New Roman" w:hAnsi="Times New Roman"/>
                <w:sz w:val="20"/>
              </w:rPr>
              <w:t>жылдың</w:t>
            </w:r>
            <w:proofErr w:type="spellEnd"/>
            <w:r>
              <w:rPr>
                <w:rFonts w:ascii="Times New Roman" w:eastAsia="Times New Roman" w:hAnsi="Times New Roman"/>
                <w:sz w:val="20"/>
              </w:rPr>
              <w:t xml:space="preserve"> 20 </w:t>
            </w:r>
            <w:proofErr w:type="spellStart"/>
            <w:r>
              <w:rPr>
                <w:rFonts w:ascii="Times New Roman" w:eastAsia="Times New Roman" w:hAnsi="Times New Roman"/>
                <w:sz w:val="20"/>
              </w:rPr>
              <w:t>мамырында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алынған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келесі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хабарлама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Таиланд</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делегациясының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өтініші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бойынша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таратылды</w:t>
            </w:r>
            <w:proofErr w:type="spellEnd"/>
            <w:r>
              <w:rPr>
                <w:rFonts w:ascii="Times New Roman" w:eastAsia="Times New Roman" w:hAnsi="Times New Roman"/>
                <w:sz w:val="20"/>
              </w:rPr>
              <w:t>.</w:t>
            </w:r>
            <w:r>
              <w:rPr>
                <w:rFonts w:ascii="Times New Roman" w:eastAsia="Times New Roman" w:hAnsi="Times New Roman"/>
                <w:sz w:val="20"/>
              </w:rPr>
              <w:br/>
            </w:r>
            <w:proofErr w:type="spellStart"/>
            <w:r>
              <w:rPr>
                <w:rFonts w:ascii="Times New Roman" w:eastAsia="Times New Roman" w:hAnsi="Times New Roman"/>
                <w:sz w:val="20"/>
              </w:rPr>
              <w:t>Нормативтік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құқықтық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актінің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қабылданғаны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жарияланғаны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немесе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күшіне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енуі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туралы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хабарлама</w:t>
            </w:r>
            <w:proofErr w:type="spellEnd"/>
          </w:p>
        </w:tc>
        <w:tc>
          <w:tcPr>
            <w:tcW w:w="4110" w:type="dxa"/>
            <w:vMerge w:val="restart"/>
            <w:tcBorders>
              <w:top w:val="single" w:sz="8" w:space="0" w:color="000000"/>
              <w:left w:val="single" w:sz="8" w:space="0" w:color="000000"/>
              <w:bottom w:val="single" w:sz="8" w:space="0" w:color="000000"/>
              <w:right w:val="single" w:sz="8" w:space="0" w:color="000000"/>
            </w:tcBorders>
          </w:tcPr>
          <w:p w14:paraId="175374A8" w14:textId="77777777" w:rsidR="002259EB" w:rsidRDefault="0027447F">
            <w:r>
              <w:rPr>
                <w:rFonts w:ascii="Times New Roman" w:eastAsia="Times New Roman" w:hAnsi="Times New Roman"/>
                <w:sz w:val="20"/>
              </w:rPr>
              <w:t>-</w:t>
            </w:r>
          </w:p>
        </w:tc>
      </w:tr>
      <w:tr w:rsidR="002259EB" w14:paraId="4CD2CD8E" w14:textId="77777777" w:rsidTr="00566A4C">
        <w:tc>
          <w:tcPr>
            <w:tcW w:w="930" w:type="dxa"/>
            <w:vMerge/>
          </w:tcPr>
          <w:p w14:paraId="10FEF8E2"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209EB62B" w14:textId="77777777" w:rsidR="002259EB" w:rsidRDefault="0027447F">
            <w:r>
              <w:rPr>
                <w:rFonts w:ascii="Times New Roman" w:eastAsia="Times New Roman" w:hAnsi="Times New Roman"/>
                <w:sz w:val="20"/>
              </w:rPr>
              <w:t>20/05/26</w:t>
            </w:r>
          </w:p>
        </w:tc>
        <w:tc>
          <w:tcPr>
            <w:tcW w:w="5670" w:type="dxa"/>
            <w:tcBorders>
              <w:top w:val="single" w:sz="8" w:space="0" w:color="000000"/>
              <w:left w:val="single" w:sz="8" w:space="0" w:color="000000"/>
              <w:bottom w:val="single" w:sz="8" w:space="0" w:color="000000"/>
              <w:right w:val="single" w:sz="8" w:space="0" w:color="000000"/>
            </w:tcBorders>
          </w:tcPr>
          <w:p w14:paraId="03BF4EB7" w14:textId="77777777" w:rsidR="002259EB" w:rsidRDefault="0027447F">
            <w:r>
              <w:rPr>
                <w:rFonts w:ascii="Times New Roman" w:eastAsia="Times New Roman" w:hAnsi="Times New Roman"/>
                <w:sz w:val="20"/>
              </w:rPr>
              <w:t>-</w:t>
            </w:r>
          </w:p>
        </w:tc>
        <w:tc>
          <w:tcPr>
            <w:tcW w:w="4110" w:type="dxa"/>
            <w:vMerge/>
          </w:tcPr>
          <w:p w14:paraId="5D3B73B5" w14:textId="77777777" w:rsidR="002259EB" w:rsidRDefault="002259EB"/>
        </w:tc>
      </w:tr>
      <w:tr w:rsidR="002259EB" w14:paraId="2E55F869" w14:textId="77777777" w:rsidTr="00566A4C">
        <w:tc>
          <w:tcPr>
            <w:tcW w:w="930" w:type="dxa"/>
            <w:vMerge/>
          </w:tcPr>
          <w:p w14:paraId="4E24A284"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6E7B8B4D" w14:textId="77777777" w:rsidR="002259EB" w:rsidRDefault="0027447F">
            <w:proofErr w:type="spellStart"/>
            <w:r>
              <w:rPr>
                <w:rFonts w:ascii="Times New Roman" w:eastAsia="Times New Roman" w:hAnsi="Times New Roman"/>
                <w:sz w:val="20"/>
              </w:rPr>
              <w:t>Тайланд</w:t>
            </w:r>
            <w:proofErr w:type="spellEnd"/>
          </w:p>
        </w:tc>
        <w:tc>
          <w:tcPr>
            <w:tcW w:w="5670" w:type="dxa"/>
            <w:tcBorders>
              <w:top w:val="single" w:sz="8" w:space="0" w:color="000000"/>
              <w:left w:val="single" w:sz="8" w:space="0" w:color="000000"/>
              <w:bottom w:val="single" w:sz="8" w:space="0" w:color="000000"/>
              <w:right w:val="single" w:sz="8" w:space="0" w:color="000000"/>
            </w:tcBorders>
          </w:tcPr>
          <w:p w14:paraId="149BF1A7" w14:textId="77777777" w:rsidR="002259EB" w:rsidRDefault="0027447F">
            <w:r>
              <w:rPr>
                <w:rFonts w:ascii="Times New Roman" w:eastAsia="Times New Roman" w:hAnsi="Times New Roman"/>
                <w:sz w:val="20"/>
              </w:rPr>
              <w:t>-</w:t>
            </w:r>
          </w:p>
        </w:tc>
        <w:tc>
          <w:tcPr>
            <w:tcW w:w="4110" w:type="dxa"/>
            <w:vMerge/>
          </w:tcPr>
          <w:p w14:paraId="3D923DB4" w14:textId="77777777" w:rsidR="002259EB" w:rsidRDefault="002259EB"/>
        </w:tc>
      </w:tr>
      <w:tr w:rsidR="002259EB" w14:paraId="66EC7765" w14:textId="77777777" w:rsidTr="00566A4C">
        <w:tc>
          <w:tcPr>
            <w:tcW w:w="930" w:type="dxa"/>
            <w:vMerge w:val="restart"/>
            <w:tcBorders>
              <w:top w:val="single" w:sz="8" w:space="0" w:color="000000"/>
              <w:left w:val="single" w:sz="8" w:space="0" w:color="000000"/>
              <w:bottom w:val="single" w:sz="8" w:space="0" w:color="000000"/>
              <w:right w:val="single" w:sz="8" w:space="0" w:color="000000"/>
            </w:tcBorders>
          </w:tcPr>
          <w:p w14:paraId="33279BB4" w14:textId="35328298" w:rsidR="002259EB" w:rsidRPr="00566A4C" w:rsidRDefault="00566A4C">
            <w:pPr>
              <w:rPr>
                <w:lang w:val="ru-RU"/>
              </w:rPr>
            </w:pPr>
            <w:r>
              <w:rPr>
                <w:rFonts w:ascii="Times New Roman" w:eastAsia="Times New Roman" w:hAnsi="Times New Roman"/>
                <w:sz w:val="20"/>
                <w:lang w:val="ru-RU"/>
              </w:rPr>
              <w:t>14</w:t>
            </w:r>
          </w:p>
        </w:tc>
        <w:tc>
          <w:tcPr>
            <w:tcW w:w="2552" w:type="dxa"/>
            <w:tcBorders>
              <w:top w:val="single" w:sz="8" w:space="0" w:color="000000"/>
              <w:left w:val="single" w:sz="8" w:space="0" w:color="000000"/>
              <w:bottom w:val="single" w:sz="8" w:space="0" w:color="000000"/>
              <w:right w:val="single" w:sz="8" w:space="0" w:color="000000"/>
            </w:tcBorders>
          </w:tcPr>
          <w:p w14:paraId="118D0DC7" w14:textId="77777777" w:rsidR="002259EB" w:rsidRDefault="0027447F">
            <w:r>
              <w:rPr>
                <w:rFonts w:ascii="Times New Roman" w:eastAsia="Times New Roman" w:hAnsi="Times New Roman"/>
                <w:sz w:val="20"/>
              </w:rPr>
              <w:t>G/SPS/N/POL/26</w:t>
            </w:r>
          </w:p>
        </w:tc>
        <w:tc>
          <w:tcPr>
            <w:tcW w:w="5670" w:type="dxa"/>
            <w:tcBorders>
              <w:top w:val="single" w:sz="8" w:space="0" w:color="000000"/>
              <w:left w:val="single" w:sz="8" w:space="0" w:color="000000"/>
              <w:bottom w:val="single" w:sz="8" w:space="0" w:color="000000"/>
              <w:right w:val="single" w:sz="8" w:space="0" w:color="000000"/>
            </w:tcBorders>
          </w:tcPr>
          <w:p w14:paraId="6B564669" w14:textId="0174685F" w:rsidR="002259EB" w:rsidRPr="0027447F" w:rsidRDefault="0027447F">
            <w:pPr>
              <w:rPr>
                <w:lang w:val="ru-RU"/>
              </w:rPr>
            </w:pPr>
            <w:proofErr w:type="spellStart"/>
            <w:r>
              <w:rPr>
                <w:rFonts w:ascii="Times New Roman" w:eastAsia="Times New Roman" w:hAnsi="Times New Roman"/>
                <w:sz w:val="20"/>
              </w:rPr>
              <w:t>Денсаулық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сақтау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министрінің</w:t>
            </w:r>
            <w:proofErr w:type="spellEnd"/>
            <w:r>
              <w:rPr>
                <w:rFonts w:ascii="Times New Roman" w:eastAsia="Times New Roman" w:hAnsi="Times New Roman"/>
                <w:sz w:val="20"/>
              </w:rPr>
              <w:t xml:space="preserve"> 2026 </w:t>
            </w:r>
            <w:proofErr w:type="spellStart"/>
            <w:r>
              <w:rPr>
                <w:rFonts w:ascii="Times New Roman" w:eastAsia="Times New Roman" w:hAnsi="Times New Roman"/>
                <w:sz w:val="20"/>
              </w:rPr>
              <w:t>жылғы</w:t>
            </w:r>
            <w:proofErr w:type="spellEnd"/>
            <w:r>
              <w:rPr>
                <w:rFonts w:ascii="Times New Roman" w:eastAsia="Times New Roman" w:hAnsi="Times New Roman"/>
                <w:sz w:val="20"/>
              </w:rPr>
              <w:t xml:space="preserve"> 30 </w:t>
            </w:r>
            <w:proofErr w:type="spellStart"/>
            <w:r>
              <w:rPr>
                <w:rFonts w:ascii="Times New Roman" w:eastAsia="Times New Roman" w:hAnsi="Times New Roman"/>
                <w:sz w:val="20"/>
              </w:rPr>
              <w:t>сәуірдегі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Өсімдіктерді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қорғау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құралдарының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белсенді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заттарының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қалдықтарына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қатысты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тамақ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өнімдеріне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қойылатын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арнайы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талаптарды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белгілейтін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қаулысы</w:t>
            </w:r>
            <w:proofErr w:type="spellEnd"/>
            <w:r>
              <w:rPr>
                <w:rFonts w:ascii="Times New Roman" w:eastAsia="Times New Roman" w:hAnsi="Times New Roman"/>
                <w:sz w:val="20"/>
              </w:rPr>
              <w:t xml:space="preserve">. </w:t>
            </w:r>
            <w:proofErr w:type="spellStart"/>
            <w:r w:rsidRPr="0027447F">
              <w:rPr>
                <w:rFonts w:ascii="Times New Roman" w:eastAsia="Times New Roman" w:hAnsi="Times New Roman"/>
                <w:sz w:val="20"/>
                <w:lang w:val="ru-RU"/>
              </w:rPr>
              <w:t>Тіл</w:t>
            </w:r>
            <w:proofErr w:type="spellEnd"/>
            <w:r w:rsidRPr="0027447F">
              <w:rPr>
                <w:rFonts w:ascii="Times New Roman" w:eastAsia="Times New Roman" w:hAnsi="Times New Roman"/>
                <w:sz w:val="20"/>
                <w:lang w:val="ru-RU"/>
              </w:rPr>
              <w:t xml:space="preserve">(дер): </w:t>
            </w:r>
            <w:proofErr w:type="spellStart"/>
            <w:r w:rsidRPr="0027447F">
              <w:rPr>
                <w:rFonts w:ascii="Times New Roman" w:eastAsia="Times New Roman" w:hAnsi="Times New Roman"/>
                <w:sz w:val="20"/>
                <w:lang w:val="ru-RU"/>
              </w:rPr>
              <w:t>пол</w:t>
            </w:r>
            <w:r w:rsidR="002D3867">
              <w:rPr>
                <w:rFonts w:ascii="Times New Roman" w:eastAsia="Times New Roman" w:hAnsi="Times New Roman"/>
                <w:sz w:val="20"/>
                <w:lang w:val="ru-RU"/>
              </w:rPr>
              <w:t>ьша</w:t>
            </w:r>
            <w:proofErr w:type="spellEnd"/>
            <w:r w:rsidRPr="0027447F">
              <w:rPr>
                <w:rFonts w:ascii="Times New Roman" w:eastAsia="Times New Roman" w:hAnsi="Times New Roman"/>
                <w:sz w:val="20"/>
                <w:lang w:val="ru-RU"/>
              </w:rPr>
              <w:t>. Беттер саны: 3</w:t>
            </w:r>
            <w:r w:rsidRPr="0027447F">
              <w:rPr>
                <w:rFonts w:ascii="Times New Roman" w:eastAsia="Times New Roman" w:hAnsi="Times New Roman"/>
                <w:sz w:val="20"/>
                <w:lang w:val="ru-RU"/>
              </w:rPr>
              <w:br/>
            </w:r>
            <w:r>
              <w:rPr>
                <w:rFonts w:ascii="Times New Roman" w:eastAsia="Times New Roman" w:hAnsi="Times New Roman"/>
                <w:sz w:val="20"/>
              </w:rPr>
              <w:t>https</w:t>
            </w:r>
            <w:r w:rsidRPr="0027447F">
              <w:rPr>
                <w:rFonts w:ascii="Times New Roman" w:eastAsia="Times New Roman" w:hAnsi="Times New Roman"/>
                <w:sz w:val="20"/>
                <w:lang w:val="ru-RU"/>
              </w:rPr>
              <w:t>://</w:t>
            </w:r>
            <w:r>
              <w:rPr>
                <w:rFonts w:ascii="Times New Roman" w:eastAsia="Times New Roman" w:hAnsi="Times New Roman"/>
                <w:sz w:val="20"/>
              </w:rPr>
              <w:t>members</w:t>
            </w:r>
            <w:r w:rsidRPr="0027447F">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27447F">
              <w:rPr>
                <w:rFonts w:ascii="Times New Roman" w:eastAsia="Times New Roman" w:hAnsi="Times New Roman"/>
                <w:sz w:val="20"/>
                <w:lang w:val="ru-RU"/>
              </w:rPr>
              <w:t>.</w:t>
            </w:r>
            <w:r>
              <w:rPr>
                <w:rFonts w:ascii="Times New Roman" w:eastAsia="Times New Roman" w:hAnsi="Times New Roman"/>
                <w:sz w:val="20"/>
              </w:rPr>
              <w:t>org</w:t>
            </w:r>
            <w:r w:rsidRPr="0027447F">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27447F">
              <w:rPr>
                <w:rFonts w:ascii="Times New Roman" w:eastAsia="Times New Roman" w:hAnsi="Times New Roman"/>
                <w:sz w:val="20"/>
                <w:lang w:val="ru-RU"/>
              </w:rPr>
              <w:t>/2026/</w:t>
            </w:r>
            <w:r>
              <w:rPr>
                <w:rFonts w:ascii="Times New Roman" w:eastAsia="Times New Roman" w:hAnsi="Times New Roman"/>
                <w:sz w:val="20"/>
              </w:rPr>
              <w:t>SPS</w:t>
            </w:r>
            <w:r w:rsidRPr="0027447F">
              <w:rPr>
                <w:rFonts w:ascii="Times New Roman" w:eastAsia="Times New Roman" w:hAnsi="Times New Roman"/>
                <w:sz w:val="20"/>
                <w:lang w:val="ru-RU"/>
              </w:rPr>
              <w:t>/</w:t>
            </w:r>
            <w:r>
              <w:rPr>
                <w:rFonts w:ascii="Times New Roman" w:eastAsia="Times New Roman" w:hAnsi="Times New Roman"/>
                <w:sz w:val="20"/>
              </w:rPr>
              <w:t>POL</w:t>
            </w:r>
            <w:r w:rsidRPr="0027447F">
              <w:rPr>
                <w:rFonts w:ascii="Times New Roman" w:eastAsia="Times New Roman" w:hAnsi="Times New Roman"/>
                <w:sz w:val="20"/>
                <w:lang w:val="ru-RU"/>
              </w:rPr>
              <w:t>/26_02678_00_</w:t>
            </w:r>
            <w:r>
              <w:rPr>
                <w:rFonts w:ascii="Times New Roman" w:eastAsia="Times New Roman" w:hAnsi="Times New Roman"/>
                <w:sz w:val="20"/>
              </w:rPr>
              <w:t>x</w:t>
            </w:r>
            <w:r w:rsidRPr="0027447F">
              <w:rPr>
                <w:rFonts w:ascii="Times New Roman" w:eastAsia="Times New Roman" w:hAnsi="Times New Roman"/>
                <w:sz w:val="20"/>
                <w:lang w:val="ru-RU"/>
              </w:rPr>
              <w:t>.</w:t>
            </w:r>
            <w:r>
              <w:rPr>
                <w:rFonts w:ascii="Times New Roman" w:eastAsia="Times New Roman" w:hAnsi="Times New Roman"/>
                <w:sz w:val="20"/>
              </w:rPr>
              <w:t>pdf</w:t>
            </w:r>
          </w:p>
        </w:tc>
        <w:tc>
          <w:tcPr>
            <w:tcW w:w="4110" w:type="dxa"/>
            <w:vMerge w:val="restart"/>
            <w:tcBorders>
              <w:top w:val="single" w:sz="8" w:space="0" w:color="000000"/>
              <w:left w:val="single" w:sz="8" w:space="0" w:color="000000"/>
              <w:bottom w:val="single" w:sz="8" w:space="0" w:color="000000"/>
              <w:right w:val="single" w:sz="8" w:space="0" w:color="000000"/>
            </w:tcBorders>
          </w:tcPr>
          <w:p w14:paraId="67D8100B" w14:textId="77777777" w:rsidR="002259EB" w:rsidRDefault="0027447F">
            <w:r>
              <w:rPr>
                <w:rFonts w:ascii="Times New Roman" w:eastAsia="Times New Roman" w:hAnsi="Times New Roman"/>
                <w:sz w:val="20"/>
              </w:rPr>
              <w:t>-</w:t>
            </w:r>
          </w:p>
        </w:tc>
      </w:tr>
      <w:tr w:rsidR="002259EB" w14:paraId="1D2104BA" w14:textId="77777777" w:rsidTr="00566A4C">
        <w:tc>
          <w:tcPr>
            <w:tcW w:w="930" w:type="dxa"/>
            <w:vMerge/>
          </w:tcPr>
          <w:p w14:paraId="18AD5222"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4C34A02B" w14:textId="77777777" w:rsidR="002259EB" w:rsidRDefault="0027447F">
            <w:r>
              <w:rPr>
                <w:rFonts w:ascii="Times New Roman" w:eastAsia="Times New Roman" w:hAnsi="Times New Roman"/>
                <w:sz w:val="20"/>
              </w:rPr>
              <w:t>20/05/26</w:t>
            </w:r>
          </w:p>
        </w:tc>
        <w:tc>
          <w:tcPr>
            <w:tcW w:w="5670" w:type="dxa"/>
            <w:tcBorders>
              <w:top w:val="single" w:sz="8" w:space="0" w:color="000000"/>
              <w:left w:val="single" w:sz="8" w:space="0" w:color="000000"/>
              <w:bottom w:val="single" w:sz="8" w:space="0" w:color="000000"/>
              <w:right w:val="single" w:sz="8" w:space="0" w:color="000000"/>
            </w:tcBorders>
          </w:tcPr>
          <w:p w14:paraId="19F165D8" w14:textId="6B8B9693" w:rsidR="002259EB" w:rsidRPr="002D3867" w:rsidRDefault="002D3867">
            <w:pPr>
              <w:rPr>
                <w:rFonts w:ascii="Times New Roman" w:eastAsia="Times New Roman" w:hAnsi="Times New Roman"/>
                <w:sz w:val="20"/>
              </w:rPr>
            </w:pPr>
            <w:r>
              <w:rPr>
                <w:rFonts w:ascii="Times New Roman" w:eastAsia="Times New Roman" w:hAnsi="Times New Roman"/>
                <w:sz w:val="20"/>
                <w:lang w:val="kk-KZ"/>
              </w:rPr>
              <w:t>Ү</w:t>
            </w:r>
            <w:proofErr w:type="spellStart"/>
            <w:r w:rsidRPr="002D3867">
              <w:rPr>
                <w:rFonts w:ascii="Times New Roman" w:eastAsia="Times New Roman" w:hAnsi="Times New Roman"/>
                <w:sz w:val="20"/>
              </w:rPr>
              <w:t>шінші</w:t>
            </w:r>
            <w:proofErr w:type="spellEnd"/>
            <w:r w:rsidRPr="002D3867">
              <w:rPr>
                <w:rFonts w:ascii="Times New Roman" w:eastAsia="Times New Roman" w:hAnsi="Times New Roman"/>
                <w:sz w:val="20"/>
              </w:rPr>
              <w:t xml:space="preserve"> </w:t>
            </w:r>
            <w:proofErr w:type="spellStart"/>
            <w:r w:rsidRPr="002D3867">
              <w:rPr>
                <w:rFonts w:ascii="Times New Roman" w:eastAsia="Times New Roman" w:hAnsi="Times New Roman"/>
                <w:sz w:val="20"/>
              </w:rPr>
              <w:t>елдерден</w:t>
            </w:r>
            <w:proofErr w:type="spellEnd"/>
            <w:r w:rsidRPr="002D3867">
              <w:rPr>
                <w:rFonts w:ascii="Times New Roman" w:eastAsia="Times New Roman" w:hAnsi="Times New Roman"/>
                <w:sz w:val="20"/>
              </w:rPr>
              <w:t xml:space="preserve"> </w:t>
            </w:r>
            <w:proofErr w:type="spellStart"/>
            <w:r w:rsidRPr="002D3867">
              <w:rPr>
                <w:rFonts w:ascii="Times New Roman" w:eastAsia="Times New Roman" w:hAnsi="Times New Roman"/>
                <w:sz w:val="20"/>
              </w:rPr>
              <w:t>әкелінетін</w:t>
            </w:r>
            <w:proofErr w:type="spellEnd"/>
            <w:r w:rsidRPr="002D3867">
              <w:rPr>
                <w:rFonts w:ascii="Times New Roman" w:eastAsia="Times New Roman" w:hAnsi="Times New Roman"/>
                <w:sz w:val="20"/>
              </w:rPr>
              <w:t xml:space="preserve"> </w:t>
            </w:r>
            <w:proofErr w:type="spellStart"/>
            <w:r w:rsidRPr="002D3867">
              <w:rPr>
                <w:rFonts w:ascii="Times New Roman" w:eastAsia="Times New Roman" w:hAnsi="Times New Roman"/>
                <w:sz w:val="20"/>
              </w:rPr>
              <w:t>Еуропалық</w:t>
            </w:r>
            <w:proofErr w:type="spellEnd"/>
            <w:r w:rsidRPr="002D3867">
              <w:rPr>
                <w:rFonts w:ascii="Times New Roman" w:eastAsia="Times New Roman" w:hAnsi="Times New Roman"/>
                <w:sz w:val="20"/>
              </w:rPr>
              <w:t xml:space="preserve"> </w:t>
            </w:r>
            <w:proofErr w:type="spellStart"/>
            <w:r w:rsidRPr="002D3867">
              <w:rPr>
                <w:rFonts w:ascii="Times New Roman" w:eastAsia="Times New Roman" w:hAnsi="Times New Roman"/>
                <w:sz w:val="20"/>
              </w:rPr>
              <w:t>Одақта</w:t>
            </w:r>
            <w:proofErr w:type="spellEnd"/>
            <w:r w:rsidRPr="002D3867">
              <w:rPr>
                <w:rFonts w:ascii="Times New Roman" w:eastAsia="Times New Roman" w:hAnsi="Times New Roman"/>
                <w:sz w:val="20"/>
              </w:rPr>
              <w:t xml:space="preserve"> </w:t>
            </w:r>
            <w:proofErr w:type="spellStart"/>
            <w:r w:rsidRPr="002D3867">
              <w:rPr>
                <w:rFonts w:ascii="Times New Roman" w:eastAsia="Times New Roman" w:hAnsi="Times New Roman"/>
                <w:sz w:val="20"/>
              </w:rPr>
              <w:t>қолдануға</w:t>
            </w:r>
            <w:proofErr w:type="spellEnd"/>
            <w:r w:rsidRPr="002D3867">
              <w:rPr>
                <w:rFonts w:ascii="Times New Roman" w:eastAsia="Times New Roman" w:hAnsi="Times New Roman"/>
                <w:sz w:val="20"/>
              </w:rPr>
              <w:t xml:space="preserve"> </w:t>
            </w:r>
            <w:proofErr w:type="spellStart"/>
            <w:r w:rsidRPr="002D3867">
              <w:rPr>
                <w:rFonts w:ascii="Times New Roman" w:eastAsia="Times New Roman" w:hAnsi="Times New Roman"/>
                <w:sz w:val="20"/>
              </w:rPr>
              <w:t>тыйым</w:t>
            </w:r>
            <w:proofErr w:type="spellEnd"/>
            <w:r w:rsidRPr="002D3867">
              <w:rPr>
                <w:rFonts w:ascii="Times New Roman" w:eastAsia="Times New Roman" w:hAnsi="Times New Roman"/>
                <w:sz w:val="20"/>
              </w:rPr>
              <w:t xml:space="preserve"> </w:t>
            </w:r>
            <w:proofErr w:type="spellStart"/>
            <w:r w:rsidRPr="002D3867">
              <w:rPr>
                <w:rFonts w:ascii="Times New Roman" w:eastAsia="Times New Roman" w:hAnsi="Times New Roman"/>
                <w:sz w:val="20"/>
              </w:rPr>
              <w:t>салынған</w:t>
            </w:r>
            <w:proofErr w:type="spellEnd"/>
            <w:r w:rsidRPr="002D3867">
              <w:rPr>
                <w:rFonts w:ascii="Times New Roman" w:eastAsia="Times New Roman" w:hAnsi="Times New Roman"/>
                <w:sz w:val="20"/>
              </w:rPr>
              <w:t xml:space="preserve"> </w:t>
            </w:r>
            <w:proofErr w:type="spellStart"/>
            <w:r w:rsidRPr="002D3867">
              <w:rPr>
                <w:rFonts w:ascii="Times New Roman" w:eastAsia="Times New Roman" w:hAnsi="Times New Roman"/>
                <w:sz w:val="20"/>
              </w:rPr>
              <w:t>өсімдіктерді</w:t>
            </w:r>
            <w:proofErr w:type="spellEnd"/>
            <w:r w:rsidRPr="002D3867">
              <w:rPr>
                <w:rFonts w:ascii="Times New Roman" w:eastAsia="Times New Roman" w:hAnsi="Times New Roman"/>
                <w:sz w:val="20"/>
              </w:rPr>
              <w:t xml:space="preserve"> </w:t>
            </w:r>
            <w:proofErr w:type="spellStart"/>
            <w:r w:rsidRPr="002D3867">
              <w:rPr>
                <w:rFonts w:ascii="Times New Roman" w:eastAsia="Times New Roman" w:hAnsi="Times New Roman"/>
                <w:sz w:val="20"/>
              </w:rPr>
              <w:t>қорғауға</w:t>
            </w:r>
            <w:proofErr w:type="spellEnd"/>
            <w:r w:rsidRPr="002D3867">
              <w:rPr>
                <w:rFonts w:ascii="Times New Roman" w:eastAsia="Times New Roman" w:hAnsi="Times New Roman"/>
                <w:sz w:val="20"/>
              </w:rPr>
              <w:t xml:space="preserve"> </w:t>
            </w:r>
            <w:proofErr w:type="spellStart"/>
            <w:r w:rsidRPr="002D3867">
              <w:rPr>
                <w:rFonts w:ascii="Times New Roman" w:eastAsia="Times New Roman" w:hAnsi="Times New Roman"/>
                <w:sz w:val="20"/>
              </w:rPr>
              <w:t>арналған</w:t>
            </w:r>
            <w:proofErr w:type="spellEnd"/>
            <w:r w:rsidRPr="002D3867">
              <w:rPr>
                <w:rFonts w:ascii="Times New Roman" w:eastAsia="Times New Roman" w:hAnsi="Times New Roman"/>
                <w:sz w:val="20"/>
              </w:rPr>
              <w:t xml:space="preserve"> </w:t>
            </w:r>
            <w:proofErr w:type="spellStart"/>
            <w:r w:rsidRPr="002D3867">
              <w:rPr>
                <w:rFonts w:ascii="Times New Roman" w:eastAsia="Times New Roman" w:hAnsi="Times New Roman"/>
                <w:sz w:val="20"/>
              </w:rPr>
              <w:t>белгілі</w:t>
            </w:r>
            <w:proofErr w:type="spellEnd"/>
            <w:r w:rsidRPr="002D3867">
              <w:rPr>
                <w:rFonts w:ascii="Times New Roman" w:eastAsia="Times New Roman" w:hAnsi="Times New Roman"/>
                <w:sz w:val="20"/>
              </w:rPr>
              <w:t xml:space="preserve"> </w:t>
            </w:r>
            <w:proofErr w:type="spellStart"/>
            <w:r w:rsidRPr="002D3867">
              <w:rPr>
                <w:rFonts w:ascii="Times New Roman" w:eastAsia="Times New Roman" w:hAnsi="Times New Roman"/>
                <w:sz w:val="20"/>
              </w:rPr>
              <w:t>бір</w:t>
            </w:r>
            <w:proofErr w:type="spellEnd"/>
            <w:r w:rsidRPr="002D3867">
              <w:rPr>
                <w:rFonts w:ascii="Times New Roman" w:eastAsia="Times New Roman" w:hAnsi="Times New Roman"/>
                <w:sz w:val="20"/>
              </w:rPr>
              <w:t xml:space="preserve"> </w:t>
            </w:r>
            <w:proofErr w:type="spellStart"/>
            <w:r w:rsidRPr="002D3867">
              <w:rPr>
                <w:rFonts w:ascii="Times New Roman" w:eastAsia="Times New Roman" w:hAnsi="Times New Roman"/>
                <w:sz w:val="20"/>
              </w:rPr>
              <w:t>белсенді</w:t>
            </w:r>
            <w:proofErr w:type="spellEnd"/>
            <w:r w:rsidRPr="002D3867">
              <w:rPr>
                <w:rFonts w:ascii="Times New Roman" w:eastAsia="Times New Roman" w:hAnsi="Times New Roman"/>
                <w:sz w:val="20"/>
              </w:rPr>
              <w:t xml:space="preserve"> </w:t>
            </w:r>
            <w:proofErr w:type="spellStart"/>
            <w:r w:rsidRPr="002D3867">
              <w:rPr>
                <w:rFonts w:ascii="Times New Roman" w:eastAsia="Times New Roman" w:hAnsi="Times New Roman"/>
                <w:sz w:val="20"/>
              </w:rPr>
              <w:t>заттардың</w:t>
            </w:r>
            <w:proofErr w:type="spellEnd"/>
            <w:r w:rsidRPr="002D3867">
              <w:rPr>
                <w:rFonts w:ascii="Times New Roman" w:eastAsia="Times New Roman" w:hAnsi="Times New Roman"/>
                <w:sz w:val="20"/>
              </w:rPr>
              <w:t xml:space="preserve"> </w:t>
            </w:r>
            <w:proofErr w:type="spellStart"/>
            <w:r w:rsidRPr="002D3867">
              <w:rPr>
                <w:rFonts w:ascii="Times New Roman" w:eastAsia="Times New Roman" w:hAnsi="Times New Roman"/>
                <w:sz w:val="20"/>
              </w:rPr>
              <w:t>қалдықтары</w:t>
            </w:r>
            <w:proofErr w:type="spellEnd"/>
            <w:r w:rsidRPr="002D3867">
              <w:rPr>
                <w:rFonts w:ascii="Times New Roman" w:eastAsia="Times New Roman" w:hAnsi="Times New Roman"/>
                <w:sz w:val="20"/>
              </w:rPr>
              <w:t xml:space="preserve"> </w:t>
            </w:r>
            <w:proofErr w:type="spellStart"/>
            <w:r w:rsidRPr="002D3867">
              <w:rPr>
                <w:rFonts w:ascii="Times New Roman" w:eastAsia="Times New Roman" w:hAnsi="Times New Roman"/>
                <w:sz w:val="20"/>
              </w:rPr>
              <w:t>бар</w:t>
            </w:r>
            <w:proofErr w:type="spellEnd"/>
            <w:r w:rsidRPr="002D3867">
              <w:rPr>
                <w:rFonts w:ascii="Times New Roman" w:eastAsia="Times New Roman" w:hAnsi="Times New Roman"/>
                <w:sz w:val="20"/>
              </w:rPr>
              <w:t xml:space="preserve">  </w:t>
            </w:r>
            <w:proofErr w:type="spellStart"/>
            <w:r w:rsidRPr="002D3867">
              <w:rPr>
                <w:rFonts w:ascii="Times New Roman" w:eastAsia="Times New Roman" w:hAnsi="Times New Roman"/>
                <w:sz w:val="20"/>
              </w:rPr>
              <w:t>азық-түлік</w:t>
            </w:r>
            <w:proofErr w:type="spellEnd"/>
            <w:r w:rsidRPr="002D3867">
              <w:rPr>
                <w:rFonts w:ascii="Times New Roman" w:eastAsia="Times New Roman" w:hAnsi="Times New Roman"/>
                <w:sz w:val="20"/>
              </w:rPr>
              <w:t xml:space="preserve"> </w:t>
            </w:r>
            <w:proofErr w:type="spellStart"/>
            <w:r w:rsidRPr="002D3867">
              <w:rPr>
                <w:rFonts w:ascii="Times New Roman" w:eastAsia="Times New Roman" w:hAnsi="Times New Roman"/>
                <w:sz w:val="20"/>
              </w:rPr>
              <w:t>өнімдері</w:t>
            </w:r>
            <w:proofErr w:type="spellEnd"/>
            <w:r w:rsidRPr="002D3867">
              <w:rPr>
                <w:rFonts w:ascii="Times New Roman" w:eastAsia="Times New Roman" w:hAnsi="Times New Roman"/>
                <w:sz w:val="20"/>
              </w:rPr>
              <w:t>.</w:t>
            </w:r>
          </w:p>
        </w:tc>
        <w:tc>
          <w:tcPr>
            <w:tcW w:w="4110" w:type="dxa"/>
            <w:vMerge/>
          </w:tcPr>
          <w:p w14:paraId="5CDCC93D" w14:textId="77777777" w:rsidR="002259EB" w:rsidRDefault="002259EB"/>
        </w:tc>
      </w:tr>
      <w:tr w:rsidR="002259EB" w14:paraId="1E4FBF01" w14:textId="77777777" w:rsidTr="00566A4C">
        <w:tc>
          <w:tcPr>
            <w:tcW w:w="930" w:type="dxa"/>
            <w:vMerge/>
          </w:tcPr>
          <w:p w14:paraId="16BF05B3"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394A6B5C" w14:textId="77777777" w:rsidR="002259EB" w:rsidRDefault="0027447F">
            <w:proofErr w:type="spellStart"/>
            <w:r>
              <w:rPr>
                <w:rFonts w:ascii="Times New Roman" w:eastAsia="Times New Roman" w:hAnsi="Times New Roman"/>
                <w:sz w:val="20"/>
              </w:rPr>
              <w:t>Польша</w:t>
            </w:r>
            <w:proofErr w:type="spellEnd"/>
          </w:p>
        </w:tc>
        <w:tc>
          <w:tcPr>
            <w:tcW w:w="5670" w:type="dxa"/>
            <w:tcBorders>
              <w:top w:val="single" w:sz="8" w:space="0" w:color="000000"/>
              <w:left w:val="single" w:sz="8" w:space="0" w:color="000000"/>
              <w:bottom w:val="single" w:sz="8" w:space="0" w:color="000000"/>
              <w:right w:val="single" w:sz="8" w:space="0" w:color="000000"/>
            </w:tcBorders>
          </w:tcPr>
          <w:p w14:paraId="77057F43" w14:textId="15CD17A2" w:rsidR="002259EB" w:rsidRDefault="0027447F">
            <w:r>
              <w:rPr>
                <w:rFonts w:ascii="Times New Roman" w:eastAsia="Times New Roman" w:hAnsi="Times New Roman"/>
                <w:sz w:val="20"/>
              </w:rPr>
              <w:t xml:space="preserve">(EC) № 178/2002 </w:t>
            </w:r>
            <w:proofErr w:type="spellStart"/>
            <w:r>
              <w:rPr>
                <w:rFonts w:ascii="Times New Roman" w:eastAsia="Times New Roman" w:hAnsi="Times New Roman"/>
                <w:sz w:val="20"/>
              </w:rPr>
              <w:t>Ереженің</w:t>
            </w:r>
            <w:proofErr w:type="spellEnd"/>
            <w:r>
              <w:rPr>
                <w:rFonts w:ascii="Times New Roman" w:eastAsia="Times New Roman" w:hAnsi="Times New Roman"/>
                <w:sz w:val="20"/>
              </w:rPr>
              <w:t xml:space="preserve"> 54-бабына </w:t>
            </w:r>
            <w:proofErr w:type="spellStart"/>
            <w:r>
              <w:rPr>
                <w:rFonts w:ascii="Times New Roman" w:eastAsia="Times New Roman" w:hAnsi="Times New Roman"/>
                <w:sz w:val="20"/>
              </w:rPr>
              <w:t>сүйене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отырып</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Польша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билігі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тағамда</w:t>
            </w:r>
            <w:proofErr w:type="spellEnd"/>
            <w:r>
              <w:rPr>
                <w:rFonts w:ascii="Times New Roman" w:eastAsia="Times New Roman" w:hAnsi="Times New Roman"/>
                <w:sz w:val="20"/>
              </w:rPr>
              <w:t xml:space="preserve"> </w:t>
            </w:r>
            <w:proofErr w:type="spellStart"/>
            <w:r w:rsidR="00BC3AE4">
              <w:rPr>
                <w:rFonts w:ascii="Times New Roman" w:eastAsia="Times New Roman" w:hAnsi="Times New Roman"/>
                <w:sz w:val="20"/>
              </w:rPr>
              <w:t>глюфозинат</w:t>
            </w:r>
            <w:proofErr w:type="spellEnd"/>
            <w:r w:rsidR="00BC3AE4">
              <w:rPr>
                <w:rFonts w:ascii="Times New Roman" w:eastAsia="Times New Roman" w:hAnsi="Times New Roman"/>
                <w:sz w:val="20"/>
              </w:rPr>
              <w:t xml:space="preserve">, </w:t>
            </w:r>
            <w:proofErr w:type="spellStart"/>
            <w:r w:rsidR="00BC3AE4">
              <w:rPr>
                <w:rFonts w:ascii="Times New Roman" w:eastAsia="Times New Roman" w:hAnsi="Times New Roman"/>
                <w:sz w:val="20"/>
              </w:rPr>
              <w:t>тиофанат</w:t>
            </w:r>
            <w:proofErr w:type="spellEnd"/>
            <w:r w:rsidR="00BC3AE4">
              <w:rPr>
                <w:rFonts w:ascii="Times New Roman" w:eastAsia="Times New Roman" w:hAnsi="Times New Roman"/>
                <w:sz w:val="20"/>
              </w:rPr>
              <w:t xml:space="preserve"> </w:t>
            </w:r>
            <w:proofErr w:type="spellStart"/>
            <w:r w:rsidR="00BC3AE4">
              <w:rPr>
                <w:rFonts w:ascii="Times New Roman" w:eastAsia="Times New Roman" w:hAnsi="Times New Roman"/>
                <w:sz w:val="20"/>
              </w:rPr>
              <w:t>метил</w:t>
            </w:r>
            <w:proofErr w:type="spellEnd"/>
            <w:r w:rsidR="00BC3AE4">
              <w:rPr>
                <w:rFonts w:ascii="Times New Roman" w:eastAsia="Times New Roman" w:hAnsi="Times New Roman"/>
                <w:sz w:val="20"/>
              </w:rPr>
              <w:t xml:space="preserve">, </w:t>
            </w:r>
            <w:proofErr w:type="spellStart"/>
            <w:r w:rsidR="00BC3AE4">
              <w:rPr>
                <w:rFonts w:ascii="Times New Roman" w:eastAsia="Times New Roman" w:hAnsi="Times New Roman"/>
                <w:sz w:val="20"/>
              </w:rPr>
              <w:t>карбендазим</w:t>
            </w:r>
            <w:proofErr w:type="spellEnd"/>
            <w:r w:rsidR="00BC3AE4">
              <w:rPr>
                <w:rFonts w:ascii="Times New Roman" w:eastAsia="Times New Roman" w:hAnsi="Times New Roman"/>
                <w:sz w:val="20"/>
              </w:rPr>
              <w:t xml:space="preserve"> </w:t>
            </w:r>
            <w:proofErr w:type="spellStart"/>
            <w:r w:rsidR="00BC3AE4">
              <w:rPr>
                <w:rFonts w:ascii="Times New Roman" w:eastAsia="Times New Roman" w:hAnsi="Times New Roman"/>
                <w:sz w:val="20"/>
              </w:rPr>
              <w:t>және</w:t>
            </w:r>
            <w:proofErr w:type="spellEnd"/>
            <w:r w:rsidR="00BC3AE4">
              <w:rPr>
                <w:rFonts w:ascii="Times New Roman" w:eastAsia="Times New Roman" w:hAnsi="Times New Roman"/>
                <w:sz w:val="20"/>
              </w:rPr>
              <w:t xml:space="preserve"> </w:t>
            </w:r>
            <w:proofErr w:type="spellStart"/>
            <w:r w:rsidR="00BC3AE4">
              <w:rPr>
                <w:rFonts w:ascii="Times New Roman" w:eastAsia="Times New Roman" w:hAnsi="Times New Roman"/>
                <w:sz w:val="20"/>
              </w:rPr>
              <w:t>беномил</w:t>
            </w:r>
            <w:proofErr w:type="spellEnd"/>
            <w:r w:rsidR="00BC3AE4">
              <w:rPr>
                <w:rFonts w:ascii="Times New Roman" w:eastAsia="Times New Roman" w:hAnsi="Times New Roman"/>
                <w:sz w:val="20"/>
              </w:rPr>
              <w:t xml:space="preserve"> </w:t>
            </w:r>
            <w:proofErr w:type="spellStart"/>
            <w:r>
              <w:rPr>
                <w:rFonts w:ascii="Times New Roman" w:eastAsia="Times New Roman" w:hAnsi="Times New Roman"/>
                <w:sz w:val="20"/>
              </w:rPr>
              <w:t>өсімдіктері</w:t>
            </w:r>
            <w:proofErr w:type="spellEnd"/>
            <w:r w:rsidR="00BC3AE4">
              <w:rPr>
                <w:rFonts w:ascii="Times New Roman" w:eastAsia="Times New Roman" w:hAnsi="Times New Roman"/>
                <w:sz w:val="20"/>
                <w:lang w:val="kk-KZ"/>
              </w:rPr>
              <w:t>н</w:t>
            </w:r>
            <w:r>
              <w:rPr>
                <w:rFonts w:ascii="Times New Roman" w:eastAsia="Times New Roman" w:hAnsi="Times New Roman"/>
                <w:sz w:val="20"/>
              </w:rPr>
              <w:t xml:space="preserve"> </w:t>
            </w:r>
            <w:proofErr w:type="spellStart"/>
            <w:r>
              <w:rPr>
                <w:rFonts w:ascii="Times New Roman" w:eastAsia="Times New Roman" w:hAnsi="Times New Roman"/>
                <w:sz w:val="20"/>
              </w:rPr>
              <w:t>қорғау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құралдарының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қалдықтарының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болуына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қатысты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талаптарды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күшейтуге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бағытталған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заңнамалық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шараларды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қабылдады</w:t>
            </w:r>
            <w:proofErr w:type="spellEnd"/>
            <w:r>
              <w:rPr>
                <w:rFonts w:ascii="Times New Roman" w:eastAsia="Times New Roman" w:hAnsi="Times New Roman"/>
                <w:sz w:val="20"/>
              </w:rPr>
              <w:t>.</w:t>
            </w:r>
          </w:p>
        </w:tc>
        <w:tc>
          <w:tcPr>
            <w:tcW w:w="4110" w:type="dxa"/>
            <w:vMerge/>
          </w:tcPr>
          <w:p w14:paraId="28F01B30" w14:textId="77777777" w:rsidR="002259EB" w:rsidRDefault="002259EB"/>
        </w:tc>
      </w:tr>
      <w:tr w:rsidR="002259EB" w14:paraId="2520C81A" w14:textId="77777777" w:rsidTr="00566A4C">
        <w:tc>
          <w:tcPr>
            <w:tcW w:w="930" w:type="dxa"/>
            <w:vMerge w:val="restart"/>
            <w:tcBorders>
              <w:top w:val="single" w:sz="8" w:space="0" w:color="000000"/>
              <w:left w:val="single" w:sz="8" w:space="0" w:color="000000"/>
              <w:bottom w:val="single" w:sz="8" w:space="0" w:color="000000"/>
              <w:right w:val="single" w:sz="8" w:space="0" w:color="000000"/>
            </w:tcBorders>
          </w:tcPr>
          <w:p w14:paraId="745F5689" w14:textId="7B7C984F" w:rsidR="002259EB" w:rsidRPr="00566A4C" w:rsidRDefault="00566A4C">
            <w:pPr>
              <w:rPr>
                <w:lang w:val="ru-RU"/>
              </w:rPr>
            </w:pPr>
            <w:r>
              <w:rPr>
                <w:rFonts w:ascii="Times New Roman" w:eastAsia="Times New Roman" w:hAnsi="Times New Roman"/>
                <w:sz w:val="20"/>
                <w:lang w:val="ru-RU"/>
              </w:rPr>
              <w:t>15</w:t>
            </w:r>
          </w:p>
        </w:tc>
        <w:tc>
          <w:tcPr>
            <w:tcW w:w="2552" w:type="dxa"/>
            <w:tcBorders>
              <w:top w:val="single" w:sz="8" w:space="0" w:color="000000"/>
              <w:left w:val="single" w:sz="8" w:space="0" w:color="000000"/>
              <w:bottom w:val="single" w:sz="8" w:space="0" w:color="000000"/>
              <w:right w:val="single" w:sz="8" w:space="0" w:color="000000"/>
            </w:tcBorders>
          </w:tcPr>
          <w:p w14:paraId="0887C96C" w14:textId="77777777" w:rsidR="002259EB" w:rsidRDefault="0027447F">
            <w:r>
              <w:rPr>
                <w:rFonts w:ascii="Times New Roman" w:eastAsia="Times New Roman" w:hAnsi="Times New Roman"/>
                <w:sz w:val="20"/>
              </w:rPr>
              <w:t>G/SPS/N/EU/883/Corr.1</w:t>
            </w:r>
          </w:p>
        </w:tc>
        <w:tc>
          <w:tcPr>
            <w:tcW w:w="5670" w:type="dxa"/>
            <w:tcBorders>
              <w:top w:val="single" w:sz="8" w:space="0" w:color="000000"/>
              <w:left w:val="single" w:sz="8" w:space="0" w:color="000000"/>
              <w:bottom w:val="single" w:sz="8" w:space="0" w:color="000000"/>
              <w:right w:val="single" w:sz="8" w:space="0" w:color="000000"/>
            </w:tcBorders>
          </w:tcPr>
          <w:p w14:paraId="5C46ED41" w14:textId="77777777" w:rsidR="002259EB" w:rsidRPr="0027447F" w:rsidRDefault="0027447F">
            <w:pPr>
              <w:rPr>
                <w:lang w:val="ru-RU"/>
              </w:rPr>
            </w:pPr>
            <w:proofErr w:type="spellStart"/>
            <w:r w:rsidRPr="0027447F">
              <w:rPr>
                <w:rFonts w:ascii="Times New Roman" w:eastAsia="Times New Roman" w:hAnsi="Times New Roman"/>
                <w:sz w:val="20"/>
                <w:lang w:val="ru-RU"/>
              </w:rPr>
              <w:t>Премикстерді</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таңбалау</w:t>
            </w:r>
            <w:proofErr w:type="spellEnd"/>
          </w:p>
          <w:p w14:paraId="2808B938" w14:textId="77777777" w:rsidR="002259EB" w:rsidRPr="0027447F" w:rsidRDefault="0027447F">
            <w:pPr>
              <w:rPr>
                <w:lang w:val="ru-RU"/>
              </w:rPr>
            </w:pPr>
            <w:r>
              <w:rPr>
                <w:rFonts w:ascii="Times New Roman" w:eastAsia="Times New Roman" w:hAnsi="Times New Roman"/>
                <w:sz w:val="18"/>
              </w:rPr>
              <w:t>https</w:t>
            </w:r>
            <w:r w:rsidRPr="0027447F">
              <w:rPr>
                <w:rFonts w:ascii="Times New Roman" w:eastAsia="Times New Roman" w:hAnsi="Times New Roman"/>
                <w:sz w:val="18"/>
                <w:lang w:val="ru-RU"/>
              </w:rPr>
              <w:t>://</w:t>
            </w:r>
            <w:r>
              <w:rPr>
                <w:rFonts w:ascii="Times New Roman" w:eastAsia="Times New Roman" w:hAnsi="Times New Roman"/>
                <w:sz w:val="18"/>
              </w:rPr>
              <w:t>docs</w:t>
            </w:r>
            <w:r w:rsidRPr="0027447F">
              <w:rPr>
                <w:rFonts w:ascii="Times New Roman" w:eastAsia="Times New Roman" w:hAnsi="Times New Roman"/>
                <w:sz w:val="18"/>
                <w:lang w:val="ru-RU"/>
              </w:rPr>
              <w:t>.</w:t>
            </w:r>
            <w:proofErr w:type="spellStart"/>
            <w:r>
              <w:rPr>
                <w:rFonts w:ascii="Times New Roman" w:eastAsia="Times New Roman" w:hAnsi="Times New Roman"/>
                <w:sz w:val="18"/>
              </w:rPr>
              <w:t>wto</w:t>
            </w:r>
            <w:proofErr w:type="spellEnd"/>
            <w:r w:rsidRPr="0027447F">
              <w:rPr>
                <w:rFonts w:ascii="Times New Roman" w:eastAsia="Times New Roman" w:hAnsi="Times New Roman"/>
                <w:sz w:val="18"/>
                <w:lang w:val="ru-RU"/>
              </w:rPr>
              <w:t>.</w:t>
            </w:r>
            <w:r>
              <w:rPr>
                <w:rFonts w:ascii="Times New Roman" w:eastAsia="Times New Roman" w:hAnsi="Times New Roman"/>
                <w:sz w:val="18"/>
              </w:rPr>
              <w:t>org</w:t>
            </w:r>
            <w:r w:rsidRPr="0027447F">
              <w:rPr>
                <w:rFonts w:ascii="Times New Roman" w:eastAsia="Times New Roman" w:hAnsi="Times New Roman"/>
                <w:sz w:val="18"/>
                <w:lang w:val="ru-RU"/>
              </w:rPr>
              <w:t>/</w:t>
            </w:r>
            <w:proofErr w:type="spellStart"/>
            <w:r>
              <w:rPr>
                <w:rFonts w:ascii="Times New Roman" w:eastAsia="Times New Roman" w:hAnsi="Times New Roman"/>
                <w:sz w:val="18"/>
              </w:rPr>
              <w:t>imrd</w:t>
            </w:r>
            <w:proofErr w:type="spellEnd"/>
            <w:r w:rsidRPr="0027447F">
              <w:rPr>
                <w:rFonts w:ascii="Times New Roman" w:eastAsia="Times New Roman" w:hAnsi="Times New Roman"/>
                <w:sz w:val="18"/>
                <w:lang w:val="ru-RU"/>
              </w:rPr>
              <w:t>/</w:t>
            </w:r>
            <w:proofErr w:type="spellStart"/>
            <w:r>
              <w:rPr>
                <w:rFonts w:ascii="Times New Roman" w:eastAsia="Times New Roman" w:hAnsi="Times New Roman"/>
                <w:sz w:val="18"/>
              </w:rPr>
              <w:t>directdoc</w:t>
            </w:r>
            <w:proofErr w:type="spellEnd"/>
            <w:r w:rsidRPr="0027447F">
              <w:rPr>
                <w:rFonts w:ascii="Times New Roman" w:eastAsia="Times New Roman" w:hAnsi="Times New Roman"/>
                <w:sz w:val="18"/>
                <w:lang w:val="ru-RU"/>
              </w:rPr>
              <w:t>.</w:t>
            </w:r>
            <w:r>
              <w:rPr>
                <w:rFonts w:ascii="Times New Roman" w:eastAsia="Times New Roman" w:hAnsi="Times New Roman"/>
                <w:sz w:val="18"/>
              </w:rPr>
              <w:t>asp</w:t>
            </w:r>
            <w:r w:rsidRPr="0027447F">
              <w:rPr>
                <w:rFonts w:ascii="Times New Roman" w:eastAsia="Times New Roman" w:hAnsi="Times New Roman"/>
                <w:sz w:val="18"/>
                <w:lang w:val="ru-RU"/>
              </w:rPr>
              <w:t>?</w:t>
            </w:r>
            <w:proofErr w:type="spellStart"/>
            <w:r>
              <w:rPr>
                <w:rFonts w:ascii="Times New Roman" w:eastAsia="Times New Roman" w:hAnsi="Times New Roman"/>
                <w:sz w:val="18"/>
              </w:rPr>
              <w:t>DDFDocuments</w:t>
            </w:r>
            <w:proofErr w:type="spellEnd"/>
            <w:r w:rsidRPr="0027447F">
              <w:rPr>
                <w:rFonts w:ascii="Times New Roman" w:eastAsia="Times New Roman" w:hAnsi="Times New Roman"/>
                <w:sz w:val="18"/>
                <w:lang w:val="ru-RU"/>
              </w:rPr>
              <w:t>/</w:t>
            </w:r>
            <w:r>
              <w:rPr>
                <w:rFonts w:ascii="Times New Roman" w:eastAsia="Times New Roman" w:hAnsi="Times New Roman"/>
                <w:sz w:val="18"/>
              </w:rPr>
              <w:t>T</w:t>
            </w:r>
            <w:r w:rsidRPr="0027447F">
              <w:rPr>
                <w:rFonts w:ascii="Times New Roman" w:eastAsia="Times New Roman" w:hAnsi="Times New Roman"/>
                <w:sz w:val="18"/>
                <w:lang w:val="ru-RU"/>
              </w:rPr>
              <w:t>/</w:t>
            </w:r>
            <w:r>
              <w:rPr>
                <w:rFonts w:ascii="Times New Roman" w:eastAsia="Times New Roman" w:hAnsi="Times New Roman"/>
                <w:sz w:val="18"/>
              </w:rPr>
              <w:t>G</w:t>
            </w:r>
            <w:r w:rsidRPr="0027447F">
              <w:rPr>
                <w:rFonts w:ascii="Times New Roman" w:eastAsia="Times New Roman" w:hAnsi="Times New Roman"/>
                <w:sz w:val="18"/>
                <w:lang w:val="ru-RU"/>
              </w:rPr>
              <w:t>/</w:t>
            </w:r>
            <w:r>
              <w:rPr>
                <w:rFonts w:ascii="Times New Roman" w:eastAsia="Times New Roman" w:hAnsi="Times New Roman"/>
                <w:sz w:val="18"/>
              </w:rPr>
              <w:t>SPS</w:t>
            </w:r>
            <w:r w:rsidRPr="0027447F">
              <w:rPr>
                <w:rFonts w:ascii="Times New Roman" w:eastAsia="Times New Roman" w:hAnsi="Times New Roman"/>
                <w:sz w:val="18"/>
                <w:lang w:val="ru-RU"/>
              </w:rPr>
              <w:t>/</w:t>
            </w:r>
            <w:r>
              <w:rPr>
                <w:rFonts w:ascii="Times New Roman" w:eastAsia="Times New Roman" w:hAnsi="Times New Roman"/>
                <w:sz w:val="18"/>
              </w:rPr>
              <w:t>NEU</w:t>
            </w:r>
            <w:r w:rsidRPr="0027447F">
              <w:rPr>
                <w:rFonts w:ascii="Times New Roman" w:eastAsia="Times New Roman" w:hAnsi="Times New Roman"/>
                <w:sz w:val="18"/>
                <w:lang w:val="ru-RU"/>
              </w:rPr>
              <w:t>883</w:t>
            </w:r>
            <w:r>
              <w:rPr>
                <w:rFonts w:ascii="Times New Roman" w:eastAsia="Times New Roman" w:hAnsi="Times New Roman"/>
                <w:sz w:val="18"/>
              </w:rPr>
              <w:t>C</w:t>
            </w:r>
            <w:r w:rsidRPr="0027447F">
              <w:rPr>
                <w:rFonts w:ascii="Times New Roman" w:eastAsia="Times New Roman" w:hAnsi="Times New Roman"/>
                <w:sz w:val="18"/>
                <w:lang w:val="ru-RU"/>
              </w:rPr>
              <w:t>1.</w:t>
            </w:r>
            <w:r>
              <w:rPr>
                <w:rFonts w:ascii="Times New Roman" w:eastAsia="Times New Roman" w:hAnsi="Times New Roman"/>
                <w:sz w:val="18"/>
              </w:rPr>
              <w:t>docx</w:t>
            </w:r>
          </w:p>
          <w:p w14:paraId="71B674AE" w14:textId="77777777" w:rsidR="002259EB" w:rsidRPr="0027447F" w:rsidRDefault="0027447F">
            <w:pPr>
              <w:rPr>
                <w:lang w:val="ru-RU"/>
              </w:rPr>
            </w:pPr>
            <w:r>
              <w:rPr>
                <w:rFonts w:ascii="Times New Roman" w:eastAsia="Times New Roman" w:hAnsi="Times New Roman"/>
                <w:sz w:val="18"/>
              </w:rPr>
              <w:t>https</w:t>
            </w:r>
            <w:r w:rsidRPr="0027447F">
              <w:rPr>
                <w:rFonts w:ascii="Times New Roman" w:eastAsia="Times New Roman" w:hAnsi="Times New Roman"/>
                <w:sz w:val="18"/>
                <w:lang w:val="ru-RU"/>
              </w:rPr>
              <w:t>://</w:t>
            </w:r>
            <w:r>
              <w:rPr>
                <w:rFonts w:ascii="Times New Roman" w:eastAsia="Times New Roman" w:hAnsi="Times New Roman"/>
                <w:sz w:val="18"/>
              </w:rPr>
              <w:t>members</w:t>
            </w:r>
            <w:r w:rsidRPr="0027447F">
              <w:rPr>
                <w:rFonts w:ascii="Times New Roman" w:eastAsia="Times New Roman" w:hAnsi="Times New Roman"/>
                <w:sz w:val="18"/>
                <w:lang w:val="ru-RU"/>
              </w:rPr>
              <w:t>.</w:t>
            </w:r>
            <w:proofErr w:type="spellStart"/>
            <w:r>
              <w:rPr>
                <w:rFonts w:ascii="Times New Roman" w:eastAsia="Times New Roman" w:hAnsi="Times New Roman"/>
                <w:sz w:val="18"/>
              </w:rPr>
              <w:t>wto</w:t>
            </w:r>
            <w:proofErr w:type="spellEnd"/>
            <w:r w:rsidRPr="0027447F">
              <w:rPr>
                <w:rFonts w:ascii="Times New Roman" w:eastAsia="Times New Roman" w:hAnsi="Times New Roman"/>
                <w:sz w:val="18"/>
                <w:lang w:val="ru-RU"/>
              </w:rPr>
              <w:t>.</w:t>
            </w:r>
            <w:r>
              <w:rPr>
                <w:rFonts w:ascii="Times New Roman" w:eastAsia="Times New Roman" w:hAnsi="Times New Roman"/>
                <w:sz w:val="18"/>
              </w:rPr>
              <w:t>org</w:t>
            </w:r>
            <w:r w:rsidRPr="0027447F">
              <w:rPr>
                <w:rFonts w:ascii="Times New Roman" w:eastAsia="Times New Roman" w:hAnsi="Times New Roman"/>
                <w:sz w:val="18"/>
                <w:lang w:val="ru-RU"/>
              </w:rPr>
              <w:t>/</w:t>
            </w:r>
            <w:proofErr w:type="spellStart"/>
            <w:r>
              <w:rPr>
                <w:rFonts w:ascii="Times New Roman" w:eastAsia="Times New Roman" w:hAnsi="Times New Roman"/>
                <w:sz w:val="18"/>
              </w:rPr>
              <w:t>crnattachments</w:t>
            </w:r>
            <w:proofErr w:type="spellEnd"/>
            <w:r w:rsidRPr="0027447F">
              <w:rPr>
                <w:rFonts w:ascii="Times New Roman" w:eastAsia="Times New Roman" w:hAnsi="Times New Roman"/>
                <w:sz w:val="18"/>
                <w:lang w:val="ru-RU"/>
              </w:rPr>
              <w:t>/2026/</w:t>
            </w:r>
            <w:r>
              <w:rPr>
                <w:rFonts w:ascii="Times New Roman" w:eastAsia="Times New Roman" w:hAnsi="Times New Roman"/>
                <w:sz w:val="18"/>
              </w:rPr>
              <w:t>SPS</w:t>
            </w:r>
            <w:r w:rsidRPr="0027447F">
              <w:rPr>
                <w:rFonts w:ascii="Times New Roman" w:eastAsia="Times New Roman" w:hAnsi="Times New Roman"/>
                <w:sz w:val="18"/>
                <w:lang w:val="ru-RU"/>
              </w:rPr>
              <w:t>/</w:t>
            </w:r>
            <w:r>
              <w:rPr>
                <w:rFonts w:ascii="Times New Roman" w:eastAsia="Times New Roman" w:hAnsi="Times New Roman"/>
                <w:sz w:val="18"/>
              </w:rPr>
              <w:t>EEC</w:t>
            </w:r>
            <w:r w:rsidRPr="0027447F">
              <w:rPr>
                <w:rFonts w:ascii="Times New Roman" w:eastAsia="Times New Roman" w:hAnsi="Times New Roman"/>
                <w:sz w:val="18"/>
                <w:lang w:val="ru-RU"/>
              </w:rPr>
              <w:t>/26_02683_00_</w:t>
            </w:r>
            <w:r>
              <w:rPr>
                <w:rFonts w:ascii="Times New Roman" w:eastAsia="Times New Roman" w:hAnsi="Times New Roman"/>
                <w:sz w:val="18"/>
              </w:rPr>
              <w:t>e</w:t>
            </w:r>
            <w:r w:rsidRPr="0027447F">
              <w:rPr>
                <w:rFonts w:ascii="Times New Roman" w:eastAsia="Times New Roman" w:hAnsi="Times New Roman"/>
                <w:sz w:val="18"/>
                <w:lang w:val="ru-RU"/>
              </w:rPr>
              <w:t>.</w:t>
            </w:r>
            <w:r>
              <w:rPr>
                <w:rFonts w:ascii="Times New Roman" w:eastAsia="Times New Roman" w:hAnsi="Times New Roman"/>
                <w:sz w:val="18"/>
              </w:rPr>
              <w:t>pdf</w:t>
            </w:r>
          </w:p>
          <w:p w14:paraId="7FA72128" w14:textId="77777777" w:rsidR="002259EB" w:rsidRPr="0027447F" w:rsidRDefault="0027447F">
            <w:pPr>
              <w:rPr>
                <w:lang w:val="ru-RU"/>
              </w:rPr>
            </w:pPr>
            <w:r>
              <w:rPr>
                <w:rFonts w:ascii="Times New Roman" w:eastAsia="Times New Roman" w:hAnsi="Times New Roman"/>
                <w:sz w:val="18"/>
              </w:rPr>
              <w:t>https</w:t>
            </w:r>
            <w:r w:rsidRPr="0027447F">
              <w:rPr>
                <w:rFonts w:ascii="Times New Roman" w:eastAsia="Times New Roman" w:hAnsi="Times New Roman"/>
                <w:sz w:val="18"/>
                <w:lang w:val="ru-RU"/>
              </w:rPr>
              <w:t>://</w:t>
            </w:r>
            <w:r>
              <w:rPr>
                <w:rFonts w:ascii="Times New Roman" w:eastAsia="Times New Roman" w:hAnsi="Times New Roman"/>
                <w:sz w:val="18"/>
              </w:rPr>
              <w:t>members</w:t>
            </w:r>
            <w:r w:rsidRPr="0027447F">
              <w:rPr>
                <w:rFonts w:ascii="Times New Roman" w:eastAsia="Times New Roman" w:hAnsi="Times New Roman"/>
                <w:sz w:val="18"/>
                <w:lang w:val="ru-RU"/>
              </w:rPr>
              <w:t>.</w:t>
            </w:r>
            <w:proofErr w:type="spellStart"/>
            <w:r>
              <w:rPr>
                <w:rFonts w:ascii="Times New Roman" w:eastAsia="Times New Roman" w:hAnsi="Times New Roman"/>
                <w:sz w:val="18"/>
              </w:rPr>
              <w:t>wto</w:t>
            </w:r>
            <w:proofErr w:type="spellEnd"/>
            <w:r w:rsidRPr="0027447F">
              <w:rPr>
                <w:rFonts w:ascii="Times New Roman" w:eastAsia="Times New Roman" w:hAnsi="Times New Roman"/>
                <w:sz w:val="18"/>
                <w:lang w:val="ru-RU"/>
              </w:rPr>
              <w:t>.</w:t>
            </w:r>
            <w:r>
              <w:rPr>
                <w:rFonts w:ascii="Times New Roman" w:eastAsia="Times New Roman" w:hAnsi="Times New Roman"/>
                <w:sz w:val="18"/>
              </w:rPr>
              <w:t>org</w:t>
            </w:r>
            <w:r w:rsidRPr="0027447F">
              <w:rPr>
                <w:rFonts w:ascii="Times New Roman" w:eastAsia="Times New Roman" w:hAnsi="Times New Roman"/>
                <w:sz w:val="18"/>
                <w:lang w:val="ru-RU"/>
              </w:rPr>
              <w:t>/</w:t>
            </w:r>
            <w:proofErr w:type="spellStart"/>
            <w:r>
              <w:rPr>
                <w:rFonts w:ascii="Times New Roman" w:eastAsia="Times New Roman" w:hAnsi="Times New Roman"/>
                <w:sz w:val="18"/>
              </w:rPr>
              <w:t>crnattachments</w:t>
            </w:r>
            <w:proofErr w:type="spellEnd"/>
            <w:r w:rsidRPr="0027447F">
              <w:rPr>
                <w:rFonts w:ascii="Times New Roman" w:eastAsia="Times New Roman" w:hAnsi="Times New Roman"/>
                <w:sz w:val="18"/>
                <w:lang w:val="ru-RU"/>
              </w:rPr>
              <w:t>/2026/</w:t>
            </w:r>
            <w:r>
              <w:rPr>
                <w:rFonts w:ascii="Times New Roman" w:eastAsia="Times New Roman" w:hAnsi="Times New Roman"/>
                <w:sz w:val="18"/>
              </w:rPr>
              <w:t>SPS</w:t>
            </w:r>
            <w:r w:rsidRPr="0027447F">
              <w:rPr>
                <w:rFonts w:ascii="Times New Roman" w:eastAsia="Times New Roman" w:hAnsi="Times New Roman"/>
                <w:sz w:val="18"/>
                <w:lang w:val="ru-RU"/>
              </w:rPr>
              <w:t>/</w:t>
            </w:r>
            <w:r>
              <w:rPr>
                <w:rFonts w:ascii="Times New Roman" w:eastAsia="Times New Roman" w:hAnsi="Times New Roman"/>
                <w:sz w:val="18"/>
              </w:rPr>
              <w:t>EEC</w:t>
            </w:r>
            <w:r w:rsidRPr="0027447F">
              <w:rPr>
                <w:rFonts w:ascii="Times New Roman" w:eastAsia="Times New Roman" w:hAnsi="Times New Roman"/>
                <w:sz w:val="18"/>
                <w:lang w:val="ru-RU"/>
              </w:rPr>
              <w:t>/26_02683_00_</w:t>
            </w:r>
            <w:r>
              <w:rPr>
                <w:rFonts w:ascii="Times New Roman" w:eastAsia="Times New Roman" w:hAnsi="Times New Roman"/>
                <w:sz w:val="18"/>
              </w:rPr>
              <w:t>f</w:t>
            </w:r>
            <w:r w:rsidRPr="0027447F">
              <w:rPr>
                <w:rFonts w:ascii="Times New Roman" w:eastAsia="Times New Roman" w:hAnsi="Times New Roman"/>
                <w:sz w:val="18"/>
                <w:lang w:val="ru-RU"/>
              </w:rPr>
              <w:t>.</w:t>
            </w:r>
            <w:r>
              <w:rPr>
                <w:rFonts w:ascii="Times New Roman" w:eastAsia="Times New Roman" w:hAnsi="Times New Roman"/>
                <w:sz w:val="18"/>
              </w:rPr>
              <w:t>pdf</w:t>
            </w:r>
          </w:p>
          <w:p w14:paraId="49AFF5BD" w14:textId="77777777" w:rsidR="002259EB" w:rsidRPr="0027447F" w:rsidRDefault="0027447F">
            <w:pPr>
              <w:rPr>
                <w:lang w:val="ru-RU"/>
              </w:rPr>
            </w:pPr>
            <w:r>
              <w:rPr>
                <w:rFonts w:ascii="Times New Roman" w:eastAsia="Times New Roman" w:hAnsi="Times New Roman"/>
                <w:sz w:val="18"/>
              </w:rPr>
              <w:t>https</w:t>
            </w:r>
            <w:r w:rsidRPr="0027447F">
              <w:rPr>
                <w:rFonts w:ascii="Times New Roman" w:eastAsia="Times New Roman" w:hAnsi="Times New Roman"/>
                <w:sz w:val="18"/>
                <w:lang w:val="ru-RU"/>
              </w:rPr>
              <w:t>://</w:t>
            </w:r>
            <w:r>
              <w:rPr>
                <w:rFonts w:ascii="Times New Roman" w:eastAsia="Times New Roman" w:hAnsi="Times New Roman"/>
                <w:sz w:val="18"/>
              </w:rPr>
              <w:t>members</w:t>
            </w:r>
            <w:r w:rsidRPr="0027447F">
              <w:rPr>
                <w:rFonts w:ascii="Times New Roman" w:eastAsia="Times New Roman" w:hAnsi="Times New Roman"/>
                <w:sz w:val="18"/>
                <w:lang w:val="ru-RU"/>
              </w:rPr>
              <w:t>.</w:t>
            </w:r>
            <w:proofErr w:type="spellStart"/>
            <w:r>
              <w:rPr>
                <w:rFonts w:ascii="Times New Roman" w:eastAsia="Times New Roman" w:hAnsi="Times New Roman"/>
                <w:sz w:val="18"/>
              </w:rPr>
              <w:t>wto</w:t>
            </w:r>
            <w:proofErr w:type="spellEnd"/>
            <w:r w:rsidRPr="0027447F">
              <w:rPr>
                <w:rFonts w:ascii="Times New Roman" w:eastAsia="Times New Roman" w:hAnsi="Times New Roman"/>
                <w:sz w:val="18"/>
                <w:lang w:val="ru-RU"/>
              </w:rPr>
              <w:t>.</w:t>
            </w:r>
            <w:r>
              <w:rPr>
                <w:rFonts w:ascii="Times New Roman" w:eastAsia="Times New Roman" w:hAnsi="Times New Roman"/>
                <w:sz w:val="18"/>
              </w:rPr>
              <w:t>org</w:t>
            </w:r>
            <w:r w:rsidRPr="0027447F">
              <w:rPr>
                <w:rFonts w:ascii="Times New Roman" w:eastAsia="Times New Roman" w:hAnsi="Times New Roman"/>
                <w:sz w:val="18"/>
                <w:lang w:val="ru-RU"/>
              </w:rPr>
              <w:t>/</w:t>
            </w:r>
            <w:proofErr w:type="spellStart"/>
            <w:r>
              <w:rPr>
                <w:rFonts w:ascii="Times New Roman" w:eastAsia="Times New Roman" w:hAnsi="Times New Roman"/>
                <w:sz w:val="18"/>
              </w:rPr>
              <w:t>crnattachments</w:t>
            </w:r>
            <w:proofErr w:type="spellEnd"/>
            <w:r w:rsidRPr="0027447F">
              <w:rPr>
                <w:rFonts w:ascii="Times New Roman" w:eastAsia="Times New Roman" w:hAnsi="Times New Roman"/>
                <w:sz w:val="18"/>
                <w:lang w:val="ru-RU"/>
              </w:rPr>
              <w:t>/2026/</w:t>
            </w:r>
            <w:r>
              <w:rPr>
                <w:rFonts w:ascii="Times New Roman" w:eastAsia="Times New Roman" w:hAnsi="Times New Roman"/>
                <w:sz w:val="18"/>
              </w:rPr>
              <w:t>SPS</w:t>
            </w:r>
            <w:r w:rsidRPr="0027447F">
              <w:rPr>
                <w:rFonts w:ascii="Times New Roman" w:eastAsia="Times New Roman" w:hAnsi="Times New Roman"/>
                <w:sz w:val="18"/>
                <w:lang w:val="ru-RU"/>
              </w:rPr>
              <w:t>/</w:t>
            </w:r>
            <w:r>
              <w:rPr>
                <w:rFonts w:ascii="Times New Roman" w:eastAsia="Times New Roman" w:hAnsi="Times New Roman"/>
                <w:sz w:val="18"/>
              </w:rPr>
              <w:t>EEC</w:t>
            </w:r>
            <w:r w:rsidRPr="0027447F">
              <w:rPr>
                <w:rFonts w:ascii="Times New Roman" w:eastAsia="Times New Roman" w:hAnsi="Times New Roman"/>
                <w:sz w:val="18"/>
                <w:lang w:val="ru-RU"/>
              </w:rPr>
              <w:t>/26_02683_00_</w:t>
            </w:r>
            <w:r>
              <w:rPr>
                <w:rFonts w:ascii="Times New Roman" w:eastAsia="Times New Roman" w:hAnsi="Times New Roman"/>
                <w:sz w:val="18"/>
              </w:rPr>
              <w:t>s</w:t>
            </w:r>
            <w:r w:rsidRPr="0027447F">
              <w:rPr>
                <w:rFonts w:ascii="Times New Roman" w:eastAsia="Times New Roman" w:hAnsi="Times New Roman"/>
                <w:sz w:val="18"/>
                <w:lang w:val="ru-RU"/>
              </w:rPr>
              <w:t>.</w:t>
            </w:r>
            <w:r>
              <w:rPr>
                <w:rFonts w:ascii="Times New Roman" w:eastAsia="Times New Roman" w:hAnsi="Times New Roman"/>
                <w:sz w:val="18"/>
              </w:rPr>
              <w:t>pdf</w:t>
            </w:r>
          </w:p>
        </w:tc>
        <w:tc>
          <w:tcPr>
            <w:tcW w:w="4110" w:type="dxa"/>
            <w:vMerge w:val="restart"/>
            <w:tcBorders>
              <w:top w:val="single" w:sz="8" w:space="0" w:color="000000"/>
              <w:left w:val="single" w:sz="8" w:space="0" w:color="000000"/>
              <w:bottom w:val="single" w:sz="8" w:space="0" w:color="000000"/>
              <w:right w:val="single" w:sz="8" w:space="0" w:color="000000"/>
            </w:tcBorders>
          </w:tcPr>
          <w:p w14:paraId="7E733763" w14:textId="77777777" w:rsidR="002259EB" w:rsidRDefault="0027447F">
            <w:r>
              <w:rPr>
                <w:rFonts w:ascii="Times New Roman" w:eastAsia="Times New Roman" w:hAnsi="Times New Roman"/>
                <w:sz w:val="20"/>
              </w:rPr>
              <w:t>-</w:t>
            </w:r>
          </w:p>
        </w:tc>
      </w:tr>
      <w:tr w:rsidR="002259EB" w14:paraId="1E0EF09A" w14:textId="77777777" w:rsidTr="00566A4C">
        <w:tc>
          <w:tcPr>
            <w:tcW w:w="930" w:type="dxa"/>
            <w:vMerge/>
          </w:tcPr>
          <w:p w14:paraId="75A96017"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7DD8399A" w14:textId="77777777" w:rsidR="002259EB" w:rsidRDefault="0027447F">
            <w:r>
              <w:rPr>
                <w:rFonts w:ascii="Times New Roman" w:eastAsia="Times New Roman" w:hAnsi="Times New Roman"/>
                <w:sz w:val="20"/>
              </w:rPr>
              <w:t>20/05/26</w:t>
            </w:r>
          </w:p>
        </w:tc>
        <w:tc>
          <w:tcPr>
            <w:tcW w:w="5670" w:type="dxa"/>
            <w:tcBorders>
              <w:top w:val="single" w:sz="8" w:space="0" w:color="000000"/>
              <w:left w:val="single" w:sz="8" w:space="0" w:color="000000"/>
              <w:bottom w:val="single" w:sz="8" w:space="0" w:color="000000"/>
              <w:right w:val="single" w:sz="8" w:space="0" w:color="000000"/>
            </w:tcBorders>
          </w:tcPr>
          <w:p w14:paraId="6B26D4D6" w14:textId="77777777" w:rsidR="002259EB" w:rsidRDefault="0027447F">
            <w:proofErr w:type="spellStart"/>
            <w:r>
              <w:rPr>
                <w:rFonts w:ascii="Times New Roman" w:eastAsia="Times New Roman" w:hAnsi="Times New Roman"/>
                <w:sz w:val="20"/>
              </w:rPr>
              <w:t>Жануарларды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азықтандыруда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қолданылатын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препараттар</w:t>
            </w:r>
            <w:proofErr w:type="spellEnd"/>
            <w:r>
              <w:rPr>
                <w:rFonts w:ascii="Times New Roman" w:eastAsia="Times New Roman" w:hAnsi="Times New Roman"/>
                <w:sz w:val="20"/>
              </w:rPr>
              <w:t xml:space="preserve"> (HS </w:t>
            </w:r>
            <w:proofErr w:type="spellStart"/>
            <w:r>
              <w:rPr>
                <w:rFonts w:ascii="Times New Roman" w:eastAsia="Times New Roman" w:hAnsi="Times New Roman"/>
                <w:sz w:val="20"/>
              </w:rPr>
              <w:t>коды</w:t>
            </w:r>
            <w:proofErr w:type="spellEnd"/>
            <w:r>
              <w:rPr>
                <w:rFonts w:ascii="Times New Roman" w:eastAsia="Times New Roman" w:hAnsi="Times New Roman"/>
                <w:sz w:val="20"/>
              </w:rPr>
              <w:t>(</w:t>
            </w:r>
            <w:proofErr w:type="spellStart"/>
            <w:r>
              <w:rPr>
                <w:rFonts w:ascii="Times New Roman" w:eastAsia="Times New Roman" w:hAnsi="Times New Roman"/>
                <w:sz w:val="20"/>
              </w:rPr>
              <w:t>лар</w:t>
            </w:r>
            <w:proofErr w:type="spellEnd"/>
            <w:r>
              <w:rPr>
                <w:rFonts w:ascii="Times New Roman" w:eastAsia="Times New Roman" w:hAnsi="Times New Roman"/>
                <w:sz w:val="20"/>
              </w:rPr>
              <w:t>): 2309)</w:t>
            </w:r>
          </w:p>
        </w:tc>
        <w:tc>
          <w:tcPr>
            <w:tcW w:w="4110" w:type="dxa"/>
            <w:vMerge/>
          </w:tcPr>
          <w:p w14:paraId="4BBFF460" w14:textId="77777777" w:rsidR="002259EB" w:rsidRDefault="002259EB"/>
        </w:tc>
      </w:tr>
      <w:tr w:rsidR="002259EB" w:rsidRPr="00E512AD" w14:paraId="4639CA97" w14:textId="77777777" w:rsidTr="00566A4C">
        <w:tc>
          <w:tcPr>
            <w:tcW w:w="930" w:type="dxa"/>
            <w:vMerge/>
          </w:tcPr>
          <w:p w14:paraId="3E3102BC"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7942C860" w14:textId="77777777" w:rsidR="002259EB" w:rsidRDefault="0027447F">
            <w:proofErr w:type="spellStart"/>
            <w:r>
              <w:rPr>
                <w:rFonts w:ascii="Times New Roman" w:eastAsia="Times New Roman" w:hAnsi="Times New Roman"/>
                <w:sz w:val="20"/>
              </w:rPr>
              <w:t>Еуропа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одағы</w:t>
            </w:r>
            <w:proofErr w:type="spellEnd"/>
          </w:p>
        </w:tc>
        <w:tc>
          <w:tcPr>
            <w:tcW w:w="5670" w:type="dxa"/>
            <w:tcBorders>
              <w:top w:val="single" w:sz="8" w:space="0" w:color="000000"/>
              <w:left w:val="single" w:sz="8" w:space="0" w:color="000000"/>
              <w:bottom w:val="single" w:sz="8" w:space="0" w:color="000000"/>
              <w:right w:val="single" w:sz="8" w:space="0" w:color="000000"/>
            </w:tcBorders>
          </w:tcPr>
          <w:p w14:paraId="120E022A" w14:textId="7621DBC2" w:rsidR="002259EB" w:rsidRPr="007E3007" w:rsidRDefault="00BC3AE4" w:rsidP="00BC3AE4">
            <w:pPr>
              <w:rPr>
                <w:rFonts w:ascii="Times New Roman" w:eastAsia="Times New Roman" w:hAnsi="Times New Roman"/>
                <w:sz w:val="20"/>
                <w:lang w:val="kk-KZ"/>
              </w:rPr>
            </w:pPr>
            <w:r w:rsidRPr="00BC3AE4">
              <w:rPr>
                <w:rFonts w:ascii="Times New Roman" w:eastAsia="Times New Roman" w:hAnsi="Times New Roman"/>
                <w:sz w:val="20"/>
              </w:rPr>
              <w:t>L-</w:t>
            </w:r>
            <w:proofErr w:type="spellStart"/>
            <w:r w:rsidRPr="00BC3AE4">
              <w:rPr>
                <w:rFonts w:ascii="Times New Roman" w:eastAsia="Times New Roman" w:hAnsi="Times New Roman"/>
                <w:sz w:val="20"/>
              </w:rPr>
              <w:t>аргинин</w:t>
            </w:r>
            <w:proofErr w:type="spellEnd"/>
            <w:r w:rsidRPr="00BC3AE4">
              <w:rPr>
                <w:rFonts w:ascii="Times New Roman" w:eastAsia="Times New Roman" w:hAnsi="Times New Roman"/>
                <w:sz w:val="20"/>
              </w:rPr>
              <w:t xml:space="preserve">, Corynebacterium </w:t>
            </w:r>
            <w:proofErr w:type="spellStart"/>
            <w:r w:rsidRPr="00BC3AE4">
              <w:rPr>
                <w:rFonts w:ascii="Times New Roman" w:eastAsia="Times New Roman" w:hAnsi="Times New Roman"/>
                <w:sz w:val="20"/>
              </w:rPr>
              <w:t>glutamicum</w:t>
            </w:r>
            <w:proofErr w:type="spellEnd"/>
            <w:r w:rsidRPr="00BC3AE4">
              <w:rPr>
                <w:rFonts w:ascii="Times New Roman" w:eastAsia="Times New Roman" w:hAnsi="Times New Roman"/>
                <w:sz w:val="20"/>
              </w:rPr>
              <w:t xml:space="preserve"> KCCM 80387 </w:t>
            </w:r>
            <w:proofErr w:type="spellStart"/>
            <w:r w:rsidRPr="00BC3AE4">
              <w:rPr>
                <w:rFonts w:ascii="Times New Roman" w:eastAsia="Times New Roman" w:hAnsi="Times New Roman"/>
                <w:sz w:val="20"/>
              </w:rPr>
              <w:t>штамын</w:t>
            </w:r>
            <w:proofErr w:type="spellEnd"/>
            <w:r w:rsidRPr="00BC3AE4">
              <w:rPr>
                <w:rFonts w:ascii="Times New Roman" w:eastAsia="Times New Roman" w:hAnsi="Times New Roman"/>
                <w:sz w:val="20"/>
              </w:rPr>
              <w:t xml:space="preserve"> </w:t>
            </w:r>
            <w:proofErr w:type="spellStart"/>
            <w:r w:rsidRPr="00BC3AE4">
              <w:rPr>
                <w:rFonts w:ascii="Times New Roman" w:eastAsia="Times New Roman" w:hAnsi="Times New Roman"/>
                <w:sz w:val="20"/>
              </w:rPr>
              <w:t>пайдалана</w:t>
            </w:r>
            <w:proofErr w:type="spellEnd"/>
            <w:r w:rsidRPr="00BC3AE4">
              <w:rPr>
                <w:rFonts w:ascii="Times New Roman" w:eastAsia="Times New Roman" w:hAnsi="Times New Roman"/>
                <w:sz w:val="20"/>
              </w:rPr>
              <w:t xml:space="preserve"> </w:t>
            </w:r>
            <w:proofErr w:type="spellStart"/>
            <w:r w:rsidRPr="00BC3AE4">
              <w:rPr>
                <w:rFonts w:ascii="Times New Roman" w:eastAsia="Times New Roman" w:hAnsi="Times New Roman"/>
                <w:sz w:val="20"/>
              </w:rPr>
              <w:t>отырып</w:t>
            </w:r>
            <w:proofErr w:type="spellEnd"/>
            <w:r w:rsidRPr="00BC3AE4">
              <w:rPr>
                <w:rFonts w:ascii="Times New Roman" w:eastAsia="Times New Roman" w:hAnsi="Times New Roman"/>
                <w:sz w:val="20"/>
              </w:rPr>
              <w:t xml:space="preserve"> </w:t>
            </w:r>
            <w:proofErr w:type="spellStart"/>
            <w:r w:rsidRPr="00BC3AE4">
              <w:rPr>
                <w:rFonts w:ascii="Times New Roman" w:eastAsia="Times New Roman" w:hAnsi="Times New Roman"/>
                <w:sz w:val="20"/>
              </w:rPr>
              <w:t>өндірілген</w:t>
            </w:r>
            <w:proofErr w:type="spellEnd"/>
            <w:r w:rsidRPr="00BC3AE4">
              <w:rPr>
                <w:rFonts w:ascii="Times New Roman" w:eastAsia="Times New Roman" w:hAnsi="Times New Roman"/>
                <w:sz w:val="20"/>
              </w:rPr>
              <w:t xml:space="preserve">, </w:t>
            </w:r>
            <w:proofErr w:type="spellStart"/>
            <w:r w:rsidRPr="00BC3AE4">
              <w:rPr>
                <w:rFonts w:ascii="Times New Roman" w:eastAsia="Times New Roman" w:hAnsi="Times New Roman"/>
                <w:sz w:val="20"/>
              </w:rPr>
              <w:t>барлық</w:t>
            </w:r>
            <w:proofErr w:type="spellEnd"/>
            <w:r w:rsidRPr="00BC3AE4">
              <w:rPr>
                <w:rFonts w:ascii="Times New Roman" w:eastAsia="Times New Roman" w:hAnsi="Times New Roman"/>
                <w:sz w:val="20"/>
              </w:rPr>
              <w:t xml:space="preserve"> </w:t>
            </w:r>
            <w:proofErr w:type="spellStart"/>
            <w:r w:rsidRPr="00BC3AE4">
              <w:rPr>
                <w:rFonts w:ascii="Times New Roman" w:eastAsia="Times New Roman" w:hAnsi="Times New Roman"/>
                <w:sz w:val="20"/>
              </w:rPr>
              <w:t>жануар</w:t>
            </w:r>
            <w:proofErr w:type="spellEnd"/>
            <w:r w:rsidRPr="00BC3AE4">
              <w:rPr>
                <w:rFonts w:ascii="Times New Roman" w:eastAsia="Times New Roman" w:hAnsi="Times New Roman"/>
                <w:sz w:val="20"/>
              </w:rPr>
              <w:t xml:space="preserve"> </w:t>
            </w:r>
            <w:proofErr w:type="spellStart"/>
            <w:r w:rsidRPr="00BC3AE4">
              <w:rPr>
                <w:rFonts w:ascii="Times New Roman" w:eastAsia="Times New Roman" w:hAnsi="Times New Roman"/>
                <w:sz w:val="20"/>
              </w:rPr>
              <w:t>түрлері</w:t>
            </w:r>
            <w:proofErr w:type="spellEnd"/>
            <w:r w:rsidRPr="00BC3AE4">
              <w:rPr>
                <w:rFonts w:ascii="Times New Roman" w:eastAsia="Times New Roman" w:hAnsi="Times New Roman"/>
                <w:sz w:val="20"/>
              </w:rPr>
              <w:t xml:space="preserve"> </w:t>
            </w:r>
            <w:proofErr w:type="spellStart"/>
            <w:r w:rsidRPr="00BC3AE4">
              <w:rPr>
                <w:rFonts w:ascii="Times New Roman" w:eastAsia="Times New Roman" w:hAnsi="Times New Roman"/>
                <w:sz w:val="20"/>
              </w:rPr>
              <w:t>үшін</w:t>
            </w:r>
            <w:proofErr w:type="spellEnd"/>
            <w:r w:rsidRPr="00BC3AE4">
              <w:rPr>
                <w:rFonts w:ascii="Times New Roman" w:eastAsia="Times New Roman" w:hAnsi="Times New Roman"/>
                <w:sz w:val="20"/>
              </w:rPr>
              <w:t xml:space="preserve"> </w:t>
            </w:r>
            <w:proofErr w:type="spellStart"/>
            <w:r w:rsidRPr="00BC3AE4">
              <w:rPr>
                <w:rFonts w:ascii="Times New Roman" w:eastAsia="Times New Roman" w:hAnsi="Times New Roman"/>
                <w:sz w:val="20"/>
              </w:rPr>
              <w:t>жемшөп</w:t>
            </w:r>
            <w:proofErr w:type="spellEnd"/>
            <w:r w:rsidRPr="00BC3AE4">
              <w:rPr>
                <w:rFonts w:ascii="Times New Roman" w:eastAsia="Times New Roman" w:hAnsi="Times New Roman"/>
                <w:sz w:val="20"/>
              </w:rPr>
              <w:t xml:space="preserve"> </w:t>
            </w:r>
            <w:proofErr w:type="spellStart"/>
            <w:r w:rsidRPr="00BC3AE4">
              <w:rPr>
                <w:rFonts w:ascii="Times New Roman" w:eastAsia="Times New Roman" w:hAnsi="Times New Roman"/>
                <w:sz w:val="20"/>
              </w:rPr>
              <w:t>қоспасы</w:t>
            </w:r>
            <w:proofErr w:type="spellEnd"/>
            <w:r w:rsidRPr="00BC3AE4">
              <w:rPr>
                <w:rFonts w:ascii="Times New Roman" w:eastAsia="Times New Roman" w:hAnsi="Times New Roman"/>
                <w:sz w:val="20"/>
              </w:rPr>
              <w:t xml:space="preserve"> </w:t>
            </w:r>
            <w:proofErr w:type="spellStart"/>
            <w:r w:rsidRPr="00BC3AE4">
              <w:rPr>
                <w:rFonts w:ascii="Times New Roman" w:eastAsia="Times New Roman" w:hAnsi="Times New Roman"/>
                <w:sz w:val="20"/>
              </w:rPr>
              <w:t>ретінде</w:t>
            </w:r>
            <w:proofErr w:type="spellEnd"/>
            <w:r w:rsidRPr="00BC3AE4">
              <w:rPr>
                <w:rFonts w:ascii="Times New Roman" w:eastAsia="Times New Roman" w:hAnsi="Times New Roman"/>
                <w:sz w:val="20"/>
              </w:rPr>
              <w:t xml:space="preserve"> </w:t>
            </w:r>
            <w:proofErr w:type="spellStart"/>
            <w:r w:rsidRPr="00BC3AE4">
              <w:rPr>
                <w:rFonts w:ascii="Times New Roman" w:eastAsia="Times New Roman" w:hAnsi="Times New Roman"/>
                <w:sz w:val="20"/>
              </w:rPr>
              <w:t>Комиссияның</w:t>
            </w:r>
            <w:proofErr w:type="spellEnd"/>
            <w:r w:rsidRPr="00BC3AE4">
              <w:rPr>
                <w:rFonts w:ascii="Times New Roman" w:eastAsia="Times New Roman" w:hAnsi="Times New Roman"/>
                <w:sz w:val="20"/>
              </w:rPr>
              <w:t xml:space="preserve"> (ЕО) 2025/1787 </w:t>
            </w:r>
            <w:proofErr w:type="spellStart"/>
            <w:r w:rsidRPr="00BC3AE4">
              <w:rPr>
                <w:rFonts w:ascii="Times New Roman" w:eastAsia="Times New Roman" w:hAnsi="Times New Roman"/>
                <w:sz w:val="20"/>
              </w:rPr>
              <w:t>регламенті</w:t>
            </w:r>
            <w:proofErr w:type="spellEnd"/>
            <w:r w:rsidRPr="00BC3AE4">
              <w:rPr>
                <w:rFonts w:ascii="Times New Roman" w:eastAsia="Times New Roman" w:hAnsi="Times New Roman"/>
                <w:sz w:val="20"/>
              </w:rPr>
              <w:t xml:space="preserve"> </w:t>
            </w:r>
            <w:proofErr w:type="spellStart"/>
            <w:r w:rsidRPr="00BC3AE4">
              <w:rPr>
                <w:rFonts w:ascii="Times New Roman" w:eastAsia="Times New Roman" w:hAnsi="Times New Roman"/>
                <w:sz w:val="20"/>
              </w:rPr>
              <w:t>негізінде</w:t>
            </w:r>
            <w:proofErr w:type="spellEnd"/>
            <w:r w:rsidRPr="00BC3AE4">
              <w:rPr>
                <w:rFonts w:ascii="Times New Roman" w:eastAsia="Times New Roman" w:hAnsi="Times New Roman"/>
                <w:sz w:val="20"/>
              </w:rPr>
              <w:t xml:space="preserve"> </w:t>
            </w:r>
            <w:proofErr w:type="spellStart"/>
            <w:r w:rsidRPr="00BC3AE4">
              <w:rPr>
                <w:rFonts w:ascii="Times New Roman" w:eastAsia="Times New Roman" w:hAnsi="Times New Roman"/>
                <w:sz w:val="20"/>
              </w:rPr>
              <w:t>он</w:t>
            </w:r>
            <w:proofErr w:type="spellEnd"/>
            <w:r w:rsidRPr="00BC3AE4">
              <w:rPr>
                <w:rFonts w:ascii="Times New Roman" w:eastAsia="Times New Roman" w:hAnsi="Times New Roman"/>
                <w:sz w:val="20"/>
              </w:rPr>
              <w:t xml:space="preserve"> </w:t>
            </w:r>
            <w:proofErr w:type="spellStart"/>
            <w:r w:rsidRPr="00BC3AE4">
              <w:rPr>
                <w:rFonts w:ascii="Times New Roman" w:eastAsia="Times New Roman" w:hAnsi="Times New Roman"/>
                <w:sz w:val="20"/>
              </w:rPr>
              <w:t>жыл</w:t>
            </w:r>
            <w:proofErr w:type="spellEnd"/>
            <w:r w:rsidRPr="00BC3AE4">
              <w:rPr>
                <w:rFonts w:ascii="Times New Roman" w:eastAsia="Times New Roman" w:hAnsi="Times New Roman"/>
                <w:sz w:val="20"/>
              </w:rPr>
              <w:t xml:space="preserve"> </w:t>
            </w:r>
            <w:proofErr w:type="spellStart"/>
            <w:r w:rsidRPr="00BC3AE4">
              <w:rPr>
                <w:rFonts w:ascii="Times New Roman" w:eastAsia="Times New Roman" w:hAnsi="Times New Roman"/>
                <w:sz w:val="20"/>
              </w:rPr>
              <w:t>мерзімге</w:t>
            </w:r>
            <w:proofErr w:type="spellEnd"/>
            <w:r w:rsidRPr="00BC3AE4">
              <w:rPr>
                <w:rFonts w:ascii="Times New Roman" w:eastAsia="Times New Roman" w:hAnsi="Times New Roman"/>
                <w:sz w:val="20"/>
              </w:rPr>
              <w:t xml:space="preserve"> </w:t>
            </w:r>
            <w:proofErr w:type="spellStart"/>
            <w:r w:rsidRPr="00BC3AE4">
              <w:rPr>
                <w:rFonts w:ascii="Times New Roman" w:eastAsia="Times New Roman" w:hAnsi="Times New Roman"/>
                <w:sz w:val="20"/>
              </w:rPr>
              <w:t>рұқсат</w:t>
            </w:r>
            <w:proofErr w:type="spellEnd"/>
            <w:r w:rsidRPr="00BC3AE4">
              <w:rPr>
                <w:rFonts w:ascii="Times New Roman" w:eastAsia="Times New Roman" w:hAnsi="Times New Roman"/>
                <w:sz w:val="20"/>
              </w:rPr>
              <w:t xml:space="preserve"> </w:t>
            </w:r>
            <w:proofErr w:type="spellStart"/>
            <w:r w:rsidRPr="00BC3AE4">
              <w:rPr>
                <w:rFonts w:ascii="Times New Roman" w:eastAsia="Times New Roman" w:hAnsi="Times New Roman"/>
                <w:sz w:val="20"/>
              </w:rPr>
              <w:t>етілген</w:t>
            </w:r>
            <w:proofErr w:type="spellEnd"/>
            <w:r w:rsidRPr="00BC3AE4">
              <w:rPr>
                <w:rFonts w:ascii="Times New Roman" w:eastAsia="Times New Roman" w:hAnsi="Times New Roman"/>
                <w:sz w:val="20"/>
              </w:rPr>
              <w:t xml:space="preserve"> </w:t>
            </w:r>
            <w:proofErr w:type="spellStart"/>
            <w:r w:rsidRPr="00BC3AE4">
              <w:rPr>
                <w:rFonts w:ascii="Times New Roman" w:eastAsia="Times New Roman" w:hAnsi="Times New Roman"/>
                <w:sz w:val="20"/>
              </w:rPr>
              <w:t>болатын</w:t>
            </w:r>
            <w:proofErr w:type="spellEnd"/>
            <w:r w:rsidRPr="00BC3AE4">
              <w:rPr>
                <w:rFonts w:ascii="Times New Roman" w:eastAsia="Times New Roman" w:hAnsi="Times New Roman"/>
                <w:sz w:val="20"/>
              </w:rPr>
              <w:t xml:space="preserve">. </w:t>
            </w:r>
            <w:proofErr w:type="spellStart"/>
            <w:r w:rsidRPr="00BC3AE4">
              <w:rPr>
                <w:rFonts w:ascii="Times New Roman" w:eastAsia="Times New Roman" w:hAnsi="Times New Roman"/>
                <w:sz w:val="20"/>
              </w:rPr>
              <w:t>Аталған</w:t>
            </w:r>
            <w:proofErr w:type="spellEnd"/>
            <w:r w:rsidRPr="00BC3AE4">
              <w:rPr>
                <w:rFonts w:ascii="Times New Roman" w:eastAsia="Times New Roman" w:hAnsi="Times New Roman"/>
                <w:sz w:val="20"/>
              </w:rPr>
              <w:t xml:space="preserve"> </w:t>
            </w:r>
            <w:proofErr w:type="spellStart"/>
            <w:r w:rsidRPr="00BC3AE4">
              <w:rPr>
                <w:rFonts w:ascii="Times New Roman" w:eastAsia="Times New Roman" w:hAnsi="Times New Roman"/>
                <w:sz w:val="20"/>
              </w:rPr>
              <w:t>регламент</w:t>
            </w:r>
            <w:proofErr w:type="spellEnd"/>
            <w:r w:rsidRPr="00BC3AE4">
              <w:rPr>
                <w:rFonts w:ascii="Times New Roman" w:eastAsia="Times New Roman" w:hAnsi="Times New Roman"/>
                <w:sz w:val="20"/>
              </w:rPr>
              <w:t xml:space="preserve"> </w:t>
            </w:r>
            <w:proofErr w:type="spellStart"/>
            <w:r w:rsidRPr="00BC3AE4">
              <w:rPr>
                <w:rFonts w:ascii="Times New Roman" w:eastAsia="Times New Roman" w:hAnsi="Times New Roman"/>
                <w:sz w:val="20"/>
              </w:rPr>
              <w:t>туралы</w:t>
            </w:r>
            <w:proofErr w:type="spellEnd"/>
            <w:r w:rsidRPr="00BC3AE4">
              <w:rPr>
                <w:rFonts w:ascii="Times New Roman" w:eastAsia="Times New Roman" w:hAnsi="Times New Roman"/>
                <w:sz w:val="20"/>
              </w:rPr>
              <w:t xml:space="preserve"> 2025 </w:t>
            </w:r>
            <w:proofErr w:type="spellStart"/>
            <w:r w:rsidRPr="00BC3AE4">
              <w:rPr>
                <w:rFonts w:ascii="Times New Roman" w:eastAsia="Times New Roman" w:hAnsi="Times New Roman"/>
                <w:sz w:val="20"/>
              </w:rPr>
              <w:t>жылғы</w:t>
            </w:r>
            <w:proofErr w:type="spellEnd"/>
            <w:r w:rsidRPr="00BC3AE4">
              <w:rPr>
                <w:rFonts w:ascii="Times New Roman" w:eastAsia="Times New Roman" w:hAnsi="Times New Roman"/>
                <w:sz w:val="20"/>
              </w:rPr>
              <w:t xml:space="preserve"> 17 </w:t>
            </w:r>
            <w:proofErr w:type="spellStart"/>
            <w:r w:rsidRPr="00BC3AE4">
              <w:rPr>
                <w:rFonts w:ascii="Times New Roman" w:eastAsia="Times New Roman" w:hAnsi="Times New Roman"/>
                <w:sz w:val="20"/>
              </w:rPr>
              <w:t>қыркүйекте</w:t>
            </w:r>
            <w:proofErr w:type="spellEnd"/>
            <w:r w:rsidRPr="00BC3AE4">
              <w:rPr>
                <w:rFonts w:ascii="Times New Roman" w:eastAsia="Times New Roman" w:hAnsi="Times New Roman"/>
                <w:sz w:val="20"/>
              </w:rPr>
              <w:t xml:space="preserve"> G/SPS/N/EU/883 </w:t>
            </w:r>
            <w:proofErr w:type="spellStart"/>
            <w:r w:rsidRPr="00BC3AE4">
              <w:rPr>
                <w:rFonts w:ascii="Times New Roman" w:eastAsia="Times New Roman" w:hAnsi="Times New Roman"/>
                <w:sz w:val="20"/>
              </w:rPr>
              <w:t>хабарламасы</w:t>
            </w:r>
            <w:proofErr w:type="spellEnd"/>
            <w:r w:rsidRPr="00BC3AE4">
              <w:rPr>
                <w:rFonts w:ascii="Times New Roman" w:eastAsia="Times New Roman" w:hAnsi="Times New Roman"/>
                <w:sz w:val="20"/>
              </w:rPr>
              <w:t xml:space="preserve"> </w:t>
            </w:r>
            <w:proofErr w:type="spellStart"/>
            <w:r w:rsidRPr="00BC3AE4">
              <w:rPr>
                <w:rFonts w:ascii="Times New Roman" w:eastAsia="Times New Roman" w:hAnsi="Times New Roman"/>
                <w:sz w:val="20"/>
              </w:rPr>
              <w:t>арқылы</w:t>
            </w:r>
            <w:proofErr w:type="spellEnd"/>
            <w:r w:rsidRPr="00BC3AE4">
              <w:rPr>
                <w:rFonts w:ascii="Times New Roman" w:eastAsia="Times New Roman" w:hAnsi="Times New Roman"/>
                <w:sz w:val="20"/>
              </w:rPr>
              <w:t xml:space="preserve"> </w:t>
            </w:r>
            <w:r w:rsidR="007E3007">
              <w:rPr>
                <w:rFonts w:ascii="Times New Roman" w:eastAsia="Times New Roman" w:hAnsi="Times New Roman"/>
                <w:sz w:val="20"/>
                <w:lang w:val="kk-KZ"/>
              </w:rPr>
              <w:t>жариялан</w:t>
            </w:r>
            <w:proofErr w:type="spellStart"/>
            <w:r w:rsidRPr="00BC3AE4">
              <w:rPr>
                <w:rFonts w:ascii="Times New Roman" w:eastAsia="Times New Roman" w:hAnsi="Times New Roman"/>
                <w:sz w:val="20"/>
              </w:rPr>
              <w:t>ған</w:t>
            </w:r>
            <w:proofErr w:type="spellEnd"/>
            <w:r w:rsidRPr="00BC3AE4">
              <w:rPr>
                <w:rFonts w:ascii="Times New Roman" w:eastAsia="Times New Roman" w:hAnsi="Times New Roman"/>
                <w:sz w:val="20"/>
              </w:rPr>
              <w:t>.</w:t>
            </w:r>
            <w:r w:rsidR="007E3007">
              <w:rPr>
                <w:rFonts w:ascii="Times New Roman" w:eastAsia="Times New Roman" w:hAnsi="Times New Roman"/>
                <w:sz w:val="20"/>
                <w:lang w:val="kk-KZ"/>
              </w:rPr>
              <w:t xml:space="preserve"> </w:t>
            </w:r>
            <w:r w:rsidRPr="007E3007">
              <w:rPr>
                <w:rFonts w:ascii="Times New Roman" w:eastAsia="Times New Roman" w:hAnsi="Times New Roman"/>
                <w:sz w:val="20"/>
                <w:lang w:val="kk-KZ"/>
              </w:rPr>
              <w:t>Алайда, (ЕО) 2025/1787 регламентінің қосымшасындағы, Corynebacterium glutamicum KCCM 80387 штамын пайдалана отырып алынған L-аргининді рұқсат етуге қатысты кестенің «Басқа ережелер» бағанындағы үшінші тармақта қате жіберілген. Онда белсенді заттың ұсынылатын ең жоғары мөлшері қоспа мен премикстің заттаңбасында көрсетілуі тиіс деп көрсетілген.</w:t>
            </w:r>
            <w:r w:rsidR="007E3007">
              <w:rPr>
                <w:rFonts w:ascii="Times New Roman" w:eastAsia="Times New Roman" w:hAnsi="Times New Roman"/>
                <w:sz w:val="20"/>
                <w:lang w:val="kk-KZ"/>
              </w:rPr>
              <w:t xml:space="preserve"> </w:t>
            </w:r>
            <w:r w:rsidRPr="007E3007">
              <w:rPr>
                <w:rFonts w:ascii="Times New Roman" w:eastAsia="Times New Roman" w:hAnsi="Times New Roman"/>
                <w:sz w:val="20"/>
                <w:lang w:val="kk-KZ"/>
              </w:rPr>
              <w:t>Негізінде, белсенді заттың ұсынылатын ең жоғары мөлшері тек қоспаның заттаңбасында ғана көрсетілуі тиіс.</w:t>
            </w:r>
            <w:r w:rsidR="007E3007">
              <w:rPr>
                <w:rFonts w:ascii="Times New Roman" w:eastAsia="Times New Roman" w:hAnsi="Times New Roman"/>
                <w:sz w:val="20"/>
                <w:lang w:val="kk-KZ"/>
              </w:rPr>
              <w:t xml:space="preserve"> </w:t>
            </w:r>
            <w:r w:rsidRPr="007E3007">
              <w:rPr>
                <w:rFonts w:ascii="Times New Roman" w:eastAsia="Times New Roman" w:hAnsi="Times New Roman"/>
                <w:sz w:val="20"/>
                <w:lang w:val="kk-KZ"/>
              </w:rPr>
              <w:t>Осыған байланысты Комиссияның (ЕО) 2026/1011 атқарушы регламенті арқылы (ЕО) 2025/1787 атқарушы регламентіне тиісті түзетулер енгізілді.</w:t>
            </w:r>
          </w:p>
        </w:tc>
        <w:tc>
          <w:tcPr>
            <w:tcW w:w="4110" w:type="dxa"/>
            <w:vMerge/>
          </w:tcPr>
          <w:p w14:paraId="3E75BF54" w14:textId="77777777" w:rsidR="002259EB" w:rsidRPr="007E3007" w:rsidRDefault="002259EB">
            <w:pPr>
              <w:rPr>
                <w:lang w:val="kk-KZ"/>
              </w:rPr>
            </w:pPr>
          </w:p>
        </w:tc>
      </w:tr>
      <w:tr w:rsidR="002259EB" w14:paraId="3E3CA9F3" w14:textId="77777777" w:rsidTr="00566A4C">
        <w:tc>
          <w:tcPr>
            <w:tcW w:w="930" w:type="dxa"/>
            <w:vMerge w:val="restart"/>
            <w:tcBorders>
              <w:top w:val="single" w:sz="8" w:space="0" w:color="000000"/>
              <w:left w:val="single" w:sz="8" w:space="0" w:color="000000"/>
              <w:bottom w:val="single" w:sz="8" w:space="0" w:color="000000"/>
              <w:right w:val="single" w:sz="8" w:space="0" w:color="000000"/>
            </w:tcBorders>
          </w:tcPr>
          <w:p w14:paraId="2D4B80BA" w14:textId="4DA0DB60" w:rsidR="002259EB" w:rsidRPr="00566A4C" w:rsidRDefault="00566A4C">
            <w:pPr>
              <w:rPr>
                <w:lang w:val="ru-RU"/>
              </w:rPr>
            </w:pPr>
            <w:r>
              <w:rPr>
                <w:rFonts w:ascii="Times New Roman" w:eastAsia="Times New Roman" w:hAnsi="Times New Roman"/>
                <w:sz w:val="20"/>
                <w:lang w:val="ru-RU"/>
              </w:rPr>
              <w:t>16</w:t>
            </w:r>
          </w:p>
        </w:tc>
        <w:tc>
          <w:tcPr>
            <w:tcW w:w="2552" w:type="dxa"/>
            <w:tcBorders>
              <w:top w:val="single" w:sz="8" w:space="0" w:color="000000"/>
              <w:left w:val="single" w:sz="8" w:space="0" w:color="000000"/>
              <w:bottom w:val="single" w:sz="8" w:space="0" w:color="000000"/>
              <w:right w:val="single" w:sz="8" w:space="0" w:color="000000"/>
            </w:tcBorders>
          </w:tcPr>
          <w:p w14:paraId="44963C1B" w14:textId="77777777" w:rsidR="002259EB" w:rsidRDefault="0027447F">
            <w:r>
              <w:rPr>
                <w:rFonts w:ascii="Times New Roman" w:eastAsia="Times New Roman" w:hAnsi="Times New Roman"/>
                <w:sz w:val="20"/>
              </w:rPr>
              <w:t>G/SPS/N/SAU/618</w:t>
            </w:r>
          </w:p>
        </w:tc>
        <w:tc>
          <w:tcPr>
            <w:tcW w:w="5670" w:type="dxa"/>
            <w:tcBorders>
              <w:top w:val="single" w:sz="8" w:space="0" w:color="000000"/>
              <w:left w:val="single" w:sz="8" w:space="0" w:color="000000"/>
              <w:bottom w:val="single" w:sz="8" w:space="0" w:color="000000"/>
              <w:right w:val="single" w:sz="8" w:space="0" w:color="000000"/>
            </w:tcBorders>
          </w:tcPr>
          <w:p w14:paraId="528CBE29" w14:textId="77777777" w:rsidR="002259EB" w:rsidRPr="0027447F" w:rsidRDefault="0027447F">
            <w:pPr>
              <w:rPr>
                <w:lang w:val="ru-RU"/>
              </w:rPr>
            </w:pPr>
            <w:proofErr w:type="spellStart"/>
            <w:r>
              <w:rPr>
                <w:rFonts w:ascii="Times New Roman" w:eastAsia="Times New Roman" w:hAnsi="Times New Roman"/>
                <w:sz w:val="20"/>
              </w:rPr>
              <w:t>Сауд</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Арабиясының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Азық-түлік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дәрі-дәрмекпен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қамтамасыз</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ету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әкімшілігінің</w:t>
            </w:r>
            <w:proofErr w:type="spellEnd"/>
            <w:r>
              <w:rPr>
                <w:rFonts w:ascii="Times New Roman" w:eastAsia="Times New Roman" w:hAnsi="Times New Roman"/>
                <w:sz w:val="20"/>
              </w:rPr>
              <w:t xml:space="preserve"> 2026 </w:t>
            </w:r>
            <w:proofErr w:type="spellStart"/>
            <w:r>
              <w:rPr>
                <w:rFonts w:ascii="Times New Roman" w:eastAsia="Times New Roman" w:hAnsi="Times New Roman"/>
                <w:sz w:val="20"/>
              </w:rPr>
              <w:t>жылғы</w:t>
            </w:r>
            <w:proofErr w:type="spellEnd"/>
            <w:r>
              <w:rPr>
                <w:rFonts w:ascii="Times New Roman" w:eastAsia="Times New Roman" w:hAnsi="Times New Roman"/>
                <w:sz w:val="20"/>
              </w:rPr>
              <w:t xml:space="preserve"> 12 </w:t>
            </w:r>
            <w:proofErr w:type="spellStart"/>
            <w:r>
              <w:rPr>
                <w:rFonts w:ascii="Times New Roman" w:eastAsia="Times New Roman" w:hAnsi="Times New Roman"/>
                <w:sz w:val="20"/>
              </w:rPr>
              <w:t>мамырдағы</w:t>
            </w:r>
            <w:proofErr w:type="spellEnd"/>
            <w:r>
              <w:rPr>
                <w:rFonts w:ascii="Times New Roman" w:eastAsia="Times New Roman" w:hAnsi="Times New Roman"/>
                <w:sz w:val="20"/>
              </w:rPr>
              <w:t xml:space="preserve"> № 47932 «</w:t>
            </w:r>
            <w:proofErr w:type="spellStart"/>
            <w:r>
              <w:rPr>
                <w:rFonts w:ascii="Times New Roman" w:eastAsia="Times New Roman" w:hAnsi="Times New Roman"/>
                <w:sz w:val="20"/>
              </w:rPr>
              <w:t>Мэн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Луарадан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шыққан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құс</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етін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жұмыртқаларын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олардың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өнімдерін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Францияға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әкелуге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уақытша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тыйым</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салу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деп</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аталатын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хабарламасы</w:t>
            </w:r>
            <w:proofErr w:type="spellEnd"/>
            <w:r>
              <w:rPr>
                <w:rFonts w:ascii="Times New Roman" w:eastAsia="Times New Roman" w:hAnsi="Times New Roman"/>
                <w:sz w:val="20"/>
              </w:rPr>
              <w:t xml:space="preserve">. </w:t>
            </w:r>
            <w:proofErr w:type="spellStart"/>
            <w:r w:rsidRPr="0027447F">
              <w:rPr>
                <w:rFonts w:ascii="Times New Roman" w:eastAsia="Times New Roman" w:hAnsi="Times New Roman"/>
                <w:sz w:val="20"/>
                <w:lang w:val="ru-RU"/>
              </w:rPr>
              <w:t>Тіл</w:t>
            </w:r>
            <w:proofErr w:type="spellEnd"/>
            <w:r w:rsidRPr="0027447F">
              <w:rPr>
                <w:rFonts w:ascii="Times New Roman" w:eastAsia="Times New Roman" w:hAnsi="Times New Roman"/>
                <w:sz w:val="20"/>
                <w:lang w:val="ru-RU"/>
              </w:rPr>
              <w:t>(дер): араб. Беттер саны: 1</w:t>
            </w:r>
            <w:r w:rsidRPr="0027447F">
              <w:rPr>
                <w:rFonts w:ascii="Times New Roman" w:eastAsia="Times New Roman" w:hAnsi="Times New Roman"/>
                <w:sz w:val="20"/>
                <w:lang w:val="ru-RU"/>
              </w:rPr>
              <w:br/>
            </w:r>
            <w:r>
              <w:rPr>
                <w:rFonts w:ascii="Times New Roman" w:eastAsia="Times New Roman" w:hAnsi="Times New Roman"/>
                <w:sz w:val="20"/>
              </w:rPr>
              <w:t>https</w:t>
            </w:r>
            <w:r w:rsidRPr="0027447F">
              <w:rPr>
                <w:rFonts w:ascii="Times New Roman" w:eastAsia="Times New Roman" w:hAnsi="Times New Roman"/>
                <w:sz w:val="20"/>
                <w:lang w:val="ru-RU"/>
              </w:rPr>
              <w:t>://</w:t>
            </w:r>
            <w:r>
              <w:rPr>
                <w:rFonts w:ascii="Times New Roman" w:eastAsia="Times New Roman" w:hAnsi="Times New Roman"/>
                <w:sz w:val="20"/>
              </w:rPr>
              <w:t>members</w:t>
            </w:r>
            <w:r w:rsidRPr="0027447F">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27447F">
              <w:rPr>
                <w:rFonts w:ascii="Times New Roman" w:eastAsia="Times New Roman" w:hAnsi="Times New Roman"/>
                <w:sz w:val="20"/>
                <w:lang w:val="ru-RU"/>
              </w:rPr>
              <w:t>.</w:t>
            </w:r>
            <w:r>
              <w:rPr>
                <w:rFonts w:ascii="Times New Roman" w:eastAsia="Times New Roman" w:hAnsi="Times New Roman"/>
                <w:sz w:val="20"/>
              </w:rPr>
              <w:t>org</w:t>
            </w:r>
            <w:r w:rsidRPr="0027447F">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27447F">
              <w:rPr>
                <w:rFonts w:ascii="Times New Roman" w:eastAsia="Times New Roman" w:hAnsi="Times New Roman"/>
                <w:sz w:val="20"/>
                <w:lang w:val="ru-RU"/>
              </w:rPr>
              <w:t>/2026/</w:t>
            </w:r>
            <w:r>
              <w:rPr>
                <w:rFonts w:ascii="Times New Roman" w:eastAsia="Times New Roman" w:hAnsi="Times New Roman"/>
                <w:sz w:val="20"/>
              </w:rPr>
              <w:t>SPS</w:t>
            </w:r>
            <w:r w:rsidRPr="0027447F">
              <w:rPr>
                <w:rFonts w:ascii="Times New Roman" w:eastAsia="Times New Roman" w:hAnsi="Times New Roman"/>
                <w:sz w:val="20"/>
                <w:lang w:val="ru-RU"/>
              </w:rPr>
              <w:t>/</w:t>
            </w:r>
            <w:r>
              <w:rPr>
                <w:rFonts w:ascii="Times New Roman" w:eastAsia="Times New Roman" w:hAnsi="Times New Roman"/>
                <w:sz w:val="20"/>
              </w:rPr>
              <w:t>SAU</w:t>
            </w:r>
            <w:r w:rsidRPr="0027447F">
              <w:rPr>
                <w:rFonts w:ascii="Times New Roman" w:eastAsia="Times New Roman" w:hAnsi="Times New Roman"/>
                <w:sz w:val="20"/>
                <w:lang w:val="ru-RU"/>
              </w:rPr>
              <w:t>/26_02663_00_</w:t>
            </w:r>
            <w:r>
              <w:rPr>
                <w:rFonts w:ascii="Times New Roman" w:eastAsia="Times New Roman" w:hAnsi="Times New Roman"/>
                <w:sz w:val="20"/>
              </w:rPr>
              <w:t>x</w:t>
            </w:r>
            <w:r w:rsidRPr="0027447F">
              <w:rPr>
                <w:rFonts w:ascii="Times New Roman" w:eastAsia="Times New Roman" w:hAnsi="Times New Roman"/>
                <w:sz w:val="20"/>
                <w:lang w:val="ru-RU"/>
              </w:rPr>
              <w:t>.</w:t>
            </w:r>
            <w:r>
              <w:rPr>
                <w:rFonts w:ascii="Times New Roman" w:eastAsia="Times New Roman" w:hAnsi="Times New Roman"/>
                <w:sz w:val="20"/>
              </w:rPr>
              <w:t>pdf</w:t>
            </w:r>
          </w:p>
        </w:tc>
        <w:tc>
          <w:tcPr>
            <w:tcW w:w="4110" w:type="dxa"/>
            <w:vMerge w:val="restart"/>
            <w:tcBorders>
              <w:top w:val="single" w:sz="8" w:space="0" w:color="000000"/>
              <w:left w:val="single" w:sz="8" w:space="0" w:color="000000"/>
              <w:bottom w:val="single" w:sz="8" w:space="0" w:color="000000"/>
              <w:right w:val="single" w:sz="8" w:space="0" w:color="000000"/>
            </w:tcBorders>
          </w:tcPr>
          <w:p w14:paraId="7C680960" w14:textId="77777777" w:rsidR="002259EB" w:rsidRDefault="0027447F">
            <w:r>
              <w:rPr>
                <w:rFonts w:ascii="Times New Roman" w:eastAsia="Times New Roman" w:hAnsi="Times New Roman"/>
                <w:sz w:val="20"/>
              </w:rPr>
              <w:t>-</w:t>
            </w:r>
          </w:p>
        </w:tc>
      </w:tr>
      <w:tr w:rsidR="002259EB" w14:paraId="6A86C82E" w14:textId="77777777" w:rsidTr="00566A4C">
        <w:tc>
          <w:tcPr>
            <w:tcW w:w="930" w:type="dxa"/>
            <w:vMerge/>
          </w:tcPr>
          <w:p w14:paraId="3850B5B5"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0B579FD9" w14:textId="77777777" w:rsidR="002259EB" w:rsidRDefault="0027447F">
            <w:r>
              <w:rPr>
                <w:rFonts w:ascii="Times New Roman" w:eastAsia="Times New Roman" w:hAnsi="Times New Roman"/>
                <w:sz w:val="20"/>
              </w:rPr>
              <w:t>19/05/26</w:t>
            </w:r>
          </w:p>
        </w:tc>
        <w:tc>
          <w:tcPr>
            <w:tcW w:w="5670" w:type="dxa"/>
            <w:tcBorders>
              <w:top w:val="single" w:sz="8" w:space="0" w:color="000000"/>
              <w:left w:val="single" w:sz="8" w:space="0" w:color="000000"/>
              <w:bottom w:val="single" w:sz="8" w:space="0" w:color="000000"/>
              <w:right w:val="single" w:sz="8" w:space="0" w:color="000000"/>
            </w:tcBorders>
          </w:tcPr>
          <w:p w14:paraId="3B9BF90F" w14:textId="77777777" w:rsidR="002259EB" w:rsidRDefault="0027447F">
            <w:proofErr w:type="spellStart"/>
            <w:r>
              <w:rPr>
                <w:rFonts w:ascii="Times New Roman" w:eastAsia="Times New Roman" w:hAnsi="Times New Roman"/>
                <w:sz w:val="20"/>
              </w:rPr>
              <w:t>Құс</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еті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жұмыртқа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олардан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жасалған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өнімдер</w:t>
            </w:r>
            <w:proofErr w:type="spellEnd"/>
          </w:p>
        </w:tc>
        <w:tc>
          <w:tcPr>
            <w:tcW w:w="4110" w:type="dxa"/>
            <w:vMerge/>
          </w:tcPr>
          <w:p w14:paraId="69AE9B40" w14:textId="77777777" w:rsidR="002259EB" w:rsidRDefault="002259EB"/>
        </w:tc>
      </w:tr>
      <w:tr w:rsidR="002259EB" w:rsidRPr="00E512AD" w14:paraId="62F2E844" w14:textId="77777777" w:rsidTr="00566A4C">
        <w:tc>
          <w:tcPr>
            <w:tcW w:w="930" w:type="dxa"/>
            <w:vMerge/>
          </w:tcPr>
          <w:p w14:paraId="4FBA760F"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3F500620" w14:textId="77777777" w:rsidR="002259EB" w:rsidRPr="0027447F" w:rsidRDefault="0027447F">
            <w:pPr>
              <w:rPr>
                <w:lang w:val="ru-RU"/>
              </w:rPr>
            </w:pPr>
            <w:proofErr w:type="spellStart"/>
            <w:r w:rsidRPr="0027447F">
              <w:rPr>
                <w:rFonts w:ascii="Times New Roman" w:eastAsia="Times New Roman" w:hAnsi="Times New Roman"/>
                <w:sz w:val="20"/>
                <w:lang w:val="ru-RU"/>
              </w:rPr>
              <w:t>Сауд</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Арабиясы</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Сауд</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Арабиясы</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Корольдігі</w:t>
            </w:r>
            <w:proofErr w:type="spellEnd"/>
          </w:p>
        </w:tc>
        <w:tc>
          <w:tcPr>
            <w:tcW w:w="5670" w:type="dxa"/>
            <w:tcBorders>
              <w:top w:val="single" w:sz="8" w:space="0" w:color="000000"/>
              <w:left w:val="single" w:sz="8" w:space="0" w:color="000000"/>
              <w:bottom w:val="single" w:sz="8" w:space="0" w:color="000000"/>
              <w:right w:val="single" w:sz="8" w:space="0" w:color="000000"/>
            </w:tcBorders>
          </w:tcPr>
          <w:p w14:paraId="6941B349" w14:textId="77777777" w:rsidR="007E3007" w:rsidRPr="00841DC6" w:rsidRDefault="007E3007" w:rsidP="007E3007">
            <w:pPr>
              <w:pStyle w:val="aff8"/>
              <w:rPr>
                <w:rFonts w:cstheme="minorBidi"/>
                <w:sz w:val="20"/>
                <w:szCs w:val="22"/>
                <w:lang w:eastAsia="en-US"/>
              </w:rPr>
            </w:pPr>
            <w:proofErr w:type="spellStart"/>
            <w:r w:rsidRPr="00841DC6">
              <w:rPr>
                <w:rFonts w:cstheme="minorBidi"/>
                <w:sz w:val="20"/>
                <w:szCs w:val="22"/>
                <w:lang w:eastAsia="en-US"/>
              </w:rPr>
              <w:t>Дүниежүзілік</w:t>
            </w:r>
            <w:proofErr w:type="spellEnd"/>
            <w:r w:rsidRPr="00841DC6">
              <w:rPr>
                <w:rFonts w:cstheme="minorBidi"/>
                <w:sz w:val="20"/>
                <w:szCs w:val="22"/>
                <w:lang w:eastAsia="en-US"/>
              </w:rPr>
              <w:t xml:space="preserve"> </w:t>
            </w:r>
            <w:proofErr w:type="spellStart"/>
            <w:r w:rsidRPr="00841DC6">
              <w:rPr>
                <w:rFonts w:cstheme="minorBidi"/>
                <w:sz w:val="20"/>
                <w:szCs w:val="22"/>
                <w:lang w:eastAsia="en-US"/>
              </w:rPr>
              <w:t>жануарлар</w:t>
            </w:r>
            <w:proofErr w:type="spellEnd"/>
            <w:r w:rsidRPr="00841DC6">
              <w:rPr>
                <w:rFonts w:cstheme="minorBidi"/>
                <w:sz w:val="20"/>
                <w:szCs w:val="22"/>
                <w:lang w:eastAsia="en-US"/>
              </w:rPr>
              <w:t xml:space="preserve"> </w:t>
            </w:r>
            <w:proofErr w:type="spellStart"/>
            <w:r w:rsidRPr="00841DC6">
              <w:rPr>
                <w:rFonts w:cstheme="minorBidi"/>
                <w:sz w:val="20"/>
                <w:szCs w:val="22"/>
                <w:lang w:eastAsia="en-US"/>
              </w:rPr>
              <w:t>денсаулығы</w:t>
            </w:r>
            <w:proofErr w:type="spellEnd"/>
            <w:r w:rsidRPr="00841DC6">
              <w:rPr>
                <w:rFonts w:cstheme="minorBidi"/>
                <w:sz w:val="20"/>
                <w:szCs w:val="22"/>
                <w:lang w:eastAsia="en-US"/>
              </w:rPr>
              <w:t xml:space="preserve"> </w:t>
            </w:r>
            <w:proofErr w:type="spellStart"/>
            <w:r w:rsidRPr="00841DC6">
              <w:rPr>
                <w:rFonts w:cstheme="minorBidi"/>
                <w:sz w:val="20"/>
                <w:szCs w:val="22"/>
                <w:lang w:eastAsia="en-US"/>
              </w:rPr>
              <w:t>ұйымының</w:t>
            </w:r>
            <w:proofErr w:type="spellEnd"/>
            <w:r w:rsidRPr="00841DC6">
              <w:rPr>
                <w:rFonts w:cstheme="minorBidi"/>
                <w:sz w:val="20"/>
                <w:szCs w:val="22"/>
                <w:lang w:eastAsia="en-US"/>
              </w:rPr>
              <w:t xml:space="preserve"> 2026 </w:t>
            </w:r>
            <w:proofErr w:type="spellStart"/>
            <w:r w:rsidRPr="00841DC6">
              <w:rPr>
                <w:rFonts w:cstheme="minorBidi"/>
                <w:sz w:val="20"/>
                <w:szCs w:val="22"/>
                <w:lang w:eastAsia="en-US"/>
              </w:rPr>
              <w:t>жылғы</w:t>
            </w:r>
            <w:proofErr w:type="spellEnd"/>
            <w:r w:rsidRPr="00841DC6">
              <w:rPr>
                <w:rFonts w:cstheme="minorBidi"/>
                <w:sz w:val="20"/>
                <w:szCs w:val="22"/>
                <w:lang w:eastAsia="en-US"/>
              </w:rPr>
              <w:t xml:space="preserve"> 17 </w:t>
            </w:r>
            <w:proofErr w:type="spellStart"/>
            <w:r w:rsidRPr="00841DC6">
              <w:rPr>
                <w:rFonts w:cstheme="minorBidi"/>
                <w:sz w:val="20"/>
                <w:szCs w:val="22"/>
                <w:lang w:eastAsia="en-US"/>
              </w:rPr>
              <w:t>сәуірдегі</w:t>
            </w:r>
            <w:proofErr w:type="spellEnd"/>
            <w:r w:rsidRPr="00841DC6">
              <w:rPr>
                <w:rFonts w:cstheme="minorBidi"/>
                <w:sz w:val="20"/>
                <w:szCs w:val="22"/>
                <w:lang w:eastAsia="en-US"/>
              </w:rPr>
              <w:t xml:space="preserve"> </w:t>
            </w:r>
            <w:proofErr w:type="spellStart"/>
            <w:r w:rsidRPr="00841DC6">
              <w:rPr>
                <w:rFonts w:cstheme="minorBidi"/>
                <w:sz w:val="20"/>
                <w:szCs w:val="22"/>
                <w:lang w:eastAsia="en-US"/>
              </w:rPr>
              <w:t>хабарламасына</w:t>
            </w:r>
            <w:proofErr w:type="spellEnd"/>
            <w:r w:rsidRPr="00841DC6">
              <w:rPr>
                <w:rFonts w:cstheme="minorBidi"/>
                <w:sz w:val="20"/>
                <w:szCs w:val="22"/>
                <w:lang w:eastAsia="en-US"/>
              </w:rPr>
              <w:t xml:space="preserve"> </w:t>
            </w:r>
            <w:proofErr w:type="spellStart"/>
            <w:r w:rsidRPr="00841DC6">
              <w:rPr>
                <w:rFonts w:cstheme="minorBidi"/>
                <w:sz w:val="20"/>
                <w:szCs w:val="22"/>
                <w:lang w:eastAsia="en-US"/>
              </w:rPr>
              <w:t>сәйкес</w:t>
            </w:r>
            <w:proofErr w:type="spellEnd"/>
            <w:r w:rsidRPr="00841DC6">
              <w:rPr>
                <w:rFonts w:cstheme="minorBidi"/>
                <w:sz w:val="20"/>
                <w:szCs w:val="22"/>
                <w:lang w:eastAsia="en-US"/>
              </w:rPr>
              <w:t xml:space="preserve"> </w:t>
            </w:r>
            <w:proofErr w:type="spellStart"/>
            <w:r w:rsidRPr="00841DC6">
              <w:rPr>
                <w:rFonts w:cstheme="minorBidi"/>
                <w:sz w:val="20"/>
                <w:szCs w:val="22"/>
                <w:lang w:eastAsia="en-US"/>
              </w:rPr>
              <w:t>Францияның</w:t>
            </w:r>
            <w:proofErr w:type="spellEnd"/>
            <w:r w:rsidRPr="00841DC6">
              <w:rPr>
                <w:rFonts w:cstheme="minorBidi"/>
                <w:sz w:val="20"/>
                <w:szCs w:val="22"/>
                <w:lang w:eastAsia="en-US"/>
              </w:rPr>
              <w:t xml:space="preserve"> Мен </w:t>
            </w:r>
            <w:proofErr w:type="spellStart"/>
            <w:r w:rsidRPr="00841DC6">
              <w:rPr>
                <w:rFonts w:cstheme="minorBidi"/>
                <w:sz w:val="20"/>
                <w:szCs w:val="22"/>
                <w:lang w:eastAsia="en-US"/>
              </w:rPr>
              <w:t>және</w:t>
            </w:r>
            <w:proofErr w:type="spellEnd"/>
            <w:r w:rsidRPr="00841DC6">
              <w:rPr>
                <w:rFonts w:cstheme="minorBidi"/>
                <w:sz w:val="20"/>
                <w:szCs w:val="22"/>
                <w:lang w:eastAsia="en-US"/>
              </w:rPr>
              <w:t xml:space="preserve"> Луара </w:t>
            </w:r>
            <w:proofErr w:type="spellStart"/>
            <w:r w:rsidRPr="00841DC6">
              <w:rPr>
                <w:rFonts w:cstheme="minorBidi"/>
                <w:sz w:val="20"/>
                <w:szCs w:val="22"/>
                <w:lang w:eastAsia="en-US"/>
              </w:rPr>
              <w:t>департаментінде</w:t>
            </w:r>
            <w:proofErr w:type="spellEnd"/>
            <w:r w:rsidRPr="00841DC6">
              <w:rPr>
                <w:rFonts w:cstheme="minorBidi"/>
                <w:sz w:val="20"/>
                <w:szCs w:val="22"/>
                <w:lang w:eastAsia="en-US"/>
              </w:rPr>
              <w:t xml:space="preserve"> </w:t>
            </w:r>
            <w:proofErr w:type="spellStart"/>
            <w:r w:rsidRPr="00841DC6">
              <w:rPr>
                <w:rFonts w:cstheme="minorBidi"/>
                <w:sz w:val="20"/>
                <w:szCs w:val="22"/>
                <w:lang w:eastAsia="en-US"/>
              </w:rPr>
              <w:t>жоғары</w:t>
            </w:r>
            <w:proofErr w:type="spellEnd"/>
            <w:r w:rsidRPr="00841DC6">
              <w:rPr>
                <w:rFonts w:cstheme="minorBidi"/>
                <w:sz w:val="20"/>
                <w:szCs w:val="22"/>
                <w:lang w:eastAsia="en-US"/>
              </w:rPr>
              <w:t xml:space="preserve"> </w:t>
            </w:r>
            <w:proofErr w:type="spellStart"/>
            <w:r w:rsidRPr="00841DC6">
              <w:rPr>
                <w:rFonts w:cstheme="minorBidi"/>
                <w:sz w:val="20"/>
                <w:szCs w:val="22"/>
                <w:lang w:eastAsia="en-US"/>
              </w:rPr>
              <w:t>патогенді</w:t>
            </w:r>
            <w:proofErr w:type="spellEnd"/>
            <w:r w:rsidRPr="00841DC6">
              <w:rPr>
                <w:rFonts w:cstheme="minorBidi"/>
                <w:sz w:val="20"/>
                <w:szCs w:val="22"/>
                <w:lang w:eastAsia="en-US"/>
              </w:rPr>
              <w:t xml:space="preserve"> </w:t>
            </w:r>
            <w:proofErr w:type="spellStart"/>
            <w:r w:rsidRPr="00841DC6">
              <w:rPr>
                <w:rFonts w:cstheme="minorBidi"/>
                <w:sz w:val="20"/>
                <w:szCs w:val="22"/>
                <w:lang w:eastAsia="en-US"/>
              </w:rPr>
              <w:t>құс</w:t>
            </w:r>
            <w:proofErr w:type="spellEnd"/>
            <w:r w:rsidRPr="00841DC6">
              <w:rPr>
                <w:rFonts w:cstheme="minorBidi"/>
                <w:sz w:val="20"/>
                <w:szCs w:val="22"/>
                <w:lang w:eastAsia="en-US"/>
              </w:rPr>
              <w:t xml:space="preserve"> </w:t>
            </w:r>
            <w:proofErr w:type="spellStart"/>
            <w:r w:rsidRPr="00841DC6">
              <w:rPr>
                <w:rFonts w:cstheme="minorBidi"/>
                <w:sz w:val="20"/>
                <w:szCs w:val="22"/>
                <w:lang w:eastAsia="en-US"/>
              </w:rPr>
              <w:t>тұмауының</w:t>
            </w:r>
            <w:proofErr w:type="spellEnd"/>
            <w:r w:rsidRPr="00841DC6">
              <w:rPr>
                <w:rFonts w:cstheme="minorBidi"/>
                <w:sz w:val="20"/>
                <w:szCs w:val="22"/>
                <w:lang w:eastAsia="en-US"/>
              </w:rPr>
              <w:t xml:space="preserve"> (ЖПҚТ, </w:t>
            </w:r>
            <w:r w:rsidRPr="007E3007">
              <w:rPr>
                <w:rFonts w:cstheme="minorBidi"/>
                <w:sz w:val="20"/>
                <w:szCs w:val="22"/>
                <w:lang w:val="en-US" w:eastAsia="en-US"/>
              </w:rPr>
              <w:t>HPAI</w:t>
            </w:r>
            <w:r w:rsidRPr="00841DC6">
              <w:rPr>
                <w:rFonts w:cstheme="minorBidi"/>
                <w:sz w:val="20"/>
                <w:szCs w:val="22"/>
                <w:lang w:eastAsia="en-US"/>
              </w:rPr>
              <w:t xml:space="preserve">) </w:t>
            </w:r>
            <w:proofErr w:type="spellStart"/>
            <w:r w:rsidRPr="00841DC6">
              <w:rPr>
                <w:rFonts w:cstheme="minorBidi"/>
                <w:sz w:val="20"/>
                <w:szCs w:val="22"/>
                <w:lang w:eastAsia="en-US"/>
              </w:rPr>
              <w:t>ошағы</w:t>
            </w:r>
            <w:proofErr w:type="spellEnd"/>
            <w:r w:rsidRPr="00841DC6">
              <w:rPr>
                <w:rFonts w:cstheme="minorBidi"/>
                <w:sz w:val="20"/>
                <w:szCs w:val="22"/>
                <w:lang w:eastAsia="en-US"/>
              </w:rPr>
              <w:t xml:space="preserve"> </w:t>
            </w:r>
            <w:proofErr w:type="spellStart"/>
            <w:r w:rsidRPr="00841DC6">
              <w:rPr>
                <w:rFonts w:cstheme="minorBidi"/>
                <w:sz w:val="20"/>
                <w:szCs w:val="22"/>
                <w:lang w:eastAsia="en-US"/>
              </w:rPr>
              <w:t>тіркелді</w:t>
            </w:r>
            <w:proofErr w:type="spellEnd"/>
            <w:r w:rsidRPr="00841DC6">
              <w:rPr>
                <w:rFonts w:cstheme="minorBidi"/>
                <w:sz w:val="20"/>
                <w:szCs w:val="22"/>
                <w:lang w:eastAsia="en-US"/>
              </w:rPr>
              <w:t>.</w:t>
            </w:r>
          </w:p>
          <w:p w14:paraId="1887D57B" w14:textId="77777777" w:rsidR="007E3007" w:rsidRPr="00841DC6" w:rsidRDefault="007E3007" w:rsidP="007E3007">
            <w:pPr>
              <w:pStyle w:val="aff8"/>
              <w:rPr>
                <w:rFonts w:cstheme="minorBidi"/>
                <w:sz w:val="20"/>
                <w:szCs w:val="22"/>
                <w:lang w:eastAsia="en-US"/>
              </w:rPr>
            </w:pPr>
            <w:r w:rsidRPr="007E3007">
              <w:rPr>
                <w:rFonts w:cstheme="minorBidi"/>
                <w:sz w:val="20"/>
                <w:szCs w:val="22"/>
                <w:lang w:val="en-US" w:eastAsia="en-US"/>
              </w:rPr>
              <w:t>WOAH</w:t>
            </w:r>
            <w:r w:rsidRPr="00841DC6">
              <w:rPr>
                <w:rFonts w:cstheme="minorBidi"/>
                <w:sz w:val="20"/>
                <w:szCs w:val="22"/>
                <w:lang w:eastAsia="en-US"/>
              </w:rPr>
              <w:t xml:space="preserve"> </w:t>
            </w:r>
            <w:proofErr w:type="spellStart"/>
            <w:r w:rsidRPr="00841DC6">
              <w:rPr>
                <w:rFonts w:cstheme="minorBidi"/>
                <w:sz w:val="20"/>
                <w:szCs w:val="22"/>
                <w:lang w:eastAsia="en-US"/>
              </w:rPr>
              <w:t>Жерүсті</w:t>
            </w:r>
            <w:proofErr w:type="spellEnd"/>
            <w:r w:rsidRPr="00841DC6">
              <w:rPr>
                <w:rFonts w:cstheme="minorBidi"/>
                <w:sz w:val="20"/>
                <w:szCs w:val="22"/>
                <w:lang w:eastAsia="en-US"/>
              </w:rPr>
              <w:t xml:space="preserve"> </w:t>
            </w:r>
            <w:proofErr w:type="spellStart"/>
            <w:r w:rsidRPr="00841DC6">
              <w:rPr>
                <w:rFonts w:cstheme="minorBidi"/>
                <w:sz w:val="20"/>
                <w:szCs w:val="22"/>
                <w:lang w:eastAsia="en-US"/>
              </w:rPr>
              <w:t>жануарлары</w:t>
            </w:r>
            <w:proofErr w:type="spellEnd"/>
            <w:r w:rsidRPr="00841DC6">
              <w:rPr>
                <w:rFonts w:cstheme="minorBidi"/>
                <w:sz w:val="20"/>
                <w:szCs w:val="22"/>
                <w:lang w:eastAsia="en-US"/>
              </w:rPr>
              <w:t xml:space="preserve"> </w:t>
            </w:r>
            <w:proofErr w:type="spellStart"/>
            <w:r w:rsidRPr="00841DC6">
              <w:rPr>
                <w:rFonts w:cstheme="minorBidi"/>
                <w:sz w:val="20"/>
                <w:szCs w:val="22"/>
                <w:lang w:eastAsia="en-US"/>
              </w:rPr>
              <w:t>денсаулығы</w:t>
            </w:r>
            <w:proofErr w:type="spellEnd"/>
            <w:r w:rsidRPr="00841DC6">
              <w:rPr>
                <w:rFonts w:cstheme="minorBidi"/>
                <w:sz w:val="20"/>
                <w:szCs w:val="22"/>
                <w:lang w:eastAsia="en-US"/>
              </w:rPr>
              <w:t xml:space="preserve"> </w:t>
            </w:r>
            <w:proofErr w:type="spellStart"/>
            <w:r w:rsidRPr="00841DC6">
              <w:rPr>
                <w:rFonts w:cstheme="minorBidi"/>
                <w:sz w:val="20"/>
                <w:szCs w:val="22"/>
                <w:lang w:eastAsia="en-US"/>
              </w:rPr>
              <w:t>кодексінің</w:t>
            </w:r>
            <w:proofErr w:type="spellEnd"/>
            <w:r w:rsidRPr="00841DC6">
              <w:rPr>
                <w:rFonts w:cstheme="minorBidi"/>
                <w:sz w:val="20"/>
                <w:szCs w:val="22"/>
                <w:lang w:eastAsia="en-US"/>
              </w:rPr>
              <w:t xml:space="preserve"> 10.4-тарауына </w:t>
            </w:r>
            <w:proofErr w:type="spellStart"/>
            <w:r w:rsidRPr="00841DC6">
              <w:rPr>
                <w:rFonts w:cstheme="minorBidi"/>
                <w:sz w:val="20"/>
                <w:szCs w:val="22"/>
                <w:lang w:eastAsia="en-US"/>
              </w:rPr>
              <w:t>сәйкес</w:t>
            </w:r>
            <w:proofErr w:type="spellEnd"/>
            <w:r w:rsidRPr="00841DC6">
              <w:rPr>
                <w:rFonts w:cstheme="minorBidi"/>
                <w:sz w:val="20"/>
                <w:szCs w:val="22"/>
                <w:lang w:eastAsia="en-US"/>
              </w:rPr>
              <w:t xml:space="preserve">, </w:t>
            </w:r>
            <w:proofErr w:type="spellStart"/>
            <w:r w:rsidRPr="00841DC6">
              <w:rPr>
                <w:rFonts w:cstheme="minorBidi"/>
                <w:sz w:val="20"/>
                <w:szCs w:val="22"/>
                <w:lang w:eastAsia="en-US"/>
              </w:rPr>
              <w:t>жоғары</w:t>
            </w:r>
            <w:proofErr w:type="spellEnd"/>
            <w:r w:rsidRPr="00841DC6">
              <w:rPr>
                <w:rFonts w:cstheme="minorBidi"/>
                <w:sz w:val="20"/>
                <w:szCs w:val="22"/>
                <w:lang w:eastAsia="en-US"/>
              </w:rPr>
              <w:t xml:space="preserve"> </w:t>
            </w:r>
            <w:proofErr w:type="spellStart"/>
            <w:r w:rsidRPr="00841DC6">
              <w:rPr>
                <w:rFonts w:cstheme="minorBidi"/>
                <w:sz w:val="20"/>
                <w:szCs w:val="22"/>
                <w:lang w:eastAsia="en-US"/>
              </w:rPr>
              <w:t>патогенді</w:t>
            </w:r>
            <w:proofErr w:type="spellEnd"/>
            <w:r w:rsidRPr="00841DC6">
              <w:rPr>
                <w:rFonts w:cstheme="minorBidi"/>
                <w:sz w:val="20"/>
                <w:szCs w:val="22"/>
                <w:lang w:eastAsia="en-US"/>
              </w:rPr>
              <w:t xml:space="preserve"> </w:t>
            </w:r>
            <w:proofErr w:type="spellStart"/>
            <w:r w:rsidRPr="00841DC6">
              <w:rPr>
                <w:rFonts w:cstheme="minorBidi"/>
                <w:sz w:val="20"/>
                <w:szCs w:val="22"/>
                <w:lang w:eastAsia="en-US"/>
              </w:rPr>
              <w:t>құс</w:t>
            </w:r>
            <w:proofErr w:type="spellEnd"/>
            <w:r w:rsidRPr="00841DC6">
              <w:rPr>
                <w:rFonts w:cstheme="minorBidi"/>
                <w:sz w:val="20"/>
                <w:szCs w:val="22"/>
                <w:lang w:eastAsia="en-US"/>
              </w:rPr>
              <w:t xml:space="preserve"> </w:t>
            </w:r>
            <w:proofErr w:type="spellStart"/>
            <w:r w:rsidRPr="00841DC6">
              <w:rPr>
                <w:rFonts w:cstheme="minorBidi"/>
                <w:sz w:val="20"/>
                <w:szCs w:val="22"/>
                <w:lang w:eastAsia="en-US"/>
              </w:rPr>
              <w:t>тұмауы</w:t>
            </w:r>
            <w:proofErr w:type="spellEnd"/>
            <w:r w:rsidRPr="00841DC6">
              <w:rPr>
                <w:rFonts w:cstheme="minorBidi"/>
                <w:sz w:val="20"/>
                <w:szCs w:val="22"/>
                <w:lang w:eastAsia="en-US"/>
              </w:rPr>
              <w:t xml:space="preserve"> </w:t>
            </w:r>
            <w:proofErr w:type="spellStart"/>
            <w:r w:rsidRPr="00841DC6">
              <w:rPr>
                <w:rFonts w:cstheme="minorBidi"/>
                <w:sz w:val="20"/>
                <w:szCs w:val="22"/>
                <w:lang w:eastAsia="en-US"/>
              </w:rPr>
              <w:t>вирусының</w:t>
            </w:r>
            <w:proofErr w:type="spellEnd"/>
            <w:r w:rsidRPr="00841DC6">
              <w:rPr>
                <w:rFonts w:cstheme="minorBidi"/>
                <w:sz w:val="20"/>
                <w:szCs w:val="22"/>
                <w:lang w:eastAsia="en-US"/>
              </w:rPr>
              <w:t xml:space="preserve"> </w:t>
            </w:r>
            <w:proofErr w:type="spellStart"/>
            <w:r w:rsidRPr="00841DC6">
              <w:rPr>
                <w:rFonts w:cstheme="minorBidi"/>
                <w:sz w:val="20"/>
                <w:szCs w:val="22"/>
                <w:lang w:eastAsia="en-US"/>
              </w:rPr>
              <w:t>Сауд</w:t>
            </w:r>
            <w:proofErr w:type="spellEnd"/>
            <w:r w:rsidRPr="00841DC6">
              <w:rPr>
                <w:rFonts w:cstheme="minorBidi"/>
                <w:sz w:val="20"/>
                <w:szCs w:val="22"/>
                <w:lang w:eastAsia="en-US"/>
              </w:rPr>
              <w:t xml:space="preserve"> </w:t>
            </w:r>
            <w:proofErr w:type="spellStart"/>
            <w:r w:rsidRPr="00841DC6">
              <w:rPr>
                <w:rFonts w:cstheme="minorBidi"/>
                <w:sz w:val="20"/>
                <w:szCs w:val="22"/>
                <w:lang w:eastAsia="en-US"/>
              </w:rPr>
              <w:t>Арабиясы</w:t>
            </w:r>
            <w:proofErr w:type="spellEnd"/>
            <w:r w:rsidRPr="00841DC6">
              <w:rPr>
                <w:rFonts w:cstheme="minorBidi"/>
                <w:sz w:val="20"/>
                <w:szCs w:val="22"/>
                <w:lang w:eastAsia="en-US"/>
              </w:rPr>
              <w:t xml:space="preserve"> </w:t>
            </w:r>
            <w:proofErr w:type="spellStart"/>
            <w:r w:rsidRPr="00841DC6">
              <w:rPr>
                <w:rFonts w:cstheme="minorBidi"/>
                <w:sz w:val="20"/>
                <w:szCs w:val="22"/>
                <w:lang w:eastAsia="en-US"/>
              </w:rPr>
              <w:t>Корольдігінің</w:t>
            </w:r>
            <w:proofErr w:type="spellEnd"/>
            <w:r w:rsidRPr="00841DC6">
              <w:rPr>
                <w:rFonts w:cstheme="minorBidi"/>
                <w:sz w:val="20"/>
                <w:szCs w:val="22"/>
                <w:lang w:eastAsia="en-US"/>
              </w:rPr>
              <w:t xml:space="preserve"> </w:t>
            </w:r>
            <w:proofErr w:type="spellStart"/>
            <w:r w:rsidRPr="00841DC6">
              <w:rPr>
                <w:rFonts w:cstheme="minorBidi"/>
                <w:sz w:val="20"/>
                <w:szCs w:val="22"/>
                <w:lang w:eastAsia="en-US"/>
              </w:rPr>
              <w:t>аумағына</w:t>
            </w:r>
            <w:proofErr w:type="spellEnd"/>
            <w:r w:rsidRPr="00841DC6">
              <w:rPr>
                <w:rFonts w:cstheme="minorBidi"/>
                <w:sz w:val="20"/>
                <w:szCs w:val="22"/>
                <w:lang w:eastAsia="en-US"/>
              </w:rPr>
              <w:t xml:space="preserve"> </w:t>
            </w:r>
            <w:proofErr w:type="spellStart"/>
            <w:r w:rsidRPr="00841DC6">
              <w:rPr>
                <w:rFonts w:cstheme="minorBidi"/>
                <w:sz w:val="20"/>
                <w:szCs w:val="22"/>
                <w:lang w:eastAsia="en-US"/>
              </w:rPr>
              <w:t>әкелінуінің</w:t>
            </w:r>
            <w:proofErr w:type="spellEnd"/>
            <w:r w:rsidRPr="00841DC6">
              <w:rPr>
                <w:rFonts w:cstheme="minorBidi"/>
                <w:sz w:val="20"/>
                <w:szCs w:val="22"/>
                <w:lang w:eastAsia="en-US"/>
              </w:rPr>
              <w:t xml:space="preserve"> </w:t>
            </w:r>
            <w:proofErr w:type="spellStart"/>
            <w:r w:rsidRPr="00841DC6">
              <w:rPr>
                <w:rFonts w:cstheme="minorBidi"/>
                <w:sz w:val="20"/>
                <w:szCs w:val="22"/>
                <w:lang w:eastAsia="en-US"/>
              </w:rPr>
              <w:t>алдын</w:t>
            </w:r>
            <w:proofErr w:type="spellEnd"/>
            <w:r w:rsidRPr="00841DC6">
              <w:rPr>
                <w:rFonts w:cstheme="minorBidi"/>
                <w:sz w:val="20"/>
                <w:szCs w:val="22"/>
                <w:lang w:eastAsia="en-US"/>
              </w:rPr>
              <w:t xml:space="preserve"> </w:t>
            </w:r>
            <w:proofErr w:type="spellStart"/>
            <w:r w:rsidRPr="00841DC6">
              <w:rPr>
                <w:rFonts w:cstheme="minorBidi"/>
                <w:sz w:val="20"/>
                <w:szCs w:val="22"/>
                <w:lang w:eastAsia="en-US"/>
              </w:rPr>
              <w:t>алу</w:t>
            </w:r>
            <w:proofErr w:type="spellEnd"/>
            <w:r w:rsidRPr="00841DC6">
              <w:rPr>
                <w:rFonts w:cstheme="minorBidi"/>
                <w:sz w:val="20"/>
                <w:szCs w:val="22"/>
                <w:lang w:eastAsia="en-US"/>
              </w:rPr>
              <w:t xml:space="preserve"> </w:t>
            </w:r>
            <w:proofErr w:type="spellStart"/>
            <w:r w:rsidRPr="00841DC6">
              <w:rPr>
                <w:rFonts w:cstheme="minorBidi"/>
                <w:sz w:val="20"/>
                <w:szCs w:val="22"/>
                <w:lang w:eastAsia="en-US"/>
              </w:rPr>
              <w:t>мақсатында</w:t>
            </w:r>
            <w:proofErr w:type="spellEnd"/>
            <w:r w:rsidRPr="00841DC6">
              <w:rPr>
                <w:rFonts w:cstheme="minorBidi"/>
                <w:sz w:val="20"/>
                <w:szCs w:val="22"/>
                <w:lang w:eastAsia="en-US"/>
              </w:rPr>
              <w:t xml:space="preserve"> </w:t>
            </w:r>
            <w:proofErr w:type="spellStart"/>
            <w:r w:rsidRPr="00841DC6">
              <w:rPr>
                <w:rFonts w:cstheme="minorBidi"/>
                <w:sz w:val="20"/>
                <w:szCs w:val="22"/>
                <w:lang w:eastAsia="en-US"/>
              </w:rPr>
              <w:t>Францияның</w:t>
            </w:r>
            <w:proofErr w:type="spellEnd"/>
            <w:r w:rsidRPr="00841DC6">
              <w:rPr>
                <w:rFonts w:cstheme="minorBidi"/>
                <w:sz w:val="20"/>
                <w:szCs w:val="22"/>
                <w:lang w:eastAsia="en-US"/>
              </w:rPr>
              <w:t xml:space="preserve"> Мен </w:t>
            </w:r>
            <w:proofErr w:type="spellStart"/>
            <w:r w:rsidRPr="00841DC6">
              <w:rPr>
                <w:rFonts w:cstheme="minorBidi"/>
                <w:sz w:val="20"/>
                <w:szCs w:val="22"/>
                <w:lang w:eastAsia="en-US"/>
              </w:rPr>
              <w:t>және</w:t>
            </w:r>
            <w:proofErr w:type="spellEnd"/>
            <w:r w:rsidRPr="00841DC6">
              <w:rPr>
                <w:rFonts w:cstheme="minorBidi"/>
                <w:sz w:val="20"/>
                <w:szCs w:val="22"/>
                <w:lang w:eastAsia="en-US"/>
              </w:rPr>
              <w:t xml:space="preserve"> Луара </w:t>
            </w:r>
            <w:proofErr w:type="spellStart"/>
            <w:r w:rsidRPr="00841DC6">
              <w:rPr>
                <w:rFonts w:cstheme="minorBidi"/>
                <w:sz w:val="20"/>
                <w:szCs w:val="22"/>
                <w:lang w:eastAsia="en-US"/>
              </w:rPr>
              <w:t>департаментінен</w:t>
            </w:r>
            <w:proofErr w:type="spellEnd"/>
            <w:r w:rsidRPr="00841DC6">
              <w:rPr>
                <w:rFonts w:cstheme="minorBidi"/>
                <w:sz w:val="20"/>
                <w:szCs w:val="22"/>
                <w:lang w:eastAsia="en-US"/>
              </w:rPr>
              <w:t xml:space="preserve"> </w:t>
            </w:r>
            <w:proofErr w:type="spellStart"/>
            <w:r w:rsidRPr="00841DC6">
              <w:rPr>
                <w:rFonts w:cstheme="minorBidi"/>
                <w:sz w:val="20"/>
                <w:szCs w:val="22"/>
                <w:lang w:eastAsia="en-US"/>
              </w:rPr>
              <w:t>құс</w:t>
            </w:r>
            <w:proofErr w:type="spellEnd"/>
            <w:r w:rsidRPr="00841DC6">
              <w:rPr>
                <w:rFonts w:cstheme="minorBidi"/>
                <w:sz w:val="20"/>
                <w:szCs w:val="22"/>
                <w:lang w:eastAsia="en-US"/>
              </w:rPr>
              <w:t xml:space="preserve"> </w:t>
            </w:r>
            <w:proofErr w:type="spellStart"/>
            <w:r w:rsidRPr="00841DC6">
              <w:rPr>
                <w:rFonts w:cstheme="minorBidi"/>
                <w:sz w:val="20"/>
                <w:szCs w:val="22"/>
                <w:lang w:eastAsia="en-US"/>
              </w:rPr>
              <w:t>еті</w:t>
            </w:r>
            <w:proofErr w:type="spellEnd"/>
            <w:r w:rsidRPr="00841DC6">
              <w:rPr>
                <w:rFonts w:cstheme="minorBidi"/>
                <w:sz w:val="20"/>
                <w:szCs w:val="22"/>
                <w:lang w:eastAsia="en-US"/>
              </w:rPr>
              <w:t xml:space="preserve">, </w:t>
            </w:r>
            <w:proofErr w:type="spellStart"/>
            <w:r w:rsidRPr="00841DC6">
              <w:rPr>
                <w:rFonts w:cstheme="minorBidi"/>
                <w:sz w:val="20"/>
                <w:szCs w:val="22"/>
                <w:lang w:eastAsia="en-US"/>
              </w:rPr>
              <w:t>жұмыртқа</w:t>
            </w:r>
            <w:proofErr w:type="spellEnd"/>
            <w:r w:rsidRPr="00841DC6">
              <w:rPr>
                <w:rFonts w:cstheme="minorBidi"/>
                <w:sz w:val="20"/>
                <w:szCs w:val="22"/>
                <w:lang w:eastAsia="en-US"/>
              </w:rPr>
              <w:t xml:space="preserve"> </w:t>
            </w:r>
            <w:proofErr w:type="spellStart"/>
            <w:r w:rsidRPr="00841DC6">
              <w:rPr>
                <w:rFonts w:cstheme="minorBidi"/>
                <w:sz w:val="20"/>
                <w:szCs w:val="22"/>
                <w:lang w:eastAsia="en-US"/>
              </w:rPr>
              <w:t>және</w:t>
            </w:r>
            <w:proofErr w:type="spellEnd"/>
            <w:r w:rsidRPr="00841DC6">
              <w:rPr>
                <w:rFonts w:cstheme="minorBidi"/>
                <w:sz w:val="20"/>
                <w:szCs w:val="22"/>
                <w:lang w:eastAsia="en-US"/>
              </w:rPr>
              <w:t xml:space="preserve"> </w:t>
            </w:r>
            <w:proofErr w:type="spellStart"/>
            <w:r w:rsidRPr="00841DC6">
              <w:rPr>
                <w:rFonts w:cstheme="minorBidi"/>
                <w:sz w:val="20"/>
                <w:szCs w:val="22"/>
                <w:lang w:eastAsia="en-US"/>
              </w:rPr>
              <w:t>оларды</w:t>
            </w:r>
            <w:proofErr w:type="spellEnd"/>
            <w:r w:rsidRPr="00841DC6">
              <w:rPr>
                <w:rFonts w:cstheme="minorBidi"/>
                <w:sz w:val="20"/>
                <w:szCs w:val="22"/>
                <w:lang w:eastAsia="en-US"/>
              </w:rPr>
              <w:t xml:space="preserve"> </w:t>
            </w:r>
            <w:proofErr w:type="spellStart"/>
            <w:r w:rsidRPr="00841DC6">
              <w:rPr>
                <w:rFonts w:cstheme="minorBidi"/>
                <w:sz w:val="20"/>
                <w:szCs w:val="22"/>
                <w:lang w:eastAsia="en-US"/>
              </w:rPr>
              <w:t>қайта</w:t>
            </w:r>
            <w:proofErr w:type="spellEnd"/>
            <w:r w:rsidRPr="00841DC6">
              <w:rPr>
                <w:rFonts w:cstheme="minorBidi"/>
                <w:sz w:val="20"/>
                <w:szCs w:val="22"/>
                <w:lang w:eastAsia="en-US"/>
              </w:rPr>
              <w:t xml:space="preserve"> </w:t>
            </w:r>
            <w:proofErr w:type="spellStart"/>
            <w:r w:rsidRPr="00841DC6">
              <w:rPr>
                <w:rFonts w:cstheme="minorBidi"/>
                <w:sz w:val="20"/>
                <w:szCs w:val="22"/>
                <w:lang w:eastAsia="en-US"/>
              </w:rPr>
              <w:t>өңдеу</w:t>
            </w:r>
            <w:proofErr w:type="spellEnd"/>
            <w:r w:rsidRPr="00841DC6">
              <w:rPr>
                <w:rFonts w:cstheme="minorBidi"/>
                <w:sz w:val="20"/>
                <w:szCs w:val="22"/>
                <w:lang w:eastAsia="en-US"/>
              </w:rPr>
              <w:t xml:space="preserve"> </w:t>
            </w:r>
            <w:proofErr w:type="spellStart"/>
            <w:r w:rsidRPr="00841DC6">
              <w:rPr>
                <w:rFonts w:cstheme="minorBidi"/>
                <w:sz w:val="20"/>
                <w:szCs w:val="22"/>
                <w:lang w:eastAsia="en-US"/>
              </w:rPr>
              <w:t>өнімдерінің</w:t>
            </w:r>
            <w:proofErr w:type="spellEnd"/>
            <w:r w:rsidRPr="00841DC6">
              <w:rPr>
                <w:rFonts w:cstheme="minorBidi"/>
                <w:sz w:val="20"/>
                <w:szCs w:val="22"/>
                <w:lang w:eastAsia="en-US"/>
              </w:rPr>
              <w:t xml:space="preserve"> </w:t>
            </w:r>
            <w:proofErr w:type="spellStart"/>
            <w:r w:rsidRPr="00841DC6">
              <w:rPr>
                <w:rFonts w:cstheme="minorBidi"/>
                <w:sz w:val="20"/>
                <w:szCs w:val="22"/>
                <w:lang w:eastAsia="en-US"/>
              </w:rPr>
              <w:t>импортына</w:t>
            </w:r>
            <w:proofErr w:type="spellEnd"/>
            <w:r w:rsidRPr="00841DC6">
              <w:rPr>
                <w:rFonts w:cstheme="minorBidi"/>
                <w:sz w:val="20"/>
                <w:szCs w:val="22"/>
                <w:lang w:eastAsia="en-US"/>
              </w:rPr>
              <w:t xml:space="preserve"> </w:t>
            </w:r>
            <w:proofErr w:type="spellStart"/>
            <w:r w:rsidRPr="00841DC6">
              <w:rPr>
                <w:rFonts w:cstheme="minorBidi"/>
                <w:sz w:val="20"/>
                <w:szCs w:val="22"/>
                <w:lang w:eastAsia="en-US"/>
              </w:rPr>
              <w:t>уақытша</w:t>
            </w:r>
            <w:proofErr w:type="spellEnd"/>
            <w:r w:rsidRPr="00841DC6">
              <w:rPr>
                <w:rFonts w:cstheme="minorBidi"/>
                <w:sz w:val="20"/>
                <w:szCs w:val="22"/>
                <w:lang w:eastAsia="en-US"/>
              </w:rPr>
              <w:t xml:space="preserve"> </w:t>
            </w:r>
            <w:proofErr w:type="spellStart"/>
            <w:r w:rsidRPr="00841DC6">
              <w:rPr>
                <w:rFonts w:cstheme="minorBidi"/>
                <w:sz w:val="20"/>
                <w:szCs w:val="22"/>
                <w:lang w:eastAsia="en-US"/>
              </w:rPr>
              <w:t>шектеу</w:t>
            </w:r>
            <w:proofErr w:type="spellEnd"/>
            <w:r w:rsidRPr="00841DC6">
              <w:rPr>
                <w:rFonts w:cstheme="minorBidi"/>
                <w:sz w:val="20"/>
                <w:szCs w:val="22"/>
                <w:lang w:eastAsia="en-US"/>
              </w:rPr>
              <w:t xml:space="preserve"> </w:t>
            </w:r>
            <w:proofErr w:type="spellStart"/>
            <w:r w:rsidRPr="00841DC6">
              <w:rPr>
                <w:rFonts w:cstheme="minorBidi"/>
                <w:sz w:val="20"/>
                <w:szCs w:val="22"/>
                <w:lang w:eastAsia="en-US"/>
              </w:rPr>
              <w:t>енгізу</w:t>
            </w:r>
            <w:proofErr w:type="spellEnd"/>
            <w:r w:rsidRPr="00841DC6">
              <w:rPr>
                <w:rFonts w:cstheme="minorBidi"/>
                <w:sz w:val="20"/>
                <w:szCs w:val="22"/>
                <w:lang w:eastAsia="en-US"/>
              </w:rPr>
              <w:t xml:space="preserve"> </w:t>
            </w:r>
            <w:proofErr w:type="spellStart"/>
            <w:r w:rsidRPr="00841DC6">
              <w:rPr>
                <w:rFonts w:cstheme="minorBidi"/>
                <w:sz w:val="20"/>
                <w:szCs w:val="22"/>
                <w:lang w:eastAsia="en-US"/>
              </w:rPr>
              <w:t>туралы</w:t>
            </w:r>
            <w:proofErr w:type="spellEnd"/>
            <w:r w:rsidRPr="00841DC6">
              <w:rPr>
                <w:rFonts w:cstheme="minorBidi"/>
                <w:sz w:val="20"/>
                <w:szCs w:val="22"/>
                <w:lang w:eastAsia="en-US"/>
              </w:rPr>
              <w:t xml:space="preserve"> </w:t>
            </w:r>
            <w:proofErr w:type="spellStart"/>
            <w:r w:rsidRPr="00841DC6">
              <w:rPr>
                <w:rFonts w:cstheme="minorBidi"/>
                <w:sz w:val="20"/>
                <w:szCs w:val="22"/>
                <w:lang w:eastAsia="en-US"/>
              </w:rPr>
              <w:t>шешім</w:t>
            </w:r>
            <w:proofErr w:type="spellEnd"/>
            <w:r w:rsidRPr="00841DC6">
              <w:rPr>
                <w:rFonts w:cstheme="minorBidi"/>
                <w:sz w:val="20"/>
                <w:szCs w:val="22"/>
                <w:lang w:eastAsia="en-US"/>
              </w:rPr>
              <w:t xml:space="preserve"> </w:t>
            </w:r>
            <w:proofErr w:type="spellStart"/>
            <w:r w:rsidRPr="00841DC6">
              <w:rPr>
                <w:rFonts w:cstheme="minorBidi"/>
                <w:sz w:val="20"/>
                <w:szCs w:val="22"/>
                <w:lang w:eastAsia="en-US"/>
              </w:rPr>
              <w:t>қабылданды</w:t>
            </w:r>
            <w:proofErr w:type="spellEnd"/>
            <w:r w:rsidRPr="00841DC6">
              <w:rPr>
                <w:rFonts w:cstheme="minorBidi"/>
                <w:sz w:val="20"/>
                <w:szCs w:val="22"/>
                <w:lang w:eastAsia="en-US"/>
              </w:rPr>
              <w:t>.</w:t>
            </w:r>
          </w:p>
          <w:p w14:paraId="7C07C9F2" w14:textId="425429BE" w:rsidR="002259EB" w:rsidRPr="00841DC6" w:rsidRDefault="007E3007" w:rsidP="007E3007">
            <w:pPr>
              <w:pStyle w:val="aff8"/>
              <w:rPr>
                <w:rFonts w:cstheme="minorBidi"/>
                <w:sz w:val="20"/>
                <w:szCs w:val="22"/>
                <w:lang w:eastAsia="en-US"/>
              </w:rPr>
            </w:pPr>
            <w:proofErr w:type="spellStart"/>
            <w:r w:rsidRPr="00841DC6">
              <w:rPr>
                <w:rFonts w:cstheme="minorBidi"/>
                <w:sz w:val="20"/>
                <w:szCs w:val="22"/>
                <w:lang w:eastAsia="en-US"/>
              </w:rPr>
              <w:t>Жоғары</w:t>
            </w:r>
            <w:proofErr w:type="spellEnd"/>
            <w:r w:rsidRPr="00841DC6">
              <w:rPr>
                <w:rFonts w:cstheme="minorBidi"/>
                <w:sz w:val="20"/>
                <w:szCs w:val="22"/>
                <w:lang w:eastAsia="en-US"/>
              </w:rPr>
              <w:t xml:space="preserve"> </w:t>
            </w:r>
            <w:proofErr w:type="spellStart"/>
            <w:r w:rsidRPr="00841DC6">
              <w:rPr>
                <w:rFonts w:cstheme="minorBidi"/>
                <w:sz w:val="20"/>
                <w:szCs w:val="22"/>
                <w:lang w:eastAsia="en-US"/>
              </w:rPr>
              <w:t>патогенді</w:t>
            </w:r>
            <w:proofErr w:type="spellEnd"/>
            <w:r w:rsidRPr="00841DC6">
              <w:rPr>
                <w:rFonts w:cstheme="minorBidi"/>
                <w:sz w:val="20"/>
                <w:szCs w:val="22"/>
                <w:lang w:eastAsia="en-US"/>
              </w:rPr>
              <w:t xml:space="preserve"> </w:t>
            </w:r>
            <w:proofErr w:type="spellStart"/>
            <w:r w:rsidRPr="00841DC6">
              <w:rPr>
                <w:rFonts w:cstheme="minorBidi"/>
                <w:sz w:val="20"/>
                <w:szCs w:val="22"/>
                <w:lang w:eastAsia="en-US"/>
              </w:rPr>
              <w:t>құс</w:t>
            </w:r>
            <w:proofErr w:type="spellEnd"/>
            <w:r w:rsidRPr="00841DC6">
              <w:rPr>
                <w:rFonts w:cstheme="minorBidi"/>
                <w:sz w:val="20"/>
                <w:szCs w:val="22"/>
                <w:lang w:eastAsia="en-US"/>
              </w:rPr>
              <w:t xml:space="preserve"> </w:t>
            </w:r>
            <w:proofErr w:type="spellStart"/>
            <w:r w:rsidRPr="00841DC6">
              <w:rPr>
                <w:rFonts w:cstheme="minorBidi"/>
                <w:sz w:val="20"/>
                <w:szCs w:val="22"/>
                <w:lang w:eastAsia="en-US"/>
              </w:rPr>
              <w:t>тұмауы</w:t>
            </w:r>
            <w:proofErr w:type="spellEnd"/>
            <w:r w:rsidRPr="00841DC6">
              <w:rPr>
                <w:rFonts w:cstheme="minorBidi"/>
                <w:sz w:val="20"/>
                <w:szCs w:val="22"/>
                <w:lang w:eastAsia="en-US"/>
              </w:rPr>
              <w:t xml:space="preserve"> </w:t>
            </w:r>
            <w:proofErr w:type="spellStart"/>
            <w:r w:rsidRPr="00841DC6">
              <w:rPr>
                <w:rFonts w:cstheme="minorBidi"/>
                <w:sz w:val="20"/>
                <w:szCs w:val="22"/>
                <w:lang w:eastAsia="en-US"/>
              </w:rPr>
              <w:t>вирусын</w:t>
            </w:r>
            <w:proofErr w:type="spellEnd"/>
            <w:r w:rsidRPr="00841DC6">
              <w:rPr>
                <w:rFonts w:cstheme="minorBidi"/>
                <w:sz w:val="20"/>
                <w:szCs w:val="22"/>
                <w:lang w:eastAsia="en-US"/>
              </w:rPr>
              <w:t xml:space="preserve"> </w:t>
            </w:r>
            <w:proofErr w:type="spellStart"/>
            <w:r w:rsidRPr="00841DC6">
              <w:rPr>
                <w:rFonts w:cstheme="minorBidi"/>
                <w:sz w:val="20"/>
                <w:szCs w:val="22"/>
                <w:lang w:eastAsia="en-US"/>
              </w:rPr>
              <w:t>инактивациялауды</w:t>
            </w:r>
            <w:proofErr w:type="spellEnd"/>
            <w:r w:rsidRPr="00841DC6">
              <w:rPr>
                <w:rFonts w:cstheme="minorBidi"/>
                <w:sz w:val="20"/>
                <w:szCs w:val="22"/>
                <w:lang w:eastAsia="en-US"/>
              </w:rPr>
              <w:t xml:space="preserve"> </w:t>
            </w:r>
            <w:proofErr w:type="spellStart"/>
            <w:r w:rsidRPr="00841DC6">
              <w:rPr>
                <w:rFonts w:cstheme="minorBidi"/>
                <w:sz w:val="20"/>
                <w:szCs w:val="22"/>
                <w:lang w:eastAsia="en-US"/>
              </w:rPr>
              <w:t>қамтамасыз</w:t>
            </w:r>
            <w:proofErr w:type="spellEnd"/>
            <w:r w:rsidRPr="00841DC6">
              <w:rPr>
                <w:rFonts w:cstheme="minorBidi"/>
                <w:sz w:val="20"/>
                <w:szCs w:val="22"/>
                <w:lang w:eastAsia="en-US"/>
              </w:rPr>
              <w:t xml:space="preserve"> </w:t>
            </w:r>
            <w:proofErr w:type="spellStart"/>
            <w:r w:rsidRPr="00841DC6">
              <w:rPr>
                <w:rFonts w:cstheme="minorBidi"/>
                <w:sz w:val="20"/>
                <w:szCs w:val="22"/>
                <w:lang w:eastAsia="en-US"/>
              </w:rPr>
              <w:t>ететін</w:t>
            </w:r>
            <w:proofErr w:type="spellEnd"/>
            <w:r w:rsidRPr="00841DC6">
              <w:rPr>
                <w:rFonts w:cstheme="minorBidi"/>
                <w:sz w:val="20"/>
                <w:szCs w:val="22"/>
                <w:lang w:eastAsia="en-US"/>
              </w:rPr>
              <w:t xml:space="preserve"> </w:t>
            </w:r>
            <w:proofErr w:type="spellStart"/>
            <w:r w:rsidRPr="00841DC6">
              <w:rPr>
                <w:rFonts w:cstheme="minorBidi"/>
                <w:sz w:val="20"/>
                <w:szCs w:val="22"/>
                <w:lang w:eastAsia="en-US"/>
              </w:rPr>
              <w:t>термиялық</w:t>
            </w:r>
            <w:proofErr w:type="spellEnd"/>
            <w:r w:rsidRPr="00841DC6">
              <w:rPr>
                <w:rFonts w:cstheme="minorBidi"/>
                <w:sz w:val="20"/>
                <w:szCs w:val="22"/>
                <w:lang w:eastAsia="en-US"/>
              </w:rPr>
              <w:t xml:space="preserve"> </w:t>
            </w:r>
            <w:proofErr w:type="spellStart"/>
            <w:r w:rsidRPr="00841DC6">
              <w:rPr>
                <w:rFonts w:cstheme="minorBidi"/>
                <w:sz w:val="20"/>
                <w:szCs w:val="22"/>
                <w:lang w:eastAsia="en-US"/>
              </w:rPr>
              <w:t>өңдеуден</w:t>
            </w:r>
            <w:proofErr w:type="spellEnd"/>
            <w:r w:rsidRPr="00841DC6">
              <w:rPr>
                <w:rFonts w:cstheme="minorBidi"/>
                <w:sz w:val="20"/>
                <w:szCs w:val="22"/>
                <w:lang w:eastAsia="en-US"/>
              </w:rPr>
              <w:t xml:space="preserve"> </w:t>
            </w:r>
            <w:proofErr w:type="spellStart"/>
            <w:r w:rsidRPr="00841DC6">
              <w:rPr>
                <w:rFonts w:cstheme="minorBidi"/>
                <w:sz w:val="20"/>
                <w:szCs w:val="22"/>
                <w:lang w:eastAsia="en-US"/>
              </w:rPr>
              <w:t>немесе</w:t>
            </w:r>
            <w:proofErr w:type="spellEnd"/>
            <w:r w:rsidRPr="00841DC6">
              <w:rPr>
                <w:rFonts w:cstheme="minorBidi"/>
                <w:sz w:val="20"/>
                <w:szCs w:val="22"/>
                <w:lang w:eastAsia="en-US"/>
              </w:rPr>
              <w:t xml:space="preserve"> </w:t>
            </w:r>
            <w:proofErr w:type="spellStart"/>
            <w:r w:rsidRPr="00841DC6">
              <w:rPr>
                <w:rFonts w:cstheme="minorBidi"/>
                <w:sz w:val="20"/>
                <w:szCs w:val="22"/>
                <w:lang w:eastAsia="en-US"/>
              </w:rPr>
              <w:t>өзге</w:t>
            </w:r>
            <w:proofErr w:type="spellEnd"/>
            <w:r w:rsidRPr="00841DC6">
              <w:rPr>
                <w:rFonts w:cstheme="minorBidi"/>
                <w:sz w:val="20"/>
                <w:szCs w:val="22"/>
                <w:lang w:eastAsia="en-US"/>
              </w:rPr>
              <w:t xml:space="preserve"> де </w:t>
            </w:r>
            <w:proofErr w:type="spellStart"/>
            <w:r w:rsidRPr="00841DC6">
              <w:rPr>
                <w:rFonts w:cstheme="minorBidi"/>
                <w:sz w:val="20"/>
                <w:szCs w:val="22"/>
                <w:lang w:eastAsia="en-US"/>
              </w:rPr>
              <w:t>өңдеу</w:t>
            </w:r>
            <w:proofErr w:type="spellEnd"/>
            <w:r w:rsidRPr="00841DC6">
              <w:rPr>
                <w:rFonts w:cstheme="minorBidi"/>
                <w:sz w:val="20"/>
                <w:szCs w:val="22"/>
                <w:lang w:eastAsia="en-US"/>
              </w:rPr>
              <w:t xml:space="preserve"> </w:t>
            </w:r>
            <w:proofErr w:type="spellStart"/>
            <w:r w:rsidRPr="00841DC6">
              <w:rPr>
                <w:rFonts w:cstheme="minorBidi"/>
                <w:sz w:val="20"/>
                <w:szCs w:val="22"/>
                <w:lang w:eastAsia="en-US"/>
              </w:rPr>
              <w:t>түрлерінен</w:t>
            </w:r>
            <w:proofErr w:type="spellEnd"/>
            <w:r w:rsidRPr="00841DC6">
              <w:rPr>
                <w:rFonts w:cstheme="minorBidi"/>
                <w:sz w:val="20"/>
                <w:szCs w:val="22"/>
                <w:lang w:eastAsia="en-US"/>
              </w:rPr>
              <w:t xml:space="preserve"> </w:t>
            </w:r>
            <w:proofErr w:type="spellStart"/>
            <w:r w:rsidRPr="00841DC6">
              <w:rPr>
                <w:rFonts w:cstheme="minorBidi"/>
                <w:sz w:val="20"/>
                <w:szCs w:val="22"/>
                <w:lang w:eastAsia="en-US"/>
              </w:rPr>
              <w:t>өткен</w:t>
            </w:r>
            <w:proofErr w:type="spellEnd"/>
            <w:r w:rsidRPr="00841DC6">
              <w:rPr>
                <w:rFonts w:cstheme="minorBidi"/>
                <w:sz w:val="20"/>
                <w:szCs w:val="22"/>
                <w:lang w:eastAsia="en-US"/>
              </w:rPr>
              <w:t xml:space="preserve"> </w:t>
            </w:r>
            <w:proofErr w:type="spellStart"/>
            <w:r w:rsidRPr="00841DC6">
              <w:rPr>
                <w:rFonts w:cstheme="minorBidi"/>
                <w:sz w:val="20"/>
                <w:szCs w:val="22"/>
                <w:lang w:eastAsia="en-US"/>
              </w:rPr>
              <w:t>құс</w:t>
            </w:r>
            <w:proofErr w:type="spellEnd"/>
            <w:r w:rsidRPr="00841DC6">
              <w:rPr>
                <w:rFonts w:cstheme="minorBidi"/>
                <w:sz w:val="20"/>
                <w:szCs w:val="22"/>
                <w:lang w:eastAsia="en-US"/>
              </w:rPr>
              <w:t xml:space="preserve"> </w:t>
            </w:r>
            <w:proofErr w:type="spellStart"/>
            <w:r w:rsidRPr="00841DC6">
              <w:rPr>
                <w:rFonts w:cstheme="minorBidi"/>
                <w:sz w:val="20"/>
                <w:szCs w:val="22"/>
                <w:lang w:eastAsia="en-US"/>
              </w:rPr>
              <w:t>еті</w:t>
            </w:r>
            <w:proofErr w:type="spellEnd"/>
            <w:r w:rsidRPr="00841DC6">
              <w:rPr>
                <w:rFonts w:cstheme="minorBidi"/>
                <w:sz w:val="20"/>
                <w:szCs w:val="22"/>
                <w:lang w:eastAsia="en-US"/>
              </w:rPr>
              <w:t xml:space="preserve"> мен </w:t>
            </w:r>
            <w:proofErr w:type="spellStart"/>
            <w:r w:rsidRPr="00841DC6">
              <w:rPr>
                <w:rFonts w:cstheme="minorBidi"/>
                <w:sz w:val="20"/>
                <w:szCs w:val="22"/>
                <w:lang w:eastAsia="en-US"/>
              </w:rPr>
              <w:t>жұмыртқадан</w:t>
            </w:r>
            <w:proofErr w:type="spellEnd"/>
            <w:r w:rsidRPr="00841DC6">
              <w:rPr>
                <w:rFonts w:cstheme="minorBidi"/>
                <w:sz w:val="20"/>
                <w:szCs w:val="22"/>
                <w:lang w:eastAsia="en-US"/>
              </w:rPr>
              <w:t xml:space="preserve"> </w:t>
            </w:r>
            <w:proofErr w:type="spellStart"/>
            <w:r w:rsidRPr="00841DC6">
              <w:rPr>
                <w:rFonts w:cstheme="minorBidi"/>
                <w:sz w:val="20"/>
                <w:szCs w:val="22"/>
                <w:lang w:eastAsia="en-US"/>
              </w:rPr>
              <w:t>дайындалған</w:t>
            </w:r>
            <w:proofErr w:type="spellEnd"/>
            <w:r w:rsidRPr="00841DC6">
              <w:rPr>
                <w:rFonts w:cstheme="minorBidi"/>
                <w:sz w:val="20"/>
                <w:szCs w:val="22"/>
                <w:lang w:eastAsia="en-US"/>
              </w:rPr>
              <w:t xml:space="preserve"> </w:t>
            </w:r>
            <w:proofErr w:type="spellStart"/>
            <w:r w:rsidRPr="00841DC6">
              <w:rPr>
                <w:rFonts w:cstheme="minorBidi"/>
                <w:sz w:val="20"/>
                <w:szCs w:val="22"/>
                <w:lang w:eastAsia="en-US"/>
              </w:rPr>
              <w:t>қайта</w:t>
            </w:r>
            <w:proofErr w:type="spellEnd"/>
            <w:r w:rsidRPr="00841DC6">
              <w:rPr>
                <w:rFonts w:cstheme="minorBidi"/>
                <w:sz w:val="20"/>
                <w:szCs w:val="22"/>
                <w:lang w:eastAsia="en-US"/>
              </w:rPr>
              <w:t xml:space="preserve"> </w:t>
            </w:r>
            <w:proofErr w:type="spellStart"/>
            <w:r w:rsidRPr="00841DC6">
              <w:rPr>
                <w:rFonts w:cstheme="minorBidi"/>
                <w:sz w:val="20"/>
                <w:szCs w:val="22"/>
                <w:lang w:eastAsia="en-US"/>
              </w:rPr>
              <w:t>өңделген</w:t>
            </w:r>
            <w:proofErr w:type="spellEnd"/>
            <w:r w:rsidRPr="00841DC6">
              <w:rPr>
                <w:rFonts w:cstheme="minorBidi"/>
                <w:sz w:val="20"/>
                <w:szCs w:val="22"/>
                <w:lang w:eastAsia="en-US"/>
              </w:rPr>
              <w:t xml:space="preserve"> </w:t>
            </w:r>
            <w:proofErr w:type="spellStart"/>
            <w:r w:rsidRPr="00841DC6">
              <w:rPr>
                <w:rFonts w:cstheme="minorBidi"/>
                <w:sz w:val="20"/>
                <w:szCs w:val="22"/>
                <w:lang w:eastAsia="en-US"/>
              </w:rPr>
              <w:t>өнімдерге</w:t>
            </w:r>
            <w:proofErr w:type="spellEnd"/>
            <w:r w:rsidRPr="00841DC6">
              <w:rPr>
                <w:rFonts w:cstheme="minorBidi"/>
                <w:sz w:val="20"/>
                <w:szCs w:val="22"/>
                <w:lang w:eastAsia="en-US"/>
              </w:rPr>
              <w:t xml:space="preserve"> </w:t>
            </w:r>
            <w:proofErr w:type="spellStart"/>
            <w:r w:rsidRPr="00841DC6">
              <w:rPr>
                <w:rFonts w:cstheme="minorBidi"/>
                <w:sz w:val="20"/>
                <w:szCs w:val="22"/>
                <w:lang w:eastAsia="en-US"/>
              </w:rPr>
              <w:t>бұл</w:t>
            </w:r>
            <w:proofErr w:type="spellEnd"/>
            <w:r w:rsidRPr="00841DC6">
              <w:rPr>
                <w:rFonts w:cstheme="minorBidi"/>
                <w:sz w:val="20"/>
                <w:szCs w:val="22"/>
                <w:lang w:eastAsia="en-US"/>
              </w:rPr>
              <w:t xml:space="preserve"> </w:t>
            </w:r>
            <w:proofErr w:type="spellStart"/>
            <w:r w:rsidRPr="00841DC6">
              <w:rPr>
                <w:rFonts w:cstheme="minorBidi"/>
                <w:sz w:val="20"/>
                <w:szCs w:val="22"/>
                <w:lang w:eastAsia="en-US"/>
              </w:rPr>
              <w:t>шектеу</w:t>
            </w:r>
            <w:proofErr w:type="spellEnd"/>
            <w:r w:rsidRPr="00841DC6">
              <w:rPr>
                <w:rFonts w:cstheme="minorBidi"/>
                <w:sz w:val="20"/>
                <w:szCs w:val="22"/>
                <w:lang w:eastAsia="en-US"/>
              </w:rPr>
              <w:t xml:space="preserve"> </w:t>
            </w:r>
            <w:proofErr w:type="spellStart"/>
            <w:r w:rsidRPr="00841DC6">
              <w:rPr>
                <w:rFonts w:cstheme="minorBidi"/>
                <w:sz w:val="20"/>
                <w:szCs w:val="22"/>
                <w:lang w:eastAsia="en-US"/>
              </w:rPr>
              <w:t>қолданылмайды</w:t>
            </w:r>
            <w:proofErr w:type="spellEnd"/>
            <w:r w:rsidRPr="00841DC6">
              <w:rPr>
                <w:rFonts w:cstheme="minorBidi"/>
                <w:sz w:val="20"/>
                <w:szCs w:val="22"/>
                <w:lang w:eastAsia="en-US"/>
              </w:rPr>
              <w:t xml:space="preserve">. </w:t>
            </w:r>
            <w:proofErr w:type="spellStart"/>
            <w:r w:rsidRPr="00841DC6">
              <w:rPr>
                <w:rFonts w:cstheme="minorBidi"/>
                <w:sz w:val="20"/>
                <w:szCs w:val="22"/>
                <w:lang w:eastAsia="en-US"/>
              </w:rPr>
              <w:t>Мұндай</w:t>
            </w:r>
            <w:proofErr w:type="spellEnd"/>
            <w:r w:rsidRPr="00841DC6">
              <w:rPr>
                <w:rFonts w:cstheme="minorBidi"/>
                <w:sz w:val="20"/>
                <w:szCs w:val="22"/>
                <w:lang w:eastAsia="en-US"/>
              </w:rPr>
              <w:t xml:space="preserve"> </w:t>
            </w:r>
            <w:proofErr w:type="spellStart"/>
            <w:r w:rsidRPr="00841DC6">
              <w:rPr>
                <w:rFonts w:cstheme="minorBidi"/>
                <w:sz w:val="20"/>
                <w:szCs w:val="22"/>
                <w:lang w:eastAsia="en-US"/>
              </w:rPr>
              <w:t>өнімдер</w:t>
            </w:r>
            <w:proofErr w:type="spellEnd"/>
            <w:r w:rsidRPr="00841DC6">
              <w:rPr>
                <w:rFonts w:cstheme="minorBidi"/>
                <w:sz w:val="20"/>
                <w:szCs w:val="22"/>
                <w:lang w:eastAsia="en-US"/>
              </w:rPr>
              <w:t xml:space="preserve"> </w:t>
            </w:r>
            <w:proofErr w:type="spellStart"/>
            <w:r w:rsidRPr="00841DC6">
              <w:rPr>
                <w:rFonts w:cstheme="minorBidi"/>
                <w:sz w:val="20"/>
                <w:szCs w:val="22"/>
                <w:lang w:eastAsia="en-US"/>
              </w:rPr>
              <w:t>бекітілген</w:t>
            </w:r>
            <w:proofErr w:type="spellEnd"/>
            <w:r w:rsidRPr="00841DC6">
              <w:rPr>
                <w:rFonts w:cstheme="minorBidi"/>
                <w:sz w:val="20"/>
                <w:szCs w:val="22"/>
                <w:lang w:eastAsia="en-US"/>
              </w:rPr>
              <w:t xml:space="preserve"> </w:t>
            </w:r>
            <w:proofErr w:type="spellStart"/>
            <w:r w:rsidRPr="00841DC6">
              <w:rPr>
                <w:rFonts w:cstheme="minorBidi"/>
                <w:sz w:val="20"/>
                <w:szCs w:val="22"/>
                <w:lang w:eastAsia="en-US"/>
              </w:rPr>
              <w:t>ветеринариялық-санитариялық</w:t>
            </w:r>
            <w:proofErr w:type="spellEnd"/>
            <w:r w:rsidRPr="00841DC6">
              <w:rPr>
                <w:rFonts w:cstheme="minorBidi"/>
                <w:sz w:val="20"/>
                <w:szCs w:val="22"/>
                <w:lang w:eastAsia="en-US"/>
              </w:rPr>
              <w:t xml:space="preserve"> </w:t>
            </w:r>
            <w:proofErr w:type="spellStart"/>
            <w:r w:rsidRPr="00841DC6">
              <w:rPr>
                <w:rFonts w:cstheme="minorBidi"/>
                <w:sz w:val="20"/>
                <w:szCs w:val="22"/>
                <w:lang w:eastAsia="en-US"/>
              </w:rPr>
              <w:t>талаптар</w:t>
            </w:r>
            <w:proofErr w:type="spellEnd"/>
            <w:r w:rsidRPr="00841DC6">
              <w:rPr>
                <w:rFonts w:cstheme="minorBidi"/>
                <w:sz w:val="20"/>
                <w:szCs w:val="22"/>
                <w:lang w:eastAsia="en-US"/>
              </w:rPr>
              <w:t xml:space="preserve"> мен </w:t>
            </w:r>
            <w:proofErr w:type="spellStart"/>
            <w:r w:rsidRPr="00841DC6">
              <w:rPr>
                <w:rFonts w:cstheme="minorBidi"/>
                <w:sz w:val="20"/>
                <w:szCs w:val="22"/>
                <w:lang w:eastAsia="en-US"/>
              </w:rPr>
              <w:t>стандарттарға</w:t>
            </w:r>
            <w:proofErr w:type="spellEnd"/>
            <w:r w:rsidRPr="00841DC6">
              <w:rPr>
                <w:rFonts w:cstheme="minorBidi"/>
                <w:sz w:val="20"/>
                <w:szCs w:val="22"/>
                <w:lang w:eastAsia="en-US"/>
              </w:rPr>
              <w:t xml:space="preserve"> </w:t>
            </w:r>
            <w:proofErr w:type="spellStart"/>
            <w:r w:rsidRPr="00841DC6">
              <w:rPr>
                <w:rFonts w:cstheme="minorBidi"/>
                <w:sz w:val="20"/>
                <w:szCs w:val="22"/>
                <w:lang w:eastAsia="en-US"/>
              </w:rPr>
              <w:t>сәйкес</w:t>
            </w:r>
            <w:proofErr w:type="spellEnd"/>
            <w:r w:rsidRPr="00841DC6">
              <w:rPr>
                <w:rFonts w:cstheme="minorBidi"/>
                <w:sz w:val="20"/>
                <w:szCs w:val="22"/>
                <w:lang w:eastAsia="en-US"/>
              </w:rPr>
              <w:t xml:space="preserve"> </w:t>
            </w:r>
            <w:proofErr w:type="spellStart"/>
            <w:r w:rsidRPr="00841DC6">
              <w:rPr>
                <w:rFonts w:cstheme="minorBidi"/>
                <w:sz w:val="20"/>
                <w:szCs w:val="22"/>
                <w:lang w:eastAsia="en-US"/>
              </w:rPr>
              <w:t>болуы</w:t>
            </w:r>
            <w:proofErr w:type="spellEnd"/>
            <w:r w:rsidRPr="00841DC6">
              <w:rPr>
                <w:rFonts w:cstheme="minorBidi"/>
                <w:sz w:val="20"/>
                <w:szCs w:val="22"/>
                <w:lang w:eastAsia="en-US"/>
              </w:rPr>
              <w:t xml:space="preserve"> </w:t>
            </w:r>
            <w:proofErr w:type="spellStart"/>
            <w:r w:rsidRPr="00841DC6">
              <w:rPr>
                <w:rFonts w:cstheme="minorBidi"/>
                <w:sz w:val="20"/>
                <w:szCs w:val="22"/>
                <w:lang w:eastAsia="en-US"/>
              </w:rPr>
              <w:t>және</w:t>
            </w:r>
            <w:proofErr w:type="spellEnd"/>
            <w:r w:rsidRPr="00841DC6">
              <w:rPr>
                <w:rFonts w:cstheme="minorBidi"/>
                <w:sz w:val="20"/>
                <w:szCs w:val="22"/>
                <w:lang w:eastAsia="en-US"/>
              </w:rPr>
              <w:t xml:space="preserve"> </w:t>
            </w:r>
            <w:proofErr w:type="spellStart"/>
            <w:r w:rsidRPr="00841DC6">
              <w:rPr>
                <w:rFonts w:cstheme="minorBidi"/>
                <w:sz w:val="20"/>
                <w:szCs w:val="22"/>
                <w:lang w:eastAsia="en-US"/>
              </w:rPr>
              <w:t>өнімде</w:t>
            </w:r>
            <w:proofErr w:type="spellEnd"/>
            <w:r w:rsidRPr="00841DC6">
              <w:rPr>
                <w:rFonts w:cstheme="minorBidi"/>
                <w:sz w:val="20"/>
                <w:szCs w:val="22"/>
                <w:lang w:eastAsia="en-US"/>
              </w:rPr>
              <w:t xml:space="preserve"> вирус </w:t>
            </w:r>
            <w:proofErr w:type="spellStart"/>
            <w:r w:rsidRPr="00841DC6">
              <w:rPr>
                <w:rFonts w:cstheme="minorBidi"/>
                <w:sz w:val="20"/>
                <w:szCs w:val="22"/>
                <w:lang w:eastAsia="en-US"/>
              </w:rPr>
              <w:t>жоқ</w:t>
            </w:r>
            <w:proofErr w:type="spellEnd"/>
            <w:r w:rsidRPr="00841DC6">
              <w:rPr>
                <w:rFonts w:cstheme="minorBidi"/>
                <w:sz w:val="20"/>
                <w:szCs w:val="22"/>
                <w:lang w:eastAsia="en-US"/>
              </w:rPr>
              <w:t xml:space="preserve"> </w:t>
            </w:r>
            <w:proofErr w:type="spellStart"/>
            <w:r w:rsidRPr="00841DC6">
              <w:rPr>
                <w:rFonts w:cstheme="minorBidi"/>
                <w:sz w:val="20"/>
                <w:szCs w:val="22"/>
                <w:lang w:eastAsia="en-US"/>
              </w:rPr>
              <w:t>екенін</w:t>
            </w:r>
            <w:proofErr w:type="spellEnd"/>
            <w:r w:rsidRPr="00841DC6">
              <w:rPr>
                <w:rFonts w:cstheme="minorBidi"/>
                <w:sz w:val="20"/>
                <w:szCs w:val="22"/>
                <w:lang w:eastAsia="en-US"/>
              </w:rPr>
              <w:t xml:space="preserve"> </w:t>
            </w:r>
            <w:proofErr w:type="spellStart"/>
            <w:r w:rsidRPr="00841DC6">
              <w:rPr>
                <w:rFonts w:cstheme="minorBidi"/>
                <w:sz w:val="20"/>
                <w:szCs w:val="22"/>
                <w:lang w:eastAsia="en-US"/>
              </w:rPr>
              <w:t>растайтын</w:t>
            </w:r>
            <w:proofErr w:type="spellEnd"/>
            <w:r w:rsidRPr="00841DC6">
              <w:rPr>
                <w:rFonts w:cstheme="minorBidi"/>
                <w:sz w:val="20"/>
                <w:szCs w:val="22"/>
                <w:lang w:eastAsia="en-US"/>
              </w:rPr>
              <w:t xml:space="preserve"> </w:t>
            </w:r>
            <w:proofErr w:type="spellStart"/>
            <w:r w:rsidRPr="00841DC6">
              <w:rPr>
                <w:rFonts w:cstheme="minorBidi"/>
                <w:sz w:val="20"/>
                <w:szCs w:val="22"/>
                <w:lang w:eastAsia="en-US"/>
              </w:rPr>
              <w:t>Францияның</w:t>
            </w:r>
            <w:proofErr w:type="spellEnd"/>
            <w:r w:rsidRPr="00841DC6">
              <w:rPr>
                <w:rFonts w:cstheme="minorBidi"/>
                <w:sz w:val="20"/>
                <w:szCs w:val="22"/>
                <w:lang w:eastAsia="en-US"/>
              </w:rPr>
              <w:t xml:space="preserve"> </w:t>
            </w:r>
            <w:proofErr w:type="spellStart"/>
            <w:r w:rsidRPr="00841DC6">
              <w:rPr>
                <w:rFonts w:cstheme="minorBidi"/>
                <w:sz w:val="20"/>
                <w:szCs w:val="22"/>
                <w:lang w:eastAsia="en-US"/>
              </w:rPr>
              <w:t>құзыретті</w:t>
            </w:r>
            <w:proofErr w:type="spellEnd"/>
            <w:r w:rsidRPr="00841DC6">
              <w:rPr>
                <w:rFonts w:cstheme="minorBidi"/>
                <w:sz w:val="20"/>
                <w:szCs w:val="22"/>
                <w:lang w:eastAsia="en-US"/>
              </w:rPr>
              <w:t xml:space="preserve"> </w:t>
            </w:r>
            <w:proofErr w:type="spellStart"/>
            <w:r w:rsidRPr="00841DC6">
              <w:rPr>
                <w:rFonts w:cstheme="minorBidi"/>
                <w:sz w:val="20"/>
                <w:szCs w:val="22"/>
                <w:lang w:eastAsia="en-US"/>
              </w:rPr>
              <w:t>органдары</w:t>
            </w:r>
            <w:proofErr w:type="spellEnd"/>
            <w:r w:rsidRPr="00841DC6">
              <w:rPr>
                <w:rFonts w:cstheme="minorBidi"/>
                <w:sz w:val="20"/>
                <w:szCs w:val="22"/>
                <w:lang w:eastAsia="en-US"/>
              </w:rPr>
              <w:t xml:space="preserve"> </w:t>
            </w:r>
            <w:proofErr w:type="spellStart"/>
            <w:r w:rsidRPr="00841DC6">
              <w:rPr>
                <w:rFonts w:cstheme="minorBidi"/>
                <w:sz w:val="20"/>
                <w:szCs w:val="22"/>
                <w:lang w:eastAsia="en-US"/>
              </w:rPr>
              <w:t>берген</w:t>
            </w:r>
            <w:proofErr w:type="spellEnd"/>
            <w:r w:rsidRPr="00841DC6">
              <w:rPr>
                <w:rFonts w:cstheme="minorBidi"/>
                <w:sz w:val="20"/>
                <w:szCs w:val="22"/>
                <w:lang w:eastAsia="en-US"/>
              </w:rPr>
              <w:t xml:space="preserve"> </w:t>
            </w:r>
            <w:proofErr w:type="spellStart"/>
            <w:r w:rsidRPr="00841DC6">
              <w:rPr>
                <w:rFonts w:cstheme="minorBidi"/>
                <w:sz w:val="20"/>
                <w:szCs w:val="22"/>
                <w:lang w:eastAsia="en-US"/>
              </w:rPr>
              <w:t>ветеринариялық</w:t>
            </w:r>
            <w:proofErr w:type="spellEnd"/>
            <w:r w:rsidRPr="00841DC6">
              <w:rPr>
                <w:rFonts w:cstheme="minorBidi"/>
                <w:sz w:val="20"/>
                <w:szCs w:val="22"/>
                <w:lang w:eastAsia="en-US"/>
              </w:rPr>
              <w:t xml:space="preserve"> </w:t>
            </w:r>
            <w:proofErr w:type="spellStart"/>
            <w:r w:rsidRPr="00841DC6">
              <w:rPr>
                <w:rFonts w:cstheme="minorBidi"/>
                <w:sz w:val="20"/>
                <w:szCs w:val="22"/>
                <w:lang w:eastAsia="en-US"/>
              </w:rPr>
              <w:t>сертификатпен</w:t>
            </w:r>
            <w:proofErr w:type="spellEnd"/>
            <w:r w:rsidRPr="00841DC6">
              <w:rPr>
                <w:rFonts w:cstheme="minorBidi"/>
                <w:sz w:val="20"/>
                <w:szCs w:val="22"/>
                <w:lang w:eastAsia="en-US"/>
              </w:rPr>
              <w:t xml:space="preserve"> </w:t>
            </w:r>
            <w:proofErr w:type="spellStart"/>
            <w:r w:rsidRPr="00841DC6">
              <w:rPr>
                <w:rFonts w:cstheme="minorBidi"/>
                <w:sz w:val="20"/>
                <w:szCs w:val="22"/>
                <w:lang w:eastAsia="en-US"/>
              </w:rPr>
              <w:t>сүйемелденуі</w:t>
            </w:r>
            <w:proofErr w:type="spellEnd"/>
            <w:r w:rsidRPr="00841DC6">
              <w:rPr>
                <w:rFonts w:cstheme="minorBidi"/>
                <w:sz w:val="20"/>
                <w:szCs w:val="22"/>
                <w:lang w:eastAsia="en-US"/>
              </w:rPr>
              <w:t xml:space="preserve"> </w:t>
            </w:r>
            <w:proofErr w:type="spellStart"/>
            <w:r w:rsidRPr="00841DC6">
              <w:rPr>
                <w:rFonts w:cstheme="minorBidi"/>
                <w:sz w:val="20"/>
                <w:szCs w:val="22"/>
                <w:lang w:eastAsia="en-US"/>
              </w:rPr>
              <w:t>тиіс</w:t>
            </w:r>
            <w:proofErr w:type="spellEnd"/>
            <w:r w:rsidRPr="00841DC6">
              <w:rPr>
                <w:rFonts w:cstheme="minorBidi"/>
                <w:sz w:val="20"/>
                <w:szCs w:val="22"/>
                <w:lang w:eastAsia="en-US"/>
              </w:rPr>
              <w:t>.</w:t>
            </w:r>
          </w:p>
        </w:tc>
        <w:tc>
          <w:tcPr>
            <w:tcW w:w="4110" w:type="dxa"/>
            <w:vMerge/>
          </w:tcPr>
          <w:p w14:paraId="51DB3E53" w14:textId="77777777" w:rsidR="002259EB" w:rsidRPr="0027447F" w:rsidRDefault="002259EB">
            <w:pPr>
              <w:rPr>
                <w:lang w:val="ru-RU"/>
              </w:rPr>
            </w:pPr>
          </w:p>
        </w:tc>
      </w:tr>
      <w:tr w:rsidR="002259EB" w14:paraId="46F5B8EA" w14:textId="77777777" w:rsidTr="00566A4C">
        <w:tc>
          <w:tcPr>
            <w:tcW w:w="930" w:type="dxa"/>
            <w:vMerge w:val="restart"/>
            <w:tcBorders>
              <w:top w:val="single" w:sz="8" w:space="0" w:color="000000"/>
              <w:left w:val="single" w:sz="8" w:space="0" w:color="000000"/>
              <w:bottom w:val="single" w:sz="8" w:space="0" w:color="000000"/>
              <w:right w:val="single" w:sz="8" w:space="0" w:color="000000"/>
            </w:tcBorders>
          </w:tcPr>
          <w:p w14:paraId="1BC56B0C" w14:textId="136D1439" w:rsidR="002259EB" w:rsidRPr="00566A4C" w:rsidRDefault="00566A4C">
            <w:pPr>
              <w:rPr>
                <w:lang w:val="ru-RU"/>
              </w:rPr>
            </w:pPr>
            <w:r>
              <w:rPr>
                <w:rFonts w:ascii="Times New Roman" w:eastAsia="Times New Roman" w:hAnsi="Times New Roman"/>
                <w:sz w:val="20"/>
                <w:lang w:val="ru-RU"/>
              </w:rPr>
              <w:t>17</w:t>
            </w:r>
          </w:p>
        </w:tc>
        <w:tc>
          <w:tcPr>
            <w:tcW w:w="2552" w:type="dxa"/>
            <w:tcBorders>
              <w:top w:val="single" w:sz="8" w:space="0" w:color="000000"/>
              <w:left w:val="single" w:sz="8" w:space="0" w:color="000000"/>
              <w:bottom w:val="single" w:sz="8" w:space="0" w:color="000000"/>
              <w:right w:val="single" w:sz="8" w:space="0" w:color="000000"/>
            </w:tcBorders>
          </w:tcPr>
          <w:p w14:paraId="7FA865E0" w14:textId="77777777" w:rsidR="002259EB" w:rsidRDefault="0027447F">
            <w:r>
              <w:rPr>
                <w:rFonts w:ascii="Times New Roman" w:eastAsia="Times New Roman" w:hAnsi="Times New Roman"/>
                <w:sz w:val="20"/>
              </w:rPr>
              <w:t>G/SPS/N/SAU/603/Add.1</w:t>
            </w:r>
          </w:p>
        </w:tc>
        <w:tc>
          <w:tcPr>
            <w:tcW w:w="5670" w:type="dxa"/>
            <w:tcBorders>
              <w:top w:val="single" w:sz="8" w:space="0" w:color="000000"/>
              <w:left w:val="single" w:sz="8" w:space="0" w:color="000000"/>
              <w:bottom w:val="single" w:sz="8" w:space="0" w:color="000000"/>
              <w:right w:val="single" w:sz="8" w:space="0" w:color="000000"/>
            </w:tcBorders>
          </w:tcPr>
          <w:p w14:paraId="7A593D41" w14:textId="77777777" w:rsidR="002259EB" w:rsidRDefault="0027447F">
            <w:r>
              <w:rPr>
                <w:rFonts w:ascii="Times New Roman" w:eastAsia="Times New Roman" w:hAnsi="Times New Roman"/>
                <w:sz w:val="20"/>
              </w:rPr>
              <w:t xml:space="preserve">2026 </w:t>
            </w:r>
            <w:proofErr w:type="spellStart"/>
            <w:r>
              <w:rPr>
                <w:rFonts w:ascii="Times New Roman" w:eastAsia="Times New Roman" w:hAnsi="Times New Roman"/>
                <w:sz w:val="20"/>
              </w:rPr>
              <w:t>жылдың</w:t>
            </w:r>
            <w:proofErr w:type="spellEnd"/>
            <w:r>
              <w:rPr>
                <w:rFonts w:ascii="Times New Roman" w:eastAsia="Times New Roman" w:hAnsi="Times New Roman"/>
                <w:sz w:val="20"/>
              </w:rPr>
              <w:t xml:space="preserve"> 19 </w:t>
            </w:r>
            <w:proofErr w:type="spellStart"/>
            <w:r>
              <w:rPr>
                <w:rFonts w:ascii="Times New Roman" w:eastAsia="Times New Roman" w:hAnsi="Times New Roman"/>
                <w:sz w:val="20"/>
              </w:rPr>
              <w:t>мамырында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алынған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келесі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хабарлама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Сауд</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Арабиясы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Корольдігі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делегациясының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өтініші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бойынша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таратылуда</w:t>
            </w:r>
            <w:proofErr w:type="spellEnd"/>
            <w:r>
              <w:rPr>
                <w:rFonts w:ascii="Times New Roman" w:eastAsia="Times New Roman" w:hAnsi="Times New Roman"/>
                <w:sz w:val="20"/>
              </w:rPr>
              <w:t>.</w:t>
            </w:r>
            <w:r>
              <w:rPr>
                <w:rFonts w:ascii="Times New Roman" w:eastAsia="Times New Roman" w:hAnsi="Times New Roman"/>
                <w:sz w:val="20"/>
              </w:rPr>
              <w:br/>
            </w:r>
            <w:proofErr w:type="spellStart"/>
            <w:r>
              <w:rPr>
                <w:rFonts w:ascii="Times New Roman" w:eastAsia="Times New Roman" w:hAnsi="Times New Roman"/>
                <w:sz w:val="20"/>
              </w:rPr>
              <w:t>Басқа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уақытша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әкелуге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тыйым</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салуды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алып</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тастау</w:t>
            </w:r>
            <w:proofErr w:type="spellEnd"/>
            <w:r>
              <w:rPr>
                <w:rFonts w:ascii="Times New Roman" w:eastAsia="Times New Roman" w:hAnsi="Times New Roman"/>
                <w:sz w:val="20"/>
              </w:rPr>
              <w:t>.</w:t>
            </w:r>
          </w:p>
        </w:tc>
        <w:tc>
          <w:tcPr>
            <w:tcW w:w="4110" w:type="dxa"/>
            <w:vMerge w:val="restart"/>
            <w:tcBorders>
              <w:top w:val="single" w:sz="8" w:space="0" w:color="000000"/>
              <w:left w:val="single" w:sz="8" w:space="0" w:color="000000"/>
              <w:bottom w:val="single" w:sz="8" w:space="0" w:color="000000"/>
              <w:right w:val="single" w:sz="8" w:space="0" w:color="000000"/>
            </w:tcBorders>
          </w:tcPr>
          <w:p w14:paraId="4C8FE29F" w14:textId="77777777" w:rsidR="002259EB" w:rsidRDefault="0027447F">
            <w:r>
              <w:rPr>
                <w:rFonts w:ascii="Times New Roman" w:eastAsia="Times New Roman" w:hAnsi="Times New Roman"/>
                <w:sz w:val="20"/>
              </w:rPr>
              <w:t>-</w:t>
            </w:r>
          </w:p>
        </w:tc>
      </w:tr>
      <w:tr w:rsidR="002259EB" w14:paraId="63DBA886" w14:textId="77777777" w:rsidTr="00566A4C">
        <w:tc>
          <w:tcPr>
            <w:tcW w:w="930" w:type="dxa"/>
            <w:vMerge/>
          </w:tcPr>
          <w:p w14:paraId="5BC3C9F7"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0127E439" w14:textId="77777777" w:rsidR="002259EB" w:rsidRDefault="0027447F">
            <w:r>
              <w:rPr>
                <w:rFonts w:ascii="Times New Roman" w:eastAsia="Times New Roman" w:hAnsi="Times New Roman"/>
                <w:sz w:val="20"/>
              </w:rPr>
              <w:t>19/05/26</w:t>
            </w:r>
          </w:p>
        </w:tc>
        <w:tc>
          <w:tcPr>
            <w:tcW w:w="5670" w:type="dxa"/>
            <w:tcBorders>
              <w:top w:val="single" w:sz="8" w:space="0" w:color="000000"/>
              <w:left w:val="single" w:sz="8" w:space="0" w:color="000000"/>
              <w:bottom w:val="single" w:sz="8" w:space="0" w:color="000000"/>
              <w:right w:val="single" w:sz="8" w:space="0" w:color="000000"/>
            </w:tcBorders>
          </w:tcPr>
          <w:p w14:paraId="726B09DD" w14:textId="77777777" w:rsidR="002259EB" w:rsidRDefault="0027447F">
            <w:r>
              <w:rPr>
                <w:rFonts w:ascii="Times New Roman" w:eastAsia="Times New Roman" w:hAnsi="Times New Roman"/>
                <w:sz w:val="20"/>
              </w:rPr>
              <w:t>-</w:t>
            </w:r>
          </w:p>
        </w:tc>
        <w:tc>
          <w:tcPr>
            <w:tcW w:w="4110" w:type="dxa"/>
            <w:vMerge/>
          </w:tcPr>
          <w:p w14:paraId="0F66551B" w14:textId="77777777" w:rsidR="002259EB" w:rsidRDefault="002259EB"/>
        </w:tc>
      </w:tr>
      <w:tr w:rsidR="002259EB" w14:paraId="1E3A1E30" w14:textId="77777777" w:rsidTr="00566A4C">
        <w:tc>
          <w:tcPr>
            <w:tcW w:w="930" w:type="dxa"/>
            <w:vMerge/>
          </w:tcPr>
          <w:p w14:paraId="7CDD13F6"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4853CB2A" w14:textId="77777777" w:rsidR="002259EB" w:rsidRPr="0027447F" w:rsidRDefault="0027447F">
            <w:pPr>
              <w:rPr>
                <w:lang w:val="ru-RU"/>
              </w:rPr>
            </w:pPr>
            <w:proofErr w:type="spellStart"/>
            <w:r w:rsidRPr="0027447F">
              <w:rPr>
                <w:rFonts w:ascii="Times New Roman" w:eastAsia="Times New Roman" w:hAnsi="Times New Roman"/>
                <w:sz w:val="20"/>
                <w:lang w:val="ru-RU"/>
              </w:rPr>
              <w:t>Сауд</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Арабиясы</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Сауд</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lastRenderedPageBreak/>
              <w:t>Арабиясы</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Корольдігі</w:t>
            </w:r>
            <w:proofErr w:type="spellEnd"/>
          </w:p>
        </w:tc>
        <w:tc>
          <w:tcPr>
            <w:tcW w:w="5670" w:type="dxa"/>
            <w:tcBorders>
              <w:top w:val="single" w:sz="8" w:space="0" w:color="000000"/>
              <w:left w:val="single" w:sz="8" w:space="0" w:color="000000"/>
              <w:bottom w:val="single" w:sz="8" w:space="0" w:color="000000"/>
              <w:right w:val="single" w:sz="8" w:space="0" w:color="000000"/>
            </w:tcBorders>
          </w:tcPr>
          <w:p w14:paraId="51A5DB68" w14:textId="77777777" w:rsidR="002259EB" w:rsidRDefault="0027447F">
            <w:r>
              <w:rPr>
                <w:rFonts w:ascii="Times New Roman" w:eastAsia="Times New Roman" w:hAnsi="Times New Roman"/>
                <w:sz w:val="20"/>
              </w:rPr>
              <w:lastRenderedPageBreak/>
              <w:t>-</w:t>
            </w:r>
          </w:p>
        </w:tc>
        <w:tc>
          <w:tcPr>
            <w:tcW w:w="4110" w:type="dxa"/>
            <w:vMerge/>
          </w:tcPr>
          <w:p w14:paraId="62DEF3C1" w14:textId="77777777" w:rsidR="002259EB" w:rsidRDefault="002259EB"/>
        </w:tc>
      </w:tr>
      <w:tr w:rsidR="002259EB" w14:paraId="1534D728" w14:textId="77777777" w:rsidTr="00566A4C">
        <w:tc>
          <w:tcPr>
            <w:tcW w:w="930" w:type="dxa"/>
            <w:vMerge w:val="restart"/>
            <w:tcBorders>
              <w:top w:val="single" w:sz="8" w:space="0" w:color="000000"/>
              <w:left w:val="single" w:sz="8" w:space="0" w:color="000000"/>
              <w:bottom w:val="single" w:sz="8" w:space="0" w:color="000000"/>
              <w:right w:val="single" w:sz="8" w:space="0" w:color="000000"/>
            </w:tcBorders>
          </w:tcPr>
          <w:p w14:paraId="739097B6" w14:textId="4FE16464" w:rsidR="002259EB" w:rsidRPr="00566A4C" w:rsidRDefault="00566A4C">
            <w:pPr>
              <w:rPr>
                <w:lang w:val="ru-RU"/>
              </w:rPr>
            </w:pPr>
            <w:r>
              <w:rPr>
                <w:rFonts w:ascii="Times New Roman" w:eastAsia="Times New Roman" w:hAnsi="Times New Roman"/>
                <w:sz w:val="20"/>
                <w:lang w:val="ru-RU"/>
              </w:rPr>
              <w:t>18</w:t>
            </w:r>
          </w:p>
        </w:tc>
        <w:tc>
          <w:tcPr>
            <w:tcW w:w="2552" w:type="dxa"/>
            <w:tcBorders>
              <w:top w:val="single" w:sz="8" w:space="0" w:color="000000"/>
              <w:left w:val="single" w:sz="8" w:space="0" w:color="000000"/>
              <w:bottom w:val="single" w:sz="8" w:space="0" w:color="000000"/>
              <w:right w:val="single" w:sz="8" w:space="0" w:color="000000"/>
            </w:tcBorders>
          </w:tcPr>
          <w:p w14:paraId="0D1907D9" w14:textId="77777777" w:rsidR="002259EB" w:rsidRDefault="0027447F">
            <w:r>
              <w:rPr>
                <w:rFonts w:ascii="Times New Roman" w:eastAsia="Times New Roman" w:hAnsi="Times New Roman"/>
                <w:sz w:val="20"/>
              </w:rPr>
              <w:t>G/SPS/N/JPN/1405/Add.1</w:t>
            </w:r>
          </w:p>
        </w:tc>
        <w:tc>
          <w:tcPr>
            <w:tcW w:w="5670" w:type="dxa"/>
            <w:tcBorders>
              <w:top w:val="single" w:sz="8" w:space="0" w:color="000000"/>
              <w:left w:val="single" w:sz="8" w:space="0" w:color="000000"/>
              <w:bottom w:val="single" w:sz="8" w:space="0" w:color="000000"/>
              <w:right w:val="single" w:sz="8" w:space="0" w:color="000000"/>
            </w:tcBorders>
          </w:tcPr>
          <w:p w14:paraId="144EC482" w14:textId="77777777" w:rsidR="002259EB" w:rsidRDefault="0027447F">
            <w:r>
              <w:rPr>
                <w:rFonts w:ascii="Times New Roman" w:eastAsia="Times New Roman" w:hAnsi="Times New Roman"/>
                <w:sz w:val="20"/>
              </w:rPr>
              <w:t xml:space="preserve">2026 </w:t>
            </w:r>
            <w:proofErr w:type="spellStart"/>
            <w:r>
              <w:rPr>
                <w:rFonts w:ascii="Times New Roman" w:eastAsia="Times New Roman" w:hAnsi="Times New Roman"/>
                <w:sz w:val="20"/>
              </w:rPr>
              <w:t>жылғы</w:t>
            </w:r>
            <w:proofErr w:type="spellEnd"/>
            <w:r>
              <w:rPr>
                <w:rFonts w:ascii="Times New Roman" w:eastAsia="Times New Roman" w:hAnsi="Times New Roman"/>
                <w:sz w:val="20"/>
              </w:rPr>
              <w:t xml:space="preserve"> 19 </w:t>
            </w:r>
            <w:proofErr w:type="spellStart"/>
            <w:r>
              <w:rPr>
                <w:rFonts w:ascii="Times New Roman" w:eastAsia="Times New Roman" w:hAnsi="Times New Roman"/>
                <w:sz w:val="20"/>
              </w:rPr>
              <w:t>мамырда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алынған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келесі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хабарлама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Жапония</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делегациясының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өтініші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бойынша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таратылды</w:t>
            </w:r>
            <w:proofErr w:type="spellEnd"/>
            <w:r>
              <w:rPr>
                <w:rFonts w:ascii="Times New Roman" w:eastAsia="Times New Roman" w:hAnsi="Times New Roman"/>
                <w:sz w:val="20"/>
              </w:rPr>
              <w:t>.</w:t>
            </w:r>
            <w:r>
              <w:rPr>
                <w:rFonts w:ascii="Times New Roman" w:eastAsia="Times New Roman" w:hAnsi="Times New Roman"/>
                <w:sz w:val="20"/>
              </w:rPr>
              <w:br/>
            </w:r>
            <w:proofErr w:type="spellStart"/>
            <w:r>
              <w:rPr>
                <w:rFonts w:ascii="Times New Roman" w:eastAsia="Times New Roman" w:hAnsi="Times New Roman"/>
                <w:sz w:val="20"/>
              </w:rPr>
              <w:t>Нормативтік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құқықтық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актінің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қабылданғаны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жарияланғаны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немесе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күшіне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енуі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туралы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хабарлама</w:t>
            </w:r>
            <w:proofErr w:type="spellEnd"/>
          </w:p>
        </w:tc>
        <w:tc>
          <w:tcPr>
            <w:tcW w:w="4110" w:type="dxa"/>
            <w:vMerge w:val="restart"/>
            <w:tcBorders>
              <w:top w:val="single" w:sz="8" w:space="0" w:color="000000"/>
              <w:left w:val="single" w:sz="8" w:space="0" w:color="000000"/>
              <w:bottom w:val="single" w:sz="8" w:space="0" w:color="000000"/>
              <w:right w:val="single" w:sz="8" w:space="0" w:color="000000"/>
            </w:tcBorders>
          </w:tcPr>
          <w:p w14:paraId="2CD57D4E" w14:textId="77777777" w:rsidR="002259EB" w:rsidRDefault="0027447F">
            <w:r>
              <w:rPr>
                <w:rFonts w:ascii="Times New Roman" w:eastAsia="Times New Roman" w:hAnsi="Times New Roman"/>
                <w:sz w:val="20"/>
              </w:rPr>
              <w:t>-</w:t>
            </w:r>
          </w:p>
        </w:tc>
      </w:tr>
      <w:tr w:rsidR="002259EB" w14:paraId="522662A8" w14:textId="77777777" w:rsidTr="00566A4C">
        <w:tc>
          <w:tcPr>
            <w:tcW w:w="930" w:type="dxa"/>
            <w:vMerge/>
          </w:tcPr>
          <w:p w14:paraId="272EC764"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48A40119" w14:textId="77777777" w:rsidR="002259EB" w:rsidRDefault="0027447F">
            <w:r>
              <w:rPr>
                <w:rFonts w:ascii="Times New Roman" w:eastAsia="Times New Roman" w:hAnsi="Times New Roman"/>
                <w:sz w:val="20"/>
              </w:rPr>
              <w:t>19/05/26</w:t>
            </w:r>
          </w:p>
        </w:tc>
        <w:tc>
          <w:tcPr>
            <w:tcW w:w="5670" w:type="dxa"/>
            <w:tcBorders>
              <w:top w:val="single" w:sz="8" w:space="0" w:color="000000"/>
              <w:left w:val="single" w:sz="8" w:space="0" w:color="000000"/>
              <w:bottom w:val="single" w:sz="8" w:space="0" w:color="000000"/>
              <w:right w:val="single" w:sz="8" w:space="0" w:color="000000"/>
            </w:tcBorders>
          </w:tcPr>
          <w:p w14:paraId="56CAF7A5" w14:textId="77777777" w:rsidR="002259EB" w:rsidRDefault="0027447F">
            <w:r>
              <w:rPr>
                <w:rFonts w:ascii="Times New Roman" w:eastAsia="Times New Roman" w:hAnsi="Times New Roman"/>
                <w:sz w:val="20"/>
              </w:rPr>
              <w:t>-</w:t>
            </w:r>
          </w:p>
        </w:tc>
        <w:tc>
          <w:tcPr>
            <w:tcW w:w="4110" w:type="dxa"/>
            <w:vMerge/>
          </w:tcPr>
          <w:p w14:paraId="438B4D6F" w14:textId="77777777" w:rsidR="002259EB" w:rsidRDefault="002259EB"/>
        </w:tc>
      </w:tr>
      <w:tr w:rsidR="002259EB" w14:paraId="1AE2B700" w14:textId="77777777" w:rsidTr="00566A4C">
        <w:tc>
          <w:tcPr>
            <w:tcW w:w="930" w:type="dxa"/>
            <w:vMerge/>
          </w:tcPr>
          <w:p w14:paraId="25A39DE0"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10EC61DC" w14:textId="77777777" w:rsidR="002259EB" w:rsidRDefault="0027447F">
            <w:proofErr w:type="spellStart"/>
            <w:r>
              <w:rPr>
                <w:rFonts w:ascii="Times New Roman" w:eastAsia="Times New Roman" w:hAnsi="Times New Roman"/>
                <w:sz w:val="20"/>
              </w:rPr>
              <w:t>Жапония</w:t>
            </w:r>
            <w:proofErr w:type="spellEnd"/>
          </w:p>
        </w:tc>
        <w:tc>
          <w:tcPr>
            <w:tcW w:w="5670" w:type="dxa"/>
            <w:tcBorders>
              <w:top w:val="single" w:sz="8" w:space="0" w:color="000000"/>
              <w:left w:val="single" w:sz="8" w:space="0" w:color="000000"/>
              <w:bottom w:val="single" w:sz="8" w:space="0" w:color="000000"/>
              <w:right w:val="single" w:sz="8" w:space="0" w:color="000000"/>
            </w:tcBorders>
          </w:tcPr>
          <w:p w14:paraId="5772F356" w14:textId="77777777" w:rsidR="002259EB" w:rsidRDefault="0027447F">
            <w:r>
              <w:rPr>
                <w:rFonts w:ascii="Times New Roman" w:eastAsia="Times New Roman" w:hAnsi="Times New Roman"/>
                <w:sz w:val="20"/>
              </w:rPr>
              <w:t>-</w:t>
            </w:r>
          </w:p>
        </w:tc>
        <w:tc>
          <w:tcPr>
            <w:tcW w:w="4110" w:type="dxa"/>
            <w:vMerge/>
          </w:tcPr>
          <w:p w14:paraId="6FEE0FD8" w14:textId="77777777" w:rsidR="002259EB" w:rsidRDefault="002259EB"/>
        </w:tc>
      </w:tr>
      <w:tr w:rsidR="002259EB" w14:paraId="0887BC0C" w14:textId="77777777" w:rsidTr="00566A4C">
        <w:tc>
          <w:tcPr>
            <w:tcW w:w="930" w:type="dxa"/>
            <w:vMerge w:val="restart"/>
            <w:tcBorders>
              <w:top w:val="single" w:sz="8" w:space="0" w:color="000000"/>
              <w:left w:val="single" w:sz="8" w:space="0" w:color="000000"/>
              <w:bottom w:val="single" w:sz="8" w:space="0" w:color="000000"/>
              <w:right w:val="single" w:sz="8" w:space="0" w:color="000000"/>
            </w:tcBorders>
          </w:tcPr>
          <w:p w14:paraId="06933346" w14:textId="20B05AE2" w:rsidR="002259EB" w:rsidRPr="00566A4C" w:rsidRDefault="00566A4C">
            <w:pPr>
              <w:rPr>
                <w:lang w:val="ru-RU"/>
              </w:rPr>
            </w:pPr>
            <w:r>
              <w:rPr>
                <w:rFonts w:ascii="Times New Roman" w:eastAsia="Times New Roman" w:hAnsi="Times New Roman"/>
                <w:sz w:val="20"/>
                <w:lang w:val="ru-RU"/>
              </w:rPr>
              <w:t>19</w:t>
            </w:r>
          </w:p>
        </w:tc>
        <w:tc>
          <w:tcPr>
            <w:tcW w:w="2552" w:type="dxa"/>
            <w:tcBorders>
              <w:top w:val="single" w:sz="8" w:space="0" w:color="000000"/>
              <w:left w:val="single" w:sz="8" w:space="0" w:color="000000"/>
              <w:bottom w:val="single" w:sz="8" w:space="0" w:color="000000"/>
              <w:right w:val="single" w:sz="8" w:space="0" w:color="000000"/>
            </w:tcBorders>
          </w:tcPr>
          <w:p w14:paraId="5822C7B7" w14:textId="77777777" w:rsidR="002259EB" w:rsidRDefault="0027447F">
            <w:r>
              <w:rPr>
                <w:rFonts w:ascii="Times New Roman" w:eastAsia="Times New Roman" w:hAnsi="Times New Roman"/>
                <w:sz w:val="20"/>
              </w:rPr>
              <w:t>G/SPS/N/CHN/1367/Corr.1</w:t>
            </w:r>
          </w:p>
        </w:tc>
        <w:tc>
          <w:tcPr>
            <w:tcW w:w="5670" w:type="dxa"/>
            <w:tcBorders>
              <w:top w:val="single" w:sz="8" w:space="0" w:color="000000"/>
              <w:left w:val="single" w:sz="8" w:space="0" w:color="000000"/>
              <w:bottom w:val="single" w:sz="8" w:space="0" w:color="000000"/>
              <w:right w:val="single" w:sz="8" w:space="0" w:color="000000"/>
            </w:tcBorders>
          </w:tcPr>
          <w:p w14:paraId="495495AA" w14:textId="77777777" w:rsidR="002259EB" w:rsidRDefault="0027447F">
            <w:proofErr w:type="spellStart"/>
            <w:r>
              <w:rPr>
                <w:rFonts w:ascii="Times New Roman" w:eastAsia="Times New Roman" w:hAnsi="Times New Roman"/>
                <w:sz w:val="20"/>
              </w:rPr>
              <w:t>Қытай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Халық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Республикасының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Азық-түлік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қауіпсіздігінің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ұлттық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стандарты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Капсантин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тағамдық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қоспасы</w:t>
            </w:r>
            <w:proofErr w:type="spellEnd"/>
          </w:p>
          <w:p w14:paraId="4CFE80F6" w14:textId="77777777" w:rsidR="002259EB" w:rsidRDefault="0027447F">
            <w:r>
              <w:rPr>
                <w:rFonts w:ascii="Times New Roman" w:eastAsia="Times New Roman" w:hAnsi="Times New Roman"/>
                <w:sz w:val="18"/>
              </w:rPr>
              <w:t>https://docs.wto.org/imrd/directdoc.asp?DDFDocuments/T/G/SPS/NCHN1367C1.docx</w:t>
            </w:r>
          </w:p>
          <w:p w14:paraId="5AA62DEA" w14:textId="77777777" w:rsidR="002259EB" w:rsidRDefault="0027447F">
            <w:r>
              <w:rPr>
                <w:rFonts w:ascii="Times New Roman" w:eastAsia="Times New Roman" w:hAnsi="Times New Roman"/>
                <w:sz w:val="18"/>
              </w:rPr>
              <w:t>https://members.wto.org/crnattachments/2026/SPS/CHN/26_02658_00_x.pdf</w:t>
            </w:r>
          </w:p>
        </w:tc>
        <w:tc>
          <w:tcPr>
            <w:tcW w:w="4110" w:type="dxa"/>
            <w:vMerge w:val="restart"/>
            <w:tcBorders>
              <w:top w:val="single" w:sz="8" w:space="0" w:color="000000"/>
              <w:left w:val="single" w:sz="8" w:space="0" w:color="000000"/>
              <w:bottom w:val="single" w:sz="8" w:space="0" w:color="000000"/>
              <w:right w:val="single" w:sz="8" w:space="0" w:color="000000"/>
            </w:tcBorders>
          </w:tcPr>
          <w:p w14:paraId="343C4DF7" w14:textId="77777777" w:rsidR="002259EB" w:rsidRDefault="0027447F">
            <w:r>
              <w:rPr>
                <w:rFonts w:ascii="Times New Roman" w:eastAsia="Times New Roman" w:hAnsi="Times New Roman"/>
                <w:sz w:val="20"/>
              </w:rPr>
              <w:t>-</w:t>
            </w:r>
          </w:p>
        </w:tc>
      </w:tr>
      <w:tr w:rsidR="002259EB" w14:paraId="50844D4A" w14:textId="77777777" w:rsidTr="00566A4C">
        <w:tc>
          <w:tcPr>
            <w:tcW w:w="930" w:type="dxa"/>
            <w:vMerge/>
          </w:tcPr>
          <w:p w14:paraId="5A45DE7E"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45756236" w14:textId="77777777" w:rsidR="002259EB" w:rsidRDefault="0027447F">
            <w:r>
              <w:rPr>
                <w:rFonts w:ascii="Times New Roman" w:eastAsia="Times New Roman" w:hAnsi="Times New Roman"/>
                <w:sz w:val="20"/>
              </w:rPr>
              <w:t>19/05/26</w:t>
            </w:r>
          </w:p>
        </w:tc>
        <w:tc>
          <w:tcPr>
            <w:tcW w:w="5670" w:type="dxa"/>
            <w:tcBorders>
              <w:top w:val="single" w:sz="8" w:space="0" w:color="000000"/>
              <w:left w:val="single" w:sz="8" w:space="0" w:color="000000"/>
              <w:bottom w:val="single" w:sz="8" w:space="0" w:color="000000"/>
              <w:right w:val="single" w:sz="8" w:space="0" w:color="000000"/>
            </w:tcBorders>
          </w:tcPr>
          <w:p w14:paraId="434594AC" w14:textId="1D48B747" w:rsidR="002259EB" w:rsidRDefault="0027447F">
            <w:proofErr w:type="spellStart"/>
            <w:r>
              <w:rPr>
                <w:rFonts w:ascii="Times New Roman" w:eastAsia="Times New Roman" w:hAnsi="Times New Roman"/>
                <w:sz w:val="20"/>
              </w:rPr>
              <w:t>Капсантин</w:t>
            </w:r>
            <w:proofErr w:type="spellEnd"/>
            <w:r>
              <w:rPr>
                <w:rFonts w:ascii="Times New Roman" w:eastAsia="Times New Roman" w:hAnsi="Times New Roman"/>
                <w:sz w:val="20"/>
              </w:rPr>
              <w:t xml:space="preserve"> </w:t>
            </w:r>
            <w:r w:rsidR="00E92796">
              <w:rPr>
                <w:rFonts w:ascii="Times New Roman" w:eastAsia="Times New Roman" w:hAnsi="Times New Roman"/>
                <w:sz w:val="20"/>
                <w:lang w:val="kk-KZ"/>
              </w:rPr>
              <w:t>тағамдық</w:t>
            </w:r>
            <w:r>
              <w:rPr>
                <w:rFonts w:ascii="Times New Roman" w:eastAsia="Times New Roman" w:hAnsi="Times New Roman"/>
                <w:sz w:val="20"/>
              </w:rPr>
              <w:t xml:space="preserve"> </w:t>
            </w:r>
            <w:proofErr w:type="spellStart"/>
            <w:r>
              <w:rPr>
                <w:rFonts w:ascii="Times New Roman" w:eastAsia="Times New Roman" w:hAnsi="Times New Roman"/>
                <w:sz w:val="20"/>
              </w:rPr>
              <w:t>қос</w:t>
            </w:r>
            <w:proofErr w:type="spellEnd"/>
            <w:r w:rsidR="00E92796">
              <w:rPr>
                <w:rFonts w:ascii="Times New Roman" w:eastAsia="Times New Roman" w:hAnsi="Times New Roman"/>
                <w:sz w:val="20"/>
                <w:lang w:val="kk-KZ"/>
              </w:rPr>
              <w:t>п</w:t>
            </w:r>
            <w:proofErr w:type="spellStart"/>
            <w:r>
              <w:rPr>
                <w:rFonts w:ascii="Times New Roman" w:eastAsia="Times New Roman" w:hAnsi="Times New Roman"/>
                <w:sz w:val="20"/>
              </w:rPr>
              <w:t>асы</w:t>
            </w:r>
            <w:proofErr w:type="spellEnd"/>
          </w:p>
        </w:tc>
        <w:tc>
          <w:tcPr>
            <w:tcW w:w="4110" w:type="dxa"/>
            <w:vMerge/>
          </w:tcPr>
          <w:p w14:paraId="5F656944" w14:textId="77777777" w:rsidR="002259EB" w:rsidRDefault="002259EB"/>
        </w:tc>
      </w:tr>
      <w:tr w:rsidR="002259EB" w14:paraId="3942A27A" w14:textId="77777777" w:rsidTr="00566A4C">
        <w:tc>
          <w:tcPr>
            <w:tcW w:w="930" w:type="dxa"/>
            <w:vMerge/>
          </w:tcPr>
          <w:p w14:paraId="7E95E5D2"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579EB69A" w14:textId="77777777" w:rsidR="002259EB" w:rsidRDefault="0027447F">
            <w:proofErr w:type="spellStart"/>
            <w:r>
              <w:rPr>
                <w:rFonts w:ascii="Times New Roman" w:eastAsia="Times New Roman" w:hAnsi="Times New Roman"/>
                <w:sz w:val="20"/>
              </w:rPr>
              <w:t>Қытай</w:t>
            </w:r>
            <w:proofErr w:type="spellEnd"/>
          </w:p>
        </w:tc>
        <w:tc>
          <w:tcPr>
            <w:tcW w:w="5670" w:type="dxa"/>
            <w:tcBorders>
              <w:top w:val="single" w:sz="8" w:space="0" w:color="000000"/>
              <w:left w:val="single" w:sz="8" w:space="0" w:color="000000"/>
              <w:bottom w:val="single" w:sz="8" w:space="0" w:color="000000"/>
              <w:right w:val="single" w:sz="8" w:space="0" w:color="000000"/>
            </w:tcBorders>
          </w:tcPr>
          <w:p w14:paraId="7ED021F6" w14:textId="195FA820" w:rsidR="002259EB" w:rsidRDefault="0027447F">
            <w:proofErr w:type="spellStart"/>
            <w:r>
              <w:rPr>
                <w:rFonts w:ascii="Times New Roman" w:eastAsia="Times New Roman" w:hAnsi="Times New Roman"/>
                <w:sz w:val="20"/>
              </w:rPr>
              <w:t>Бұл</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түзету</w:t>
            </w:r>
            <w:proofErr w:type="spellEnd"/>
            <w:r>
              <w:rPr>
                <w:rFonts w:ascii="Times New Roman" w:eastAsia="Times New Roman" w:hAnsi="Times New Roman"/>
                <w:sz w:val="20"/>
              </w:rPr>
              <w:t xml:space="preserve"> G/SPS/N/CHN/1367 </w:t>
            </w:r>
            <w:proofErr w:type="spellStart"/>
            <w:r>
              <w:rPr>
                <w:rFonts w:ascii="Times New Roman" w:eastAsia="Times New Roman" w:hAnsi="Times New Roman"/>
                <w:sz w:val="20"/>
              </w:rPr>
              <w:t>хабарламасының</w:t>
            </w:r>
            <w:proofErr w:type="spellEnd"/>
            <w:r>
              <w:rPr>
                <w:rFonts w:ascii="Times New Roman" w:eastAsia="Times New Roman" w:hAnsi="Times New Roman"/>
                <w:sz w:val="20"/>
              </w:rPr>
              <w:t xml:space="preserve"> 5-бағанындағы </w:t>
            </w:r>
            <w:proofErr w:type="spellStart"/>
            <w:r>
              <w:rPr>
                <w:rFonts w:ascii="Times New Roman" w:eastAsia="Times New Roman" w:hAnsi="Times New Roman"/>
                <w:sz w:val="20"/>
              </w:rPr>
              <w:t>қатені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түзетеді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Қытай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Халық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Республикасының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тамақ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қауіпсіздігінің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ұлттық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стандарты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капсантин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тағамдық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қоспасы</w:t>
            </w:r>
            <w:proofErr w:type="spellEnd"/>
            <w:r>
              <w:rPr>
                <w:rFonts w:ascii="Times New Roman" w:eastAsia="Times New Roman" w:hAnsi="Times New Roman"/>
                <w:sz w:val="20"/>
              </w:rPr>
              <w:t xml:space="preserve">. </w:t>
            </w:r>
          </w:p>
        </w:tc>
        <w:tc>
          <w:tcPr>
            <w:tcW w:w="4110" w:type="dxa"/>
            <w:vMerge/>
          </w:tcPr>
          <w:p w14:paraId="11B3C96A" w14:textId="77777777" w:rsidR="002259EB" w:rsidRDefault="002259EB"/>
        </w:tc>
      </w:tr>
      <w:tr w:rsidR="002259EB" w14:paraId="6510A2F2" w14:textId="77777777" w:rsidTr="00566A4C">
        <w:tc>
          <w:tcPr>
            <w:tcW w:w="930" w:type="dxa"/>
            <w:vMerge w:val="restart"/>
            <w:tcBorders>
              <w:top w:val="single" w:sz="8" w:space="0" w:color="000000"/>
              <w:left w:val="single" w:sz="8" w:space="0" w:color="000000"/>
              <w:bottom w:val="single" w:sz="8" w:space="0" w:color="000000"/>
              <w:right w:val="single" w:sz="8" w:space="0" w:color="000000"/>
            </w:tcBorders>
          </w:tcPr>
          <w:p w14:paraId="4C5FFA49" w14:textId="6EEBEAD9" w:rsidR="002259EB" w:rsidRPr="00566A4C" w:rsidRDefault="00566A4C">
            <w:pPr>
              <w:rPr>
                <w:lang w:val="ru-RU"/>
              </w:rPr>
            </w:pPr>
            <w:r>
              <w:rPr>
                <w:rFonts w:ascii="Times New Roman" w:eastAsia="Times New Roman" w:hAnsi="Times New Roman"/>
                <w:sz w:val="20"/>
                <w:lang w:val="ru-RU"/>
              </w:rPr>
              <w:t>20</w:t>
            </w:r>
          </w:p>
        </w:tc>
        <w:tc>
          <w:tcPr>
            <w:tcW w:w="2552" w:type="dxa"/>
            <w:tcBorders>
              <w:top w:val="single" w:sz="8" w:space="0" w:color="000000"/>
              <w:left w:val="single" w:sz="8" w:space="0" w:color="000000"/>
              <w:bottom w:val="single" w:sz="8" w:space="0" w:color="000000"/>
              <w:right w:val="single" w:sz="8" w:space="0" w:color="000000"/>
            </w:tcBorders>
          </w:tcPr>
          <w:p w14:paraId="1911A5CD" w14:textId="77777777" w:rsidR="002259EB" w:rsidRDefault="0027447F">
            <w:r>
              <w:rPr>
                <w:rFonts w:ascii="Times New Roman" w:eastAsia="Times New Roman" w:hAnsi="Times New Roman"/>
                <w:sz w:val="20"/>
              </w:rPr>
              <w:t>G/SPS/N/BRA/2492</w:t>
            </w:r>
          </w:p>
        </w:tc>
        <w:tc>
          <w:tcPr>
            <w:tcW w:w="5670" w:type="dxa"/>
            <w:tcBorders>
              <w:top w:val="single" w:sz="8" w:space="0" w:color="000000"/>
              <w:left w:val="single" w:sz="8" w:space="0" w:color="000000"/>
              <w:bottom w:val="single" w:sz="8" w:space="0" w:color="000000"/>
              <w:right w:val="single" w:sz="8" w:space="0" w:color="000000"/>
            </w:tcBorders>
          </w:tcPr>
          <w:p w14:paraId="551276CC" w14:textId="5141551E" w:rsidR="002259EB" w:rsidRPr="00841DC6" w:rsidRDefault="000A329C">
            <w:pPr>
              <w:rPr>
                <w:rFonts w:ascii="Times New Roman" w:eastAsia="Times New Roman" w:hAnsi="Times New Roman"/>
                <w:sz w:val="20"/>
                <w:lang w:val="ru-RU"/>
              </w:rPr>
            </w:pPr>
            <w:r w:rsidRPr="000A329C">
              <w:rPr>
                <w:rFonts w:ascii="Times New Roman" w:eastAsia="Times New Roman" w:hAnsi="Times New Roman"/>
                <w:sz w:val="20"/>
              </w:rPr>
              <w:t xml:space="preserve">2026 </w:t>
            </w:r>
            <w:proofErr w:type="spellStart"/>
            <w:r w:rsidRPr="000A329C">
              <w:rPr>
                <w:rFonts w:ascii="Times New Roman" w:eastAsia="Times New Roman" w:hAnsi="Times New Roman"/>
                <w:sz w:val="20"/>
              </w:rPr>
              <w:t>жылғы</w:t>
            </w:r>
            <w:proofErr w:type="spellEnd"/>
            <w:r w:rsidRPr="000A329C">
              <w:rPr>
                <w:rFonts w:ascii="Times New Roman" w:eastAsia="Times New Roman" w:hAnsi="Times New Roman"/>
                <w:sz w:val="20"/>
              </w:rPr>
              <w:t xml:space="preserve"> 24 </w:t>
            </w:r>
            <w:proofErr w:type="spellStart"/>
            <w:r w:rsidRPr="000A329C">
              <w:rPr>
                <w:rFonts w:ascii="Times New Roman" w:eastAsia="Times New Roman" w:hAnsi="Times New Roman"/>
                <w:sz w:val="20"/>
              </w:rPr>
              <w:t>сәуірдегі</w:t>
            </w:r>
            <w:proofErr w:type="spellEnd"/>
            <w:r w:rsidRPr="000A329C">
              <w:rPr>
                <w:rFonts w:ascii="Times New Roman" w:eastAsia="Times New Roman" w:hAnsi="Times New Roman"/>
                <w:sz w:val="20"/>
              </w:rPr>
              <w:t xml:space="preserve"> SDA/MAPA № 1.617 </w:t>
            </w:r>
            <w:proofErr w:type="spellStart"/>
            <w:r w:rsidRPr="000A329C">
              <w:rPr>
                <w:rFonts w:ascii="Times New Roman" w:eastAsia="Times New Roman" w:hAnsi="Times New Roman"/>
                <w:sz w:val="20"/>
              </w:rPr>
              <w:t>қаулысы</w:t>
            </w:r>
            <w:proofErr w:type="spellEnd"/>
            <w:r w:rsidRPr="000A329C">
              <w:rPr>
                <w:rFonts w:ascii="Times New Roman" w:eastAsia="Times New Roman" w:hAnsi="Times New Roman"/>
                <w:sz w:val="20"/>
              </w:rPr>
              <w:t xml:space="preserve">: </w:t>
            </w:r>
            <w:proofErr w:type="spellStart"/>
            <w:r w:rsidRPr="000A329C">
              <w:rPr>
                <w:rFonts w:ascii="Times New Roman" w:eastAsia="Times New Roman" w:hAnsi="Times New Roman"/>
                <w:sz w:val="20"/>
              </w:rPr>
              <w:t>адам</w:t>
            </w:r>
            <w:proofErr w:type="spellEnd"/>
            <w:r w:rsidRPr="000A329C">
              <w:rPr>
                <w:rFonts w:ascii="Times New Roman" w:eastAsia="Times New Roman" w:hAnsi="Times New Roman"/>
                <w:sz w:val="20"/>
              </w:rPr>
              <w:t xml:space="preserve"> </w:t>
            </w:r>
            <w:proofErr w:type="spellStart"/>
            <w:r w:rsidRPr="000A329C">
              <w:rPr>
                <w:rFonts w:ascii="Times New Roman" w:eastAsia="Times New Roman" w:hAnsi="Times New Roman"/>
                <w:sz w:val="20"/>
              </w:rPr>
              <w:t>медицинасы</w:t>
            </w:r>
            <w:proofErr w:type="spellEnd"/>
            <w:r w:rsidRPr="000A329C">
              <w:rPr>
                <w:rFonts w:ascii="Times New Roman" w:eastAsia="Times New Roman" w:hAnsi="Times New Roman"/>
                <w:sz w:val="20"/>
              </w:rPr>
              <w:t xml:space="preserve"> </w:t>
            </w:r>
            <w:proofErr w:type="spellStart"/>
            <w:r w:rsidRPr="000A329C">
              <w:rPr>
                <w:rFonts w:ascii="Times New Roman" w:eastAsia="Times New Roman" w:hAnsi="Times New Roman"/>
                <w:sz w:val="20"/>
              </w:rPr>
              <w:t>немесе</w:t>
            </w:r>
            <w:proofErr w:type="spellEnd"/>
            <w:r w:rsidRPr="000A329C">
              <w:rPr>
                <w:rFonts w:ascii="Times New Roman" w:eastAsia="Times New Roman" w:hAnsi="Times New Roman"/>
                <w:sz w:val="20"/>
              </w:rPr>
              <w:t xml:space="preserve"> </w:t>
            </w:r>
            <w:proofErr w:type="spellStart"/>
            <w:r w:rsidRPr="000A329C">
              <w:rPr>
                <w:rFonts w:ascii="Times New Roman" w:eastAsia="Times New Roman" w:hAnsi="Times New Roman"/>
                <w:sz w:val="20"/>
              </w:rPr>
              <w:t>ветеринариялық</w:t>
            </w:r>
            <w:proofErr w:type="spellEnd"/>
            <w:r w:rsidRPr="000A329C">
              <w:rPr>
                <w:rFonts w:ascii="Times New Roman" w:eastAsia="Times New Roman" w:hAnsi="Times New Roman"/>
                <w:sz w:val="20"/>
              </w:rPr>
              <w:t xml:space="preserve"> </w:t>
            </w:r>
            <w:proofErr w:type="spellStart"/>
            <w:r w:rsidRPr="000A329C">
              <w:rPr>
                <w:rFonts w:ascii="Times New Roman" w:eastAsia="Times New Roman" w:hAnsi="Times New Roman"/>
                <w:sz w:val="20"/>
              </w:rPr>
              <w:t>медицина</w:t>
            </w:r>
            <w:proofErr w:type="spellEnd"/>
            <w:r w:rsidRPr="000A329C">
              <w:rPr>
                <w:rFonts w:ascii="Times New Roman" w:eastAsia="Times New Roman" w:hAnsi="Times New Roman"/>
                <w:sz w:val="20"/>
              </w:rPr>
              <w:t xml:space="preserve"> </w:t>
            </w:r>
            <w:proofErr w:type="spellStart"/>
            <w:r w:rsidRPr="000A329C">
              <w:rPr>
                <w:rFonts w:ascii="Times New Roman" w:eastAsia="Times New Roman" w:hAnsi="Times New Roman"/>
                <w:sz w:val="20"/>
              </w:rPr>
              <w:t>үшін</w:t>
            </w:r>
            <w:proofErr w:type="spellEnd"/>
            <w:r w:rsidRPr="000A329C">
              <w:rPr>
                <w:rFonts w:ascii="Times New Roman" w:eastAsia="Times New Roman" w:hAnsi="Times New Roman"/>
                <w:sz w:val="20"/>
              </w:rPr>
              <w:t xml:space="preserve"> </w:t>
            </w:r>
            <w:proofErr w:type="spellStart"/>
            <w:r w:rsidRPr="000A329C">
              <w:rPr>
                <w:rFonts w:ascii="Times New Roman" w:eastAsia="Times New Roman" w:hAnsi="Times New Roman"/>
                <w:sz w:val="20"/>
              </w:rPr>
              <w:t>маңызды</w:t>
            </w:r>
            <w:proofErr w:type="spellEnd"/>
            <w:r w:rsidRPr="000A329C">
              <w:rPr>
                <w:rFonts w:ascii="Times New Roman" w:eastAsia="Times New Roman" w:hAnsi="Times New Roman"/>
                <w:sz w:val="20"/>
              </w:rPr>
              <w:t xml:space="preserve"> </w:t>
            </w:r>
            <w:proofErr w:type="spellStart"/>
            <w:r w:rsidRPr="000A329C">
              <w:rPr>
                <w:rFonts w:ascii="Times New Roman" w:eastAsia="Times New Roman" w:hAnsi="Times New Roman"/>
                <w:sz w:val="20"/>
              </w:rPr>
              <w:t>деп</w:t>
            </w:r>
            <w:proofErr w:type="spellEnd"/>
            <w:r w:rsidRPr="000A329C">
              <w:rPr>
                <w:rFonts w:ascii="Times New Roman" w:eastAsia="Times New Roman" w:hAnsi="Times New Roman"/>
                <w:sz w:val="20"/>
              </w:rPr>
              <w:t xml:space="preserve"> </w:t>
            </w:r>
            <w:proofErr w:type="spellStart"/>
            <w:r w:rsidRPr="000A329C">
              <w:rPr>
                <w:rFonts w:ascii="Times New Roman" w:eastAsia="Times New Roman" w:hAnsi="Times New Roman"/>
                <w:sz w:val="20"/>
              </w:rPr>
              <w:t>жіктелетін</w:t>
            </w:r>
            <w:proofErr w:type="spellEnd"/>
            <w:r w:rsidRPr="000A329C">
              <w:rPr>
                <w:rFonts w:ascii="Times New Roman" w:eastAsia="Times New Roman" w:hAnsi="Times New Roman"/>
                <w:sz w:val="20"/>
              </w:rPr>
              <w:t xml:space="preserve"> </w:t>
            </w:r>
            <w:proofErr w:type="spellStart"/>
            <w:r w:rsidRPr="000A329C">
              <w:rPr>
                <w:rFonts w:ascii="Times New Roman" w:eastAsia="Times New Roman" w:hAnsi="Times New Roman"/>
                <w:sz w:val="20"/>
              </w:rPr>
              <w:t>микробқа</w:t>
            </w:r>
            <w:proofErr w:type="spellEnd"/>
            <w:r w:rsidRPr="000A329C">
              <w:rPr>
                <w:rFonts w:ascii="Times New Roman" w:eastAsia="Times New Roman" w:hAnsi="Times New Roman"/>
                <w:sz w:val="20"/>
              </w:rPr>
              <w:t xml:space="preserve"> </w:t>
            </w:r>
            <w:proofErr w:type="spellStart"/>
            <w:r w:rsidRPr="000A329C">
              <w:rPr>
                <w:rFonts w:ascii="Times New Roman" w:eastAsia="Times New Roman" w:hAnsi="Times New Roman"/>
                <w:sz w:val="20"/>
              </w:rPr>
              <w:t>қарсы</w:t>
            </w:r>
            <w:proofErr w:type="spellEnd"/>
            <w:r w:rsidRPr="000A329C">
              <w:rPr>
                <w:rFonts w:ascii="Times New Roman" w:eastAsia="Times New Roman" w:hAnsi="Times New Roman"/>
                <w:sz w:val="20"/>
              </w:rPr>
              <w:t xml:space="preserve"> </w:t>
            </w:r>
            <w:proofErr w:type="spellStart"/>
            <w:r w:rsidRPr="000A329C">
              <w:rPr>
                <w:rFonts w:ascii="Times New Roman" w:eastAsia="Times New Roman" w:hAnsi="Times New Roman"/>
                <w:sz w:val="20"/>
              </w:rPr>
              <w:t>заттарды</w:t>
            </w:r>
            <w:proofErr w:type="spellEnd"/>
            <w:r w:rsidRPr="000A329C">
              <w:rPr>
                <w:rFonts w:ascii="Times New Roman" w:eastAsia="Times New Roman" w:hAnsi="Times New Roman"/>
                <w:sz w:val="20"/>
              </w:rPr>
              <w:t xml:space="preserve"> </w:t>
            </w:r>
            <w:proofErr w:type="spellStart"/>
            <w:r w:rsidRPr="000A329C">
              <w:rPr>
                <w:rFonts w:ascii="Times New Roman" w:eastAsia="Times New Roman" w:hAnsi="Times New Roman"/>
                <w:sz w:val="20"/>
              </w:rPr>
              <w:t>қамтитын</w:t>
            </w:r>
            <w:proofErr w:type="spellEnd"/>
            <w:r w:rsidRPr="000A329C">
              <w:rPr>
                <w:rFonts w:ascii="Times New Roman" w:eastAsia="Times New Roman" w:hAnsi="Times New Roman"/>
                <w:sz w:val="20"/>
              </w:rPr>
              <w:t xml:space="preserve"> </w:t>
            </w:r>
            <w:proofErr w:type="spellStart"/>
            <w:r w:rsidRPr="000A329C">
              <w:rPr>
                <w:rFonts w:ascii="Times New Roman" w:eastAsia="Times New Roman" w:hAnsi="Times New Roman"/>
                <w:sz w:val="20"/>
              </w:rPr>
              <w:t>жемдік</w:t>
            </w:r>
            <w:proofErr w:type="spellEnd"/>
            <w:r w:rsidRPr="000A329C">
              <w:rPr>
                <w:rFonts w:ascii="Times New Roman" w:eastAsia="Times New Roman" w:hAnsi="Times New Roman"/>
                <w:sz w:val="20"/>
              </w:rPr>
              <w:t xml:space="preserve"> (</w:t>
            </w:r>
            <w:proofErr w:type="spellStart"/>
            <w:r w:rsidRPr="000A329C">
              <w:rPr>
                <w:rFonts w:ascii="Times New Roman" w:eastAsia="Times New Roman" w:hAnsi="Times New Roman"/>
                <w:sz w:val="20"/>
              </w:rPr>
              <w:t>немесе</w:t>
            </w:r>
            <w:proofErr w:type="spellEnd"/>
            <w:r w:rsidRPr="000A329C">
              <w:rPr>
                <w:rFonts w:ascii="Times New Roman" w:eastAsia="Times New Roman" w:hAnsi="Times New Roman"/>
                <w:sz w:val="20"/>
              </w:rPr>
              <w:t xml:space="preserve"> </w:t>
            </w:r>
            <w:proofErr w:type="spellStart"/>
            <w:r w:rsidRPr="000A329C">
              <w:rPr>
                <w:rFonts w:ascii="Times New Roman" w:eastAsia="Times New Roman" w:hAnsi="Times New Roman"/>
                <w:sz w:val="20"/>
              </w:rPr>
              <w:t>өзге</w:t>
            </w:r>
            <w:proofErr w:type="spellEnd"/>
            <w:r w:rsidRPr="000A329C">
              <w:rPr>
                <w:rFonts w:ascii="Times New Roman" w:eastAsia="Times New Roman" w:hAnsi="Times New Roman"/>
                <w:sz w:val="20"/>
              </w:rPr>
              <w:t xml:space="preserve"> </w:t>
            </w:r>
            <w:proofErr w:type="spellStart"/>
            <w:r w:rsidRPr="000A329C">
              <w:rPr>
                <w:rFonts w:ascii="Times New Roman" w:eastAsia="Times New Roman" w:hAnsi="Times New Roman"/>
                <w:sz w:val="20"/>
              </w:rPr>
              <w:t>де</w:t>
            </w:r>
            <w:proofErr w:type="spellEnd"/>
            <w:r w:rsidRPr="000A329C">
              <w:rPr>
                <w:rFonts w:ascii="Times New Roman" w:eastAsia="Times New Roman" w:hAnsi="Times New Roman"/>
                <w:sz w:val="20"/>
              </w:rPr>
              <w:t xml:space="preserve">) </w:t>
            </w:r>
            <w:proofErr w:type="spellStart"/>
            <w:r w:rsidRPr="000A329C">
              <w:rPr>
                <w:rFonts w:ascii="Times New Roman" w:eastAsia="Times New Roman" w:hAnsi="Times New Roman"/>
                <w:sz w:val="20"/>
              </w:rPr>
              <w:t>өсу</w:t>
            </w:r>
            <w:proofErr w:type="spellEnd"/>
            <w:r w:rsidRPr="000A329C">
              <w:rPr>
                <w:rFonts w:ascii="Times New Roman" w:eastAsia="Times New Roman" w:hAnsi="Times New Roman"/>
                <w:sz w:val="20"/>
              </w:rPr>
              <w:t xml:space="preserve"> </w:t>
            </w:r>
            <w:proofErr w:type="spellStart"/>
            <w:r w:rsidRPr="000A329C">
              <w:rPr>
                <w:rFonts w:ascii="Times New Roman" w:eastAsia="Times New Roman" w:hAnsi="Times New Roman"/>
                <w:sz w:val="20"/>
              </w:rPr>
              <w:t>ынталандырушы</w:t>
            </w:r>
            <w:proofErr w:type="spellEnd"/>
            <w:r w:rsidRPr="000A329C">
              <w:rPr>
                <w:rFonts w:ascii="Times New Roman" w:eastAsia="Times New Roman" w:hAnsi="Times New Roman"/>
                <w:sz w:val="20"/>
              </w:rPr>
              <w:t xml:space="preserve"> </w:t>
            </w:r>
            <w:proofErr w:type="spellStart"/>
            <w:r w:rsidRPr="000A329C">
              <w:rPr>
                <w:rFonts w:ascii="Times New Roman" w:eastAsia="Times New Roman" w:hAnsi="Times New Roman"/>
                <w:sz w:val="20"/>
              </w:rPr>
              <w:t>қоспаларды</w:t>
            </w:r>
            <w:proofErr w:type="spellEnd"/>
            <w:r w:rsidRPr="000A329C">
              <w:rPr>
                <w:rFonts w:ascii="Times New Roman" w:eastAsia="Times New Roman" w:hAnsi="Times New Roman"/>
                <w:sz w:val="20"/>
              </w:rPr>
              <w:t xml:space="preserve"> </w:t>
            </w:r>
            <w:proofErr w:type="spellStart"/>
            <w:r w:rsidRPr="000A329C">
              <w:rPr>
                <w:rFonts w:ascii="Times New Roman" w:eastAsia="Times New Roman" w:hAnsi="Times New Roman"/>
                <w:sz w:val="20"/>
              </w:rPr>
              <w:t>ел</w:t>
            </w:r>
            <w:proofErr w:type="spellEnd"/>
            <w:r w:rsidRPr="000A329C">
              <w:rPr>
                <w:rFonts w:ascii="Times New Roman" w:eastAsia="Times New Roman" w:hAnsi="Times New Roman"/>
                <w:sz w:val="20"/>
              </w:rPr>
              <w:t xml:space="preserve"> </w:t>
            </w:r>
            <w:proofErr w:type="spellStart"/>
            <w:r w:rsidRPr="000A329C">
              <w:rPr>
                <w:rFonts w:ascii="Times New Roman" w:eastAsia="Times New Roman" w:hAnsi="Times New Roman"/>
                <w:sz w:val="20"/>
              </w:rPr>
              <w:t>аумағында</w:t>
            </w:r>
            <w:proofErr w:type="spellEnd"/>
            <w:r w:rsidRPr="000A329C">
              <w:rPr>
                <w:rFonts w:ascii="Times New Roman" w:eastAsia="Times New Roman" w:hAnsi="Times New Roman"/>
                <w:sz w:val="20"/>
              </w:rPr>
              <w:t xml:space="preserve"> </w:t>
            </w:r>
            <w:proofErr w:type="spellStart"/>
            <w:r w:rsidRPr="000A329C">
              <w:rPr>
                <w:rFonts w:ascii="Times New Roman" w:eastAsia="Times New Roman" w:hAnsi="Times New Roman"/>
                <w:sz w:val="20"/>
              </w:rPr>
              <w:t>импорттауға</w:t>
            </w:r>
            <w:proofErr w:type="spellEnd"/>
            <w:r w:rsidRPr="000A329C">
              <w:rPr>
                <w:rFonts w:ascii="Times New Roman" w:eastAsia="Times New Roman" w:hAnsi="Times New Roman"/>
                <w:sz w:val="20"/>
              </w:rPr>
              <w:t xml:space="preserve">, </w:t>
            </w:r>
            <w:proofErr w:type="spellStart"/>
            <w:r w:rsidRPr="000A329C">
              <w:rPr>
                <w:rFonts w:ascii="Times New Roman" w:eastAsia="Times New Roman" w:hAnsi="Times New Roman"/>
                <w:sz w:val="20"/>
              </w:rPr>
              <w:t>өндіруге</w:t>
            </w:r>
            <w:proofErr w:type="spellEnd"/>
            <w:r w:rsidRPr="000A329C">
              <w:rPr>
                <w:rFonts w:ascii="Times New Roman" w:eastAsia="Times New Roman" w:hAnsi="Times New Roman"/>
                <w:sz w:val="20"/>
              </w:rPr>
              <w:t xml:space="preserve">, </w:t>
            </w:r>
            <w:proofErr w:type="spellStart"/>
            <w:r w:rsidRPr="000A329C">
              <w:rPr>
                <w:rFonts w:ascii="Times New Roman" w:eastAsia="Times New Roman" w:hAnsi="Times New Roman"/>
                <w:sz w:val="20"/>
              </w:rPr>
              <w:t>өткізуге</w:t>
            </w:r>
            <w:proofErr w:type="spellEnd"/>
            <w:r w:rsidRPr="000A329C">
              <w:rPr>
                <w:rFonts w:ascii="Times New Roman" w:eastAsia="Times New Roman" w:hAnsi="Times New Roman"/>
                <w:sz w:val="20"/>
              </w:rPr>
              <w:t xml:space="preserve"> </w:t>
            </w:r>
            <w:proofErr w:type="spellStart"/>
            <w:r w:rsidRPr="000A329C">
              <w:rPr>
                <w:rFonts w:ascii="Times New Roman" w:eastAsia="Times New Roman" w:hAnsi="Times New Roman"/>
                <w:sz w:val="20"/>
              </w:rPr>
              <w:t>және</w:t>
            </w:r>
            <w:proofErr w:type="spellEnd"/>
            <w:r w:rsidRPr="000A329C">
              <w:rPr>
                <w:rFonts w:ascii="Times New Roman" w:eastAsia="Times New Roman" w:hAnsi="Times New Roman"/>
                <w:sz w:val="20"/>
              </w:rPr>
              <w:t xml:space="preserve"> </w:t>
            </w:r>
            <w:proofErr w:type="spellStart"/>
            <w:r w:rsidRPr="000A329C">
              <w:rPr>
                <w:rFonts w:ascii="Times New Roman" w:eastAsia="Times New Roman" w:hAnsi="Times New Roman"/>
                <w:sz w:val="20"/>
              </w:rPr>
              <w:t>пайдалануға</w:t>
            </w:r>
            <w:proofErr w:type="spellEnd"/>
            <w:r w:rsidRPr="000A329C">
              <w:rPr>
                <w:rFonts w:ascii="Times New Roman" w:eastAsia="Times New Roman" w:hAnsi="Times New Roman"/>
                <w:sz w:val="20"/>
              </w:rPr>
              <w:t xml:space="preserve"> </w:t>
            </w:r>
            <w:proofErr w:type="spellStart"/>
            <w:r w:rsidRPr="000A329C">
              <w:rPr>
                <w:rFonts w:ascii="Times New Roman" w:eastAsia="Times New Roman" w:hAnsi="Times New Roman"/>
                <w:sz w:val="20"/>
              </w:rPr>
              <w:t>тыйым</w:t>
            </w:r>
            <w:proofErr w:type="spellEnd"/>
            <w:r w:rsidRPr="000A329C">
              <w:rPr>
                <w:rFonts w:ascii="Times New Roman" w:eastAsia="Times New Roman" w:hAnsi="Times New Roman"/>
                <w:sz w:val="20"/>
              </w:rPr>
              <w:t xml:space="preserve"> </w:t>
            </w:r>
            <w:proofErr w:type="spellStart"/>
            <w:r w:rsidRPr="000A329C">
              <w:rPr>
                <w:rFonts w:ascii="Times New Roman" w:eastAsia="Times New Roman" w:hAnsi="Times New Roman"/>
                <w:sz w:val="20"/>
              </w:rPr>
              <w:t>салады</w:t>
            </w:r>
            <w:proofErr w:type="spellEnd"/>
            <w:r w:rsidRPr="000A329C">
              <w:rPr>
                <w:rFonts w:ascii="Times New Roman" w:eastAsia="Times New Roman" w:hAnsi="Times New Roman"/>
                <w:sz w:val="20"/>
              </w:rPr>
              <w:t xml:space="preserve">, </w:t>
            </w:r>
            <w:proofErr w:type="spellStart"/>
            <w:r w:rsidRPr="000A329C">
              <w:rPr>
                <w:rFonts w:ascii="Times New Roman" w:eastAsia="Times New Roman" w:hAnsi="Times New Roman"/>
                <w:sz w:val="20"/>
              </w:rPr>
              <w:t>сондай-ақ</w:t>
            </w:r>
            <w:proofErr w:type="spellEnd"/>
            <w:r w:rsidRPr="000A329C">
              <w:rPr>
                <w:rFonts w:ascii="Times New Roman" w:eastAsia="Times New Roman" w:hAnsi="Times New Roman"/>
                <w:sz w:val="20"/>
              </w:rPr>
              <w:t xml:space="preserve"> </w:t>
            </w:r>
            <w:proofErr w:type="spellStart"/>
            <w:r w:rsidRPr="000A329C">
              <w:rPr>
                <w:rFonts w:ascii="Times New Roman" w:eastAsia="Times New Roman" w:hAnsi="Times New Roman"/>
                <w:sz w:val="20"/>
              </w:rPr>
              <w:t>тиісті</w:t>
            </w:r>
            <w:proofErr w:type="spellEnd"/>
            <w:r w:rsidRPr="000A329C">
              <w:rPr>
                <w:rFonts w:ascii="Times New Roman" w:eastAsia="Times New Roman" w:hAnsi="Times New Roman"/>
                <w:sz w:val="20"/>
              </w:rPr>
              <w:t xml:space="preserve"> </w:t>
            </w:r>
            <w:proofErr w:type="spellStart"/>
            <w:r w:rsidRPr="000A329C">
              <w:rPr>
                <w:rFonts w:ascii="Times New Roman" w:eastAsia="Times New Roman" w:hAnsi="Times New Roman"/>
                <w:sz w:val="20"/>
              </w:rPr>
              <w:t>өнімдердің</w:t>
            </w:r>
            <w:proofErr w:type="spellEnd"/>
            <w:r w:rsidRPr="000A329C">
              <w:rPr>
                <w:rFonts w:ascii="Times New Roman" w:eastAsia="Times New Roman" w:hAnsi="Times New Roman"/>
                <w:sz w:val="20"/>
              </w:rPr>
              <w:t xml:space="preserve"> </w:t>
            </w:r>
            <w:proofErr w:type="spellStart"/>
            <w:r w:rsidRPr="000A329C">
              <w:rPr>
                <w:rFonts w:ascii="Times New Roman" w:eastAsia="Times New Roman" w:hAnsi="Times New Roman"/>
                <w:sz w:val="20"/>
              </w:rPr>
              <w:t>мемлекеттік</w:t>
            </w:r>
            <w:proofErr w:type="spellEnd"/>
            <w:r w:rsidRPr="000A329C">
              <w:rPr>
                <w:rFonts w:ascii="Times New Roman" w:eastAsia="Times New Roman" w:hAnsi="Times New Roman"/>
                <w:sz w:val="20"/>
              </w:rPr>
              <w:t xml:space="preserve"> </w:t>
            </w:r>
            <w:proofErr w:type="spellStart"/>
            <w:r w:rsidRPr="000A329C">
              <w:rPr>
                <w:rFonts w:ascii="Times New Roman" w:eastAsia="Times New Roman" w:hAnsi="Times New Roman"/>
                <w:sz w:val="20"/>
              </w:rPr>
              <w:t>тіркеулерінің</w:t>
            </w:r>
            <w:proofErr w:type="spellEnd"/>
            <w:r w:rsidRPr="000A329C">
              <w:rPr>
                <w:rFonts w:ascii="Times New Roman" w:eastAsia="Times New Roman" w:hAnsi="Times New Roman"/>
                <w:sz w:val="20"/>
              </w:rPr>
              <w:t xml:space="preserve"> </w:t>
            </w:r>
            <w:proofErr w:type="spellStart"/>
            <w:r w:rsidRPr="000A329C">
              <w:rPr>
                <w:rFonts w:ascii="Times New Roman" w:eastAsia="Times New Roman" w:hAnsi="Times New Roman"/>
                <w:sz w:val="20"/>
              </w:rPr>
              <w:t>күшін</w:t>
            </w:r>
            <w:proofErr w:type="spellEnd"/>
            <w:r w:rsidRPr="000A329C">
              <w:rPr>
                <w:rFonts w:ascii="Times New Roman" w:eastAsia="Times New Roman" w:hAnsi="Times New Roman"/>
                <w:sz w:val="20"/>
              </w:rPr>
              <w:t xml:space="preserve"> </w:t>
            </w:r>
            <w:proofErr w:type="spellStart"/>
            <w:r w:rsidRPr="000A329C">
              <w:rPr>
                <w:rFonts w:ascii="Times New Roman" w:eastAsia="Times New Roman" w:hAnsi="Times New Roman"/>
                <w:sz w:val="20"/>
              </w:rPr>
              <w:t>жояды</w:t>
            </w:r>
            <w:proofErr w:type="spellEnd"/>
            <w:r w:rsidRPr="000A329C">
              <w:rPr>
                <w:rFonts w:ascii="Times New Roman" w:eastAsia="Times New Roman" w:hAnsi="Times New Roman"/>
                <w:sz w:val="20"/>
              </w:rPr>
              <w:t>.</w:t>
            </w:r>
            <w:r w:rsidR="0027447F">
              <w:rPr>
                <w:rFonts w:ascii="Times New Roman" w:eastAsia="Times New Roman" w:hAnsi="Times New Roman"/>
                <w:sz w:val="20"/>
              </w:rPr>
              <w:t xml:space="preserve"> </w:t>
            </w:r>
            <w:proofErr w:type="spellStart"/>
            <w:r w:rsidR="0027447F" w:rsidRPr="00841DC6">
              <w:rPr>
                <w:rFonts w:ascii="Times New Roman" w:eastAsia="Times New Roman" w:hAnsi="Times New Roman"/>
                <w:sz w:val="20"/>
                <w:lang w:val="ru-RU"/>
              </w:rPr>
              <w:t>Тіл</w:t>
            </w:r>
            <w:proofErr w:type="spellEnd"/>
            <w:r w:rsidR="0027447F" w:rsidRPr="00841DC6">
              <w:rPr>
                <w:rFonts w:ascii="Times New Roman" w:eastAsia="Times New Roman" w:hAnsi="Times New Roman"/>
                <w:sz w:val="20"/>
                <w:lang w:val="ru-RU"/>
              </w:rPr>
              <w:t xml:space="preserve">(дер): </w:t>
            </w:r>
            <w:proofErr w:type="spellStart"/>
            <w:r w:rsidR="0027447F" w:rsidRPr="00841DC6">
              <w:rPr>
                <w:rFonts w:ascii="Times New Roman" w:eastAsia="Times New Roman" w:hAnsi="Times New Roman"/>
                <w:sz w:val="20"/>
                <w:lang w:val="ru-RU"/>
              </w:rPr>
              <w:t>португал</w:t>
            </w:r>
            <w:proofErr w:type="spellEnd"/>
            <w:r w:rsidR="0027447F" w:rsidRPr="00841DC6">
              <w:rPr>
                <w:rFonts w:ascii="Times New Roman" w:eastAsia="Times New Roman" w:hAnsi="Times New Roman"/>
                <w:sz w:val="20"/>
                <w:lang w:val="ru-RU"/>
              </w:rPr>
              <w:t>. Беттер саны: 2</w:t>
            </w:r>
            <w:r w:rsidR="00E92796" w:rsidRPr="00841DC6">
              <w:rPr>
                <w:rFonts w:ascii="Times New Roman" w:eastAsia="Times New Roman" w:hAnsi="Times New Roman"/>
                <w:sz w:val="20"/>
                <w:lang w:val="ru-RU"/>
              </w:rPr>
              <w:t xml:space="preserve"> </w:t>
            </w:r>
            <w:r w:rsidR="0027447F" w:rsidRPr="00841DC6">
              <w:rPr>
                <w:rFonts w:ascii="Times New Roman" w:eastAsia="Times New Roman" w:hAnsi="Times New Roman"/>
                <w:sz w:val="20"/>
                <w:lang w:val="ru-RU"/>
              </w:rPr>
              <w:br/>
            </w:r>
            <w:r w:rsidR="0027447F">
              <w:rPr>
                <w:rFonts w:ascii="Times New Roman" w:eastAsia="Times New Roman" w:hAnsi="Times New Roman"/>
                <w:sz w:val="20"/>
              </w:rPr>
              <w:t>https</w:t>
            </w:r>
            <w:r w:rsidR="0027447F" w:rsidRPr="00841DC6">
              <w:rPr>
                <w:rFonts w:ascii="Times New Roman" w:eastAsia="Times New Roman" w:hAnsi="Times New Roman"/>
                <w:sz w:val="20"/>
                <w:lang w:val="ru-RU"/>
              </w:rPr>
              <w:t>://</w:t>
            </w:r>
            <w:r w:rsidR="0027447F">
              <w:rPr>
                <w:rFonts w:ascii="Times New Roman" w:eastAsia="Times New Roman" w:hAnsi="Times New Roman"/>
                <w:sz w:val="20"/>
              </w:rPr>
              <w:t>www</w:t>
            </w:r>
            <w:r w:rsidR="0027447F" w:rsidRPr="00841DC6">
              <w:rPr>
                <w:rFonts w:ascii="Times New Roman" w:eastAsia="Times New Roman" w:hAnsi="Times New Roman"/>
                <w:sz w:val="20"/>
                <w:lang w:val="ru-RU"/>
              </w:rPr>
              <w:t>.</w:t>
            </w:r>
            <w:r w:rsidR="0027447F">
              <w:rPr>
                <w:rFonts w:ascii="Times New Roman" w:eastAsia="Times New Roman" w:hAnsi="Times New Roman"/>
                <w:sz w:val="20"/>
              </w:rPr>
              <w:t>in</w:t>
            </w:r>
            <w:r w:rsidR="0027447F" w:rsidRPr="00841DC6">
              <w:rPr>
                <w:rFonts w:ascii="Times New Roman" w:eastAsia="Times New Roman" w:hAnsi="Times New Roman"/>
                <w:sz w:val="20"/>
                <w:lang w:val="ru-RU"/>
              </w:rPr>
              <w:t>.</w:t>
            </w:r>
            <w:r w:rsidR="0027447F">
              <w:rPr>
                <w:rFonts w:ascii="Times New Roman" w:eastAsia="Times New Roman" w:hAnsi="Times New Roman"/>
                <w:sz w:val="20"/>
              </w:rPr>
              <w:t>gov</w:t>
            </w:r>
            <w:r w:rsidR="0027447F" w:rsidRPr="00841DC6">
              <w:rPr>
                <w:rFonts w:ascii="Times New Roman" w:eastAsia="Times New Roman" w:hAnsi="Times New Roman"/>
                <w:sz w:val="20"/>
                <w:lang w:val="ru-RU"/>
              </w:rPr>
              <w:t>.</w:t>
            </w:r>
            <w:proofErr w:type="spellStart"/>
            <w:r w:rsidR="0027447F">
              <w:rPr>
                <w:rFonts w:ascii="Times New Roman" w:eastAsia="Times New Roman" w:hAnsi="Times New Roman"/>
                <w:sz w:val="20"/>
              </w:rPr>
              <w:t>br</w:t>
            </w:r>
            <w:proofErr w:type="spellEnd"/>
            <w:r w:rsidR="0027447F" w:rsidRPr="00841DC6">
              <w:rPr>
                <w:rFonts w:ascii="Times New Roman" w:eastAsia="Times New Roman" w:hAnsi="Times New Roman"/>
                <w:sz w:val="20"/>
                <w:lang w:val="ru-RU"/>
              </w:rPr>
              <w:t>/</w:t>
            </w:r>
            <w:r w:rsidR="0027447F">
              <w:rPr>
                <w:rFonts w:ascii="Times New Roman" w:eastAsia="Times New Roman" w:hAnsi="Times New Roman"/>
                <w:sz w:val="20"/>
              </w:rPr>
              <w:t>web</w:t>
            </w:r>
            <w:r w:rsidR="0027447F" w:rsidRPr="00841DC6">
              <w:rPr>
                <w:rFonts w:ascii="Times New Roman" w:eastAsia="Times New Roman" w:hAnsi="Times New Roman"/>
                <w:sz w:val="20"/>
                <w:lang w:val="ru-RU"/>
              </w:rPr>
              <w:t>/</w:t>
            </w:r>
            <w:proofErr w:type="spellStart"/>
            <w:r w:rsidR="0027447F">
              <w:rPr>
                <w:rFonts w:ascii="Times New Roman" w:eastAsia="Times New Roman" w:hAnsi="Times New Roman"/>
                <w:sz w:val="20"/>
              </w:rPr>
              <w:t>dou</w:t>
            </w:r>
            <w:proofErr w:type="spellEnd"/>
            <w:r w:rsidR="0027447F" w:rsidRPr="00841DC6">
              <w:rPr>
                <w:rFonts w:ascii="Times New Roman" w:eastAsia="Times New Roman" w:hAnsi="Times New Roman"/>
                <w:sz w:val="20"/>
                <w:lang w:val="ru-RU"/>
              </w:rPr>
              <w:t>/-/</w:t>
            </w:r>
            <w:proofErr w:type="spellStart"/>
            <w:r w:rsidR="0027447F">
              <w:rPr>
                <w:rFonts w:ascii="Times New Roman" w:eastAsia="Times New Roman" w:hAnsi="Times New Roman"/>
                <w:sz w:val="20"/>
              </w:rPr>
              <w:t>portaria</w:t>
            </w:r>
            <w:proofErr w:type="spellEnd"/>
            <w:r w:rsidR="0027447F" w:rsidRPr="00841DC6">
              <w:rPr>
                <w:rFonts w:ascii="Times New Roman" w:eastAsia="Times New Roman" w:hAnsi="Times New Roman"/>
                <w:sz w:val="20"/>
                <w:lang w:val="ru-RU"/>
              </w:rPr>
              <w:t>-</w:t>
            </w:r>
            <w:proofErr w:type="spellStart"/>
            <w:r w:rsidR="0027447F">
              <w:rPr>
                <w:rFonts w:ascii="Times New Roman" w:eastAsia="Times New Roman" w:hAnsi="Times New Roman"/>
                <w:sz w:val="20"/>
              </w:rPr>
              <w:t>sda</w:t>
            </w:r>
            <w:proofErr w:type="spellEnd"/>
            <w:r w:rsidR="0027447F" w:rsidRPr="00841DC6">
              <w:rPr>
                <w:rFonts w:ascii="Times New Roman" w:eastAsia="Times New Roman" w:hAnsi="Times New Roman"/>
                <w:sz w:val="20"/>
                <w:lang w:val="ru-RU"/>
              </w:rPr>
              <w:t>/</w:t>
            </w:r>
            <w:proofErr w:type="spellStart"/>
            <w:r w:rsidR="0027447F">
              <w:rPr>
                <w:rFonts w:ascii="Times New Roman" w:eastAsia="Times New Roman" w:hAnsi="Times New Roman"/>
                <w:sz w:val="20"/>
              </w:rPr>
              <w:t>mapa</w:t>
            </w:r>
            <w:proofErr w:type="spellEnd"/>
            <w:r w:rsidR="0027447F" w:rsidRPr="00841DC6">
              <w:rPr>
                <w:rFonts w:ascii="Times New Roman" w:eastAsia="Times New Roman" w:hAnsi="Times New Roman"/>
                <w:sz w:val="20"/>
                <w:lang w:val="ru-RU"/>
              </w:rPr>
              <w:t>-</w:t>
            </w:r>
            <w:r w:rsidR="0027447F">
              <w:rPr>
                <w:rFonts w:ascii="Times New Roman" w:eastAsia="Times New Roman" w:hAnsi="Times New Roman"/>
                <w:sz w:val="20"/>
              </w:rPr>
              <w:t>n</w:t>
            </w:r>
            <w:r w:rsidR="0027447F" w:rsidRPr="00841DC6">
              <w:rPr>
                <w:rFonts w:ascii="Times New Roman" w:eastAsia="Times New Roman" w:hAnsi="Times New Roman"/>
                <w:sz w:val="20"/>
                <w:lang w:val="ru-RU"/>
              </w:rPr>
              <w:t>-1.617-</w:t>
            </w:r>
            <w:r w:rsidR="0027447F">
              <w:rPr>
                <w:rFonts w:ascii="Times New Roman" w:eastAsia="Times New Roman" w:hAnsi="Times New Roman"/>
                <w:sz w:val="20"/>
              </w:rPr>
              <w:t>de</w:t>
            </w:r>
            <w:r w:rsidR="0027447F" w:rsidRPr="00841DC6">
              <w:rPr>
                <w:rFonts w:ascii="Times New Roman" w:eastAsia="Times New Roman" w:hAnsi="Times New Roman"/>
                <w:sz w:val="20"/>
                <w:lang w:val="ru-RU"/>
              </w:rPr>
              <w:t>-24-</w:t>
            </w:r>
            <w:r w:rsidR="0027447F">
              <w:rPr>
                <w:rFonts w:ascii="Times New Roman" w:eastAsia="Times New Roman" w:hAnsi="Times New Roman"/>
                <w:sz w:val="20"/>
              </w:rPr>
              <w:t>de</w:t>
            </w:r>
            <w:r w:rsidR="0027447F" w:rsidRPr="00841DC6">
              <w:rPr>
                <w:rFonts w:ascii="Times New Roman" w:eastAsia="Times New Roman" w:hAnsi="Times New Roman"/>
                <w:sz w:val="20"/>
                <w:lang w:val="ru-RU"/>
              </w:rPr>
              <w:t>-</w:t>
            </w:r>
            <w:proofErr w:type="spellStart"/>
            <w:r w:rsidR="0027447F">
              <w:rPr>
                <w:rFonts w:ascii="Times New Roman" w:eastAsia="Times New Roman" w:hAnsi="Times New Roman"/>
                <w:sz w:val="20"/>
              </w:rPr>
              <w:t>abril</w:t>
            </w:r>
            <w:proofErr w:type="spellEnd"/>
            <w:r w:rsidR="0027447F" w:rsidRPr="00841DC6">
              <w:rPr>
                <w:rFonts w:ascii="Times New Roman" w:eastAsia="Times New Roman" w:hAnsi="Times New Roman"/>
                <w:sz w:val="20"/>
                <w:lang w:val="ru-RU"/>
              </w:rPr>
              <w:t>-</w:t>
            </w:r>
            <w:r w:rsidR="0027447F">
              <w:rPr>
                <w:rFonts w:ascii="Times New Roman" w:eastAsia="Times New Roman" w:hAnsi="Times New Roman"/>
                <w:sz w:val="20"/>
              </w:rPr>
              <w:t>de</w:t>
            </w:r>
            <w:r w:rsidR="0027447F" w:rsidRPr="00841DC6">
              <w:rPr>
                <w:rFonts w:ascii="Times New Roman" w:eastAsia="Times New Roman" w:hAnsi="Times New Roman"/>
                <w:sz w:val="20"/>
                <w:lang w:val="ru-RU"/>
              </w:rPr>
              <w:t>-2026-701457881</w:t>
            </w:r>
            <w:r w:rsidR="0027447F" w:rsidRPr="00841DC6">
              <w:rPr>
                <w:rFonts w:ascii="Times New Roman" w:eastAsia="Times New Roman" w:hAnsi="Times New Roman"/>
                <w:sz w:val="20"/>
                <w:lang w:val="ru-RU"/>
              </w:rPr>
              <w:br/>
            </w:r>
            <w:r w:rsidR="0027447F">
              <w:rPr>
                <w:rFonts w:ascii="Times New Roman" w:eastAsia="Times New Roman" w:hAnsi="Times New Roman"/>
                <w:sz w:val="20"/>
              </w:rPr>
              <w:t>https</w:t>
            </w:r>
            <w:r w:rsidR="0027447F" w:rsidRPr="00841DC6">
              <w:rPr>
                <w:rFonts w:ascii="Times New Roman" w:eastAsia="Times New Roman" w:hAnsi="Times New Roman"/>
                <w:sz w:val="20"/>
                <w:lang w:val="ru-RU"/>
              </w:rPr>
              <w:t>://</w:t>
            </w:r>
            <w:r w:rsidR="0027447F">
              <w:rPr>
                <w:rFonts w:ascii="Times New Roman" w:eastAsia="Times New Roman" w:hAnsi="Times New Roman"/>
                <w:sz w:val="20"/>
              </w:rPr>
              <w:t>members</w:t>
            </w:r>
            <w:r w:rsidR="0027447F" w:rsidRPr="00841DC6">
              <w:rPr>
                <w:rFonts w:ascii="Times New Roman" w:eastAsia="Times New Roman" w:hAnsi="Times New Roman"/>
                <w:sz w:val="20"/>
                <w:lang w:val="ru-RU"/>
              </w:rPr>
              <w:t>.</w:t>
            </w:r>
            <w:proofErr w:type="spellStart"/>
            <w:r w:rsidR="0027447F">
              <w:rPr>
                <w:rFonts w:ascii="Times New Roman" w:eastAsia="Times New Roman" w:hAnsi="Times New Roman"/>
                <w:sz w:val="20"/>
              </w:rPr>
              <w:t>wto</w:t>
            </w:r>
            <w:proofErr w:type="spellEnd"/>
            <w:r w:rsidR="0027447F" w:rsidRPr="00841DC6">
              <w:rPr>
                <w:rFonts w:ascii="Times New Roman" w:eastAsia="Times New Roman" w:hAnsi="Times New Roman"/>
                <w:sz w:val="20"/>
                <w:lang w:val="ru-RU"/>
              </w:rPr>
              <w:t>.</w:t>
            </w:r>
            <w:r w:rsidR="0027447F">
              <w:rPr>
                <w:rFonts w:ascii="Times New Roman" w:eastAsia="Times New Roman" w:hAnsi="Times New Roman"/>
                <w:sz w:val="20"/>
              </w:rPr>
              <w:t>org</w:t>
            </w:r>
            <w:r w:rsidR="0027447F" w:rsidRPr="00841DC6">
              <w:rPr>
                <w:rFonts w:ascii="Times New Roman" w:eastAsia="Times New Roman" w:hAnsi="Times New Roman"/>
                <w:sz w:val="20"/>
                <w:lang w:val="ru-RU"/>
              </w:rPr>
              <w:t>/</w:t>
            </w:r>
            <w:proofErr w:type="spellStart"/>
            <w:r w:rsidR="0027447F">
              <w:rPr>
                <w:rFonts w:ascii="Times New Roman" w:eastAsia="Times New Roman" w:hAnsi="Times New Roman"/>
                <w:sz w:val="20"/>
              </w:rPr>
              <w:t>crnattachments</w:t>
            </w:r>
            <w:proofErr w:type="spellEnd"/>
            <w:r w:rsidR="0027447F" w:rsidRPr="00841DC6">
              <w:rPr>
                <w:rFonts w:ascii="Times New Roman" w:eastAsia="Times New Roman" w:hAnsi="Times New Roman"/>
                <w:sz w:val="20"/>
                <w:lang w:val="ru-RU"/>
              </w:rPr>
              <w:t>/2026/</w:t>
            </w:r>
            <w:r w:rsidR="0027447F">
              <w:rPr>
                <w:rFonts w:ascii="Times New Roman" w:eastAsia="Times New Roman" w:hAnsi="Times New Roman"/>
                <w:sz w:val="20"/>
              </w:rPr>
              <w:t>SPS</w:t>
            </w:r>
            <w:r w:rsidR="0027447F" w:rsidRPr="00841DC6">
              <w:rPr>
                <w:rFonts w:ascii="Times New Roman" w:eastAsia="Times New Roman" w:hAnsi="Times New Roman"/>
                <w:sz w:val="20"/>
                <w:lang w:val="ru-RU"/>
              </w:rPr>
              <w:t>/</w:t>
            </w:r>
            <w:r w:rsidR="0027447F">
              <w:rPr>
                <w:rFonts w:ascii="Times New Roman" w:eastAsia="Times New Roman" w:hAnsi="Times New Roman"/>
                <w:sz w:val="20"/>
              </w:rPr>
              <w:t>BRA</w:t>
            </w:r>
            <w:r w:rsidR="0027447F" w:rsidRPr="00841DC6">
              <w:rPr>
                <w:rFonts w:ascii="Times New Roman" w:eastAsia="Times New Roman" w:hAnsi="Times New Roman"/>
                <w:sz w:val="20"/>
                <w:lang w:val="ru-RU"/>
              </w:rPr>
              <w:t>/26_02643_00_</w:t>
            </w:r>
            <w:r w:rsidR="0027447F">
              <w:rPr>
                <w:rFonts w:ascii="Times New Roman" w:eastAsia="Times New Roman" w:hAnsi="Times New Roman"/>
                <w:sz w:val="20"/>
              </w:rPr>
              <w:t>x</w:t>
            </w:r>
            <w:r w:rsidR="0027447F" w:rsidRPr="00841DC6">
              <w:rPr>
                <w:rFonts w:ascii="Times New Roman" w:eastAsia="Times New Roman" w:hAnsi="Times New Roman"/>
                <w:sz w:val="20"/>
                <w:lang w:val="ru-RU"/>
              </w:rPr>
              <w:t>.</w:t>
            </w:r>
            <w:r w:rsidR="0027447F">
              <w:rPr>
                <w:rFonts w:ascii="Times New Roman" w:eastAsia="Times New Roman" w:hAnsi="Times New Roman"/>
                <w:sz w:val="20"/>
              </w:rPr>
              <w:t>pdf</w:t>
            </w:r>
          </w:p>
        </w:tc>
        <w:tc>
          <w:tcPr>
            <w:tcW w:w="4110" w:type="dxa"/>
            <w:vMerge w:val="restart"/>
            <w:tcBorders>
              <w:top w:val="single" w:sz="8" w:space="0" w:color="000000"/>
              <w:left w:val="single" w:sz="8" w:space="0" w:color="000000"/>
              <w:bottom w:val="single" w:sz="8" w:space="0" w:color="000000"/>
              <w:right w:val="single" w:sz="8" w:space="0" w:color="000000"/>
            </w:tcBorders>
          </w:tcPr>
          <w:p w14:paraId="40645B55" w14:textId="77777777" w:rsidR="002259EB" w:rsidRDefault="0027447F">
            <w:r>
              <w:rPr>
                <w:rFonts w:ascii="Times New Roman" w:eastAsia="Times New Roman" w:hAnsi="Times New Roman"/>
                <w:sz w:val="20"/>
              </w:rPr>
              <w:t>18/07/26</w:t>
            </w:r>
          </w:p>
        </w:tc>
      </w:tr>
      <w:tr w:rsidR="002259EB" w14:paraId="0BC0D4D0" w14:textId="77777777" w:rsidTr="00566A4C">
        <w:tc>
          <w:tcPr>
            <w:tcW w:w="930" w:type="dxa"/>
            <w:vMerge/>
          </w:tcPr>
          <w:p w14:paraId="4A47FA4D"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465A3463" w14:textId="77777777" w:rsidR="002259EB" w:rsidRDefault="0027447F">
            <w:r>
              <w:rPr>
                <w:rFonts w:ascii="Times New Roman" w:eastAsia="Times New Roman" w:hAnsi="Times New Roman"/>
                <w:sz w:val="20"/>
              </w:rPr>
              <w:t>19/05/26</w:t>
            </w:r>
          </w:p>
        </w:tc>
        <w:tc>
          <w:tcPr>
            <w:tcW w:w="5670" w:type="dxa"/>
            <w:tcBorders>
              <w:top w:val="single" w:sz="8" w:space="0" w:color="000000"/>
              <w:left w:val="single" w:sz="8" w:space="0" w:color="000000"/>
              <w:bottom w:val="single" w:sz="8" w:space="0" w:color="000000"/>
              <w:right w:val="single" w:sz="8" w:space="0" w:color="000000"/>
            </w:tcBorders>
          </w:tcPr>
          <w:p w14:paraId="0D98A0B2" w14:textId="77777777" w:rsidR="002259EB" w:rsidRDefault="0027447F">
            <w:proofErr w:type="spellStart"/>
            <w:r>
              <w:rPr>
                <w:rFonts w:ascii="Times New Roman" w:eastAsia="Times New Roman" w:hAnsi="Times New Roman"/>
                <w:sz w:val="20"/>
              </w:rPr>
              <w:t>Адам</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немесе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ветеринария</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үшін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маңызды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деп</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жіктелген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микробқа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қарсы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препараттары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өнімділікті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арттыратын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қоспалар</w:t>
            </w:r>
            <w:proofErr w:type="spellEnd"/>
          </w:p>
        </w:tc>
        <w:tc>
          <w:tcPr>
            <w:tcW w:w="4110" w:type="dxa"/>
            <w:vMerge/>
          </w:tcPr>
          <w:p w14:paraId="33598144" w14:textId="77777777" w:rsidR="002259EB" w:rsidRDefault="002259EB"/>
        </w:tc>
      </w:tr>
      <w:tr w:rsidR="002259EB" w14:paraId="4EDF77F8" w14:textId="77777777" w:rsidTr="00566A4C">
        <w:tc>
          <w:tcPr>
            <w:tcW w:w="930" w:type="dxa"/>
            <w:vMerge/>
          </w:tcPr>
          <w:p w14:paraId="7FB0F17F"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422D8F58" w14:textId="77777777" w:rsidR="002259EB" w:rsidRDefault="0027447F">
            <w:proofErr w:type="spellStart"/>
            <w:r>
              <w:rPr>
                <w:rFonts w:ascii="Times New Roman" w:eastAsia="Times New Roman" w:hAnsi="Times New Roman"/>
                <w:sz w:val="20"/>
              </w:rPr>
              <w:t>Бразилия</w:t>
            </w:r>
            <w:proofErr w:type="spellEnd"/>
          </w:p>
        </w:tc>
        <w:tc>
          <w:tcPr>
            <w:tcW w:w="5670" w:type="dxa"/>
            <w:tcBorders>
              <w:top w:val="single" w:sz="8" w:space="0" w:color="000000"/>
              <w:left w:val="single" w:sz="8" w:space="0" w:color="000000"/>
              <w:bottom w:val="single" w:sz="8" w:space="0" w:color="000000"/>
              <w:right w:val="single" w:sz="8" w:space="0" w:color="000000"/>
            </w:tcBorders>
          </w:tcPr>
          <w:p w14:paraId="68E106B2" w14:textId="495ACCB2" w:rsidR="002259EB" w:rsidRDefault="0027447F">
            <w:proofErr w:type="spellStart"/>
            <w:r>
              <w:rPr>
                <w:rFonts w:ascii="Times New Roman" w:eastAsia="Times New Roman" w:hAnsi="Times New Roman"/>
                <w:sz w:val="20"/>
              </w:rPr>
              <w:t>Осы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Қағидаларға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қосымшада</w:t>
            </w:r>
            <w:proofErr w:type="spellEnd"/>
            <w:r>
              <w:rPr>
                <w:rFonts w:ascii="Times New Roman" w:eastAsia="Times New Roman" w:hAnsi="Times New Roman"/>
                <w:sz w:val="20"/>
              </w:rPr>
              <w:t xml:space="preserve"> </w:t>
            </w:r>
            <w:r w:rsidR="000A329C">
              <w:rPr>
                <w:rFonts w:ascii="Times New Roman" w:eastAsia="Times New Roman" w:hAnsi="Times New Roman"/>
                <w:sz w:val="20"/>
                <w:lang w:val="ru-RU"/>
              </w:rPr>
              <w:t>т</w:t>
            </w:r>
            <w:r w:rsidR="000A329C">
              <w:rPr>
                <w:rFonts w:ascii="Times New Roman" w:eastAsia="Times New Roman" w:hAnsi="Times New Roman"/>
                <w:sz w:val="20"/>
                <w:lang w:val="kk-KZ"/>
              </w:rPr>
              <w:t>ізбеленген</w:t>
            </w:r>
            <w:r>
              <w:rPr>
                <w:rFonts w:ascii="Times New Roman" w:eastAsia="Times New Roman" w:hAnsi="Times New Roman"/>
                <w:sz w:val="20"/>
              </w:rPr>
              <w:t xml:space="preserve">, </w:t>
            </w:r>
            <w:proofErr w:type="spellStart"/>
            <w:r>
              <w:rPr>
                <w:rFonts w:ascii="Times New Roman" w:eastAsia="Times New Roman" w:hAnsi="Times New Roman"/>
                <w:sz w:val="20"/>
              </w:rPr>
              <w:t>адам</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немесе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ветеринария</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үшін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маңызды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санатқа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жатқызылған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микробқа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қарсы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препараттары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өнімділікті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арттыратын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қоспаларды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бүкіл</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ел</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бойынша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әкелуге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өндіруге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өткізуге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пайдалануға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тыйым</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салатын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ереже</w:t>
            </w:r>
            <w:proofErr w:type="spellEnd"/>
          </w:p>
        </w:tc>
        <w:tc>
          <w:tcPr>
            <w:tcW w:w="4110" w:type="dxa"/>
            <w:vMerge/>
          </w:tcPr>
          <w:p w14:paraId="1BCAD1CD" w14:textId="77777777" w:rsidR="002259EB" w:rsidRDefault="002259EB"/>
        </w:tc>
      </w:tr>
      <w:tr w:rsidR="002259EB" w14:paraId="13445F21" w14:textId="77777777" w:rsidTr="00566A4C">
        <w:tc>
          <w:tcPr>
            <w:tcW w:w="930" w:type="dxa"/>
            <w:vMerge w:val="restart"/>
            <w:tcBorders>
              <w:top w:val="single" w:sz="8" w:space="0" w:color="000000"/>
              <w:left w:val="single" w:sz="8" w:space="0" w:color="000000"/>
              <w:bottom w:val="single" w:sz="8" w:space="0" w:color="000000"/>
              <w:right w:val="single" w:sz="8" w:space="0" w:color="000000"/>
            </w:tcBorders>
          </w:tcPr>
          <w:p w14:paraId="6E0A3E68" w14:textId="2591CB6C" w:rsidR="002259EB" w:rsidRPr="00566A4C" w:rsidRDefault="00566A4C">
            <w:pPr>
              <w:rPr>
                <w:lang w:val="ru-RU"/>
              </w:rPr>
            </w:pPr>
            <w:r>
              <w:rPr>
                <w:rFonts w:ascii="Times New Roman" w:eastAsia="Times New Roman" w:hAnsi="Times New Roman"/>
                <w:sz w:val="20"/>
                <w:lang w:val="ru-RU"/>
              </w:rPr>
              <w:t>21</w:t>
            </w:r>
          </w:p>
        </w:tc>
        <w:tc>
          <w:tcPr>
            <w:tcW w:w="2552" w:type="dxa"/>
            <w:tcBorders>
              <w:top w:val="single" w:sz="8" w:space="0" w:color="000000"/>
              <w:left w:val="single" w:sz="8" w:space="0" w:color="000000"/>
              <w:bottom w:val="single" w:sz="8" w:space="0" w:color="000000"/>
              <w:right w:val="single" w:sz="8" w:space="0" w:color="000000"/>
            </w:tcBorders>
          </w:tcPr>
          <w:p w14:paraId="1A090967" w14:textId="77777777" w:rsidR="002259EB" w:rsidRDefault="0027447F">
            <w:r>
              <w:rPr>
                <w:rFonts w:ascii="Times New Roman" w:eastAsia="Times New Roman" w:hAnsi="Times New Roman"/>
                <w:sz w:val="20"/>
              </w:rPr>
              <w:t>G/SPS/N/VNM/183</w:t>
            </w:r>
          </w:p>
        </w:tc>
        <w:tc>
          <w:tcPr>
            <w:tcW w:w="5670" w:type="dxa"/>
            <w:tcBorders>
              <w:top w:val="single" w:sz="8" w:space="0" w:color="000000"/>
              <w:left w:val="single" w:sz="8" w:space="0" w:color="000000"/>
              <w:bottom w:val="single" w:sz="8" w:space="0" w:color="000000"/>
              <w:right w:val="single" w:sz="8" w:space="0" w:color="000000"/>
            </w:tcBorders>
          </w:tcPr>
          <w:p w14:paraId="67BA845D" w14:textId="77777777" w:rsidR="002259EB" w:rsidRDefault="0027447F">
            <w:proofErr w:type="spellStart"/>
            <w:r>
              <w:rPr>
                <w:rFonts w:ascii="Times New Roman" w:eastAsia="Times New Roman" w:hAnsi="Times New Roman"/>
                <w:sz w:val="20"/>
              </w:rPr>
              <w:t>Ауыл</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шаруашылығы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қоршаған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ортаны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қорғау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министрлігінің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мемлекеттік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басқару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саласындағы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орталықсыздандыру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әкімшілік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рәсімдерді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қысқарту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оңайлату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мәселелері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бойынша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нормативтік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құқықтық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актілерге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өзгерістер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толықтырулар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енгізу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туралы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циркуляр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жобасы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Тіл</w:t>
            </w:r>
            <w:proofErr w:type="spellEnd"/>
            <w:r>
              <w:rPr>
                <w:rFonts w:ascii="Times New Roman" w:eastAsia="Times New Roman" w:hAnsi="Times New Roman"/>
                <w:sz w:val="20"/>
              </w:rPr>
              <w:t>(</w:t>
            </w:r>
            <w:proofErr w:type="spellStart"/>
            <w:r>
              <w:rPr>
                <w:rFonts w:ascii="Times New Roman" w:eastAsia="Times New Roman" w:hAnsi="Times New Roman"/>
                <w:sz w:val="20"/>
              </w:rPr>
              <w:t>дер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ағылшын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вьетнам</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Беттер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саны</w:t>
            </w:r>
            <w:proofErr w:type="spellEnd"/>
            <w:r>
              <w:rPr>
                <w:rFonts w:ascii="Times New Roman" w:eastAsia="Times New Roman" w:hAnsi="Times New Roman"/>
                <w:sz w:val="20"/>
              </w:rPr>
              <w:t xml:space="preserve">: 60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58 </w:t>
            </w:r>
            <w:proofErr w:type="spellStart"/>
            <w:r>
              <w:rPr>
                <w:rFonts w:ascii="Times New Roman" w:eastAsia="Times New Roman" w:hAnsi="Times New Roman"/>
                <w:sz w:val="20"/>
              </w:rPr>
              <w:t>беттер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қосымшаларды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қосқанда</w:t>
            </w:r>
            <w:proofErr w:type="spellEnd"/>
            <w:r>
              <w:rPr>
                <w:rFonts w:ascii="Times New Roman" w:eastAsia="Times New Roman" w:hAnsi="Times New Roman"/>
                <w:sz w:val="20"/>
              </w:rPr>
              <w:t xml:space="preserve">. </w:t>
            </w:r>
            <w:r>
              <w:rPr>
                <w:rFonts w:ascii="Times New Roman" w:eastAsia="Times New Roman" w:hAnsi="Times New Roman"/>
                <w:sz w:val="20"/>
              </w:rPr>
              <w:br/>
              <w:t>https://members.wto.org/crnattachments/2026/SPS/VNM/26_02619</w:t>
            </w:r>
            <w:r>
              <w:rPr>
                <w:rFonts w:ascii="Times New Roman" w:eastAsia="Times New Roman" w:hAnsi="Times New Roman"/>
                <w:sz w:val="20"/>
              </w:rPr>
              <w:lastRenderedPageBreak/>
              <w:t>_00_e.pdf</w:t>
            </w:r>
            <w:r>
              <w:rPr>
                <w:rFonts w:ascii="Times New Roman" w:eastAsia="Times New Roman" w:hAnsi="Times New Roman"/>
                <w:sz w:val="20"/>
              </w:rPr>
              <w:br/>
              <w:t>https://members.wto.org/crnattachments/2026/SPS/VNM/26_02619_00_x.pdf</w:t>
            </w:r>
          </w:p>
        </w:tc>
        <w:tc>
          <w:tcPr>
            <w:tcW w:w="4110" w:type="dxa"/>
            <w:vMerge w:val="restart"/>
            <w:tcBorders>
              <w:top w:val="single" w:sz="8" w:space="0" w:color="000000"/>
              <w:left w:val="single" w:sz="8" w:space="0" w:color="000000"/>
              <w:bottom w:val="single" w:sz="8" w:space="0" w:color="000000"/>
              <w:right w:val="single" w:sz="8" w:space="0" w:color="000000"/>
            </w:tcBorders>
          </w:tcPr>
          <w:p w14:paraId="7974DCB7" w14:textId="77777777" w:rsidR="002259EB" w:rsidRDefault="0027447F">
            <w:r>
              <w:rPr>
                <w:rFonts w:ascii="Times New Roman" w:eastAsia="Times New Roman" w:hAnsi="Times New Roman"/>
                <w:sz w:val="20"/>
              </w:rPr>
              <w:lastRenderedPageBreak/>
              <w:t>-</w:t>
            </w:r>
          </w:p>
        </w:tc>
      </w:tr>
      <w:tr w:rsidR="002259EB" w14:paraId="73AFE47C" w14:textId="77777777" w:rsidTr="00566A4C">
        <w:tc>
          <w:tcPr>
            <w:tcW w:w="930" w:type="dxa"/>
            <w:vMerge/>
          </w:tcPr>
          <w:p w14:paraId="41023833"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0D32D3BF" w14:textId="77777777" w:rsidR="002259EB" w:rsidRDefault="0027447F">
            <w:r>
              <w:rPr>
                <w:rFonts w:ascii="Times New Roman" w:eastAsia="Times New Roman" w:hAnsi="Times New Roman"/>
                <w:sz w:val="20"/>
              </w:rPr>
              <w:t>18/05/26</w:t>
            </w:r>
          </w:p>
        </w:tc>
        <w:tc>
          <w:tcPr>
            <w:tcW w:w="5670" w:type="dxa"/>
            <w:tcBorders>
              <w:top w:val="single" w:sz="8" w:space="0" w:color="000000"/>
              <w:left w:val="single" w:sz="8" w:space="0" w:color="000000"/>
              <w:bottom w:val="single" w:sz="8" w:space="0" w:color="000000"/>
              <w:right w:val="single" w:sz="8" w:space="0" w:color="000000"/>
            </w:tcBorders>
          </w:tcPr>
          <w:p w14:paraId="71F20A58" w14:textId="77777777" w:rsidR="002259EB" w:rsidRDefault="0027447F">
            <w:proofErr w:type="spellStart"/>
            <w:r>
              <w:rPr>
                <w:rFonts w:ascii="Times New Roman" w:eastAsia="Times New Roman" w:hAnsi="Times New Roman"/>
                <w:sz w:val="20"/>
              </w:rPr>
              <w:t>Азық-түлік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өнімдері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өсімдіктер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өсімдіктерден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алынатын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өнімдер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жануарлар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жануарлардан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алынатын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өнімдер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сондай-ақ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басқа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реттелетін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тауарлар</w:t>
            </w:r>
            <w:proofErr w:type="spellEnd"/>
          </w:p>
        </w:tc>
        <w:tc>
          <w:tcPr>
            <w:tcW w:w="4110" w:type="dxa"/>
            <w:vMerge/>
          </w:tcPr>
          <w:p w14:paraId="6D83C881" w14:textId="77777777" w:rsidR="002259EB" w:rsidRDefault="002259EB"/>
        </w:tc>
      </w:tr>
      <w:tr w:rsidR="002259EB" w14:paraId="4E9CE7BE" w14:textId="77777777" w:rsidTr="00566A4C">
        <w:tc>
          <w:tcPr>
            <w:tcW w:w="930" w:type="dxa"/>
            <w:vMerge/>
          </w:tcPr>
          <w:p w14:paraId="3DDD7158"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73520007" w14:textId="77777777" w:rsidR="002259EB" w:rsidRDefault="0027447F">
            <w:proofErr w:type="spellStart"/>
            <w:r>
              <w:rPr>
                <w:rFonts w:ascii="Times New Roman" w:eastAsia="Times New Roman" w:hAnsi="Times New Roman"/>
                <w:sz w:val="20"/>
              </w:rPr>
              <w:t>Вьетнам</w:t>
            </w:r>
            <w:proofErr w:type="spellEnd"/>
          </w:p>
        </w:tc>
        <w:tc>
          <w:tcPr>
            <w:tcW w:w="5670" w:type="dxa"/>
            <w:tcBorders>
              <w:top w:val="single" w:sz="8" w:space="0" w:color="000000"/>
              <w:left w:val="single" w:sz="8" w:space="0" w:color="000000"/>
              <w:bottom w:val="single" w:sz="8" w:space="0" w:color="000000"/>
              <w:right w:val="single" w:sz="8" w:space="0" w:color="000000"/>
            </w:tcBorders>
          </w:tcPr>
          <w:p w14:paraId="2BD7FC30" w14:textId="5B0CD317" w:rsidR="002259EB" w:rsidRDefault="0027447F">
            <w:r>
              <w:rPr>
                <w:rFonts w:ascii="Times New Roman" w:eastAsia="Times New Roman" w:hAnsi="Times New Roman"/>
                <w:sz w:val="20"/>
              </w:rPr>
              <w:t>Ц</w:t>
            </w:r>
            <w:r w:rsidR="000A329C">
              <w:rPr>
                <w:rFonts w:ascii="Times New Roman" w:eastAsia="Times New Roman" w:hAnsi="Times New Roman"/>
                <w:sz w:val="20"/>
                <w:lang w:val="kk-KZ"/>
              </w:rPr>
              <w:t>иркуляр</w:t>
            </w:r>
            <w:r>
              <w:rPr>
                <w:rFonts w:ascii="Times New Roman" w:eastAsia="Times New Roman" w:hAnsi="Times New Roman"/>
                <w:sz w:val="20"/>
              </w:rPr>
              <w:t xml:space="preserve"> </w:t>
            </w:r>
            <w:proofErr w:type="spellStart"/>
            <w:r>
              <w:rPr>
                <w:rFonts w:ascii="Times New Roman" w:eastAsia="Times New Roman" w:hAnsi="Times New Roman"/>
                <w:sz w:val="20"/>
              </w:rPr>
              <w:t>Ауыл</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шаруашылығы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қоршаған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ортаны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қорғау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министрлігі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басқаратын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әкімшілік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рәсімдерді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қысқарту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жеңілдету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үшін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қолданыстағы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нормативтік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құқықтық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актілерге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түзетулер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енгізеді</w:t>
            </w:r>
            <w:proofErr w:type="spellEnd"/>
            <w:r>
              <w:rPr>
                <w:rFonts w:ascii="Times New Roman" w:eastAsia="Times New Roman" w:hAnsi="Times New Roman"/>
                <w:sz w:val="20"/>
              </w:rPr>
              <w:t xml:space="preserve">. 18 </w:t>
            </w:r>
            <w:proofErr w:type="spellStart"/>
            <w:r>
              <w:rPr>
                <w:rFonts w:ascii="Times New Roman" w:eastAsia="Times New Roman" w:hAnsi="Times New Roman"/>
                <w:sz w:val="20"/>
              </w:rPr>
              <w:t>әкімшілік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рәсім</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жойылып</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тағы</w:t>
            </w:r>
            <w:proofErr w:type="spellEnd"/>
            <w:r>
              <w:rPr>
                <w:rFonts w:ascii="Times New Roman" w:eastAsia="Times New Roman" w:hAnsi="Times New Roman"/>
                <w:sz w:val="20"/>
              </w:rPr>
              <w:t xml:space="preserve"> 20-сы </w:t>
            </w:r>
            <w:proofErr w:type="spellStart"/>
            <w:r>
              <w:rPr>
                <w:rFonts w:ascii="Times New Roman" w:eastAsia="Times New Roman" w:hAnsi="Times New Roman"/>
                <w:sz w:val="20"/>
              </w:rPr>
              <w:t>оңтайландырылады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деп</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күтілуде</w:t>
            </w:r>
            <w:proofErr w:type="spellEnd"/>
            <w:r>
              <w:rPr>
                <w:rFonts w:ascii="Times New Roman" w:eastAsia="Times New Roman" w:hAnsi="Times New Roman"/>
                <w:sz w:val="20"/>
              </w:rPr>
              <w:t>.</w:t>
            </w:r>
          </w:p>
        </w:tc>
        <w:tc>
          <w:tcPr>
            <w:tcW w:w="4110" w:type="dxa"/>
            <w:vMerge/>
          </w:tcPr>
          <w:p w14:paraId="17F289CB" w14:textId="77777777" w:rsidR="002259EB" w:rsidRDefault="002259EB"/>
        </w:tc>
      </w:tr>
      <w:tr w:rsidR="002259EB" w14:paraId="3EB96261" w14:textId="77777777" w:rsidTr="00566A4C">
        <w:tc>
          <w:tcPr>
            <w:tcW w:w="930" w:type="dxa"/>
            <w:vMerge w:val="restart"/>
            <w:tcBorders>
              <w:top w:val="single" w:sz="8" w:space="0" w:color="000000"/>
              <w:left w:val="single" w:sz="8" w:space="0" w:color="000000"/>
              <w:bottom w:val="single" w:sz="8" w:space="0" w:color="000000"/>
              <w:right w:val="single" w:sz="8" w:space="0" w:color="000000"/>
            </w:tcBorders>
          </w:tcPr>
          <w:p w14:paraId="74734A4C" w14:textId="4D187E15" w:rsidR="002259EB" w:rsidRPr="00566A4C" w:rsidRDefault="00566A4C">
            <w:pPr>
              <w:rPr>
                <w:lang w:val="ru-RU"/>
              </w:rPr>
            </w:pPr>
            <w:r>
              <w:rPr>
                <w:rFonts w:ascii="Times New Roman" w:eastAsia="Times New Roman" w:hAnsi="Times New Roman"/>
                <w:sz w:val="20"/>
                <w:lang w:val="ru-RU"/>
              </w:rPr>
              <w:t>22</w:t>
            </w:r>
          </w:p>
        </w:tc>
        <w:tc>
          <w:tcPr>
            <w:tcW w:w="2552" w:type="dxa"/>
            <w:tcBorders>
              <w:top w:val="single" w:sz="8" w:space="0" w:color="000000"/>
              <w:left w:val="single" w:sz="8" w:space="0" w:color="000000"/>
              <w:bottom w:val="single" w:sz="8" w:space="0" w:color="000000"/>
              <w:right w:val="single" w:sz="8" w:space="0" w:color="000000"/>
            </w:tcBorders>
          </w:tcPr>
          <w:p w14:paraId="05F6437E" w14:textId="77777777" w:rsidR="002259EB" w:rsidRDefault="0027447F">
            <w:r>
              <w:rPr>
                <w:rFonts w:ascii="Times New Roman" w:eastAsia="Times New Roman" w:hAnsi="Times New Roman"/>
                <w:sz w:val="20"/>
              </w:rPr>
              <w:t>G/SPS/N/UKR/267</w:t>
            </w:r>
          </w:p>
        </w:tc>
        <w:tc>
          <w:tcPr>
            <w:tcW w:w="5670" w:type="dxa"/>
            <w:tcBorders>
              <w:top w:val="single" w:sz="8" w:space="0" w:color="000000"/>
              <w:left w:val="single" w:sz="8" w:space="0" w:color="000000"/>
              <w:bottom w:val="single" w:sz="8" w:space="0" w:color="000000"/>
              <w:right w:val="single" w:sz="8" w:space="0" w:color="000000"/>
            </w:tcBorders>
          </w:tcPr>
          <w:p w14:paraId="5387F23E" w14:textId="77777777" w:rsidR="002259EB" w:rsidRPr="0027447F" w:rsidRDefault="0027447F">
            <w:pPr>
              <w:rPr>
                <w:lang w:val="ru-RU"/>
              </w:rPr>
            </w:pPr>
            <w:r>
              <w:rPr>
                <w:rFonts w:ascii="Times New Roman" w:eastAsia="Times New Roman" w:hAnsi="Times New Roman"/>
                <w:sz w:val="20"/>
              </w:rPr>
              <w:t>«</w:t>
            </w:r>
            <w:proofErr w:type="spellStart"/>
            <w:r>
              <w:rPr>
                <w:rFonts w:ascii="Times New Roman" w:eastAsia="Times New Roman" w:hAnsi="Times New Roman"/>
                <w:sz w:val="20"/>
              </w:rPr>
              <w:t>Санитарлық-гигиеналық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шаралар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объектілерін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мемлекеттік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тіркеу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тәртібін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құжаттардың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нысаны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мазмұнына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қойылатын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талаптарды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бекіту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туралы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Украина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Министрлер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Кабинетінің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қаулысының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жобасы</w:t>
            </w:r>
            <w:proofErr w:type="spellEnd"/>
            <w:r>
              <w:rPr>
                <w:rFonts w:ascii="Times New Roman" w:eastAsia="Times New Roman" w:hAnsi="Times New Roman"/>
                <w:sz w:val="20"/>
              </w:rPr>
              <w:t xml:space="preserve">. </w:t>
            </w:r>
            <w:proofErr w:type="spellStart"/>
            <w:r w:rsidRPr="0027447F">
              <w:rPr>
                <w:rFonts w:ascii="Times New Roman" w:eastAsia="Times New Roman" w:hAnsi="Times New Roman"/>
                <w:sz w:val="20"/>
                <w:lang w:val="ru-RU"/>
              </w:rPr>
              <w:t>Тіл</w:t>
            </w:r>
            <w:proofErr w:type="spellEnd"/>
            <w:r w:rsidRPr="0027447F">
              <w:rPr>
                <w:rFonts w:ascii="Times New Roman" w:eastAsia="Times New Roman" w:hAnsi="Times New Roman"/>
                <w:sz w:val="20"/>
                <w:lang w:val="ru-RU"/>
              </w:rPr>
              <w:t xml:space="preserve">(дер): </w:t>
            </w:r>
            <w:proofErr w:type="spellStart"/>
            <w:r w:rsidRPr="0027447F">
              <w:rPr>
                <w:rFonts w:ascii="Times New Roman" w:eastAsia="Times New Roman" w:hAnsi="Times New Roman"/>
                <w:sz w:val="20"/>
                <w:lang w:val="ru-RU"/>
              </w:rPr>
              <w:t>украин</w:t>
            </w:r>
            <w:proofErr w:type="spellEnd"/>
            <w:r w:rsidRPr="0027447F">
              <w:rPr>
                <w:rFonts w:ascii="Times New Roman" w:eastAsia="Times New Roman" w:hAnsi="Times New Roman"/>
                <w:sz w:val="20"/>
                <w:lang w:val="ru-RU"/>
              </w:rPr>
              <w:t>. Беттер саны: 108</w:t>
            </w:r>
            <w:r w:rsidRPr="0027447F">
              <w:rPr>
                <w:rFonts w:ascii="Times New Roman" w:eastAsia="Times New Roman" w:hAnsi="Times New Roman"/>
                <w:sz w:val="20"/>
                <w:lang w:val="ru-RU"/>
              </w:rPr>
              <w:br/>
            </w:r>
            <w:r>
              <w:rPr>
                <w:rFonts w:ascii="Times New Roman" w:eastAsia="Times New Roman" w:hAnsi="Times New Roman"/>
                <w:sz w:val="20"/>
              </w:rPr>
              <w:t>https</w:t>
            </w:r>
            <w:r w:rsidRPr="0027447F">
              <w:rPr>
                <w:rFonts w:ascii="Times New Roman" w:eastAsia="Times New Roman" w:hAnsi="Times New Roman"/>
                <w:sz w:val="20"/>
                <w:lang w:val="ru-RU"/>
              </w:rPr>
              <w:t>://</w:t>
            </w:r>
            <w:proofErr w:type="spellStart"/>
            <w:r>
              <w:rPr>
                <w:rFonts w:ascii="Times New Roman" w:eastAsia="Times New Roman" w:hAnsi="Times New Roman"/>
                <w:sz w:val="20"/>
              </w:rPr>
              <w:t>moz</w:t>
            </w:r>
            <w:proofErr w:type="spellEnd"/>
            <w:r w:rsidRPr="0027447F">
              <w:rPr>
                <w:rFonts w:ascii="Times New Roman" w:eastAsia="Times New Roman" w:hAnsi="Times New Roman"/>
                <w:sz w:val="20"/>
                <w:lang w:val="ru-RU"/>
              </w:rPr>
              <w:t>.</w:t>
            </w:r>
            <w:r>
              <w:rPr>
                <w:rFonts w:ascii="Times New Roman" w:eastAsia="Times New Roman" w:hAnsi="Times New Roman"/>
                <w:sz w:val="20"/>
              </w:rPr>
              <w:t>gov</w:t>
            </w:r>
            <w:r w:rsidRPr="0027447F">
              <w:rPr>
                <w:rFonts w:ascii="Times New Roman" w:eastAsia="Times New Roman" w:hAnsi="Times New Roman"/>
                <w:sz w:val="20"/>
                <w:lang w:val="ru-RU"/>
              </w:rPr>
              <w:t>.</w:t>
            </w:r>
            <w:proofErr w:type="spellStart"/>
            <w:r>
              <w:rPr>
                <w:rFonts w:ascii="Times New Roman" w:eastAsia="Times New Roman" w:hAnsi="Times New Roman"/>
                <w:sz w:val="20"/>
              </w:rPr>
              <w:t>ua</w:t>
            </w:r>
            <w:proofErr w:type="spellEnd"/>
            <w:r w:rsidRPr="0027447F">
              <w:rPr>
                <w:rFonts w:ascii="Times New Roman" w:eastAsia="Times New Roman" w:hAnsi="Times New Roman"/>
                <w:sz w:val="20"/>
                <w:lang w:val="ru-RU"/>
              </w:rPr>
              <w:t>/</w:t>
            </w:r>
            <w:proofErr w:type="spellStart"/>
            <w:r>
              <w:rPr>
                <w:rFonts w:ascii="Times New Roman" w:eastAsia="Times New Roman" w:hAnsi="Times New Roman"/>
                <w:sz w:val="20"/>
              </w:rPr>
              <w:t>uk</w:t>
            </w:r>
            <w:proofErr w:type="spellEnd"/>
            <w:r w:rsidRPr="0027447F">
              <w:rPr>
                <w:rFonts w:ascii="Times New Roman" w:eastAsia="Times New Roman" w:hAnsi="Times New Roman"/>
                <w:sz w:val="20"/>
                <w:lang w:val="ru-RU"/>
              </w:rPr>
              <w:t>/</w:t>
            </w:r>
            <w:proofErr w:type="spellStart"/>
            <w:r>
              <w:rPr>
                <w:rFonts w:ascii="Times New Roman" w:eastAsia="Times New Roman" w:hAnsi="Times New Roman"/>
                <w:sz w:val="20"/>
              </w:rPr>
              <w:t>povidomlennya</w:t>
            </w:r>
            <w:proofErr w:type="spellEnd"/>
            <w:r w:rsidRPr="0027447F">
              <w:rPr>
                <w:rFonts w:ascii="Times New Roman" w:eastAsia="Times New Roman" w:hAnsi="Times New Roman"/>
                <w:sz w:val="20"/>
                <w:lang w:val="ru-RU"/>
              </w:rPr>
              <w:t>-</w:t>
            </w:r>
            <w:r>
              <w:rPr>
                <w:rFonts w:ascii="Times New Roman" w:eastAsia="Times New Roman" w:hAnsi="Times New Roman"/>
                <w:sz w:val="20"/>
              </w:rPr>
              <w:t>pro</w:t>
            </w:r>
            <w:r w:rsidRPr="0027447F">
              <w:rPr>
                <w:rFonts w:ascii="Times New Roman" w:eastAsia="Times New Roman" w:hAnsi="Times New Roman"/>
                <w:sz w:val="20"/>
                <w:lang w:val="ru-RU"/>
              </w:rPr>
              <w:t>-</w:t>
            </w:r>
            <w:proofErr w:type="spellStart"/>
            <w:r>
              <w:rPr>
                <w:rFonts w:ascii="Times New Roman" w:eastAsia="Times New Roman" w:hAnsi="Times New Roman"/>
                <w:sz w:val="20"/>
              </w:rPr>
              <w:t>oprilyudnennya</w:t>
            </w:r>
            <w:proofErr w:type="spellEnd"/>
            <w:r w:rsidRPr="0027447F">
              <w:rPr>
                <w:rFonts w:ascii="Times New Roman" w:eastAsia="Times New Roman" w:hAnsi="Times New Roman"/>
                <w:sz w:val="20"/>
                <w:lang w:val="ru-RU"/>
              </w:rPr>
              <w:t>-</w:t>
            </w:r>
            <w:proofErr w:type="spellStart"/>
            <w:r>
              <w:rPr>
                <w:rFonts w:ascii="Times New Roman" w:eastAsia="Times New Roman" w:hAnsi="Times New Roman"/>
                <w:sz w:val="20"/>
              </w:rPr>
              <w:t>proyektu</w:t>
            </w:r>
            <w:proofErr w:type="spellEnd"/>
            <w:r w:rsidRPr="0027447F">
              <w:rPr>
                <w:rFonts w:ascii="Times New Roman" w:eastAsia="Times New Roman" w:hAnsi="Times New Roman"/>
                <w:sz w:val="20"/>
                <w:lang w:val="ru-RU"/>
              </w:rPr>
              <w:t>-</w:t>
            </w:r>
            <w:proofErr w:type="spellStart"/>
            <w:r>
              <w:rPr>
                <w:rFonts w:ascii="Times New Roman" w:eastAsia="Times New Roman" w:hAnsi="Times New Roman"/>
                <w:sz w:val="20"/>
              </w:rPr>
              <w:t>postanovi</w:t>
            </w:r>
            <w:proofErr w:type="spellEnd"/>
            <w:r w:rsidRPr="0027447F">
              <w:rPr>
                <w:rFonts w:ascii="Times New Roman" w:eastAsia="Times New Roman" w:hAnsi="Times New Roman"/>
                <w:sz w:val="20"/>
                <w:lang w:val="ru-RU"/>
              </w:rPr>
              <w:t>-</w:t>
            </w:r>
            <w:proofErr w:type="spellStart"/>
            <w:r>
              <w:rPr>
                <w:rFonts w:ascii="Times New Roman" w:eastAsia="Times New Roman" w:hAnsi="Times New Roman"/>
                <w:sz w:val="20"/>
              </w:rPr>
              <w:t>kabinetu</w:t>
            </w:r>
            <w:proofErr w:type="spellEnd"/>
            <w:r w:rsidRPr="0027447F">
              <w:rPr>
                <w:rFonts w:ascii="Times New Roman" w:eastAsia="Times New Roman" w:hAnsi="Times New Roman"/>
                <w:sz w:val="20"/>
                <w:lang w:val="ru-RU"/>
              </w:rPr>
              <w:t>-</w:t>
            </w:r>
            <w:proofErr w:type="spellStart"/>
            <w:r>
              <w:rPr>
                <w:rFonts w:ascii="Times New Roman" w:eastAsia="Times New Roman" w:hAnsi="Times New Roman"/>
                <w:sz w:val="20"/>
              </w:rPr>
              <w:t>ministriv</w:t>
            </w:r>
            <w:proofErr w:type="spellEnd"/>
            <w:r w:rsidRPr="0027447F">
              <w:rPr>
                <w:rFonts w:ascii="Times New Roman" w:eastAsia="Times New Roman" w:hAnsi="Times New Roman"/>
                <w:sz w:val="20"/>
                <w:lang w:val="ru-RU"/>
              </w:rPr>
              <w:t>-</w:t>
            </w:r>
            <w:proofErr w:type="spellStart"/>
            <w:r>
              <w:rPr>
                <w:rFonts w:ascii="Times New Roman" w:eastAsia="Times New Roman" w:hAnsi="Times New Roman"/>
                <w:sz w:val="20"/>
              </w:rPr>
              <w:t>ukrayini</w:t>
            </w:r>
            <w:proofErr w:type="spellEnd"/>
            <w:r w:rsidRPr="0027447F">
              <w:rPr>
                <w:rFonts w:ascii="Times New Roman" w:eastAsia="Times New Roman" w:hAnsi="Times New Roman"/>
                <w:sz w:val="20"/>
                <w:lang w:val="ru-RU"/>
              </w:rPr>
              <w:t>-</w:t>
            </w:r>
            <w:r>
              <w:rPr>
                <w:rFonts w:ascii="Times New Roman" w:eastAsia="Times New Roman" w:hAnsi="Times New Roman"/>
                <w:sz w:val="20"/>
              </w:rPr>
              <w:t>pro</w:t>
            </w:r>
            <w:r w:rsidRPr="0027447F">
              <w:rPr>
                <w:rFonts w:ascii="Times New Roman" w:eastAsia="Times New Roman" w:hAnsi="Times New Roman"/>
                <w:sz w:val="20"/>
                <w:lang w:val="ru-RU"/>
              </w:rPr>
              <w:t>-</w:t>
            </w:r>
            <w:proofErr w:type="spellStart"/>
            <w:r>
              <w:rPr>
                <w:rFonts w:ascii="Times New Roman" w:eastAsia="Times New Roman" w:hAnsi="Times New Roman"/>
                <w:sz w:val="20"/>
              </w:rPr>
              <w:t>zatverdz</w:t>
            </w:r>
            <w:proofErr w:type="spellEnd"/>
            <w:r w:rsidRPr="0027447F">
              <w:rPr>
                <w:rFonts w:ascii="Times New Roman" w:eastAsia="Times New Roman" w:hAnsi="Times New Roman"/>
                <w:sz w:val="20"/>
                <w:lang w:val="ru-RU"/>
              </w:rPr>
              <w:t xml:space="preserve"> </w:t>
            </w:r>
            <w:proofErr w:type="spellStart"/>
            <w:r>
              <w:rPr>
                <w:rFonts w:ascii="Times New Roman" w:eastAsia="Times New Roman" w:hAnsi="Times New Roman"/>
                <w:sz w:val="20"/>
              </w:rPr>
              <w:t>hennya</w:t>
            </w:r>
            <w:proofErr w:type="spellEnd"/>
            <w:r w:rsidRPr="0027447F">
              <w:rPr>
                <w:rFonts w:ascii="Times New Roman" w:eastAsia="Times New Roman" w:hAnsi="Times New Roman"/>
                <w:sz w:val="20"/>
                <w:lang w:val="ru-RU"/>
              </w:rPr>
              <w:t>-</w:t>
            </w:r>
            <w:proofErr w:type="spellStart"/>
            <w:r>
              <w:rPr>
                <w:rFonts w:ascii="Times New Roman" w:eastAsia="Times New Roman" w:hAnsi="Times New Roman"/>
                <w:sz w:val="20"/>
              </w:rPr>
              <w:t>poryadku</w:t>
            </w:r>
            <w:proofErr w:type="spellEnd"/>
            <w:r w:rsidRPr="0027447F">
              <w:rPr>
                <w:rFonts w:ascii="Times New Roman" w:eastAsia="Times New Roman" w:hAnsi="Times New Roman"/>
                <w:sz w:val="20"/>
                <w:lang w:val="ru-RU"/>
              </w:rPr>
              <w:t>-</w:t>
            </w:r>
            <w:proofErr w:type="spellStart"/>
            <w:r>
              <w:rPr>
                <w:rFonts w:ascii="Times New Roman" w:eastAsia="Times New Roman" w:hAnsi="Times New Roman"/>
                <w:sz w:val="20"/>
              </w:rPr>
              <w:t>derzhavnoyi</w:t>
            </w:r>
            <w:proofErr w:type="spellEnd"/>
            <w:r w:rsidRPr="0027447F">
              <w:rPr>
                <w:rFonts w:ascii="Times New Roman" w:eastAsia="Times New Roman" w:hAnsi="Times New Roman"/>
                <w:sz w:val="20"/>
                <w:lang w:val="ru-RU"/>
              </w:rPr>
              <w:t>-</w:t>
            </w:r>
            <w:proofErr w:type="spellStart"/>
            <w:r>
              <w:rPr>
                <w:rFonts w:ascii="Times New Roman" w:eastAsia="Times New Roman" w:hAnsi="Times New Roman"/>
                <w:sz w:val="20"/>
              </w:rPr>
              <w:t>reyestraciyi</w:t>
            </w:r>
            <w:proofErr w:type="spellEnd"/>
            <w:r w:rsidRPr="0027447F">
              <w:rPr>
                <w:rFonts w:ascii="Times New Roman" w:eastAsia="Times New Roman" w:hAnsi="Times New Roman"/>
                <w:sz w:val="20"/>
                <w:lang w:val="ru-RU"/>
              </w:rPr>
              <w:t>-</w:t>
            </w:r>
            <w:proofErr w:type="spellStart"/>
            <w:r>
              <w:rPr>
                <w:rFonts w:ascii="Times New Roman" w:eastAsia="Times New Roman" w:hAnsi="Times New Roman"/>
                <w:sz w:val="20"/>
              </w:rPr>
              <w:t>ob</w:t>
            </w:r>
            <w:proofErr w:type="spellEnd"/>
            <w:r w:rsidRPr="0027447F">
              <w:rPr>
                <w:rFonts w:ascii="Times New Roman" w:eastAsia="Times New Roman" w:hAnsi="Times New Roman"/>
                <w:sz w:val="20"/>
                <w:lang w:val="ru-RU"/>
              </w:rPr>
              <w:t>-</w:t>
            </w:r>
            <w:proofErr w:type="spellStart"/>
            <w:r>
              <w:rPr>
                <w:rFonts w:ascii="Times New Roman" w:eastAsia="Times New Roman" w:hAnsi="Times New Roman"/>
                <w:sz w:val="20"/>
              </w:rPr>
              <w:t>yektiv</w:t>
            </w:r>
            <w:proofErr w:type="spellEnd"/>
            <w:r w:rsidRPr="0027447F">
              <w:rPr>
                <w:rFonts w:ascii="Times New Roman" w:eastAsia="Times New Roman" w:hAnsi="Times New Roman"/>
                <w:sz w:val="20"/>
                <w:lang w:val="ru-RU"/>
              </w:rPr>
              <w:t>-</w:t>
            </w:r>
            <w:proofErr w:type="spellStart"/>
            <w:r>
              <w:rPr>
                <w:rFonts w:ascii="Times New Roman" w:eastAsia="Times New Roman" w:hAnsi="Times New Roman"/>
                <w:sz w:val="20"/>
              </w:rPr>
              <w:t>sanitarnih</w:t>
            </w:r>
            <w:proofErr w:type="spellEnd"/>
            <w:r w:rsidRPr="0027447F">
              <w:rPr>
                <w:rFonts w:ascii="Times New Roman" w:eastAsia="Times New Roman" w:hAnsi="Times New Roman"/>
                <w:sz w:val="20"/>
                <w:lang w:val="ru-RU"/>
              </w:rPr>
              <w:t>-</w:t>
            </w:r>
            <w:proofErr w:type="spellStart"/>
            <w:r>
              <w:rPr>
                <w:rFonts w:ascii="Times New Roman" w:eastAsia="Times New Roman" w:hAnsi="Times New Roman"/>
                <w:sz w:val="20"/>
              </w:rPr>
              <w:t>zahodiv</w:t>
            </w:r>
            <w:proofErr w:type="spellEnd"/>
            <w:r w:rsidRPr="0027447F">
              <w:rPr>
                <w:rFonts w:ascii="Times New Roman" w:eastAsia="Times New Roman" w:hAnsi="Times New Roman"/>
                <w:sz w:val="20"/>
                <w:lang w:val="ru-RU"/>
              </w:rPr>
              <w:t>-</w:t>
            </w:r>
            <w:r>
              <w:rPr>
                <w:rFonts w:ascii="Times New Roman" w:eastAsia="Times New Roman" w:hAnsi="Times New Roman"/>
                <w:sz w:val="20"/>
              </w:rPr>
              <w:t>a</w:t>
            </w:r>
            <w:r w:rsidRPr="0027447F">
              <w:rPr>
                <w:rFonts w:ascii="Times New Roman" w:eastAsia="Times New Roman" w:hAnsi="Times New Roman"/>
                <w:sz w:val="20"/>
                <w:lang w:val="ru-RU"/>
              </w:rPr>
              <w:t>-</w:t>
            </w:r>
            <w:proofErr w:type="spellStart"/>
            <w:r>
              <w:rPr>
                <w:rFonts w:ascii="Times New Roman" w:eastAsia="Times New Roman" w:hAnsi="Times New Roman"/>
                <w:sz w:val="20"/>
              </w:rPr>
              <w:t>takozh</w:t>
            </w:r>
            <w:proofErr w:type="spellEnd"/>
            <w:r w:rsidRPr="0027447F">
              <w:rPr>
                <w:rFonts w:ascii="Times New Roman" w:eastAsia="Times New Roman" w:hAnsi="Times New Roman"/>
                <w:sz w:val="20"/>
                <w:lang w:val="ru-RU"/>
              </w:rPr>
              <w:t>-</w:t>
            </w:r>
            <w:proofErr w:type="spellStart"/>
            <w:r>
              <w:rPr>
                <w:rFonts w:ascii="Times New Roman" w:eastAsia="Times New Roman" w:hAnsi="Times New Roman"/>
                <w:sz w:val="20"/>
              </w:rPr>
              <w:t>kudoimoz</w:t>
            </w:r>
            <w:proofErr w:type="spellEnd"/>
            <w:r w:rsidRPr="0027447F">
              <w:rPr>
                <w:rFonts w:ascii="Times New Roman" w:eastAsia="Times New Roman" w:hAnsi="Times New Roman"/>
                <w:sz w:val="20"/>
                <w:lang w:val="ru-RU"/>
              </w:rPr>
              <w:t>-</w:t>
            </w:r>
            <w:r>
              <w:rPr>
                <w:rFonts w:ascii="Times New Roman" w:eastAsia="Times New Roman" w:hAnsi="Times New Roman"/>
                <w:sz w:val="20"/>
              </w:rPr>
              <w:t>vi</w:t>
            </w:r>
            <w:r w:rsidRPr="0027447F">
              <w:rPr>
                <w:rFonts w:ascii="Times New Roman" w:eastAsia="Times New Roman" w:hAnsi="Times New Roman"/>
                <w:sz w:val="20"/>
                <w:lang w:val="ru-RU"/>
              </w:rPr>
              <w:t>-</w:t>
            </w:r>
            <w:r>
              <w:rPr>
                <w:rFonts w:ascii="Times New Roman" w:eastAsia="Times New Roman" w:hAnsi="Times New Roman"/>
                <w:sz w:val="20"/>
              </w:rPr>
              <w:t>form</w:t>
            </w:r>
            <w:r w:rsidRPr="0027447F">
              <w:rPr>
                <w:rFonts w:ascii="Times New Roman" w:eastAsia="Times New Roman" w:hAnsi="Times New Roman"/>
                <w:sz w:val="20"/>
                <w:lang w:val="ru-RU"/>
              </w:rPr>
              <w:br/>
            </w:r>
            <w:r>
              <w:rPr>
                <w:rFonts w:ascii="Times New Roman" w:eastAsia="Times New Roman" w:hAnsi="Times New Roman"/>
                <w:sz w:val="20"/>
              </w:rPr>
              <w:t>https</w:t>
            </w:r>
            <w:r w:rsidRPr="0027447F">
              <w:rPr>
                <w:rFonts w:ascii="Times New Roman" w:eastAsia="Times New Roman" w:hAnsi="Times New Roman"/>
                <w:sz w:val="20"/>
                <w:lang w:val="ru-RU"/>
              </w:rPr>
              <w:t>://</w:t>
            </w:r>
            <w:r>
              <w:rPr>
                <w:rFonts w:ascii="Times New Roman" w:eastAsia="Times New Roman" w:hAnsi="Times New Roman"/>
                <w:sz w:val="20"/>
              </w:rPr>
              <w:t>members</w:t>
            </w:r>
            <w:r w:rsidRPr="0027447F">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27447F">
              <w:rPr>
                <w:rFonts w:ascii="Times New Roman" w:eastAsia="Times New Roman" w:hAnsi="Times New Roman"/>
                <w:sz w:val="20"/>
                <w:lang w:val="ru-RU"/>
              </w:rPr>
              <w:t>.</w:t>
            </w:r>
            <w:r>
              <w:rPr>
                <w:rFonts w:ascii="Times New Roman" w:eastAsia="Times New Roman" w:hAnsi="Times New Roman"/>
                <w:sz w:val="20"/>
              </w:rPr>
              <w:t>org</w:t>
            </w:r>
            <w:r w:rsidRPr="0027447F">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27447F">
              <w:rPr>
                <w:rFonts w:ascii="Times New Roman" w:eastAsia="Times New Roman" w:hAnsi="Times New Roman"/>
                <w:sz w:val="20"/>
                <w:lang w:val="ru-RU"/>
              </w:rPr>
              <w:t>/2026/</w:t>
            </w:r>
            <w:r>
              <w:rPr>
                <w:rFonts w:ascii="Times New Roman" w:eastAsia="Times New Roman" w:hAnsi="Times New Roman"/>
                <w:sz w:val="20"/>
              </w:rPr>
              <w:t>SPS</w:t>
            </w:r>
            <w:r w:rsidRPr="0027447F">
              <w:rPr>
                <w:rFonts w:ascii="Times New Roman" w:eastAsia="Times New Roman" w:hAnsi="Times New Roman"/>
                <w:sz w:val="20"/>
                <w:lang w:val="ru-RU"/>
              </w:rPr>
              <w:t>/</w:t>
            </w:r>
            <w:r>
              <w:rPr>
                <w:rFonts w:ascii="Times New Roman" w:eastAsia="Times New Roman" w:hAnsi="Times New Roman"/>
                <w:sz w:val="20"/>
              </w:rPr>
              <w:t>UKR</w:t>
            </w:r>
            <w:r w:rsidRPr="0027447F">
              <w:rPr>
                <w:rFonts w:ascii="Times New Roman" w:eastAsia="Times New Roman" w:hAnsi="Times New Roman"/>
                <w:sz w:val="20"/>
                <w:lang w:val="ru-RU"/>
              </w:rPr>
              <w:t>/26_02622_01_</w:t>
            </w:r>
            <w:r>
              <w:rPr>
                <w:rFonts w:ascii="Times New Roman" w:eastAsia="Times New Roman" w:hAnsi="Times New Roman"/>
                <w:sz w:val="20"/>
              </w:rPr>
              <w:t>x</w:t>
            </w:r>
            <w:r w:rsidRPr="0027447F">
              <w:rPr>
                <w:rFonts w:ascii="Times New Roman" w:eastAsia="Times New Roman" w:hAnsi="Times New Roman"/>
                <w:sz w:val="20"/>
                <w:lang w:val="ru-RU"/>
              </w:rPr>
              <w:t>.</w:t>
            </w:r>
            <w:r>
              <w:rPr>
                <w:rFonts w:ascii="Times New Roman" w:eastAsia="Times New Roman" w:hAnsi="Times New Roman"/>
                <w:sz w:val="20"/>
              </w:rPr>
              <w:t>pdf</w:t>
            </w:r>
            <w:r w:rsidRPr="0027447F">
              <w:rPr>
                <w:rFonts w:ascii="Times New Roman" w:eastAsia="Times New Roman" w:hAnsi="Times New Roman"/>
                <w:sz w:val="20"/>
                <w:lang w:val="ru-RU"/>
              </w:rPr>
              <w:br/>
            </w:r>
            <w:r>
              <w:rPr>
                <w:rFonts w:ascii="Times New Roman" w:eastAsia="Times New Roman" w:hAnsi="Times New Roman"/>
                <w:sz w:val="20"/>
              </w:rPr>
              <w:t>https</w:t>
            </w:r>
            <w:r w:rsidRPr="0027447F">
              <w:rPr>
                <w:rFonts w:ascii="Times New Roman" w:eastAsia="Times New Roman" w:hAnsi="Times New Roman"/>
                <w:sz w:val="20"/>
                <w:lang w:val="ru-RU"/>
              </w:rPr>
              <w:t>://</w:t>
            </w:r>
            <w:r>
              <w:rPr>
                <w:rFonts w:ascii="Times New Roman" w:eastAsia="Times New Roman" w:hAnsi="Times New Roman"/>
                <w:sz w:val="20"/>
              </w:rPr>
              <w:t>members</w:t>
            </w:r>
            <w:r w:rsidRPr="0027447F">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27447F">
              <w:rPr>
                <w:rFonts w:ascii="Times New Roman" w:eastAsia="Times New Roman" w:hAnsi="Times New Roman"/>
                <w:sz w:val="20"/>
                <w:lang w:val="ru-RU"/>
              </w:rPr>
              <w:t>.</w:t>
            </w:r>
            <w:r>
              <w:rPr>
                <w:rFonts w:ascii="Times New Roman" w:eastAsia="Times New Roman" w:hAnsi="Times New Roman"/>
                <w:sz w:val="20"/>
              </w:rPr>
              <w:t>org</w:t>
            </w:r>
            <w:r w:rsidRPr="0027447F">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27447F">
              <w:rPr>
                <w:rFonts w:ascii="Times New Roman" w:eastAsia="Times New Roman" w:hAnsi="Times New Roman"/>
                <w:sz w:val="20"/>
                <w:lang w:val="ru-RU"/>
              </w:rPr>
              <w:t>/2026/</w:t>
            </w:r>
            <w:r>
              <w:rPr>
                <w:rFonts w:ascii="Times New Roman" w:eastAsia="Times New Roman" w:hAnsi="Times New Roman"/>
                <w:sz w:val="20"/>
              </w:rPr>
              <w:t>SPS</w:t>
            </w:r>
            <w:r w:rsidRPr="0027447F">
              <w:rPr>
                <w:rFonts w:ascii="Times New Roman" w:eastAsia="Times New Roman" w:hAnsi="Times New Roman"/>
                <w:sz w:val="20"/>
                <w:lang w:val="ru-RU"/>
              </w:rPr>
              <w:t>/</w:t>
            </w:r>
            <w:r>
              <w:rPr>
                <w:rFonts w:ascii="Times New Roman" w:eastAsia="Times New Roman" w:hAnsi="Times New Roman"/>
                <w:sz w:val="20"/>
              </w:rPr>
              <w:t>UKR</w:t>
            </w:r>
            <w:r w:rsidRPr="0027447F">
              <w:rPr>
                <w:rFonts w:ascii="Times New Roman" w:eastAsia="Times New Roman" w:hAnsi="Times New Roman"/>
                <w:sz w:val="20"/>
                <w:lang w:val="ru-RU"/>
              </w:rPr>
              <w:t>/26_02622_02_</w:t>
            </w:r>
            <w:r>
              <w:rPr>
                <w:rFonts w:ascii="Times New Roman" w:eastAsia="Times New Roman" w:hAnsi="Times New Roman"/>
                <w:sz w:val="20"/>
              </w:rPr>
              <w:t>x</w:t>
            </w:r>
            <w:r w:rsidRPr="0027447F">
              <w:rPr>
                <w:rFonts w:ascii="Times New Roman" w:eastAsia="Times New Roman" w:hAnsi="Times New Roman"/>
                <w:sz w:val="20"/>
                <w:lang w:val="ru-RU"/>
              </w:rPr>
              <w:t>.</w:t>
            </w:r>
            <w:r>
              <w:rPr>
                <w:rFonts w:ascii="Times New Roman" w:eastAsia="Times New Roman" w:hAnsi="Times New Roman"/>
                <w:sz w:val="20"/>
              </w:rPr>
              <w:t>pdf</w:t>
            </w:r>
            <w:r w:rsidRPr="0027447F">
              <w:rPr>
                <w:rFonts w:ascii="Times New Roman" w:eastAsia="Times New Roman" w:hAnsi="Times New Roman"/>
                <w:sz w:val="20"/>
                <w:lang w:val="ru-RU"/>
              </w:rPr>
              <w:br/>
            </w:r>
            <w:r>
              <w:rPr>
                <w:rFonts w:ascii="Times New Roman" w:eastAsia="Times New Roman" w:hAnsi="Times New Roman"/>
                <w:sz w:val="20"/>
              </w:rPr>
              <w:t>https</w:t>
            </w:r>
            <w:r w:rsidRPr="0027447F">
              <w:rPr>
                <w:rFonts w:ascii="Times New Roman" w:eastAsia="Times New Roman" w:hAnsi="Times New Roman"/>
                <w:sz w:val="20"/>
                <w:lang w:val="ru-RU"/>
              </w:rPr>
              <w:t>://</w:t>
            </w:r>
            <w:r>
              <w:rPr>
                <w:rFonts w:ascii="Times New Roman" w:eastAsia="Times New Roman" w:hAnsi="Times New Roman"/>
                <w:sz w:val="20"/>
              </w:rPr>
              <w:t>members</w:t>
            </w:r>
            <w:r w:rsidRPr="0027447F">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27447F">
              <w:rPr>
                <w:rFonts w:ascii="Times New Roman" w:eastAsia="Times New Roman" w:hAnsi="Times New Roman"/>
                <w:sz w:val="20"/>
                <w:lang w:val="ru-RU"/>
              </w:rPr>
              <w:t>.</w:t>
            </w:r>
            <w:r>
              <w:rPr>
                <w:rFonts w:ascii="Times New Roman" w:eastAsia="Times New Roman" w:hAnsi="Times New Roman"/>
                <w:sz w:val="20"/>
              </w:rPr>
              <w:t>org</w:t>
            </w:r>
            <w:r w:rsidRPr="0027447F">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27447F">
              <w:rPr>
                <w:rFonts w:ascii="Times New Roman" w:eastAsia="Times New Roman" w:hAnsi="Times New Roman"/>
                <w:sz w:val="20"/>
                <w:lang w:val="ru-RU"/>
              </w:rPr>
              <w:t>/2026/</w:t>
            </w:r>
            <w:r>
              <w:rPr>
                <w:rFonts w:ascii="Times New Roman" w:eastAsia="Times New Roman" w:hAnsi="Times New Roman"/>
                <w:sz w:val="20"/>
              </w:rPr>
              <w:t>SPS</w:t>
            </w:r>
            <w:r w:rsidRPr="0027447F">
              <w:rPr>
                <w:rFonts w:ascii="Times New Roman" w:eastAsia="Times New Roman" w:hAnsi="Times New Roman"/>
                <w:sz w:val="20"/>
                <w:lang w:val="ru-RU"/>
              </w:rPr>
              <w:t>/</w:t>
            </w:r>
            <w:r>
              <w:rPr>
                <w:rFonts w:ascii="Times New Roman" w:eastAsia="Times New Roman" w:hAnsi="Times New Roman"/>
                <w:sz w:val="20"/>
              </w:rPr>
              <w:t>UKR</w:t>
            </w:r>
            <w:r w:rsidRPr="0027447F">
              <w:rPr>
                <w:rFonts w:ascii="Times New Roman" w:eastAsia="Times New Roman" w:hAnsi="Times New Roman"/>
                <w:sz w:val="20"/>
                <w:lang w:val="ru-RU"/>
              </w:rPr>
              <w:t>/26_02622_00_</w:t>
            </w:r>
            <w:r>
              <w:rPr>
                <w:rFonts w:ascii="Times New Roman" w:eastAsia="Times New Roman" w:hAnsi="Times New Roman"/>
                <w:sz w:val="20"/>
              </w:rPr>
              <w:t>x</w:t>
            </w:r>
            <w:r w:rsidRPr="0027447F">
              <w:rPr>
                <w:rFonts w:ascii="Times New Roman" w:eastAsia="Times New Roman" w:hAnsi="Times New Roman"/>
                <w:sz w:val="20"/>
                <w:lang w:val="ru-RU"/>
              </w:rPr>
              <w:t>.</w:t>
            </w:r>
            <w:r>
              <w:rPr>
                <w:rFonts w:ascii="Times New Roman" w:eastAsia="Times New Roman" w:hAnsi="Times New Roman"/>
                <w:sz w:val="20"/>
              </w:rPr>
              <w:t>pdf</w:t>
            </w:r>
          </w:p>
        </w:tc>
        <w:tc>
          <w:tcPr>
            <w:tcW w:w="4110" w:type="dxa"/>
            <w:vMerge w:val="restart"/>
            <w:tcBorders>
              <w:top w:val="single" w:sz="8" w:space="0" w:color="000000"/>
              <w:left w:val="single" w:sz="8" w:space="0" w:color="000000"/>
              <w:bottom w:val="single" w:sz="8" w:space="0" w:color="000000"/>
              <w:right w:val="single" w:sz="8" w:space="0" w:color="000000"/>
            </w:tcBorders>
          </w:tcPr>
          <w:p w14:paraId="21651A94" w14:textId="77777777" w:rsidR="002259EB" w:rsidRDefault="0027447F">
            <w:r>
              <w:rPr>
                <w:rFonts w:ascii="Times New Roman" w:eastAsia="Times New Roman" w:hAnsi="Times New Roman"/>
                <w:sz w:val="20"/>
              </w:rPr>
              <w:t>-</w:t>
            </w:r>
          </w:p>
        </w:tc>
      </w:tr>
      <w:tr w:rsidR="002259EB" w14:paraId="7AE45893" w14:textId="77777777" w:rsidTr="00566A4C">
        <w:tc>
          <w:tcPr>
            <w:tcW w:w="930" w:type="dxa"/>
            <w:vMerge/>
          </w:tcPr>
          <w:p w14:paraId="68FFE912"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3C9D3C78" w14:textId="77777777" w:rsidR="002259EB" w:rsidRDefault="0027447F">
            <w:r>
              <w:rPr>
                <w:rFonts w:ascii="Times New Roman" w:eastAsia="Times New Roman" w:hAnsi="Times New Roman"/>
                <w:sz w:val="20"/>
              </w:rPr>
              <w:t>18/05/26</w:t>
            </w:r>
          </w:p>
        </w:tc>
        <w:tc>
          <w:tcPr>
            <w:tcW w:w="5670" w:type="dxa"/>
            <w:tcBorders>
              <w:top w:val="single" w:sz="8" w:space="0" w:color="000000"/>
              <w:left w:val="single" w:sz="8" w:space="0" w:color="000000"/>
              <w:bottom w:val="single" w:sz="8" w:space="0" w:color="000000"/>
              <w:right w:val="single" w:sz="8" w:space="0" w:color="000000"/>
            </w:tcBorders>
          </w:tcPr>
          <w:p w14:paraId="772594C4" w14:textId="392F48B4" w:rsidR="002259EB" w:rsidRDefault="0027447F">
            <w:proofErr w:type="spellStart"/>
            <w:r>
              <w:rPr>
                <w:rFonts w:ascii="Times New Roman" w:eastAsia="Times New Roman" w:hAnsi="Times New Roman"/>
                <w:sz w:val="20"/>
              </w:rPr>
              <w:t>Тағамдық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қоспалар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тағамдық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хош</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иістендіргіштер</w:t>
            </w:r>
            <w:proofErr w:type="spellEnd"/>
            <w:r>
              <w:rPr>
                <w:rFonts w:ascii="Times New Roman" w:eastAsia="Times New Roman" w:hAnsi="Times New Roman"/>
                <w:sz w:val="20"/>
              </w:rPr>
              <w:t xml:space="preserve">, </w:t>
            </w:r>
            <w:r w:rsidR="000A329C">
              <w:rPr>
                <w:rFonts w:ascii="Times New Roman" w:eastAsia="Times New Roman" w:hAnsi="Times New Roman"/>
                <w:sz w:val="20"/>
                <w:lang w:val="kk-KZ"/>
              </w:rPr>
              <w:t>қақтағыш</w:t>
            </w:r>
            <w:r>
              <w:rPr>
                <w:rFonts w:ascii="Times New Roman" w:eastAsia="Times New Roman" w:hAnsi="Times New Roman"/>
                <w:sz w:val="20"/>
              </w:rPr>
              <w:t xml:space="preserve"> </w:t>
            </w:r>
            <w:proofErr w:type="spellStart"/>
            <w:r>
              <w:rPr>
                <w:rFonts w:ascii="Times New Roman" w:eastAsia="Times New Roman" w:hAnsi="Times New Roman"/>
                <w:sz w:val="20"/>
              </w:rPr>
              <w:t>хош</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иістендіргіштерін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өндіруге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арналған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шикізат</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тағамдық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ферменттер</w:t>
            </w:r>
            <w:proofErr w:type="spellEnd"/>
          </w:p>
        </w:tc>
        <w:tc>
          <w:tcPr>
            <w:tcW w:w="4110" w:type="dxa"/>
            <w:vMerge/>
          </w:tcPr>
          <w:p w14:paraId="77C926D9" w14:textId="77777777" w:rsidR="002259EB" w:rsidRDefault="002259EB"/>
        </w:tc>
      </w:tr>
      <w:tr w:rsidR="002259EB" w14:paraId="0051EEFD" w14:textId="77777777" w:rsidTr="00566A4C">
        <w:tc>
          <w:tcPr>
            <w:tcW w:w="930" w:type="dxa"/>
            <w:vMerge/>
          </w:tcPr>
          <w:p w14:paraId="25270873"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657BDFCB" w14:textId="77777777" w:rsidR="002259EB" w:rsidRDefault="0027447F">
            <w:proofErr w:type="spellStart"/>
            <w:r>
              <w:rPr>
                <w:rFonts w:ascii="Times New Roman" w:eastAsia="Times New Roman" w:hAnsi="Times New Roman"/>
                <w:sz w:val="20"/>
              </w:rPr>
              <w:t>Украина</w:t>
            </w:r>
            <w:proofErr w:type="spellEnd"/>
          </w:p>
        </w:tc>
        <w:tc>
          <w:tcPr>
            <w:tcW w:w="5670" w:type="dxa"/>
            <w:tcBorders>
              <w:top w:val="single" w:sz="8" w:space="0" w:color="000000"/>
              <w:left w:val="single" w:sz="8" w:space="0" w:color="000000"/>
              <w:bottom w:val="single" w:sz="8" w:space="0" w:color="000000"/>
              <w:right w:val="single" w:sz="8" w:space="0" w:color="000000"/>
            </w:tcBorders>
          </w:tcPr>
          <w:p w14:paraId="5C455B8A" w14:textId="77777777" w:rsidR="002259EB" w:rsidRDefault="0027447F">
            <w:proofErr w:type="spellStart"/>
            <w:r>
              <w:rPr>
                <w:rFonts w:ascii="Times New Roman" w:eastAsia="Times New Roman" w:hAnsi="Times New Roman"/>
                <w:sz w:val="20"/>
              </w:rPr>
              <w:t>Қаулы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жобасында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санитарлық-гигиеналық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объектілерді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мемлекеттік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тіркеу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тәртібін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мұндай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тіркеу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үшін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ұсынылатын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құжаттардың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нысаны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мазмұнына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қойылатын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талаптарды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бекіту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көзделген</w:t>
            </w:r>
            <w:proofErr w:type="spellEnd"/>
            <w:r>
              <w:rPr>
                <w:rFonts w:ascii="Times New Roman" w:eastAsia="Times New Roman" w:hAnsi="Times New Roman"/>
                <w:sz w:val="20"/>
              </w:rPr>
              <w:t xml:space="preserve">. </w:t>
            </w:r>
            <w:r>
              <w:rPr>
                <w:rFonts w:ascii="Times New Roman" w:eastAsia="Times New Roman" w:hAnsi="Times New Roman"/>
                <w:sz w:val="20"/>
              </w:rPr>
              <w:br/>
            </w:r>
            <w:r>
              <w:rPr>
                <w:rFonts w:ascii="Times New Roman" w:eastAsia="Times New Roman" w:hAnsi="Times New Roman"/>
                <w:sz w:val="20"/>
              </w:rPr>
              <w:br/>
            </w:r>
            <w:proofErr w:type="spellStart"/>
            <w:r>
              <w:rPr>
                <w:rFonts w:ascii="Times New Roman" w:eastAsia="Times New Roman" w:hAnsi="Times New Roman"/>
                <w:sz w:val="20"/>
              </w:rPr>
              <w:t>Тәртіп</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санитарлық-гигиеналық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іс-шаралар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объектілерін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пайдалану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жағдайларындағы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өзгерістерді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осындай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объектілердің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техникалық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сипаттамаларын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тіркеу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деректері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растайтын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құжаттарға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қойылатын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талаптарды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мемлекеттік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тіркеу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механизмін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белгілейді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Ол</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сондай-ақ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мемлекеттік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тіркеу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туралы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шешімдердің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нысаны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егжей-тегжейлі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талаптарын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тәуекелді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бағалауға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қойылатын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талаптарды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объектілердің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қауіпсіздігі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туралы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ғылыми</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қорытындыны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сондай-ақ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құпиялылық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құпия</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ақпаратты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қорғау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туралы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сұрауларды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өңдеу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ережелерін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анықтайды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Процедура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атап</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айтқанда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тағамдық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қоспаларға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тағамдық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хош</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иістендіргіштерге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түтіннің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бастапқы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хош</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иістендіргіштеріне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тағамдық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ферменттерге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қатысты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Мемлекеттік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тіркеуді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Украинаның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Денсаулық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сақтау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министрлігі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тәуекелді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бағалаудан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кейін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дайындалған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өнімнің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қауіпсіздігі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туралы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өтініш</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ғылыми</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lastRenderedPageBreak/>
              <w:t>қорытынды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негізінде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жүзеге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асырады</w:t>
            </w:r>
            <w:proofErr w:type="spellEnd"/>
            <w:r>
              <w:rPr>
                <w:rFonts w:ascii="Times New Roman" w:eastAsia="Times New Roman" w:hAnsi="Times New Roman"/>
                <w:sz w:val="20"/>
              </w:rPr>
              <w:t>.</w:t>
            </w:r>
          </w:p>
        </w:tc>
        <w:tc>
          <w:tcPr>
            <w:tcW w:w="4110" w:type="dxa"/>
            <w:vMerge/>
          </w:tcPr>
          <w:p w14:paraId="6BD5B371" w14:textId="77777777" w:rsidR="002259EB" w:rsidRDefault="002259EB"/>
        </w:tc>
      </w:tr>
      <w:tr w:rsidR="002259EB" w14:paraId="0E946B01" w14:textId="77777777" w:rsidTr="00566A4C">
        <w:tc>
          <w:tcPr>
            <w:tcW w:w="930" w:type="dxa"/>
            <w:vMerge w:val="restart"/>
            <w:tcBorders>
              <w:top w:val="single" w:sz="8" w:space="0" w:color="000000"/>
              <w:left w:val="single" w:sz="8" w:space="0" w:color="000000"/>
              <w:bottom w:val="single" w:sz="8" w:space="0" w:color="000000"/>
              <w:right w:val="single" w:sz="8" w:space="0" w:color="000000"/>
            </w:tcBorders>
          </w:tcPr>
          <w:p w14:paraId="624A19FA" w14:textId="04D09C99" w:rsidR="002259EB" w:rsidRPr="00566A4C" w:rsidRDefault="00566A4C">
            <w:pPr>
              <w:rPr>
                <w:lang w:val="ru-RU"/>
              </w:rPr>
            </w:pPr>
            <w:r>
              <w:rPr>
                <w:rFonts w:ascii="Times New Roman" w:eastAsia="Times New Roman" w:hAnsi="Times New Roman"/>
                <w:sz w:val="20"/>
                <w:lang w:val="ru-RU"/>
              </w:rPr>
              <w:t>23</w:t>
            </w:r>
          </w:p>
        </w:tc>
        <w:tc>
          <w:tcPr>
            <w:tcW w:w="2552" w:type="dxa"/>
            <w:tcBorders>
              <w:top w:val="single" w:sz="8" w:space="0" w:color="000000"/>
              <w:left w:val="single" w:sz="8" w:space="0" w:color="000000"/>
              <w:bottom w:val="single" w:sz="8" w:space="0" w:color="000000"/>
              <w:right w:val="single" w:sz="8" w:space="0" w:color="000000"/>
            </w:tcBorders>
          </w:tcPr>
          <w:p w14:paraId="4FD38342" w14:textId="77777777" w:rsidR="002259EB" w:rsidRDefault="0027447F">
            <w:r>
              <w:rPr>
                <w:rFonts w:ascii="Times New Roman" w:eastAsia="Times New Roman" w:hAnsi="Times New Roman"/>
                <w:sz w:val="20"/>
              </w:rPr>
              <w:t>G/SPS/N/UKR/266</w:t>
            </w:r>
          </w:p>
        </w:tc>
        <w:tc>
          <w:tcPr>
            <w:tcW w:w="5670" w:type="dxa"/>
            <w:tcBorders>
              <w:top w:val="single" w:sz="8" w:space="0" w:color="000000"/>
              <w:left w:val="single" w:sz="8" w:space="0" w:color="000000"/>
              <w:bottom w:val="single" w:sz="8" w:space="0" w:color="000000"/>
              <w:right w:val="single" w:sz="8" w:space="0" w:color="000000"/>
            </w:tcBorders>
          </w:tcPr>
          <w:p w14:paraId="005F5160" w14:textId="77777777" w:rsidR="002259EB" w:rsidRPr="0027447F" w:rsidRDefault="0027447F">
            <w:pPr>
              <w:rPr>
                <w:lang w:val="ru-RU"/>
              </w:rPr>
            </w:pPr>
            <w:proofErr w:type="spellStart"/>
            <w:r>
              <w:rPr>
                <w:rFonts w:ascii="Times New Roman" w:eastAsia="Times New Roman" w:hAnsi="Times New Roman"/>
                <w:sz w:val="20"/>
              </w:rPr>
              <w:t>Украина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Денсаулық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сақтау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министрлігінің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Ауыз</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суды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табиғи</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минералды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суларға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жатқызу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критерийлерін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бекіту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туралы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бұйрығының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жобасы</w:t>
            </w:r>
            <w:proofErr w:type="spellEnd"/>
            <w:r>
              <w:rPr>
                <w:rFonts w:ascii="Times New Roman" w:eastAsia="Times New Roman" w:hAnsi="Times New Roman"/>
                <w:sz w:val="20"/>
              </w:rPr>
              <w:t xml:space="preserve">. </w:t>
            </w:r>
            <w:proofErr w:type="spellStart"/>
            <w:r w:rsidRPr="0027447F">
              <w:rPr>
                <w:rFonts w:ascii="Times New Roman" w:eastAsia="Times New Roman" w:hAnsi="Times New Roman"/>
                <w:sz w:val="20"/>
                <w:lang w:val="ru-RU"/>
              </w:rPr>
              <w:t>Тіл</w:t>
            </w:r>
            <w:proofErr w:type="spellEnd"/>
            <w:r w:rsidRPr="0027447F">
              <w:rPr>
                <w:rFonts w:ascii="Times New Roman" w:eastAsia="Times New Roman" w:hAnsi="Times New Roman"/>
                <w:sz w:val="20"/>
                <w:lang w:val="ru-RU"/>
              </w:rPr>
              <w:t xml:space="preserve">(дер): </w:t>
            </w:r>
            <w:proofErr w:type="spellStart"/>
            <w:r w:rsidRPr="0027447F">
              <w:rPr>
                <w:rFonts w:ascii="Times New Roman" w:eastAsia="Times New Roman" w:hAnsi="Times New Roman"/>
                <w:sz w:val="20"/>
                <w:lang w:val="ru-RU"/>
              </w:rPr>
              <w:t>украин</w:t>
            </w:r>
            <w:proofErr w:type="spellEnd"/>
            <w:r w:rsidRPr="0027447F">
              <w:rPr>
                <w:rFonts w:ascii="Times New Roman" w:eastAsia="Times New Roman" w:hAnsi="Times New Roman"/>
                <w:sz w:val="20"/>
                <w:lang w:val="ru-RU"/>
              </w:rPr>
              <w:t>. Беттер саны: 7</w:t>
            </w:r>
            <w:r w:rsidRPr="0027447F">
              <w:rPr>
                <w:rFonts w:ascii="Times New Roman" w:eastAsia="Times New Roman" w:hAnsi="Times New Roman"/>
                <w:sz w:val="20"/>
                <w:lang w:val="ru-RU"/>
              </w:rPr>
              <w:br/>
            </w:r>
            <w:r>
              <w:rPr>
                <w:rFonts w:ascii="Times New Roman" w:eastAsia="Times New Roman" w:hAnsi="Times New Roman"/>
                <w:sz w:val="20"/>
              </w:rPr>
              <w:t>https</w:t>
            </w:r>
            <w:r w:rsidRPr="0027447F">
              <w:rPr>
                <w:rFonts w:ascii="Times New Roman" w:eastAsia="Times New Roman" w:hAnsi="Times New Roman"/>
                <w:sz w:val="20"/>
                <w:lang w:val="ru-RU"/>
              </w:rPr>
              <w:t>://</w:t>
            </w:r>
            <w:proofErr w:type="spellStart"/>
            <w:r>
              <w:rPr>
                <w:rFonts w:ascii="Times New Roman" w:eastAsia="Times New Roman" w:hAnsi="Times New Roman"/>
                <w:sz w:val="20"/>
              </w:rPr>
              <w:t>moz</w:t>
            </w:r>
            <w:proofErr w:type="spellEnd"/>
            <w:r w:rsidRPr="0027447F">
              <w:rPr>
                <w:rFonts w:ascii="Times New Roman" w:eastAsia="Times New Roman" w:hAnsi="Times New Roman"/>
                <w:sz w:val="20"/>
                <w:lang w:val="ru-RU"/>
              </w:rPr>
              <w:t>.</w:t>
            </w:r>
            <w:r>
              <w:rPr>
                <w:rFonts w:ascii="Times New Roman" w:eastAsia="Times New Roman" w:hAnsi="Times New Roman"/>
                <w:sz w:val="20"/>
              </w:rPr>
              <w:t>gov</w:t>
            </w:r>
            <w:r w:rsidRPr="0027447F">
              <w:rPr>
                <w:rFonts w:ascii="Times New Roman" w:eastAsia="Times New Roman" w:hAnsi="Times New Roman"/>
                <w:sz w:val="20"/>
                <w:lang w:val="ru-RU"/>
              </w:rPr>
              <w:t>.</w:t>
            </w:r>
            <w:proofErr w:type="spellStart"/>
            <w:r>
              <w:rPr>
                <w:rFonts w:ascii="Times New Roman" w:eastAsia="Times New Roman" w:hAnsi="Times New Roman"/>
                <w:sz w:val="20"/>
              </w:rPr>
              <w:t>ua</w:t>
            </w:r>
            <w:proofErr w:type="spellEnd"/>
            <w:r w:rsidRPr="0027447F">
              <w:rPr>
                <w:rFonts w:ascii="Times New Roman" w:eastAsia="Times New Roman" w:hAnsi="Times New Roman"/>
                <w:sz w:val="20"/>
                <w:lang w:val="ru-RU"/>
              </w:rPr>
              <w:t>/</w:t>
            </w:r>
            <w:proofErr w:type="spellStart"/>
            <w:r>
              <w:rPr>
                <w:rFonts w:ascii="Times New Roman" w:eastAsia="Times New Roman" w:hAnsi="Times New Roman"/>
                <w:sz w:val="20"/>
              </w:rPr>
              <w:t>uk</w:t>
            </w:r>
            <w:proofErr w:type="spellEnd"/>
            <w:r w:rsidRPr="0027447F">
              <w:rPr>
                <w:rFonts w:ascii="Times New Roman" w:eastAsia="Times New Roman" w:hAnsi="Times New Roman"/>
                <w:sz w:val="20"/>
                <w:lang w:val="ru-RU"/>
              </w:rPr>
              <w:t>/</w:t>
            </w:r>
            <w:proofErr w:type="spellStart"/>
            <w:r>
              <w:rPr>
                <w:rFonts w:ascii="Times New Roman" w:eastAsia="Times New Roman" w:hAnsi="Times New Roman"/>
                <w:sz w:val="20"/>
              </w:rPr>
              <w:t>povidomlennya</w:t>
            </w:r>
            <w:proofErr w:type="spellEnd"/>
            <w:r w:rsidRPr="0027447F">
              <w:rPr>
                <w:rFonts w:ascii="Times New Roman" w:eastAsia="Times New Roman" w:hAnsi="Times New Roman"/>
                <w:sz w:val="20"/>
                <w:lang w:val="ru-RU"/>
              </w:rPr>
              <w:t>-</w:t>
            </w:r>
            <w:r>
              <w:rPr>
                <w:rFonts w:ascii="Times New Roman" w:eastAsia="Times New Roman" w:hAnsi="Times New Roman"/>
                <w:sz w:val="20"/>
              </w:rPr>
              <w:t>pro</w:t>
            </w:r>
            <w:r w:rsidRPr="0027447F">
              <w:rPr>
                <w:rFonts w:ascii="Times New Roman" w:eastAsia="Times New Roman" w:hAnsi="Times New Roman"/>
                <w:sz w:val="20"/>
                <w:lang w:val="ru-RU"/>
              </w:rPr>
              <w:t>-</w:t>
            </w:r>
            <w:proofErr w:type="spellStart"/>
            <w:r>
              <w:rPr>
                <w:rFonts w:ascii="Times New Roman" w:eastAsia="Times New Roman" w:hAnsi="Times New Roman"/>
                <w:sz w:val="20"/>
              </w:rPr>
              <w:t>oprilyudnennya</w:t>
            </w:r>
            <w:proofErr w:type="spellEnd"/>
            <w:r w:rsidRPr="0027447F">
              <w:rPr>
                <w:rFonts w:ascii="Times New Roman" w:eastAsia="Times New Roman" w:hAnsi="Times New Roman"/>
                <w:sz w:val="20"/>
                <w:lang w:val="ru-RU"/>
              </w:rPr>
              <w:t>-</w:t>
            </w:r>
            <w:proofErr w:type="spellStart"/>
            <w:r>
              <w:rPr>
                <w:rFonts w:ascii="Times New Roman" w:eastAsia="Times New Roman" w:hAnsi="Times New Roman"/>
                <w:sz w:val="20"/>
              </w:rPr>
              <w:t>proyektu</w:t>
            </w:r>
            <w:proofErr w:type="spellEnd"/>
            <w:r w:rsidRPr="0027447F">
              <w:rPr>
                <w:rFonts w:ascii="Times New Roman" w:eastAsia="Times New Roman" w:hAnsi="Times New Roman"/>
                <w:sz w:val="20"/>
                <w:lang w:val="ru-RU"/>
              </w:rPr>
              <w:t>-</w:t>
            </w:r>
            <w:proofErr w:type="spellStart"/>
            <w:r>
              <w:rPr>
                <w:rFonts w:ascii="Times New Roman" w:eastAsia="Times New Roman" w:hAnsi="Times New Roman"/>
                <w:sz w:val="20"/>
              </w:rPr>
              <w:t>nakazu</w:t>
            </w:r>
            <w:proofErr w:type="spellEnd"/>
            <w:r w:rsidRPr="0027447F">
              <w:rPr>
                <w:rFonts w:ascii="Times New Roman" w:eastAsia="Times New Roman" w:hAnsi="Times New Roman"/>
                <w:sz w:val="20"/>
                <w:lang w:val="ru-RU"/>
              </w:rPr>
              <w:t>-</w:t>
            </w:r>
            <w:proofErr w:type="spellStart"/>
            <w:r>
              <w:rPr>
                <w:rFonts w:ascii="Times New Roman" w:eastAsia="Times New Roman" w:hAnsi="Times New Roman"/>
                <w:sz w:val="20"/>
              </w:rPr>
              <w:t>ministerstva</w:t>
            </w:r>
            <w:proofErr w:type="spellEnd"/>
            <w:r w:rsidRPr="0027447F">
              <w:rPr>
                <w:rFonts w:ascii="Times New Roman" w:eastAsia="Times New Roman" w:hAnsi="Times New Roman"/>
                <w:sz w:val="20"/>
                <w:lang w:val="ru-RU"/>
              </w:rPr>
              <w:t>-</w:t>
            </w:r>
            <w:proofErr w:type="spellStart"/>
            <w:r>
              <w:rPr>
                <w:rFonts w:ascii="Times New Roman" w:eastAsia="Times New Roman" w:hAnsi="Times New Roman"/>
                <w:sz w:val="20"/>
              </w:rPr>
              <w:t>ohoroni</w:t>
            </w:r>
            <w:proofErr w:type="spellEnd"/>
            <w:r w:rsidRPr="0027447F">
              <w:rPr>
                <w:rFonts w:ascii="Times New Roman" w:eastAsia="Times New Roman" w:hAnsi="Times New Roman"/>
                <w:sz w:val="20"/>
                <w:lang w:val="ru-RU"/>
              </w:rPr>
              <w:t>-</w:t>
            </w:r>
            <w:proofErr w:type="spellStart"/>
            <w:r>
              <w:rPr>
                <w:rFonts w:ascii="Times New Roman" w:eastAsia="Times New Roman" w:hAnsi="Times New Roman"/>
                <w:sz w:val="20"/>
              </w:rPr>
              <w:t>zdorov</w:t>
            </w:r>
            <w:proofErr w:type="spellEnd"/>
            <w:r w:rsidRPr="0027447F">
              <w:rPr>
                <w:rFonts w:ascii="Times New Roman" w:eastAsia="Times New Roman" w:hAnsi="Times New Roman"/>
                <w:sz w:val="20"/>
                <w:lang w:val="ru-RU"/>
              </w:rPr>
              <w:t>-</w:t>
            </w:r>
            <w:proofErr w:type="spellStart"/>
            <w:r>
              <w:rPr>
                <w:rFonts w:ascii="Times New Roman" w:eastAsia="Times New Roman" w:hAnsi="Times New Roman"/>
                <w:sz w:val="20"/>
              </w:rPr>
              <w:t>ya</w:t>
            </w:r>
            <w:proofErr w:type="spellEnd"/>
            <w:r w:rsidRPr="0027447F">
              <w:rPr>
                <w:rFonts w:ascii="Times New Roman" w:eastAsia="Times New Roman" w:hAnsi="Times New Roman"/>
                <w:sz w:val="20"/>
                <w:lang w:val="ru-RU"/>
              </w:rPr>
              <w:t>-</w:t>
            </w:r>
            <w:proofErr w:type="spellStart"/>
            <w:r>
              <w:rPr>
                <w:rFonts w:ascii="Times New Roman" w:eastAsia="Times New Roman" w:hAnsi="Times New Roman"/>
                <w:sz w:val="20"/>
              </w:rPr>
              <w:t>ukrayini</w:t>
            </w:r>
            <w:proofErr w:type="spellEnd"/>
            <w:r w:rsidRPr="0027447F">
              <w:rPr>
                <w:rFonts w:ascii="Times New Roman" w:eastAsia="Times New Roman" w:hAnsi="Times New Roman"/>
                <w:sz w:val="20"/>
                <w:lang w:val="ru-RU"/>
              </w:rPr>
              <w:t>-</w:t>
            </w:r>
            <w:r>
              <w:rPr>
                <w:rFonts w:ascii="Times New Roman" w:eastAsia="Times New Roman" w:hAnsi="Times New Roman"/>
                <w:sz w:val="20"/>
              </w:rPr>
              <w:t>pro</w:t>
            </w:r>
            <w:r w:rsidRPr="0027447F">
              <w:rPr>
                <w:rFonts w:ascii="Times New Roman" w:eastAsia="Times New Roman" w:hAnsi="Times New Roman"/>
                <w:sz w:val="20"/>
                <w:lang w:val="ru-RU"/>
              </w:rPr>
              <w:t>-</w:t>
            </w:r>
            <w:proofErr w:type="spellStart"/>
            <w:r>
              <w:rPr>
                <w:rFonts w:ascii="Times New Roman" w:eastAsia="Times New Roman" w:hAnsi="Times New Roman"/>
                <w:sz w:val="20"/>
              </w:rPr>
              <w:t>zatverdzhennya</w:t>
            </w:r>
            <w:proofErr w:type="spellEnd"/>
            <w:r w:rsidRPr="0027447F">
              <w:rPr>
                <w:rFonts w:ascii="Times New Roman" w:eastAsia="Times New Roman" w:hAnsi="Times New Roman"/>
                <w:sz w:val="20"/>
                <w:lang w:val="ru-RU"/>
              </w:rPr>
              <w:t>-</w:t>
            </w:r>
            <w:proofErr w:type="spellStart"/>
            <w:r>
              <w:rPr>
                <w:rFonts w:ascii="Times New Roman" w:eastAsia="Times New Roman" w:hAnsi="Times New Roman"/>
                <w:sz w:val="20"/>
              </w:rPr>
              <w:t>kriteriyiv</w:t>
            </w:r>
            <w:proofErr w:type="spellEnd"/>
            <w:r w:rsidRPr="0027447F">
              <w:rPr>
                <w:rFonts w:ascii="Times New Roman" w:eastAsia="Times New Roman" w:hAnsi="Times New Roman"/>
                <w:sz w:val="20"/>
                <w:lang w:val="ru-RU"/>
              </w:rPr>
              <w:t>-</w:t>
            </w:r>
            <w:proofErr w:type="spellStart"/>
            <w:r>
              <w:rPr>
                <w:rFonts w:ascii="Times New Roman" w:eastAsia="Times New Roman" w:hAnsi="Times New Roman"/>
                <w:sz w:val="20"/>
              </w:rPr>
              <w:t>vidnesennya</w:t>
            </w:r>
            <w:proofErr w:type="spellEnd"/>
            <w:r w:rsidRPr="0027447F">
              <w:rPr>
                <w:rFonts w:ascii="Times New Roman" w:eastAsia="Times New Roman" w:hAnsi="Times New Roman"/>
                <w:sz w:val="20"/>
                <w:lang w:val="ru-RU"/>
              </w:rPr>
              <w:t>-</w:t>
            </w:r>
            <w:proofErr w:type="spellStart"/>
            <w:r>
              <w:rPr>
                <w:rFonts w:ascii="Times New Roman" w:eastAsia="Times New Roman" w:hAnsi="Times New Roman"/>
                <w:sz w:val="20"/>
              </w:rPr>
              <w:t>vodi</w:t>
            </w:r>
            <w:proofErr w:type="spellEnd"/>
            <w:r w:rsidRPr="0027447F">
              <w:rPr>
                <w:rFonts w:ascii="Times New Roman" w:eastAsia="Times New Roman" w:hAnsi="Times New Roman"/>
                <w:sz w:val="20"/>
                <w:lang w:val="ru-RU"/>
              </w:rPr>
              <w:t>-</w:t>
            </w:r>
            <w:proofErr w:type="spellStart"/>
            <w:r>
              <w:rPr>
                <w:rFonts w:ascii="Times New Roman" w:eastAsia="Times New Roman" w:hAnsi="Times New Roman"/>
                <w:sz w:val="20"/>
              </w:rPr>
              <w:t>pitnoyi</w:t>
            </w:r>
            <w:proofErr w:type="spellEnd"/>
            <w:r w:rsidRPr="0027447F">
              <w:rPr>
                <w:rFonts w:ascii="Times New Roman" w:eastAsia="Times New Roman" w:hAnsi="Times New Roman"/>
                <w:sz w:val="20"/>
                <w:lang w:val="ru-RU"/>
              </w:rPr>
              <w:t>-</w:t>
            </w:r>
            <w:r>
              <w:rPr>
                <w:rFonts w:ascii="Times New Roman" w:eastAsia="Times New Roman" w:hAnsi="Times New Roman"/>
                <w:sz w:val="20"/>
              </w:rPr>
              <w:t>do</w:t>
            </w:r>
            <w:r w:rsidRPr="0027447F">
              <w:rPr>
                <w:rFonts w:ascii="Times New Roman" w:eastAsia="Times New Roman" w:hAnsi="Times New Roman"/>
                <w:sz w:val="20"/>
                <w:lang w:val="ru-RU"/>
              </w:rPr>
              <w:t>-</w:t>
            </w:r>
            <w:proofErr w:type="spellStart"/>
            <w:r>
              <w:rPr>
                <w:rFonts w:ascii="Times New Roman" w:eastAsia="Times New Roman" w:hAnsi="Times New Roman"/>
                <w:sz w:val="20"/>
              </w:rPr>
              <w:t>kategoriyi</w:t>
            </w:r>
            <w:proofErr w:type="spellEnd"/>
            <w:r w:rsidRPr="0027447F">
              <w:rPr>
                <w:rFonts w:ascii="Times New Roman" w:eastAsia="Times New Roman" w:hAnsi="Times New Roman"/>
                <w:sz w:val="20"/>
                <w:lang w:val="ru-RU"/>
              </w:rPr>
              <w:t>-</w:t>
            </w:r>
            <w:proofErr w:type="spellStart"/>
            <w:r>
              <w:rPr>
                <w:rFonts w:ascii="Times New Roman" w:eastAsia="Times New Roman" w:hAnsi="Times New Roman"/>
                <w:sz w:val="20"/>
              </w:rPr>
              <w:t>voda</w:t>
            </w:r>
            <w:proofErr w:type="spellEnd"/>
            <w:r w:rsidRPr="0027447F">
              <w:rPr>
                <w:rFonts w:ascii="Times New Roman" w:eastAsia="Times New Roman" w:hAnsi="Times New Roman"/>
                <w:sz w:val="20"/>
                <w:lang w:val="ru-RU"/>
              </w:rPr>
              <w:t>-</w:t>
            </w:r>
            <w:proofErr w:type="spellStart"/>
            <w:r>
              <w:rPr>
                <w:rFonts w:ascii="Times New Roman" w:eastAsia="Times New Roman" w:hAnsi="Times New Roman"/>
                <w:sz w:val="20"/>
              </w:rPr>
              <w:t>prirodna</w:t>
            </w:r>
            <w:proofErr w:type="spellEnd"/>
            <w:r w:rsidRPr="0027447F">
              <w:rPr>
                <w:rFonts w:ascii="Times New Roman" w:eastAsia="Times New Roman" w:hAnsi="Times New Roman"/>
                <w:sz w:val="20"/>
                <w:lang w:val="ru-RU"/>
              </w:rPr>
              <w:t>-</w:t>
            </w:r>
            <w:r w:rsidRPr="0027447F">
              <w:rPr>
                <w:rFonts w:ascii="Times New Roman" w:eastAsia="Times New Roman" w:hAnsi="Times New Roman"/>
                <w:sz w:val="20"/>
                <w:lang w:val="ru-RU"/>
              </w:rPr>
              <w:br/>
            </w:r>
            <w:r>
              <w:rPr>
                <w:rFonts w:ascii="Times New Roman" w:eastAsia="Times New Roman" w:hAnsi="Times New Roman"/>
                <w:sz w:val="20"/>
              </w:rPr>
              <w:t>https</w:t>
            </w:r>
            <w:r w:rsidRPr="0027447F">
              <w:rPr>
                <w:rFonts w:ascii="Times New Roman" w:eastAsia="Times New Roman" w:hAnsi="Times New Roman"/>
                <w:sz w:val="20"/>
                <w:lang w:val="ru-RU"/>
              </w:rPr>
              <w:t>://</w:t>
            </w:r>
            <w:r>
              <w:rPr>
                <w:rFonts w:ascii="Times New Roman" w:eastAsia="Times New Roman" w:hAnsi="Times New Roman"/>
                <w:sz w:val="20"/>
              </w:rPr>
              <w:t>members</w:t>
            </w:r>
            <w:r w:rsidRPr="0027447F">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27447F">
              <w:rPr>
                <w:rFonts w:ascii="Times New Roman" w:eastAsia="Times New Roman" w:hAnsi="Times New Roman"/>
                <w:sz w:val="20"/>
                <w:lang w:val="ru-RU"/>
              </w:rPr>
              <w:t>.</w:t>
            </w:r>
            <w:r>
              <w:rPr>
                <w:rFonts w:ascii="Times New Roman" w:eastAsia="Times New Roman" w:hAnsi="Times New Roman"/>
                <w:sz w:val="20"/>
              </w:rPr>
              <w:t>org</w:t>
            </w:r>
            <w:r w:rsidRPr="0027447F">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27447F">
              <w:rPr>
                <w:rFonts w:ascii="Times New Roman" w:eastAsia="Times New Roman" w:hAnsi="Times New Roman"/>
                <w:sz w:val="20"/>
                <w:lang w:val="ru-RU"/>
              </w:rPr>
              <w:t>/2026/</w:t>
            </w:r>
            <w:r>
              <w:rPr>
                <w:rFonts w:ascii="Times New Roman" w:eastAsia="Times New Roman" w:hAnsi="Times New Roman"/>
                <w:sz w:val="20"/>
              </w:rPr>
              <w:t>SPS</w:t>
            </w:r>
            <w:r w:rsidRPr="0027447F">
              <w:rPr>
                <w:rFonts w:ascii="Times New Roman" w:eastAsia="Times New Roman" w:hAnsi="Times New Roman"/>
                <w:sz w:val="20"/>
                <w:lang w:val="ru-RU"/>
              </w:rPr>
              <w:t>/</w:t>
            </w:r>
            <w:r>
              <w:rPr>
                <w:rFonts w:ascii="Times New Roman" w:eastAsia="Times New Roman" w:hAnsi="Times New Roman"/>
                <w:sz w:val="20"/>
              </w:rPr>
              <w:t>UKR</w:t>
            </w:r>
            <w:r w:rsidRPr="0027447F">
              <w:rPr>
                <w:rFonts w:ascii="Times New Roman" w:eastAsia="Times New Roman" w:hAnsi="Times New Roman"/>
                <w:sz w:val="20"/>
                <w:lang w:val="ru-RU"/>
              </w:rPr>
              <w:t>/26_02620_00_</w:t>
            </w:r>
            <w:r>
              <w:rPr>
                <w:rFonts w:ascii="Times New Roman" w:eastAsia="Times New Roman" w:hAnsi="Times New Roman"/>
                <w:sz w:val="20"/>
              </w:rPr>
              <w:t>x</w:t>
            </w:r>
            <w:r w:rsidRPr="0027447F">
              <w:rPr>
                <w:rFonts w:ascii="Times New Roman" w:eastAsia="Times New Roman" w:hAnsi="Times New Roman"/>
                <w:sz w:val="20"/>
                <w:lang w:val="ru-RU"/>
              </w:rPr>
              <w:t>.</w:t>
            </w:r>
            <w:r>
              <w:rPr>
                <w:rFonts w:ascii="Times New Roman" w:eastAsia="Times New Roman" w:hAnsi="Times New Roman"/>
                <w:sz w:val="20"/>
              </w:rPr>
              <w:t>pdf</w:t>
            </w:r>
            <w:r w:rsidRPr="0027447F">
              <w:rPr>
                <w:rFonts w:ascii="Times New Roman" w:eastAsia="Times New Roman" w:hAnsi="Times New Roman"/>
                <w:sz w:val="20"/>
                <w:lang w:val="ru-RU"/>
              </w:rPr>
              <w:br/>
            </w:r>
            <w:r>
              <w:rPr>
                <w:rFonts w:ascii="Times New Roman" w:eastAsia="Times New Roman" w:hAnsi="Times New Roman"/>
                <w:sz w:val="20"/>
              </w:rPr>
              <w:t>https</w:t>
            </w:r>
            <w:r w:rsidRPr="0027447F">
              <w:rPr>
                <w:rFonts w:ascii="Times New Roman" w:eastAsia="Times New Roman" w:hAnsi="Times New Roman"/>
                <w:sz w:val="20"/>
                <w:lang w:val="ru-RU"/>
              </w:rPr>
              <w:t>://</w:t>
            </w:r>
            <w:r>
              <w:rPr>
                <w:rFonts w:ascii="Times New Roman" w:eastAsia="Times New Roman" w:hAnsi="Times New Roman"/>
                <w:sz w:val="20"/>
              </w:rPr>
              <w:t>members</w:t>
            </w:r>
            <w:r w:rsidRPr="0027447F">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27447F">
              <w:rPr>
                <w:rFonts w:ascii="Times New Roman" w:eastAsia="Times New Roman" w:hAnsi="Times New Roman"/>
                <w:sz w:val="20"/>
                <w:lang w:val="ru-RU"/>
              </w:rPr>
              <w:t>.</w:t>
            </w:r>
            <w:r>
              <w:rPr>
                <w:rFonts w:ascii="Times New Roman" w:eastAsia="Times New Roman" w:hAnsi="Times New Roman"/>
                <w:sz w:val="20"/>
              </w:rPr>
              <w:t>org</w:t>
            </w:r>
            <w:r w:rsidRPr="0027447F">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27447F">
              <w:rPr>
                <w:rFonts w:ascii="Times New Roman" w:eastAsia="Times New Roman" w:hAnsi="Times New Roman"/>
                <w:sz w:val="20"/>
                <w:lang w:val="ru-RU"/>
              </w:rPr>
              <w:t>/2026/</w:t>
            </w:r>
            <w:r>
              <w:rPr>
                <w:rFonts w:ascii="Times New Roman" w:eastAsia="Times New Roman" w:hAnsi="Times New Roman"/>
                <w:sz w:val="20"/>
              </w:rPr>
              <w:t>SPS</w:t>
            </w:r>
            <w:r w:rsidRPr="0027447F">
              <w:rPr>
                <w:rFonts w:ascii="Times New Roman" w:eastAsia="Times New Roman" w:hAnsi="Times New Roman"/>
                <w:sz w:val="20"/>
                <w:lang w:val="ru-RU"/>
              </w:rPr>
              <w:t>/</w:t>
            </w:r>
            <w:r>
              <w:rPr>
                <w:rFonts w:ascii="Times New Roman" w:eastAsia="Times New Roman" w:hAnsi="Times New Roman"/>
                <w:sz w:val="20"/>
              </w:rPr>
              <w:t>UKR</w:t>
            </w:r>
            <w:r w:rsidRPr="0027447F">
              <w:rPr>
                <w:rFonts w:ascii="Times New Roman" w:eastAsia="Times New Roman" w:hAnsi="Times New Roman"/>
                <w:sz w:val="20"/>
                <w:lang w:val="ru-RU"/>
              </w:rPr>
              <w:t>/26_02620_01_</w:t>
            </w:r>
            <w:r>
              <w:rPr>
                <w:rFonts w:ascii="Times New Roman" w:eastAsia="Times New Roman" w:hAnsi="Times New Roman"/>
                <w:sz w:val="20"/>
              </w:rPr>
              <w:t>x</w:t>
            </w:r>
            <w:r w:rsidRPr="0027447F">
              <w:rPr>
                <w:rFonts w:ascii="Times New Roman" w:eastAsia="Times New Roman" w:hAnsi="Times New Roman"/>
                <w:sz w:val="20"/>
                <w:lang w:val="ru-RU"/>
              </w:rPr>
              <w:t>.</w:t>
            </w:r>
            <w:r>
              <w:rPr>
                <w:rFonts w:ascii="Times New Roman" w:eastAsia="Times New Roman" w:hAnsi="Times New Roman"/>
                <w:sz w:val="20"/>
              </w:rPr>
              <w:t>pdf</w:t>
            </w:r>
            <w:r w:rsidRPr="0027447F">
              <w:rPr>
                <w:rFonts w:ascii="Times New Roman" w:eastAsia="Times New Roman" w:hAnsi="Times New Roman"/>
                <w:sz w:val="20"/>
                <w:lang w:val="ru-RU"/>
              </w:rPr>
              <w:br/>
            </w:r>
            <w:r>
              <w:rPr>
                <w:rFonts w:ascii="Times New Roman" w:eastAsia="Times New Roman" w:hAnsi="Times New Roman"/>
                <w:sz w:val="20"/>
              </w:rPr>
              <w:t>https</w:t>
            </w:r>
            <w:r w:rsidRPr="0027447F">
              <w:rPr>
                <w:rFonts w:ascii="Times New Roman" w:eastAsia="Times New Roman" w:hAnsi="Times New Roman"/>
                <w:sz w:val="20"/>
                <w:lang w:val="ru-RU"/>
              </w:rPr>
              <w:t>://</w:t>
            </w:r>
            <w:r>
              <w:rPr>
                <w:rFonts w:ascii="Times New Roman" w:eastAsia="Times New Roman" w:hAnsi="Times New Roman"/>
                <w:sz w:val="20"/>
              </w:rPr>
              <w:t>members</w:t>
            </w:r>
            <w:r w:rsidRPr="0027447F">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27447F">
              <w:rPr>
                <w:rFonts w:ascii="Times New Roman" w:eastAsia="Times New Roman" w:hAnsi="Times New Roman"/>
                <w:sz w:val="20"/>
                <w:lang w:val="ru-RU"/>
              </w:rPr>
              <w:t>.</w:t>
            </w:r>
            <w:r>
              <w:rPr>
                <w:rFonts w:ascii="Times New Roman" w:eastAsia="Times New Roman" w:hAnsi="Times New Roman"/>
                <w:sz w:val="20"/>
              </w:rPr>
              <w:t>org</w:t>
            </w:r>
            <w:r w:rsidRPr="0027447F">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27447F">
              <w:rPr>
                <w:rFonts w:ascii="Times New Roman" w:eastAsia="Times New Roman" w:hAnsi="Times New Roman"/>
                <w:sz w:val="20"/>
                <w:lang w:val="ru-RU"/>
              </w:rPr>
              <w:t>/2026/</w:t>
            </w:r>
            <w:r>
              <w:rPr>
                <w:rFonts w:ascii="Times New Roman" w:eastAsia="Times New Roman" w:hAnsi="Times New Roman"/>
                <w:sz w:val="20"/>
              </w:rPr>
              <w:t>SPS</w:t>
            </w:r>
            <w:r w:rsidRPr="0027447F">
              <w:rPr>
                <w:rFonts w:ascii="Times New Roman" w:eastAsia="Times New Roman" w:hAnsi="Times New Roman"/>
                <w:sz w:val="20"/>
                <w:lang w:val="ru-RU"/>
              </w:rPr>
              <w:t>/</w:t>
            </w:r>
            <w:r>
              <w:rPr>
                <w:rFonts w:ascii="Times New Roman" w:eastAsia="Times New Roman" w:hAnsi="Times New Roman"/>
                <w:sz w:val="20"/>
              </w:rPr>
              <w:t>UKR</w:t>
            </w:r>
            <w:r w:rsidRPr="0027447F">
              <w:rPr>
                <w:rFonts w:ascii="Times New Roman" w:eastAsia="Times New Roman" w:hAnsi="Times New Roman"/>
                <w:sz w:val="20"/>
                <w:lang w:val="ru-RU"/>
              </w:rPr>
              <w:t>/26_02620_02_</w:t>
            </w:r>
            <w:r>
              <w:rPr>
                <w:rFonts w:ascii="Times New Roman" w:eastAsia="Times New Roman" w:hAnsi="Times New Roman"/>
                <w:sz w:val="20"/>
              </w:rPr>
              <w:t>x</w:t>
            </w:r>
            <w:r w:rsidRPr="0027447F">
              <w:rPr>
                <w:rFonts w:ascii="Times New Roman" w:eastAsia="Times New Roman" w:hAnsi="Times New Roman"/>
                <w:sz w:val="20"/>
                <w:lang w:val="ru-RU"/>
              </w:rPr>
              <w:t>.</w:t>
            </w:r>
            <w:r>
              <w:rPr>
                <w:rFonts w:ascii="Times New Roman" w:eastAsia="Times New Roman" w:hAnsi="Times New Roman"/>
                <w:sz w:val="20"/>
              </w:rPr>
              <w:t>pdf</w:t>
            </w:r>
          </w:p>
        </w:tc>
        <w:tc>
          <w:tcPr>
            <w:tcW w:w="4110" w:type="dxa"/>
            <w:vMerge w:val="restart"/>
            <w:tcBorders>
              <w:top w:val="single" w:sz="8" w:space="0" w:color="000000"/>
              <w:left w:val="single" w:sz="8" w:space="0" w:color="000000"/>
              <w:bottom w:val="single" w:sz="8" w:space="0" w:color="000000"/>
              <w:right w:val="single" w:sz="8" w:space="0" w:color="000000"/>
            </w:tcBorders>
          </w:tcPr>
          <w:p w14:paraId="63C16D8B" w14:textId="77777777" w:rsidR="002259EB" w:rsidRDefault="0027447F">
            <w:r>
              <w:rPr>
                <w:rFonts w:ascii="Times New Roman" w:eastAsia="Times New Roman" w:hAnsi="Times New Roman"/>
                <w:sz w:val="20"/>
              </w:rPr>
              <w:t>-</w:t>
            </w:r>
          </w:p>
        </w:tc>
      </w:tr>
      <w:tr w:rsidR="002259EB" w14:paraId="18857FD4" w14:textId="77777777" w:rsidTr="00566A4C">
        <w:tc>
          <w:tcPr>
            <w:tcW w:w="930" w:type="dxa"/>
            <w:vMerge/>
          </w:tcPr>
          <w:p w14:paraId="6ED9D0BD"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3529D886" w14:textId="77777777" w:rsidR="002259EB" w:rsidRDefault="0027447F">
            <w:r>
              <w:rPr>
                <w:rFonts w:ascii="Times New Roman" w:eastAsia="Times New Roman" w:hAnsi="Times New Roman"/>
                <w:sz w:val="20"/>
              </w:rPr>
              <w:t>18/05/26</w:t>
            </w:r>
          </w:p>
        </w:tc>
        <w:tc>
          <w:tcPr>
            <w:tcW w:w="5670" w:type="dxa"/>
            <w:tcBorders>
              <w:top w:val="single" w:sz="8" w:space="0" w:color="000000"/>
              <w:left w:val="single" w:sz="8" w:space="0" w:color="000000"/>
              <w:bottom w:val="single" w:sz="8" w:space="0" w:color="000000"/>
              <w:right w:val="single" w:sz="8" w:space="0" w:color="000000"/>
            </w:tcBorders>
          </w:tcPr>
          <w:p w14:paraId="21645BE2" w14:textId="77777777" w:rsidR="002259EB" w:rsidRDefault="0027447F">
            <w:proofErr w:type="spellStart"/>
            <w:r>
              <w:rPr>
                <w:rFonts w:ascii="Times New Roman" w:eastAsia="Times New Roman" w:hAnsi="Times New Roman"/>
                <w:sz w:val="20"/>
              </w:rPr>
              <w:t>Табиғи</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минералды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соның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ішінде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табиғи</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немесе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жасанды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минералды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сулар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құрамында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қант</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басқа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тәттілендіргіштер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немесе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хош</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иістендіргіштер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жоқ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газдалған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сусындар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мұз</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қар</w:t>
            </w:r>
            <w:proofErr w:type="spellEnd"/>
            <w:r>
              <w:rPr>
                <w:rFonts w:ascii="Times New Roman" w:eastAsia="Times New Roman" w:hAnsi="Times New Roman"/>
                <w:sz w:val="20"/>
              </w:rPr>
              <w:t xml:space="preserve"> (HS </w:t>
            </w:r>
            <w:proofErr w:type="spellStart"/>
            <w:r>
              <w:rPr>
                <w:rFonts w:ascii="Times New Roman" w:eastAsia="Times New Roman" w:hAnsi="Times New Roman"/>
                <w:sz w:val="20"/>
              </w:rPr>
              <w:t>коды</w:t>
            </w:r>
            <w:proofErr w:type="spellEnd"/>
            <w:r>
              <w:rPr>
                <w:rFonts w:ascii="Times New Roman" w:eastAsia="Times New Roman" w:hAnsi="Times New Roman"/>
                <w:sz w:val="20"/>
              </w:rPr>
              <w:t>(</w:t>
            </w:r>
            <w:proofErr w:type="spellStart"/>
            <w:r>
              <w:rPr>
                <w:rFonts w:ascii="Times New Roman" w:eastAsia="Times New Roman" w:hAnsi="Times New Roman"/>
                <w:sz w:val="20"/>
              </w:rPr>
              <w:t>лар</w:t>
            </w:r>
            <w:proofErr w:type="spellEnd"/>
            <w:r>
              <w:rPr>
                <w:rFonts w:ascii="Times New Roman" w:eastAsia="Times New Roman" w:hAnsi="Times New Roman"/>
                <w:sz w:val="20"/>
              </w:rPr>
              <w:t>): 2201)</w:t>
            </w:r>
          </w:p>
        </w:tc>
        <w:tc>
          <w:tcPr>
            <w:tcW w:w="4110" w:type="dxa"/>
            <w:vMerge/>
          </w:tcPr>
          <w:p w14:paraId="2225A05B" w14:textId="77777777" w:rsidR="002259EB" w:rsidRDefault="002259EB"/>
        </w:tc>
      </w:tr>
      <w:tr w:rsidR="002259EB" w14:paraId="7F9DB63B" w14:textId="77777777" w:rsidTr="00566A4C">
        <w:tc>
          <w:tcPr>
            <w:tcW w:w="930" w:type="dxa"/>
            <w:vMerge/>
          </w:tcPr>
          <w:p w14:paraId="5485A767"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26740DE2" w14:textId="77777777" w:rsidR="002259EB" w:rsidRDefault="0027447F">
            <w:proofErr w:type="spellStart"/>
            <w:r>
              <w:rPr>
                <w:rFonts w:ascii="Times New Roman" w:eastAsia="Times New Roman" w:hAnsi="Times New Roman"/>
                <w:sz w:val="20"/>
              </w:rPr>
              <w:t>Украина</w:t>
            </w:r>
            <w:proofErr w:type="spellEnd"/>
          </w:p>
        </w:tc>
        <w:tc>
          <w:tcPr>
            <w:tcW w:w="5670" w:type="dxa"/>
            <w:tcBorders>
              <w:top w:val="single" w:sz="8" w:space="0" w:color="000000"/>
              <w:left w:val="single" w:sz="8" w:space="0" w:color="000000"/>
              <w:bottom w:val="single" w:sz="8" w:space="0" w:color="000000"/>
              <w:right w:val="single" w:sz="8" w:space="0" w:color="000000"/>
            </w:tcBorders>
          </w:tcPr>
          <w:p w14:paraId="4D456D6B" w14:textId="0BE79F9D" w:rsidR="002259EB" w:rsidRDefault="0027447F">
            <w:proofErr w:type="spellStart"/>
            <w:r>
              <w:rPr>
                <w:rFonts w:ascii="Times New Roman" w:eastAsia="Times New Roman" w:hAnsi="Times New Roman"/>
                <w:sz w:val="20"/>
              </w:rPr>
              <w:t>Бұйрық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жобасында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ауыз</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суды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табиғи</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минералды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суларға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жатқызу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критерийлерін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бекіту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көзделген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Критерийлер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ауыз</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суды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табиғи</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минералды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сулар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қатарына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жатқызу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үшін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ішінде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асты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шығу</w:t>
            </w:r>
            <w:proofErr w:type="spellEnd"/>
            <w:r>
              <w:rPr>
                <w:rFonts w:ascii="Times New Roman" w:eastAsia="Times New Roman" w:hAnsi="Times New Roman"/>
                <w:sz w:val="20"/>
              </w:rPr>
              <w:t xml:space="preserve"> </w:t>
            </w:r>
            <w:r w:rsidR="008476F4">
              <w:rPr>
                <w:rFonts w:ascii="Times New Roman" w:eastAsia="Times New Roman" w:hAnsi="Times New Roman"/>
                <w:sz w:val="20"/>
                <w:lang w:val="kk-KZ"/>
              </w:rPr>
              <w:t>көз</w:t>
            </w:r>
            <w:proofErr w:type="spellStart"/>
            <w:r>
              <w:rPr>
                <w:rFonts w:ascii="Times New Roman" w:eastAsia="Times New Roman" w:hAnsi="Times New Roman"/>
                <w:sz w:val="20"/>
              </w:rPr>
              <w:t>ін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ластанудан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қорғауды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микробиологиялық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қауіпсіздікті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табиғи</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ауытқулар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шегінде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құрамы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температурасының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тұрақтылығын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сондай-ақ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пайдалы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қазбалардың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немесе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басқа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микроэлементтердің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мазмұны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сияқты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ерекше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табиғи</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сипаттамаларын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анықтау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үшін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жауап</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беретін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геологиялық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гидрогеологиялық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физикалық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химиялық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физика-химиялық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микробиологиялық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талаптарды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анықтайды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Критерийлер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сонымен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қатар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адам</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денсаулығына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қауіп</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төндіруі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мүмкін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кейбір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табиғи</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компоненттер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үшін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жоғары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деңгейлерді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белгілейді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қажет</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болған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жағдайда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фармакологиялық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физиологиялық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клиникалық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зерттеулерді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қамтамасыз</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етеді</w:t>
            </w:r>
            <w:proofErr w:type="spellEnd"/>
            <w:r>
              <w:rPr>
                <w:rFonts w:ascii="Times New Roman" w:eastAsia="Times New Roman" w:hAnsi="Times New Roman"/>
                <w:sz w:val="20"/>
              </w:rPr>
              <w:t>.</w:t>
            </w:r>
          </w:p>
        </w:tc>
        <w:tc>
          <w:tcPr>
            <w:tcW w:w="4110" w:type="dxa"/>
            <w:vMerge/>
          </w:tcPr>
          <w:p w14:paraId="7B83854C" w14:textId="77777777" w:rsidR="002259EB" w:rsidRDefault="002259EB"/>
        </w:tc>
      </w:tr>
      <w:tr w:rsidR="002259EB" w14:paraId="78AA0FCD" w14:textId="77777777" w:rsidTr="00566A4C">
        <w:tc>
          <w:tcPr>
            <w:tcW w:w="930" w:type="dxa"/>
            <w:vMerge w:val="restart"/>
            <w:tcBorders>
              <w:top w:val="single" w:sz="8" w:space="0" w:color="000000"/>
              <w:left w:val="single" w:sz="8" w:space="0" w:color="000000"/>
              <w:bottom w:val="single" w:sz="8" w:space="0" w:color="000000"/>
              <w:right w:val="single" w:sz="8" w:space="0" w:color="000000"/>
            </w:tcBorders>
          </w:tcPr>
          <w:p w14:paraId="6064FEED" w14:textId="33660CA0" w:rsidR="002259EB" w:rsidRPr="00566A4C" w:rsidRDefault="00566A4C">
            <w:pPr>
              <w:rPr>
                <w:lang w:val="ru-RU"/>
              </w:rPr>
            </w:pPr>
            <w:r>
              <w:rPr>
                <w:rFonts w:ascii="Times New Roman" w:eastAsia="Times New Roman" w:hAnsi="Times New Roman"/>
                <w:sz w:val="20"/>
                <w:lang w:val="ru-RU"/>
              </w:rPr>
              <w:t>24</w:t>
            </w:r>
          </w:p>
        </w:tc>
        <w:tc>
          <w:tcPr>
            <w:tcW w:w="2552" w:type="dxa"/>
            <w:tcBorders>
              <w:top w:val="single" w:sz="8" w:space="0" w:color="000000"/>
              <w:left w:val="single" w:sz="8" w:space="0" w:color="000000"/>
              <w:bottom w:val="single" w:sz="8" w:space="0" w:color="000000"/>
              <w:right w:val="single" w:sz="8" w:space="0" w:color="000000"/>
            </w:tcBorders>
          </w:tcPr>
          <w:p w14:paraId="1D94AFED" w14:textId="77777777" w:rsidR="002259EB" w:rsidRDefault="0027447F">
            <w:r>
              <w:rPr>
                <w:rFonts w:ascii="Times New Roman" w:eastAsia="Times New Roman" w:hAnsi="Times New Roman"/>
                <w:sz w:val="20"/>
              </w:rPr>
              <w:t>G/SPS/N/TUR/94/Add.2</w:t>
            </w:r>
          </w:p>
        </w:tc>
        <w:tc>
          <w:tcPr>
            <w:tcW w:w="5670" w:type="dxa"/>
            <w:tcBorders>
              <w:top w:val="single" w:sz="8" w:space="0" w:color="000000"/>
              <w:left w:val="single" w:sz="8" w:space="0" w:color="000000"/>
              <w:bottom w:val="single" w:sz="8" w:space="0" w:color="000000"/>
              <w:right w:val="single" w:sz="8" w:space="0" w:color="000000"/>
            </w:tcBorders>
          </w:tcPr>
          <w:p w14:paraId="6C2DEB2A" w14:textId="77777777" w:rsidR="002259EB" w:rsidRDefault="0027447F">
            <w:r>
              <w:rPr>
                <w:rFonts w:ascii="Times New Roman" w:eastAsia="Times New Roman" w:hAnsi="Times New Roman"/>
                <w:sz w:val="20"/>
              </w:rPr>
              <w:t xml:space="preserve">2026 </w:t>
            </w:r>
            <w:proofErr w:type="spellStart"/>
            <w:r>
              <w:rPr>
                <w:rFonts w:ascii="Times New Roman" w:eastAsia="Times New Roman" w:hAnsi="Times New Roman"/>
                <w:sz w:val="20"/>
              </w:rPr>
              <w:t>жылғы</w:t>
            </w:r>
            <w:proofErr w:type="spellEnd"/>
            <w:r>
              <w:rPr>
                <w:rFonts w:ascii="Times New Roman" w:eastAsia="Times New Roman" w:hAnsi="Times New Roman"/>
                <w:sz w:val="20"/>
              </w:rPr>
              <w:t xml:space="preserve"> 18 </w:t>
            </w:r>
            <w:proofErr w:type="spellStart"/>
            <w:r>
              <w:rPr>
                <w:rFonts w:ascii="Times New Roman" w:eastAsia="Times New Roman" w:hAnsi="Times New Roman"/>
                <w:sz w:val="20"/>
              </w:rPr>
              <w:t>мамырда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алынған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келесі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хабарлама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Түркия</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делегациясының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өтініші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бойынша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таратылды</w:t>
            </w:r>
            <w:proofErr w:type="spellEnd"/>
            <w:r>
              <w:rPr>
                <w:rFonts w:ascii="Times New Roman" w:eastAsia="Times New Roman" w:hAnsi="Times New Roman"/>
                <w:sz w:val="20"/>
              </w:rPr>
              <w:t>.</w:t>
            </w:r>
            <w:r>
              <w:rPr>
                <w:rFonts w:ascii="Times New Roman" w:eastAsia="Times New Roman" w:hAnsi="Times New Roman"/>
                <w:sz w:val="20"/>
              </w:rPr>
              <w:br/>
            </w:r>
            <w:proofErr w:type="spellStart"/>
            <w:r>
              <w:rPr>
                <w:rFonts w:ascii="Times New Roman" w:eastAsia="Times New Roman" w:hAnsi="Times New Roman"/>
                <w:sz w:val="20"/>
              </w:rPr>
              <w:t>Нормативтік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құқықтық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актінің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қабылданғаны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жарияланғаны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немесе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күшіне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енуі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туралы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хабарлама</w:t>
            </w:r>
            <w:proofErr w:type="spellEnd"/>
          </w:p>
        </w:tc>
        <w:tc>
          <w:tcPr>
            <w:tcW w:w="4110" w:type="dxa"/>
            <w:vMerge w:val="restart"/>
            <w:tcBorders>
              <w:top w:val="single" w:sz="8" w:space="0" w:color="000000"/>
              <w:left w:val="single" w:sz="8" w:space="0" w:color="000000"/>
              <w:bottom w:val="single" w:sz="8" w:space="0" w:color="000000"/>
              <w:right w:val="single" w:sz="8" w:space="0" w:color="000000"/>
            </w:tcBorders>
          </w:tcPr>
          <w:p w14:paraId="38A3A2D1" w14:textId="77777777" w:rsidR="002259EB" w:rsidRDefault="0027447F">
            <w:r>
              <w:rPr>
                <w:rFonts w:ascii="Times New Roman" w:eastAsia="Times New Roman" w:hAnsi="Times New Roman"/>
                <w:sz w:val="20"/>
              </w:rPr>
              <w:t>-</w:t>
            </w:r>
          </w:p>
        </w:tc>
      </w:tr>
      <w:tr w:rsidR="002259EB" w14:paraId="03C400AB" w14:textId="77777777" w:rsidTr="00566A4C">
        <w:tc>
          <w:tcPr>
            <w:tcW w:w="930" w:type="dxa"/>
            <w:vMerge/>
          </w:tcPr>
          <w:p w14:paraId="2F2D308C"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73AC351C" w14:textId="77777777" w:rsidR="002259EB" w:rsidRDefault="0027447F">
            <w:r>
              <w:rPr>
                <w:rFonts w:ascii="Times New Roman" w:eastAsia="Times New Roman" w:hAnsi="Times New Roman"/>
                <w:sz w:val="20"/>
              </w:rPr>
              <w:t>18/05/26</w:t>
            </w:r>
          </w:p>
        </w:tc>
        <w:tc>
          <w:tcPr>
            <w:tcW w:w="5670" w:type="dxa"/>
            <w:tcBorders>
              <w:top w:val="single" w:sz="8" w:space="0" w:color="000000"/>
              <w:left w:val="single" w:sz="8" w:space="0" w:color="000000"/>
              <w:bottom w:val="single" w:sz="8" w:space="0" w:color="000000"/>
              <w:right w:val="single" w:sz="8" w:space="0" w:color="000000"/>
            </w:tcBorders>
          </w:tcPr>
          <w:p w14:paraId="307E739A" w14:textId="77777777" w:rsidR="002259EB" w:rsidRDefault="0027447F">
            <w:r>
              <w:rPr>
                <w:rFonts w:ascii="Times New Roman" w:eastAsia="Times New Roman" w:hAnsi="Times New Roman"/>
                <w:sz w:val="20"/>
              </w:rPr>
              <w:t>-</w:t>
            </w:r>
          </w:p>
        </w:tc>
        <w:tc>
          <w:tcPr>
            <w:tcW w:w="4110" w:type="dxa"/>
            <w:vMerge/>
          </w:tcPr>
          <w:p w14:paraId="7E259B4E" w14:textId="77777777" w:rsidR="002259EB" w:rsidRDefault="002259EB"/>
        </w:tc>
      </w:tr>
      <w:tr w:rsidR="002259EB" w14:paraId="4E847A19" w14:textId="77777777" w:rsidTr="00566A4C">
        <w:tc>
          <w:tcPr>
            <w:tcW w:w="930" w:type="dxa"/>
            <w:vMerge/>
          </w:tcPr>
          <w:p w14:paraId="115A4105"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4E7D0653" w14:textId="77777777" w:rsidR="002259EB" w:rsidRDefault="0027447F">
            <w:proofErr w:type="spellStart"/>
            <w:r>
              <w:rPr>
                <w:rFonts w:ascii="Times New Roman" w:eastAsia="Times New Roman" w:hAnsi="Times New Roman"/>
                <w:sz w:val="20"/>
              </w:rPr>
              <w:t>түрік</w:t>
            </w:r>
            <w:proofErr w:type="spellEnd"/>
          </w:p>
        </w:tc>
        <w:tc>
          <w:tcPr>
            <w:tcW w:w="5670" w:type="dxa"/>
            <w:tcBorders>
              <w:top w:val="single" w:sz="8" w:space="0" w:color="000000"/>
              <w:left w:val="single" w:sz="8" w:space="0" w:color="000000"/>
              <w:bottom w:val="single" w:sz="8" w:space="0" w:color="000000"/>
              <w:right w:val="single" w:sz="8" w:space="0" w:color="000000"/>
            </w:tcBorders>
          </w:tcPr>
          <w:p w14:paraId="2D68901F" w14:textId="77777777" w:rsidR="002259EB" w:rsidRDefault="0027447F">
            <w:r>
              <w:rPr>
                <w:rFonts w:ascii="Times New Roman" w:eastAsia="Times New Roman" w:hAnsi="Times New Roman"/>
                <w:sz w:val="20"/>
              </w:rPr>
              <w:t>-</w:t>
            </w:r>
          </w:p>
        </w:tc>
        <w:tc>
          <w:tcPr>
            <w:tcW w:w="4110" w:type="dxa"/>
            <w:vMerge/>
          </w:tcPr>
          <w:p w14:paraId="1F6DB34E" w14:textId="77777777" w:rsidR="002259EB" w:rsidRDefault="002259EB"/>
        </w:tc>
      </w:tr>
      <w:tr w:rsidR="002259EB" w14:paraId="6740E87B" w14:textId="77777777" w:rsidTr="00566A4C">
        <w:tc>
          <w:tcPr>
            <w:tcW w:w="930" w:type="dxa"/>
            <w:vMerge w:val="restart"/>
            <w:tcBorders>
              <w:top w:val="single" w:sz="8" w:space="0" w:color="000000"/>
              <w:left w:val="single" w:sz="8" w:space="0" w:color="000000"/>
              <w:bottom w:val="single" w:sz="8" w:space="0" w:color="000000"/>
              <w:right w:val="single" w:sz="8" w:space="0" w:color="000000"/>
            </w:tcBorders>
          </w:tcPr>
          <w:p w14:paraId="4B4CE4DA" w14:textId="14C90027" w:rsidR="002259EB" w:rsidRPr="00566A4C" w:rsidRDefault="00566A4C">
            <w:pPr>
              <w:rPr>
                <w:lang w:val="ru-RU"/>
              </w:rPr>
            </w:pPr>
            <w:r>
              <w:rPr>
                <w:rFonts w:ascii="Times New Roman" w:eastAsia="Times New Roman" w:hAnsi="Times New Roman"/>
                <w:sz w:val="20"/>
                <w:lang w:val="ru-RU"/>
              </w:rPr>
              <w:t>25</w:t>
            </w:r>
          </w:p>
        </w:tc>
        <w:tc>
          <w:tcPr>
            <w:tcW w:w="2552" w:type="dxa"/>
            <w:tcBorders>
              <w:top w:val="single" w:sz="8" w:space="0" w:color="000000"/>
              <w:left w:val="single" w:sz="8" w:space="0" w:color="000000"/>
              <w:bottom w:val="single" w:sz="8" w:space="0" w:color="000000"/>
              <w:right w:val="single" w:sz="8" w:space="0" w:color="000000"/>
            </w:tcBorders>
          </w:tcPr>
          <w:p w14:paraId="5FF45BE1" w14:textId="77777777" w:rsidR="002259EB" w:rsidRDefault="0027447F">
            <w:r>
              <w:rPr>
                <w:rFonts w:ascii="Times New Roman" w:eastAsia="Times New Roman" w:hAnsi="Times New Roman"/>
                <w:sz w:val="20"/>
              </w:rPr>
              <w:t>G/SPS/N/TUR/23/Rev.1/Add.2</w:t>
            </w:r>
          </w:p>
        </w:tc>
        <w:tc>
          <w:tcPr>
            <w:tcW w:w="5670" w:type="dxa"/>
            <w:tcBorders>
              <w:top w:val="single" w:sz="8" w:space="0" w:color="000000"/>
              <w:left w:val="single" w:sz="8" w:space="0" w:color="000000"/>
              <w:bottom w:val="single" w:sz="8" w:space="0" w:color="000000"/>
              <w:right w:val="single" w:sz="8" w:space="0" w:color="000000"/>
            </w:tcBorders>
          </w:tcPr>
          <w:p w14:paraId="3C75BB07" w14:textId="77777777" w:rsidR="002259EB" w:rsidRDefault="0027447F">
            <w:r>
              <w:rPr>
                <w:rFonts w:ascii="Times New Roman" w:eastAsia="Times New Roman" w:hAnsi="Times New Roman"/>
                <w:sz w:val="20"/>
              </w:rPr>
              <w:t xml:space="preserve">2026 </w:t>
            </w:r>
            <w:proofErr w:type="spellStart"/>
            <w:r>
              <w:rPr>
                <w:rFonts w:ascii="Times New Roman" w:eastAsia="Times New Roman" w:hAnsi="Times New Roman"/>
                <w:sz w:val="20"/>
              </w:rPr>
              <w:t>жылғы</w:t>
            </w:r>
            <w:proofErr w:type="spellEnd"/>
            <w:r>
              <w:rPr>
                <w:rFonts w:ascii="Times New Roman" w:eastAsia="Times New Roman" w:hAnsi="Times New Roman"/>
                <w:sz w:val="20"/>
              </w:rPr>
              <w:t xml:space="preserve"> 15 </w:t>
            </w:r>
            <w:proofErr w:type="spellStart"/>
            <w:r>
              <w:rPr>
                <w:rFonts w:ascii="Times New Roman" w:eastAsia="Times New Roman" w:hAnsi="Times New Roman"/>
                <w:sz w:val="20"/>
              </w:rPr>
              <w:t>мамырда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алынған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келесі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хабарлама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Түркия</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делегациясының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өтініші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бойынша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таратылды</w:t>
            </w:r>
            <w:proofErr w:type="spellEnd"/>
            <w:r>
              <w:rPr>
                <w:rFonts w:ascii="Times New Roman" w:eastAsia="Times New Roman" w:hAnsi="Times New Roman"/>
                <w:sz w:val="20"/>
              </w:rPr>
              <w:t>.</w:t>
            </w:r>
            <w:r>
              <w:rPr>
                <w:rFonts w:ascii="Times New Roman" w:eastAsia="Times New Roman" w:hAnsi="Times New Roman"/>
                <w:sz w:val="20"/>
              </w:rPr>
              <w:br/>
            </w:r>
            <w:proofErr w:type="spellStart"/>
            <w:r>
              <w:rPr>
                <w:rFonts w:ascii="Times New Roman" w:eastAsia="Times New Roman" w:hAnsi="Times New Roman"/>
                <w:sz w:val="20"/>
              </w:rPr>
              <w:t>Нормативтік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құқықтық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актінің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қабылданғаны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жарияланғаны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немесе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күшіне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енуі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туралы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хабарлама</w:t>
            </w:r>
            <w:proofErr w:type="spellEnd"/>
          </w:p>
        </w:tc>
        <w:tc>
          <w:tcPr>
            <w:tcW w:w="4110" w:type="dxa"/>
            <w:vMerge w:val="restart"/>
            <w:tcBorders>
              <w:top w:val="single" w:sz="8" w:space="0" w:color="000000"/>
              <w:left w:val="single" w:sz="8" w:space="0" w:color="000000"/>
              <w:bottom w:val="single" w:sz="8" w:space="0" w:color="000000"/>
              <w:right w:val="single" w:sz="8" w:space="0" w:color="000000"/>
            </w:tcBorders>
          </w:tcPr>
          <w:p w14:paraId="0B94D1CA" w14:textId="77777777" w:rsidR="002259EB" w:rsidRDefault="0027447F">
            <w:r>
              <w:rPr>
                <w:rFonts w:ascii="Times New Roman" w:eastAsia="Times New Roman" w:hAnsi="Times New Roman"/>
                <w:sz w:val="20"/>
              </w:rPr>
              <w:t>-</w:t>
            </w:r>
          </w:p>
        </w:tc>
      </w:tr>
      <w:tr w:rsidR="002259EB" w14:paraId="1AC17768" w14:textId="77777777" w:rsidTr="00566A4C">
        <w:tc>
          <w:tcPr>
            <w:tcW w:w="930" w:type="dxa"/>
            <w:vMerge/>
          </w:tcPr>
          <w:p w14:paraId="40239611"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3040ECC8" w14:textId="77777777" w:rsidR="002259EB" w:rsidRDefault="0027447F">
            <w:r>
              <w:rPr>
                <w:rFonts w:ascii="Times New Roman" w:eastAsia="Times New Roman" w:hAnsi="Times New Roman"/>
                <w:sz w:val="20"/>
              </w:rPr>
              <w:t>18/05/26</w:t>
            </w:r>
          </w:p>
        </w:tc>
        <w:tc>
          <w:tcPr>
            <w:tcW w:w="5670" w:type="dxa"/>
            <w:tcBorders>
              <w:top w:val="single" w:sz="8" w:space="0" w:color="000000"/>
              <w:left w:val="single" w:sz="8" w:space="0" w:color="000000"/>
              <w:bottom w:val="single" w:sz="8" w:space="0" w:color="000000"/>
              <w:right w:val="single" w:sz="8" w:space="0" w:color="000000"/>
            </w:tcBorders>
          </w:tcPr>
          <w:p w14:paraId="45C88FFE" w14:textId="77777777" w:rsidR="002259EB" w:rsidRDefault="0027447F">
            <w:r>
              <w:rPr>
                <w:rFonts w:ascii="Times New Roman" w:eastAsia="Times New Roman" w:hAnsi="Times New Roman"/>
                <w:sz w:val="20"/>
              </w:rPr>
              <w:t>-</w:t>
            </w:r>
          </w:p>
        </w:tc>
        <w:tc>
          <w:tcPr>
            <w:tcW w:w="4110" w:type="dxa"/>
            <w:vMerge/>
          </w:tcPr>
          <w:p w14:paraId="3A48ED39" w14:textId="77777777" w:rsidR="002259EB" w:rsidRDefault="002259EB"/>
        </w:tc>
      </w:tr>
      <w:tr w:rsidR="002259EB" w14:paraId="6B169149" w14:textId="77777777" w:rsidTr="00566A4C">
        <w:tc>
          <w:tcPr>
            <w:tcW w:w="930" w:type="dxa"/>
            <w:vMerge/>
          </w:tcPr>
          <w:p w14:paraId="0B0E8024"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465690C3" w14:textId="77777777" w:rsidR="002259EB" w:rsidRDefault="0027447F">
            <w:proofErr w:type="spellStart"/>
            <w:r>
              <w:rPr>
                <w:rFonts w:ascii="Times New Roman" w:eastAsia="Times New Roman" w:hAnsi="Times New Roman"/>
                <w:sz w:val="20"/>
              </w:rPr>
              <w:t>түрік</w:t>
            </w:r>
            <w:proofErr w:type="spellEnd"/>
          </w:p>
        </w:tc>
        <w:tc>
          <w:tcPr>
            <w:tcW w:w="5670" w:type="dxa"/>
            <w:tcBorders>
              <w:top w:val="single" w:sz="8" w:space="0" w:color="000000"/>
              <w:left w:val="single" w:sz="8" w:space="0" w:color="000000"/>
              <w:bottom w:val="single" w:sz="8" w:space="0" w:color="000000"/>
              <w:right w:val="single" w:sz="8" w:space="0" w:color="000000"/>
            </w:tcBorders>
          </w:tcPr>
          <w:p w14:paraId="01FC5EB6" w14:textId="77777777" w:rsidR="002259EB" w:rsidRDefault="0027447F">
            <w:r>
              <w:rPr>
                <w:rFonts w:ascii="Times New Roman" w:eastAsia="Times New Roman" w:hAnsi="Times New Roman"/>
                <w:sz w:val="20"/>
              </w:rPr>
              <w:t>-</w:t>
            </w:r>
          </w:p>
        </w:tc>
        <w:tc>
          <w:tcPr>
            <w:tcW w:w="4110" w:type="dxa"/>
            <w:vMerge/>
          </w:tcPr>
          <w:p w14:paraId="49CA25BD" w14:textId="77777777" w:rsidR="002259EB" w:rsidRDefault="002259EB"/>
        </w:tc>
      </w:tr>
      <w:tr w:rsidR="002259EB" w14:paraId="0A59D130" w14:textId="77777777" w:rsidTr="00566A4C">
        <w:tc>
          <w:tcPr>
            <w:tcW w:w="930" w:type="dxa"/>
            <w:vMerge w:val="restart"/>
            <w:tcBorders>
              <w:top w:val="single" w:sz="8" w:space="0" w:color="000000"/>
              <w:left w:val="single" w:sz="8" w:space="0" w:color="000000"/>
              <w:bottom w:val="single" w:sz="8" w:space="0" w:color="000000"/>
              <w:right w:val="single" w:sz="8" w:space="0" w:color="000000"/>
            </w:tcBorders>
          </w:tcPr>
          <w:p w14:paraId="5BD09541" w14:textId="66F9CC47" w:rsidR="002259EB" w:rsidRPr="00566A4C" w:rsidRDefault="00566A4C">
            <w:pPr>
              <w:rPr>
                <w:lang w:val="ru-RU"/>
              </w:rPr>
            </w:pPr>
            <w:r>
              <w:rPr>
                <w:rFonts w:ascii="Times New Roman" w:eastAsia="Times New Roman" w:hAnsi="Times New Roman"/>
                <w:sz w:val="20"/>
                <w:lang w:val="ru-RU"/>
              </w:rPr>
              <w:lastRenderedPageBreak/>
              <w:t>26</w:t>
            </w:r>
          </w:p>
        </w:tc>
        <w:tc>
          <w:tcPr>
            <w:tcW w:w="2552" w:type="dxa"/>
            <w:tcBorders>
              <w:top w:val="single" w:sz="8" w:space="0" w:color="000000"/>
              <w:left w:val="single" w:sz="8" w:space="0" w:color="000000"/>
              <w:bottom w:val="single" w:sz="8" w:space="0" w:color="000000"/>
              <w:right w:val="single" w:sz="8" w:space="0" w:color="000000"/>
            </w:tcBorders>
          </w:tcPr>
          <w:p w14:paraId="6BFAC2A4" w14:textId="77777777" w:rsidR="002259EB" w:rsidRDefault="0027447F">
            <w:r>
              <w:rPr>
                <w:rFonts w:ascii="Times New Roman" w:eastAsia="Times New Roman" w:hAnsi="Times New Roman"/>
                <w:sz w:val="20"/>
              </w:rPr>
              <w:t>G/SPS/N/RUS/360</w:t>
            </w:r>
          </w:p>
        </w:tc>
        <w:tc>
          <w:tcPr>
            <w:tcW w:w="5670" w:type="dxa"/>
            <w:tcBorders>
              <w:top w:val="single" w:sz="8" w:space="0" w:color="000000"/>
              <w:left w:val="single" w:sz="8" w:space="0" w:color="000000"/>
              <w:bottom w:val="single" w:sz="8" w:space="0" w:color="000000"/>
              <w:right w:val="single" w:sz="8" w:space="0" w:color="000000"/>
            </w:tcBorders>
          </w:tcPr>
          <w:p w14:paraId="0E09FA3A" w14:textId="77777777" w:rsidR="002259EB" w:rsidRDefault="0027447F">
            <w:proofErr w:type="spellStart"/>
            <w:r>
              <w:rPr>
                <w:rFonts w:ascii="Times New Roman" w:eastAsia="Times New Roman" w:hAnsi="Times New Roman"/>
                <w:sz w:val="20"/>
              </w:rPr>
              <w:t>Ветеринариялық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фитосанитарлық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қадағалау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жөніндегі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Федералдық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қызметтің</w:t>
            </w:r>
            <w:proofErr w:type="spellEnd"/>
            <w:r>
              <w:rPr>
                <w:rFonts w:ascii="Times New Roman" w:eastAsia="Times New Roman" w:hAnsi="Times New Roman"/>
                <w:sz w:val="20"/>
              </w:rPr>
              <w:t xml:space="preserve"> 2026 </w:t>
            </w:r>
            <w:proofErr w:type="spellStart"/>
            <w:r>
              <w:rPr>
                <w:rFonts w:ascii="Times New Roman" w:eastAsia="Times New Roman" w:hAnsi="Times New Roman"/>
                <w:sz w:val="20"/>
              </w:rPr>
              <w:t>жылғы</w:t>
            </w:r>
            <w:proofErr w:type="spellEnd"/>
            <w:r>
              <w:rPr>
                <w:rFonts w:ascii="Times New Roman" w:eastAsia="Times New Roman" w:hAnsi="Times New Roman"/>
                <w:sz w:val="20"/>
              </w:rPr>
              <w:t xml:space="preserve"> 28 </w:t>
            </w:r>
            <w:proofErr w:type="spellStart"/>
            <w:r>
              <w:rPr>
                <w:rFonts w:ascii="Times New Roman" w:eastAsia="Times New Roman" w:hAnsi="Times New Roman"/>
                <w:sz w:val="20"/>
              </w:rPr>
              <w:t>сәуірдегі</w:t>
            </w:r>
            <w:proofErr w:type="spellEnd"/>
            <w:r>
              <w:rPr>
                <w:rFonts w:ascii="Times New Roman" w:eastAsia="Times New Roman" w:hAnsi="Times New Roman"/>
                <w:sz w:val="20"/>
              </w:rPr>
              <w:t xml:space="preserve"> No FS-ARe-7/7198-3 </w:t>
            </w:r>
            <w:proofErr w:type="spellStart"/>
            <w:r>
              <w:rPr>
                <w:rFonts w:ascii="Times New Roman" w:eastAsia="Times New Roman" w:hAnsi="Times New Roman"/>
                <w:sz w:val="20"/>
              </w:rPr>
              <w:t>хаты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Тіл</w:t>
            </w:r>
            <w:proofErr w:type="spellEnd"/>
            <w:r>
              <w:rPr>
                <w:rFonts w:ascii="Times New Roman" w:eastAsia="Times New Roman" w:hAnsi="Times New Roman"/>
                <w:sz w:val="20"/>
              </w:rPr>
              <w:t>(</w:t>
            </w:r>
            <w:proofErr w:type="spellStart"/>
            <w:r>
              <w:rPr>
                <w:rFonts w:ascii="Times New Roman" w:eastAsia="Times New Roman" w:hAnsi="Times New Roman"/>
                <w:sz w:val="20"/>
              </w:rPr>
              <w:t>дер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орыс</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тілі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Беттер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саны</w:t>
            </w:r>
            <w:proofErr w:type="spellEnd"/>
            <w:r>
              <w:rPr>
                <w:rFonts w:ascii="Times New Roman" w:eastAsia="Times New Roman" w:hAnsi="Times New Roman"/>
                <w:sz w:val="20"/>
              </w:rPr>
              <w:t>: 2</w:t>
            </w:r>
            <w:r>
              <w:rPr>
                <w:rFonts w:ascii="Times New Roman" w:eastAsia="Times New Roman" w:hAnsi="Times New Roman"/>
                <w:sz w:val="20"/>
              </w:rPr>
              <w:br/>
              <w:t>https://fsvps.gov.ru/files/ukazanie-rosselhoznadzora-ot-28-aprelya-2026-goda -№-fs-are-7-7198-3/ https://members.wto.org/crnattachments/2026/SPS/RUS/26_006.p</w:t>
            </w:r>
          </w:p>
        </w:tc>
        <w:tc>
          <w:tcPr>
            <w:tcW w:w="4110" w:type="dxa"/>
            <w:vMerge w:val="restart"/>
            <w:tcBorders>
              <w:top w:val="single" w:sz="8" w:space="0" w:color="000000"/>
              <w:left w:val="single" w:sz="8" w:space="0" w:color="000000"/>
              <w:bottom w:val="single" w:sz="8" w:space="0" w:color="000000"/>
              <w:right w:val="single" w:sz="8" w:space="0" w:color="000000"/>
            </w:tcBorders>
          </w:tcPr>
          <w:p w14:paraId="2FD1453C" w14:textId="77777777" w:rsidR="002259EB" w:rsidRDefault="0027447F">
            <w:r>
              <w:rPr>
                <w:rFonts w:ascii="Times New Roman" w:eastAsia="Times New Roman" w:hAnsi="Times New Roman"/>
                <w:sz w:val="20"/>
              </w:rPr>
              <w:t>-</w:t>
            </w:r>
          </w:p>
        </w:tc>
      </w:tr>
      <w:tr w:rsidR="002259EB" w14:paraId="76323A30" w14:textId="77777777" w:rsidTr="00566A4C">
        <w:tc>
          <w:tcPr>
            <w:tcW w:w="930" w:type="dxa"/>
            <w:vMerge/>
          </w:tcPr>
          <w:p w14:paraId="32BACF5E"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43B21414" w14:textId="77777777" w:rsidR="002259EB" w:rsidRDefault="0027447F">
            <w:r>
              <w:rPr>
                <w:rFonts w:ascii="Times New Roman" w:eastAsia="Times New Roman" w:hAnsi="Times New Roman"/>
                <w:sz w:val="20"/>
              </w:rPr>
              <w:t>18/05/26</w:t>
            </w:r>
          </w:p>
        </w:tc>
        <w:tc>
          <w:tcPr>
            <w:tcW w:w="5670" w:type="dxa"/>
            <w:tcBorders>
              <w:top w:val="single" w:sz="8" w:space="0" w:color="000000"/>
              <w:left w:val="single" w:sz="8" w:space="0" w:color="000000"/>
              <w:bottom w:val="single" w:sz="8" w:space="0" w:color="000000"/>
              <w:right w:val="single" w:sz="8" w:space="0" w:color="000000"/>
            </w:tcBorders>
          </w:tcPr>
          <w:p w14:paraId="21B90F52" w14:textId="77777777" w:rsidR="002259EB" w:rsidRDefault="0027447F">
            <w:proofErr w:type="spellStart"/>
            <w:r>
              <w:rPr>
                <w:rFonts w:ascii="Times New Roman" w:eastAsia="Times New Roman" w:hAnsi="Times New Roman"/>
                <w:sz w:val="20"/>
              </w:rPr>
              <w:t>Аусыл</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ауруына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бейім</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жануарлар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өңделген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өнімдері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ішінде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қол</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жүгі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жеке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пайдалануға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арналған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багажда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тасымалданатын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оралған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өнімдер</w:t>
            </w:r>
            <w:proofErr w:type="spellEnd"/>
            <w:r>
              <w:rPr>
                <w:rFonts w:ascii="Times New Roman" w:eastAsia="Times New Roman" w:hAnsi="Times New Roman"/>
                <w:sz w:val="20"/>
              </w:rPr>
              <w:t xml:space="preserve"> (HS </w:t>
            </w:r>
            <w:proofErr w:type="spellStart"/>
            <w:r>
              <w:rPr>
                <w:rFonts w:ascii="Times New Roman" w:eastAsia="Times New Roman" w:hAnsi="Times New Roman"/>
                <w:sz w:val="20"/>
              </w:rPr>
              <w:t>кодтары</w:t>
            </w:r>
            <w:proofErr w:type="spellEnd"/>
            <w:r>
              <w:rPr>
                <w:rFonts w:ascii="Times New Roman" w:eastAsia="Times New Roman" w:hAnsi="Times New Roman"/>
                <w:sz w:val="20"/>
              </w:rPr>
              <w:t>): 0102; 0103; 010613; 0201; 0202; 0203; 0204; 0205; 0206; 0209; 0210; 04; 051110; 051199; 2309; 430180; 430190; 430390; 843680; 970529)</w:t>
            </w:r>
          </w:p>
        </w:tc>
        <w:tc>
          <w:tcPr>
            <w:tcW w:w="4110" w:type="dxa"/>
            <w:vMerge/>
          </w:tcPr>
          <w:p w14:paraId="538D7E47" w14:textId="77777777" w:rsidR="002259EB" w:rsidRDefault="002259EB"/>
        </w:tc>
      </w:tr>
      <w:tr w:rsidR="002259EB" w14:paraId="199D05AA" w14:textId="77777777" w:rsidTr="00566A4C">
        <w:tc>
          <w:tcPr>
            <w:tcW w:w="930" w:type="dxa"/>
            <w:vMerge/>
          </w:tcPr>
          <w:p w14:paraId="7FEF3FD1"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187022D9" w14:textId="77777777" w:rsidR="002259EB" w:rsidRDefault="0027447F">
            <w:proofErr w:type="spellStart"/>
            <w:r>
              <w:rPr>
                <w:rFonts w:ascii="Times New Roman" w:eastAsia="Times New Roman" w:hAnsi="Times New Roman"/>
                <w:sz w:val="20"/>
              </w:rPr>
              <w:t>Ресей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Федерациясы</w:t>
            </w:r>
            <w:proofErr w:type="spellEnd"/>
          </w:p>
        </w:tc>
        <w:tc>
          <w:tcPr>
            <w:tcW w:w="5670" w:type="dxa"/>
            <w:tcBorders>
              <w:top w:val="single" w:sz="8" w:space="0" w:color="000000"/>
              <w:left w:val="single" w:sz="8" w:space="0" w:color="000000"/>
              <w:bottom w:val="single" w:sz="8" w:space="0" w:color="000000"/>
              <w:right w:val="single" w:sz="8" w:space="0" w:color="000000"/>
            </w:tcBorders>
          </w:tcPr>
          <w:p w14:paraId="20F5A44B" w14:textId="3ED7B503" w:rsidR="002259EB" w:rsidRDefault="0027447F">
            <w:proofErr w:type="spellStart"/>
            <w:r>
              <w:rPr>
                <w:rFonts w:ascii="Times New Roman" w:eastAsia="Times New Roman" w:hAnsi="Times New Roman"/>
                <w:sz w:val="20"/>
              </w:rPr>
              <w:t>Осы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хатта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аусылға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бейім</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жануарлардың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жекелеген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түрлерін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олардың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өңделген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өнімдерін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әкелуге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сондай-ақ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Мысырдан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Ресей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Федерациясының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аумағына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аусыл</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ауруына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бейім</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жануарларды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транзитпен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тасымалдауға</w:t>
            </w:r>
            <w:proofErr w:type="spellEnd"/>
            <w:r w:rsidR="008476F4">
              <w:rPr>
                <w:rFonts w:ascii="Times New Roman" w:eastAsia="Times New Roman" w:hAnsi="Times New Roman"/>
                <w:sz w:val="20"/>
                <w:lang w:val="kk-KZ"/>
              </w:rPr>
              <w:t>,</w:t>
            </w:r>
            <w:r>
              <w:rPr>
                <w:rFonts w:ascii="Times New Roman" w:eastAsia="Times New Roman" w:hAnsi="Times New Roman"/>
                <w:sz w:val="20"/>
              </w:rPr>
              <w:t xml:space="preserve"> </w:t>
            </w:r>
            <w:proofErr w:type="spellStart"/>
            <w:r w:rsidR="008476F4">
              <w:rPr>
                <w:rFonts w:ascii="Times New Roman" w:eastAsia="Times New Roman" w:hAnsi="Times New Roman"/>
                <w:sz w:val="20"/>
              </w:rPr>
              <w:t>көрсетілген</w:t>
            </w:r>
            <w:proofErr w:type="spellEnd"/>
            <w:r w:rsidR="008476F4">
              <w:rPr>
                <w:rFonts w:ascii="Times New Roman" w:eastAsia="Times New Roman" w:hAnsi="Times New Roman"/>
                <w:sz w:val="20"/>
              </w:rPr>
              <w:t xml:space="preserve"> </w:t>
            </w:r>
            <w:proofErr w:type="spellStart"/>
            <w:r w:rsidR="008476F4">
              <w:rPr>
                <w:rFonts w:ascii="Times New Roman" w:eastAsia="Times New Roman" w:hAnsi="Times New Roman"/>
                <w:sz w:val="20"/>
              </w:rPr>
              <w:t>елдегі</w:t>
            </w:r>
            <w:proofErr w:type="spellEnd"/>
            <w:r w:rsidR="008476F4">
              <w:rPr>
                <w:rFonts w:ascii="Times New Roman" w:eastAsia="Times New Roman" w:hAnsi="Times New Roman"/>
                <w:sz w:val="20"/>
              </w:rPr>
              <w:t xml:space="preserve"> </w:t>
            </w:r>
            <w:proofErr w:type="spellStart"/>
            <w:r w:rsidR="008476F4">
              <w:rPr>
                <w:rFonts w:ascii="Times New Roman" w:eastAsia="Times New Roman" w:hAnsi="Times New Roman"/>
                <w:sz w:val="20"/>
              </w:rPr>
              <w:t>аусыл</w:t>
            </w:r>
            <w:proofErr w:type="spellEnd"/>
            <w:r w:rsidR="008476F4">
              <w:rPr>
                <w:rFonts w:ascii="Times New Roman" w:eastAsia="Times New Roman" w:hAnsi="Times New Roman"/>
                <w:sz w:val="20"/>
              </w:rPr>
              <w:t xml:space="preserve"> </w:t>
            </w:r>
            <w:proofErr w:type="spellStart"/>
            <w:r w:rsidR="008476F4">
              <w:rPr>
                <w:rFonts w:ascii="Times New Roman" w:eastAsia="Times New Roman" w:hAnsi="Times New Roman"/>
                <w:sz w:val="20"/>
              </w:rPr>
              <w:t>ауруының</w:t>
            </w:r>
            <w:proofErr w:type="spellEnd"/>
            <w:r w:rsidR="008476F4">
              <w:rPr>
                <w:rFonts w:ascii="Times New Roman" w:eastAsia="Times New Roman" w:hAnsi="Times New Roman"/>
                <w:sz w:val="20"/>
              </w:rPr>
              <w:t xml:space="preserve"> </w:t>
            </w:r>
            <w:proofErr w:type="spellStart"/>
            <w:r w:rsidR="008476F4">
              <w:rPr>
                <w:rFonts w:ascii="Times New Roman" w:eastAsia="Times New Roman" w:hAnsi="Times New Roman"/>
                <w:sz w:val="20"/>
              </w:rPr>
              <w:t>эпизоотиялық</w:t>
            </w:r>
            <w:proofErr w:type="spellEnd"/>
            <w:r w:rsidR="008476F4">
              <w:rPr>
                <w:rFonts w:ascii="Times New Roman" w:eastAsia="Times New Roman" w:hAnsi="Times New Roman"/>
                <w:sz w:val="20"/>
              </w:rPr>
              <w:t xml:space="preserve"> </w:t>
            </w:r>
            <w:proofErr w:type="spellStart"/>
            <w:r w:rsidR="008476F4">
              <w:rPr>
                <w:rFonts w:ascii="Times New Roman" w:eastAsia="Times New Roman" w:hAnsi="Times New Roman"/>
                <w:sz w:val="20"/>
              </w:rPr>
              <w:t>жағдай</w:t>
            </w:r>
            <w:proofErr w:type="spellEnd"/>
            <w:r w:rsidR="008476F4">
              <w:rPr>
                <w:rFonts w:ascii="Times New Roman" w:eastAsia="Times New Roman" w:hAnsi="Times New Roman"/>
                <w:sz w:val="20"/>
                <w:lang w:val="kk-KZ"/>
              </w:rPr>
              <w:t xml:space="preserve">ының </w:t>
            </w:r>
            <w:proofErr w:type="spellStart"/>
            <w:r w:rsidR="008476F4">
              <w:rPr>
                <w:rFonts w:ascii="Times New Roman" w:eastAsia="Times New Roman" w:hAnsi="Times New Roman"/>
                <w:sz w:val="20"/>
              </w:rPr>
              <w:t>өршуіне</w:t>
            </w:r>
            <w:proofErr w:type="spellEnd"/>
            <w:r w:rsidR="008476F4">
              <w:rPr>
                <w:rFonts w:ascii="Times New Roman" w:eastAsia="Times New Roman" w:hAnsi="Times New Roman"/>
                <w:sz w:val="20"/>
              </w:rPr>
              <w:t xml:space="preserve"> </w:t>
            </w:r>
            <w:proofErr w:type="spellStart"/>
            <w:r w:rsidR="008476F4">
              <w:rPr>
                <w:rFonts w:ascii="Times New Roman" w:eastAsia="Times New Roman" w:hAnsi="Times New Roman"/>
                <w:sz w:val="20"/>
              </w:rPr>
              <w:t>байланысты</w:t>
            </w:r>
            <w:proofErr w:type="spellEnd"/>
            <w:r w:rsidR="008476F4">
              <w:rPr>
                <w:rFonts w:ascii="Times New Roman" w:eastAsia="Times New Roman" w:hAnsi="Times New Roman"/>
                <w:sz w:val="20"/>
              </w:rPr>
              <w:t xml:space="preserve"> </w:t>
            </w:r>
            <w:proofErr w:type="spellStart"/>
            <w:r>
              <w:rPr>
                <w:rFonts w:ascii="Times New Roman" w:eastAsia="Times New Roman" w:hAnsi="Times New Roman"/>
                <w:sz w:val="20"/>
              </w:rPr>
              <w:t>уақытша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шектеулер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енгізіледі</w:t>
            </w:r>
            <w:proofErr w:type="spellEnd"/>
            <w:r>
              <w:rPr>
                <w:rFonts w:ascii="Times New Roman" w:eastAsia="Times New Roman" w:hAnsi="Times New Roman"/>
                <w:sz w:val="20"/>
              </w:rPr>
              <w:t>.</w:t>
            </w:r>
          </w:p>
        </w:tc>
        <w:tc>
          <w:tcPr>
            <w:tcW w:w="4110" w:type="dxa"/>
            <w:vMerge/>
          </w:tcPr>
          <w:p w14:paraId="0AAC9356" w14:textId="77777777" w:rsidR="002259EB" w:rsidRDefault="002259EB"/>
        </w:tc>
      </w:tr>
      <w:tr w:rsidR="002259EB" w14:paraId="036DAC6F" w14:textId="77777777" w:rsidTr="00566A4C">
        <w:tc>
          <w:tcPr>
            <w:tcW w:w="930" w:type="dxa"/>
            <w:vMerge w:val="restart"/>
            <w:tcBorders>
              <w:top w:val="single" w:sz="8" w:space="0" w:color="000000"/>
              <w:left w:val="single" w:sz="8" w:space="0" w:color="000000"/>
              <w:bottom w:val="single" w:sz="8" w:space="0" w:color="000000"/>
              <w:right w:val="single" w:sz="8" w:space="0" w:color="000000"/>
            </w:tcBorders>
          </w:tcPr>
          <w:p w14:paraId="37EEFFCF" w14:textId="1942D3D0" w:rsidR="002259EB" w:rsidRPr="00566A4C" w:rsidRDefault="00566A4C">
            <w:pPr>
              <w:rPr>
                <w:lang w:val="ru-RU"/>
              </w:rPr>
            </w:pPr>
            <w:r>
              <w:rPr>
                <w:rFonts w:ascii="Times New Roman" w:eastAsia="Times New Roman" w:hAnsi="Times New Roman"/>
                <w:sz w:val="20"/>
                <w:lang w:val="ru-RU"/>
              </w:rPr>
              <w:t>27</w:t>
            </w:r>
          </w:p>
        </w:tc>
        <w:tc>
          <w:tcPr>
            <w:tcW w:w="2552" w:type="dxa"/>
            <w:tcBorders>
              <w:top w:val="single" w:sz="8" w:space="0" w:color="000000"/>
              <w:left w:val="single" w:sz="8" w:space="0" w:color="000000"/>
              <w:bottom w:val="single" w:sz="8" w:space="0" w:color="000000"/>
              <w:right w:val="single" w:sz="8" w:space="0" w:color="000000"/>
            </w:tcBorders>
          </w:tcPr>
          <w:p w14:paraId="66D872C0" w14:textId="77777777" w:rsidR="002259EB" w:rsidRDefault="0027447F">
            <w:r>
              <w:rPr>
                <w:rFonts w:ascii="Times New Roman" w:eastAsia="Times New Roman" w:hAnsi="Times New Roman"/>
                <w:sz w:val="20"/>
              </w:rPr>
              <w:t>G/SPS/N/RUS/359</w:t>
            </w:r>
          </w:p>
        </w:tc>
        <w:tc>
          <w:tcPr>
            <w:tcW w:w="5670" w:type="dxa"/>
            <w:tcBorders>
              <w:top w:val="single" w:sz="8" w:space="0" w:color="000000"/>
              <w:left w:val="single" w:sz="8" w:space="0" w:color="000000"/>
              <w:bottom w:val="single" w:sz="8" w:space="0" w:color="000000"/>
              <w:right w:val="single" w:sz="8" w:space="0" w:color="000000"/>
            </w:tcBorders>
          </w:tcPr>
          <w:p w14:paraId="18B725B1" w14:textId="77777777" w:rsidR="002259EB" w:rsidRDefault="0027447F">
            <w:proofErr w:type="spellStart"/>
            <w:r>
              <w:rPr>
                <w:rFonts w:ascii="Times New Roman" w:eastAsia="Times New Roman" w:hAnsi="Times New Roman"/>
                <w:sz w:val="20"/>
              </w:rPr>
              <w:t>Ветеринариялық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фитосанитарлық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қадағалау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жөніндегі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Федералдық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қызметінің</w:t>
            </w:r>
            <w:proofErr w:type="spellEnd"/>
            <w:r>
              <w:rPr>
                <w:rFonts w:ascii="Times New Roman" w:eastAsia="Times New Roman" w:hAnsi="Times New Roman"/>
                <w:sz w:val="20"/>
              </w:rPr>
              <w:t xml:space="preserve"> 2026 </w:t>
            </w:r>
            <w:proofErr w:type="spellStart"/>
            <w:r>
              <w:rPr>
                <w:rFonts w:ascii="Times New Roman" w:eastAsia="Times New Roman" w:hAnsi="Times New Roman"/>
                <w:sz w:val="20"/>
              </w:rPr>
              <w:t>жылғы</w:t>
            </w:r>
            <w:proofErr w:type="spellEnd"/>
            <w:r>
              <w:rPr>
                <w:rFonts w:ascii="Times New Roman" w:eastAsia="Times New Roman" w:hAnsi="Times New Roman"/>
                <w:sz w:val="20"/>
              </w:rPr>
              <w:t xml:space="preserve"> 28 </w:t>
            </w:r>
            <w:proofErr w:type="spellStart"/>
            <w:r>
              <w:rPr>
                <w:rFonts w:ascii="Times New Roman" w:eastAsia="Times New Roman" w:hAnsi="Times New Roman"/>
                <w:sz w:val="20"/>
              </w:rPr>
              <w:t>сәуірдегі</w:t>
            </w:r>
            <w:proofErr w:type="spellEnd"/>
            <w:r>
              <w:rPr>
                <w:rFonts w:ascii="Times New Roman" w:eastAsia="Times New Roman" w:hAnsi="Times New Roman"/>
                <w:sz w:val="20"/>
              </w:rPr>
              <w:t xml:space="preserve"> № FS-ARe-7/7199-3 </w:t>
            </w:r>
            <w:proofErr w:type="spellStart"/>
            <w:r>
              <w:rPr>
                <w:rFonts w:ascii="Times New Roman" w:eastAsia="Times New Roman" w:hAnsi="Times New Roman"/>
                <w:sz w:val="20"/>
              </w:rPr>
              <w:t>хаты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Тіл</w:t>
            </w:r>
            <w:proofErr w:type="spellEnd"/>
            <w:r>
              <w:rPr>
                <w:rFonts w:ascii="Times New Roman" w:eastAsia="Times New Roman" w:hAnsi="Times New Roman"/>
                <w:sz w:val="20"/>
              </w:rPr>
              <w:t>(</w:t>
            </w:r>
            <w:proofErr w:type="spellStart"/>
            <w:r>
              <w:rPr>
                <w:rFonts w:ascii="Times New Roman" w:eastAsia="Times New Roman" w:hAnsi="Times New Roman"/>
                <w:sz w:val="20"/>
              </w:rPr>
              <w:t>дер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орыс</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Беттер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саны</w:t>
            </w:r>
            <w:proofErr w:type="spellEnd"/>
            <w:r>
              <w:rPr>
                <w:rFonts w:ascii="Times New Roman" w:eastAsia="Times New Roman" w:hAnsi="Times New Roman"/>
                <w:sz w:val="20"/>
              </w:rPr>
              <w:t>: 2</w:t>
            </w:r>
            <w:r>
              <w:rPr>
                <w:rFonts w:ascii="Times New Roman" w:eastAsia="Times New Roman" w:hAnsi="Times New Roman"/>
                <w:sz w:val="20"/>
              </w:rPr>
              <w:br/>
              <w:t>https://fsvps.gov.ru/files/ukazanie-rosselhoznadzora-ot-28-aprelya-2026-goda -№-fs-are-7-7199-3/ https://members.wto.org/crnattachments/2026/SPS/RUS/26_006.p</w:t>
            </w:r>
          </w:p>
        </w:tc>
        <w:tc>
          <w:tcPr>
            <w:tcW w:w="4110" w:type="dxa"/>
            <w:vMerge w:val="restart"/>
            <w:tcBorders>
              <w:top w:val="single" w:sz="8" w:space="0" w:color="000000"/>
              <w:left w:val="single" w:sz="8" w:space="0" w:color="000000"/>
              <w:bottom w:val="single" w:sz="8" w:space="0" w:color="000000"/>
              <w:right w:val="single" w:sz="8" w:space="0" w:color="000000"/>
            </w:tcBorders>
          </w:tcPr>
          <w:p w14:paraId="452DA708" w14:textId="77777777" w:rsidR="002259EB" w:rsidRDefault="0027447F">
            <w:r>
              <w:rPr>
                <w:rFonts w:ascii="Times New Roman" w:eastAsia="Times New Roman" w:hAnsi="Times New Roman"/>
                <w:sz w:val="20"/>
              </w:rPr>
              <w:t>-</w:t>
            </w:r>
          </w:p>
        </w:tc>
      </w:tr>
      <w:tr w:rsidR="002259EB" w14:paraId="4B5FDDF5" w14:textId="77777777" w:rsidTr="00566A4C">
        <w:tc>
          <w:tcPr>
            <w:tcW w:w="930" w:type="dxa"/>
            <w:vMerge/>
          </w:tcPr>
          <w:p w14:paraId="217CDF97"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4E9A5F59" w14:textId="77777777" w:rsidR="002259EB" w:rsidRDefault="0027447F">
            <w:r>
              <w:rPr>
                <w:rFonts w:ascii="Times New Roman" w:eastAsia="Times New Roman" w:hAnsi="Times New Roman"/>
                <w:sz w:val="20"/>
              </w:rPr>
              <w:t>18/05/26</w:t>
            </w:r>
          </w:p>
        </w:tc>
        <w:tc>
          <w:tcPr>
            <w:tcW w:w="5670" w:type="dxa"/>
            <w:tcBorders>
              <w:top w:val="single" w:sz="8" w:space="0" w:color="000000"/>
              <w:left w:val="single" w:sz="8" w:space="0" w:color="000000"/>
              <w:bottom w:val="single" w:sz="8" w:space="0" w:color="000000"/>
              <w:right w:val="single" w:sz="8" w:space="0" w:color="000000"/>
            </w:tcBorders>
          </w:tcPr>
          <w:p w14:paraId="1348BBB7" w14:textId="182209B4" w:rsidR="002259EB" w:rsidRDefault="0027447F">
            <w:proofErr w:type="spellStart"/>
            <w:r>
              <w:rPr>
                <w:rFonts w:ascii="Times New Roman" w:eastAsia="Times New Roman" w:hAnsi="Times New Roman"/>
                <w:sz w:val="20"/>
              </w:rPr>
              <w:t>Кесек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тері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ауруларына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бейім</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тірі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жануарлар</w:t>
            </w:r>
            <w:proofErr w:type="spellEnd"/>
            <w:r>
              <w:rPr>
                <w:rFonts w:ascii="Times New Roman" w:eastAsia="Times New Roman" w:hAnsi="Times New Roman"/>
                <w:sz w:val="20"/>
              </w:rPr>
              <w:t xml:space="preserve">, LSD </w:t>
            </w:r>
            <w:proofErr w:type="spellStart"/>
            <w:r>
              <w:rPr>
                <w:rFonts w:ascii="Times New Roman" w:eastAsia="Times New Roman" w:hAnsi="Times New Roman"/>
                <w:sz w:val="20"/>
              </w:rPr>
              <w:t>вирусын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жою</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үшін</w:t>
            </w:r>
            <w:proofErr w:type="spellEnd"/>
            <w:r>
              <w:rPr>
                <w:rFonts w:ascii="Times New Roman" w:eastAsia="Times New Roman" w:hAnsi="Times New Roman"/>
                <w:sz w:val="20"/>
              </w:rPr>
              <w:t xml:space="preserve"> </w:t>
            </w:r>
            <w:r w:rsidR="000740D9">
              <w:rPr>
                <w:rFonts w:ascii="Times New Roman" w:eastAsia="Times New Roman" w:hAnsi="Times New Roman"/>
                <w:sz w:val="20"/>
                <w:lang w:val="kk-KZ"/>
              </w:rPr>
              <w:t>өңде</w:t>
            </w:r>
            <w:proofErr w:type="spellStart"/>
            <w:r>
              <w:rPr>
                <w:rFonts w:ascii="Times New Roman" w:eastAsia="Times New Roman" w:hAnsi="Times New Roman"/>
                <w:sz w:val="20"/>
              </w:rPr>
              <w:t>уге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жатпайтын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өнімдер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осындай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жануарлардан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алынған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шикі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терілер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қолмен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багажда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тасымалданатын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оралған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өнімдер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сондай-ақ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осы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жануарларды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күту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тасымалдау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үшін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пайдаланылған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жабдық</w:t>
            </w:r>
            <w:proofErr w:type="spellEnd"/>
            <w:r>
              <w:rPr>
                <w:rFonts w:ascii="Times New Roman" w:eastAsia="Times New Roman" w:hAnsi="Times New Roman"/>
                <w:sz w:val="20"/>
              </w:rPr>
              <w:t xml:space="preserve"> (HS </w:t>
            </w:r>
            <w:proofErr w:type="spellStart"/>
            <w:r>
              <w:rPr>
                <w:rFonts w:ascii="Times New Roman" w:eastAsia="Times New Roman" w:hAnsi="Times New Roman"/>
                <w:sz w:val="20"/>
              </w:rPr>
              <w:t>коды</w:t>
            </w:r>
            <w:proofErr w:type="spellEnd"/>
            <w:r>
              <w:rPr>
                <w:rFonts w:ascii="Times New Roman" w:eastAsia="Times New Roman" w:hAnsi="Times New Roman"/>
                <w:sz w:val="20"/>
              </w:rPr>
              <w:t>(</w:t>
            </w:r>
            <w:proofErr w:type="spellStart"/>
            <w:r>
              <w:rPr>
                <w:rFonts w:ascii="Times New Roman" w:eastAsia="Times New Roman" w:hAnsi="Times New Roman"/>
                <w:sz w:val="20"/>
              </w:rPr>
              <w:t>лар</w:t>
            </w:r>
            <w:proofErr w:type="spellEnd"/>
            <w:r>
              <w:rPr>
                <w:rFonts w:ascii="Times New Roman" w:eastAsia="Times New Roman" w:hAnsi="Times New Roman"/>
                <w:sz w:val="20"/>
              </w:rPr>
              <w:t>): 0102; 0106; 0511)</w:t>
            </w:r>
          </w:p>
        </w:tc>
        <w:tc>
          <w:tcPr>
            <w:tcW w:w="4110" w:type="dxa"/>
            <w:vMerge/>
          </w:tcPr>
          <w:p w14:paraId="685621E9" w14:textId="77777777" w:rsidR="002259EB" w:rsidRDefault="002259EB"/>
        </w:tc>
      </w:tr>
      <w:tr w:rsidR="002259EB" w14:paraId="6D2C753F" w14:textId="77777777" w:rsidTr="00566A4C">
        <w:tc>
          <w:tcPr>
            <w:tcW w:w="930" w:type="dxa"/>
            <w:vMerge/>
          </w:tcPr>
          <w:p w14:paraId="37D2D293"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2DE531B0" w14:textId="77777777" w:rsidR="002259EB" w:rsidRDefault="0027447F">
            <w:proofErr w:type="spellStart"/>
            <w:r>
              <w:rPr>
                <w:rFonts w:ascii="Times New Roman" w:eastAsia="Times New Roman" w:hAnsi="Times New Roman"/>
                <w:sz w:val="20"/>
              </w:rPr>
              <w:t>Ресей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Федерациясы</w:t>
            </w:r>
            <w:proofErr w:type="spellEnd"/>
          </w:p>
        </w:tc>
        <w:tc>
          <w:tcPr>
            <w:tcW w:w="5670" w:type="dxa"/>
            <w:tcBorders>
              <w:top w:val="single" w:sz="8" w:space="0" w:color="000000"/>
              <w:left w:val="single" w:sz="8" w:space="0" w:color="000000"/>
              <w:bottom w:val="single" w:sz="8" w:space="0" w:color="000000"/>
              <w:right w:val="single" w:sz="8" w:space="0" w:color="000000"/>
            </w:tcBorders>
          </w:tcPr>
          <w:p w14:paraId="4CAFF013" w14:textId="417267F5" w:rsidR="002259EB" w:rsidRDefault="0027447F">
            <w:proofErr w:type="spellStart"/>
            <w:r>
              <w:rPr>
                <w:rFonts w:ascii="Times New Roman" w:eastAsia="Times New Roman" w:hAnsi="Times New Roman"/>
                <w:sz w:val="20"/>
              </w:rPr>
              <w:t>Ветеринариялық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фитосанитариялық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қадағалау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жөніндегі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федералдық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қызмет</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кесек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тері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ауруларына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бейім</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тірі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жануарларды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осындай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жануарлардан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алынған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өнімдер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терілерді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қол</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жүгі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багажында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тасымалданатын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оралған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өнімдерді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осы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жануарларды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ұстауға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тасымалдауға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арналған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пайдаланылған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жабдықтарды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сондай-ақ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тері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ауруына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шалдыққан</w:t>
            </w:r>
            <w:proofErr w:type="spellEnd"/>
            <w:r>
              <w:rPr>
                <w:rFonts w:ascii="Times New Roman" w:eastAsia="Times New Roman" w:hAnsi="Times New Roman"/>
                <w:sz w:val="20"/>
              </w:rPr>
              <w:t xml:space="preserve"> </w:t>
            </w:r>
            <w:proofErr w:type="spellStart"/>
            <w:r w:rsidR="000740D9">
              <w:rPr>
                <w:rFonts w:ascii="Times New Roman" w:eastAsia="Times New Roman" w:hAnsi="Times New Roman"/>
                <w:sz w:val="20"/>
              </w:rPr>
              <w:t>ірі</w:t>
            </w:r>
            <w:proofErr w:type="spellEnd"/>
            <w:r w:rsidR="000740D9">
              <w:rPr>
                <w:rFonts w:ascii="Times New Roman" w:eastAsia="Times New Roman" w:hAnsi="Times New Roman"/>
                <w:sz w:val="20"/>
              </w:rPr>
              <w:t xml:space="preserve"> </w:t>
            </w:r>
            <w:proofErr w:type="spellStart"/>
            <w:r w:rsidR="000740D9">
              <w:rPr>
                <w:rFonts w:ascii="Times New Roman" w:eastAsia="Times New Roman" w:hAnsi="Times New Roman"/>
                <w:sz w:val="20"/>
              </w:rPr>
              <w:t>қара</w:t>
            </w:r>
            <w:proofErr w:type="spellEnd"/>
            <w:r w:rsidR="000740D9">
              <w:rPr>
                <w:rFonts w:ascii="Times New Roman" w:eastAsia="Times New Roman" w:hAnsi="Times New Roman"/>
                <w:sz w:val="20"/>
              </w:rPr>
              <w:t xml:space="preserve"> </w:t>
            </w:r>
            <w:proofErr w:type="spellStart"/>
            <w:r w:rsidR="000740D9">
              <w:rPr>
                <w:rFonts w:ascii="Times New Roman" w:eastAsia="Times New Roman" w:hAnsi="Times New Roman"/>
                <w:sz w:val="20"/>
              </w:rPr>
              <w:t>мал</w:t>
            </w:r>
            <w:proofErr w:type="spellEnd"/>
            <w:r w:rsidR="000740D9">
              <w:rPr>
                <w:rFonts w:ascii="Times New Roman" w:eastAsia="Times New Roman" w:hAnsi="Times New Roman"/>
                <w:sz w:val="20"/>
              </w:rPr>
              <w:t xml:space="preserve"> </w:t>
            </w:r>
            <w:proofErr w:type="spellStart"/>
            <w:r w:rsidR="000740D9">
              <w:rPr>
                <w:rFonts w:ascii="Times New Roman" w:eastAsia="Times New Roman" w:hAnsi="Times New Roman"/>
                <w:sz w:val="20"/>
              </w:rPr>
              <w:t>мен</w:t>
            </w:r>
            <w:proofErr w:type="spellEnd"/>
            <w:r w:rsidR="000740D9">
              <w:rPr>
                <w:rFonts w:ascii="Times New Roman" w:eastAsia="Times New Roman" w:hAnsi="Times New Roman"/>
                <w:sz w:val="20"/>
              </w:rPr>
              <w:t xml:space="preserve"> </w:t>
            </w:r>
            <w:proofErr w:type="spellStart"/>
            <w:r>
              <w:rPr>
                <w:rFonts w:ascii="Times New Roman" w:eastAsia="Times New Roman" w:hAnsi="Times New Roman"/>
                <w:sz w:val="20"/>
              </w:rPr>
              <w:t>жануарларды</w:t>
            </w:r>
            <w:proofErr w:type="spellEnd"/>
            <w:r>
              <w:rPr>
                <w:rFonts w:ascii="Times New Roman" w:eastAsia="Times New Roman" w:hAnsi="Times New Roman"/>
                <w:sz w:val="20"/>
              </w:rPr>
              <w:t xml:space="preserve"> </w:t>
            </w:r>
            <w:r w:rsidR="000740D9">
              <w:rPr>
                <w:rFonts w:ascii="Times New Roman" w:eastAsia="Times New Roman" w:hAnsi="Times New Roman"/>
                <w:sz w:val="20"/>
                <w:lang w:val="kk-KZ"/>
              </w:rPr>
              <w:t>Мысыр</w:t>
            </w:r>
            <w:r>
              <w:rPr>
                <w:rFonts w:ascii="Times New Roman" w:eastAsia="Times New Roman" w:hAnsi="Times New Roman"/>
                <w:sz w:val="20"/>
              </w:rPr>
              <w:t xml:space="preserve"> </w:t>
            </w:r>
            <w:proofErr w:type="spellStart"/>
            <w:r>
              <w:rPr>
                <w:rFonts w:ascii="Times New Roman" w:eastAsia="Times New Roman" w:hAnsi="Times New Roman"/>
                <w:sz w:val="20"/>
              </w:rPr>
              <w:t>аумағынан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Ресей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аумағына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транзитпен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тасымалдауға</w:t>
            </w:r>
            <w:proofErr w:type="spellEnd"/>
            <w:r>
              <w:rPr>
                <w:rFonts w:ascii="Times New Roman" w:eastAsia="Times New Roman" w:hAnsi="Times New Roman"/>
                <w:sz w:val="20"/>
              </w:rPr>
              <w:t xml:space="preserve"> </w:t>
            </w:r>
            <w:proofErr w:type="spellStart"/>
            <w:r w:rsidR="000740D9">
              <w:rPr>
                <w:rFonts w:ascii="Times New Roman" w:eastAsia="Times New Roman" w:hAnsi="Times New Roman"/>
                <w:sz w:val="20"/>
              </w:rPr>
              <w:t>көрсетілген</w:t>
            </w:r>
            <w:proofErr w:type="spellEnd"/>
            <w:r w:rsidR="000740D9">
              <w:rPr>
                <w:rFonts w:ascii="Times New Roman" w:eastAsia="Times New Roman" w:hAnsi="Times New Roman"/>
                <w:sz w:val="20"/>
              </w:rPr>
              <w:t xml:space="preserve"> </w:t>
            </w:r>
            <w:proofErr w:type="spellStart"/>
            <w:r w:rsidR="000740D9">
              <w:rPr>
                <w:rFonts w:ascii="Times New Roman" w:eastAsia="Times New Roman" w:hAnsi="Times New Roman"/>
                <w:sz w:val="20"/>
              </w:rPr>
              <w:t>елде</w:t>
            </w:r>
            <w:proofErr w:type="spellEnd"/>
            <w:r w:rsidR="000740D9">
              <w:rPr>
                <w:rFonts w:ascii="Times New Roman" w:eastAsia="Times New Roman" w:hAnsi="Times New Roman"/>
                <w:sz w:val="20"/>
              </w:rPr>
              <w:t xml:space="preserve"> </w:t>
            </w:r>
            <w:proofErr w:type="spellStart"/>
            <w:r w:rsidR="000740D9">
              <w:rPr>
                <w:rFonts w:ascii="Times New Roman" w:eastAsia="Times New Roman" w:hAnsi="Times New Roman"/>
                <w:sz w:val="20"/>
              </w:rPr>
              <w:t>түйінді</w:t>
            </w:r>
            <w:proofErr w:type="spellEnd"/>
            <w:r w:rsidR="000740D9">
              <w:rPr>
                <w:rFonts w:ascii="Times New Roman" w:eastAsia="Times New Roman" w:hAnsi="Times New Roman"/>
                <w:sz w:val="20"/>
              </w:rPr>
              <w:t xml:space="preserve"> </w:t>
            </w:r>
            <w:proofErr w:type="spellStart"/>
            <w:r w:rsidR="000740D9">
              <w:rPr>
                <w:rFonts w:ascii="Times New Roman" w:eastAsia="Times New Roman" w:hAnsi="Times New Roman"/>
                <w:sz w:val="20"/>
              </w:rPr>
              <w:t>тері</w:t>
            </w:r>
            <w:proofErr w:type="spellEnd"/>
            <w:r w:rsidR="000740D9">
              <w:rPr>
                <w:rFonts w:ascii="Times New Roman" w:eastAsia="Times New Roman" w:hAnsi="Times New Roman"/>
                <w:sz w:val="20"/>
              </w:rPr>
              <w:t xml:space="preserve"> </w:t>
            </w:r>
            <w:proofErr w:type="spellStart"/>
            <w:r w:rsidR="000740D9">
              <w:rPr>
                <w:rFonts w:ascii="Times New Roman" w:eastAsia="Times New Roman" w:hAnsi="Times New Roman"/>
                <w:sz w:val="20"/>
              </w:rPr>
              <w:t>ауруының</w:t>
            </w:r>
            <w:proofErr w:type="spellEnd"/>
            <w:r w:rsidR="000740D9">
              <w:rPr>
                <w:rFonts w:ascii="Times New Roman" w:eastAsia="Times New Roman" w:hAnsi="Times New Roman"/>
                <w:sz w:val="20"/>
              </w:rPr>
              <w:t xml:space="preserve"> </w:t>
            </w:r>
            <w:proofErr w:type="spellStart"/>
            <w:r w:rsidR="000740D9">
              <w:rPr>
                <w:rFonts w:ascii="Times New Roman" w:eastAsia="Times New Roman" w:hAnsi="Times New Roman"/>
                <w:sz w:val="20"/>
              </w:rPr>
              <w:t>өршуіне</w:t>
            </w:r>
            <w:proofErr w:type="spellEnd"/>
            <w:r w:rsidR="000740D9">
              <w:rPr>
                <w:rFonts w:ascii="Times New Roman" w:eastAsia="Times New Roman" w:hAnsi="Times New Roman"/>
                <w:sz w:val="20"/>
              </w:rPr>
              <w:t xml:space="preserve"> </w:t>
            </w:r>
            <w:proofErr w:type="spellStart"/>
            <w:r w:rsidR="000740D9">
              <w:rPr>
                <w:rFonts w:ascii="Times New Roman" w:eastAsia="Times New Roman" w:hAnsi="Times New Roman"/>
                <w:sz w:val="20"/>
              </w:rPr>
              <w:t>байланысты</w:t>
            </w:r>
            <w:proofErr w:type="spellEnd"/>
            <w:r w:rsidR="000740D9">
              <w:rPr>
                <w:rFonts w:ascii="Times New Roman" w:eastAsia="Times New Roman" w:hAnsi="Times New Roman"/>
                <w:sz w:val="20"/>
              </w:rPr>
              <w:t xml:space="preserve"> </w:t>
            </w:r>
            <w:proofErr w:type="spellStart"/>
            <w:r>
              <w:rPr>
                <w:rFonts w:ascii="Times New Roman" w:eastAsia="Times New Roman" w:hAnsi="Times New Roman"/>
                <w:sz w:val="20"/>
              </w:rPr>
              <w:t>уақытша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шектеу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енгізді</w:t>
            </w:r>
            <w:proofErr w:type="spellEnd"/>
            <w:r>
              <w:rPr>
                <w:rFonts w:ascii="Times New Roman" w:eastAsia="Times New Roman" w:hAnsi="Times New Roman"/>
                <w:sz w:val="20"/>
              </w:rPr>
              <w:t>.</w:t>
            </w:r>
          </w:p>
        </w:tc>
        <w:tc>
          <w:tcPr>
            <w:tcW w:w="4110" w:type="dxa"/>
            <w:vMerge/>
          </w:tcPr>
          <w:p w14:paraId="1499D927" w14:textId="77777777" w:rsidR="002259EB" w:rsidRDefault="002259EB"/>
        </w:tc>
      </w:tr>
      <w:tr w:rsidR="002259EB" w14:paraId="64B6C93B" w14:textId="77777777" w:rsidTr="00566A4C">
        <w:tc>
          <w:tcPr>
            <w:tcW w:w="930" w:type="dxa"/>
            <w:vMerge w:val="restart"/>
            <w:tcBorders>
              <w:top w:val="single" w:sz="8" w:space="0" w:color="000000"/>
              <w:left w:val="single" w:sz="8" w:space="0" w:color="000000"/>
              <w:bottom w:val="single" w:sz="8" w:space="0" w:color="000000"/>
              <w:right w:val="single" w:sz="8" w:space="0" w:color="000000"/>
            </w:tcBorders>
          </w:tcPr>
          <w:p w14:paraId="5D9AE80C" w14:textId="4A972851" w:rsidR="002259EB" w:rsidRPr="00566A4C" w:rsidRDefault="00566A4C">
            <w:pPr>
              <w:rPr>
                <w:lang w:val="ru-RU"/>
              </w:rPr>
            </w:pPr>
            <w:r>
              <w:rPr>
                <w:rFonts w:ascii="Times New Roman" w:eastAsia="Times New Roman" w:hAnsi="Times New Roman"/>
                <w:sz w:val="20"/>
                <w:lang w:val="ru-RU"/>
              </w:rPr>
              <w:t>28</w:t>
            </w:r>
          </w:p>
        </w:tc>
        <w:tc>
          <w:tcPr>
            <w:tcW w:w="2552" w:type="dxa"/>
            <w:tcBorders>
              <w:top w:val="single" w:sz="8" w:space="0" w:color="000000"/>
              <w:left w:val="single" w:sz="8" w:space="0" w:color="000000"/>
              <w:bottom w:val="single" w:sz="8" w:space="0" w:color="000000"/>
              <w:right w:val="single" w:sz="8" w:space="0" w:color="000000"/>
            </w:tcBorders>
          </w:tcPr>
          <w:p w14:paraId="1AC4FF6F" w14:textId="77777777" w:rsidR="002259EB" w:rsidRDefault="0027447F">
            <w:r>
              <w:rPr>
                <w:rFonts w:ascii="Times New Roman" w:eastAsia="Times New Roman" w:hAnsi="Times New Roman"/>
                <w:sz w:val="20"/>
              </w:rPr>
              <w:t>G/SPS/N/PHL/544</w:t>
            </w:r>
          </w:p>
        </w:tc>
        <w:tc>
          <w:tcPr>
            <w:tcW w:w="5670" w:type="dxa"/>
            <w:tcBorders>
              <w:top w:val="single" w:sz="8" w:space="0" w:color="000000"/>
              <w:left w:val="single" w:sz="8" w:space="0" w:color="000000"/>
              <w:bottom w:val="single" w:sz="8" w:space="0" w:color="000000"/>
              <w:right w:val="single" w:sz="8" w:space="0" w:color="000000"/>
            </w:tcBorders>
          </w:tcPr>
          <w:p w14:paraId="12880E75" w14:textId="15218945" w:rsidR="002259EB" w:rsidRDefault="0027447F">
            <w:r>
              <w:rPr>
                <w:rFonts w:ascii="Times New Roman" w:eastAsia="Times New Roman" w:hAnsi="Times New Roman"/>
                <w:sz w:val="20"/>
              </w:rPr>
              <w:t xml:space="preserve">2026 </w:t>
            </w:r>
            <w:proofErr w:type="spellStart"/>
            <w:r>
              <w:rPr>
                <w:rFonts w:ascii="Times New Roman" w:eastAsia="Times New Roman" w:hAnsi="Times New Roman"/>
                <w:sz w:val="20"/>
              </w:rPr>
              <w:t>жылғы</w:t>
            </w:r>
            <w:proofErr w:type="spellEnd"/>
            <w:r>
              <w:rPr>
                <w:rFonts w:ascii="Times New Roman" w:eastAsia="Times New Roman" w:hAnsi="Times New Roman"/>
                <w:sz w:val="20"/>
              </w:rPr>
              <w:t xml:space="preserve"> № 14 </w:t>
            </w:r>
            <w:proofErr w:type="spellStart"/>
            <w:r w:rsidR="000740D9">
              <w:rPr>
                <w:rFonts w:ascii="Times New Roman" w:eastAsia="Times New Roman" w:hAnsi="Times New Roman"/>
                <w:sz w:val="20"/>
              </w:rPr>
              <w:t>Департамент</w:t>
            </w:r>
            <w:proofErr w:type="spellEnd"/>
            <w:r w:rsidR="000740D9">
              <w:rPr>
                <w:rFonts w:ascii="Times New Roman" w:eastAsia="Times New Roman" w:hAnsi="Times New Roman"/>
                <w:sz w:val="20"/>
              </w:rPr>
              <w:t xml:space="preserve"> </w:t>
            </w:r>
            <w:proofErr w:type="spellStart"/>
            <w:r>
              <w:rPr>
                <w:rFonts w:ascii="Times New Roman" w:eastAsia="Times New Roman" w:hAnsi="Times New Roman"/>
                <w:sz w:val="20"/>
              </w:rPr>
              <w:t>циркуляр</w:t>
            </w:r>
            <w:proofErr w:type="spellEnd"/>
            <w:r w:rsidR="000740D9">
              <w:rPr>
                <w:rFonts w:ascii="Times New Roman" w:eastAsia="Times New Roman" w:hAnsi="Times New Roman"/>
                <w:sz w:val="20"/>
                <w:lang w:val="kk-KZ"/>
              </w:rPr>
              <w:t>ы</w:t>
            </w:r>
            <w:r>
              <w:rPr>
                <w:rFonts w:ascii="Times New Roman" w:eastAsia="Times New Roman" w:hAnsi="Times New Roman"/>
                <w:sz w:val="20"/>
              </w:rPr>
              <w:t xml:space="preserve">, </w:t>
            </w:r>
            <w:proofErr w:type="spellStart"/>
            <w:r>
              <w:rPr>
                <w:rFonts w:ascii="Times New Roman" w:eastAsia="Times New Roman" w:hAnsi="Times New Roman"/>
                <w:sz w:val="20"/>
              </w:rPr>
              <w:t>Тұзды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әкелу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ережелері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мен</w:t>
            </w:r>
            <w:proofErr w:type="spellEnd"/>
            <w:r>
              <w:rPr>
                <w:rFonts w:ascii="Times New Roman" w:eastAsia="Times New Roman" w:hAnsi="Times New Roman"/>
                <w:sz w:val="20"/>
              </w:rPr>
              <w:t xml:space="preserve"> </w:t>
            </w:r>
            <w:r w:rsidR="000740D9">
              <w:rPr>
                <w:rFonts w:ascii="Times New Roman" w:eastAsia="Times New Roman" w:hAnsi="Times New Roman"/>
                <w:sz w:val="20"/>
                <w:lang w:val="kk-KZ"/>
              </w:rPr>
              <w:t>нұсқаулықтары</w:t>
            </w:r>
            <w:r>
              <w:rPr>
                <w:rFonts w:ascii="Times New Roman" w:eastAsia="Times New Roman" w:hAnsi="Times New Roman"/>
                <w:sz w:val="20"/>
              </w:rPr>
              <w:t xml:space="preserve">. </w:t>
            </w:r>
            <w:proofErr w:type="spellStart"/>
            <w:r>
              <w:rPr>
                <w:rFonts w:ascii="Times New Roman" w:eastAsia="Times New Roman" w:hAnsi="Times New Roman"/>
                <w:sz w:val="20"/>
              </w:rPr>
              <w:t>Тіл</w:t>
            </w:r>
            <w:proofErr w:type="spellEnd"/>
            <w:r>
              <w:rPr>
                <w:rFonts w:ascii="Times New Roman" w:eastAsia="Times New Roman" w:hAnsi="Times New Roman"/>
                <w:sz w:val="20"/>
              </w:rPr>
              <w:t>(</w:t>
            </w:r>
            <w:proofErr w:type="spellStart"/>
            <w:r>
              <w:rPr>
                <w:rFonts w:ascii="Times New Roman" w:eastAsia="Times New Roman" w:hAnsi="Times New Roman"/>
                <w:sz w:val="20"/>
              </w:rPr>
              <w:t>дер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ағылшын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Беттер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саны</w:t>
            </w:r>
            <w:proofErr w:type="spellEnd"/>
            <w:r>
              <w:rPr>
                <w:rFonts w:ascii="Times New Roman" w:eastAsia="Times New Roman" w:hAnsi="Times New Roman"/>
                <w:sz w:val="20"/>
              </w:rPr>
              <w:t>: 11</w:t>
            </w:r>
          </w:p>
        </w:tc>
        <w:tc>
          <w:tcPr>
            <w:tcW w:w="4110" w:type="dxa"/>
            <w:vMerge w:val="restart"/>
            <w:tcBorders>
              <w:top w:val="single" w:sz="8" w:space="0" w:color="000000"/>
              <w:left w:val="single" w:sz="8" w:space="0" w:color="000000"/>
              <w:bottom w:val="single" w:sz="8" w:space="0" w:color="000000"/>
              <w:right w:val="single" w:sz="8" w:space="0" w:color="000000"/>
            </w:tcBorders>
          </w:tcPr>
          <w:p w14:paraId="089F5CC6" w14:textId="77777777" w:rsidR="002259EB" w:rsidRDefault="0027447F">
            <w:r>
              <w:rPr>
                <w:rFonts w:ascii="Times New Roman" w:eastAsia="Times New Roman" w:hAnsi="Times New Roman"/>
                <w:sz w:val="20"/>
              </w:rPr>
              <w:t>17/07/26</w:t>
            </w:r>
          </w:p>
        </w:tc>
      </w:tr>
      <w:tr w:rsidR="002259EB" w14:paraId="4D111000" w14:textId="77777777" w:rsidTr="00566A4C">
        <w:tc>
          <w:tcPr>
            <w:tcW w:w="930" w:type="dxa"/>
            <w:vMerge/>
          </w:tcPr>
          <w:p w14:paraId="5352CA34"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2A240AB4" w14:textId="77777777" w:rsidR="002259EB" w:rsidRDefault="0027447F">
            <w:r>
              <w:rPr>
                <w:rFonts w:ascii="Times New Roman" w:eastAsia="Times New Roman" w:hAnsi="Times New Roman"/>
                <w:sz w:val="20"/>
              </w:rPr>
              <w:t>18/05/26</w:t>
            </w:r>
          </w:p>
        </w:tc>
        <w:tc>
          <w:tcPr>
            <w:tcW w:w="5670" w:type="dxa"/>
            <w:tcBorders>
              <w:top w:val="single" w:sz="8" w:space="0" w:color="000000"/>
              <w:left w:val="single" w:sz="8" w:space="0" w:color="000000"/>
              <w:bottom w:val="single" w:sz="8" w:space="0" w:color="000000"/>
              <w:right w:val="single" w:sz="8" w:space="0" w:color="000000"/>
            </w:tcBorders>
          </w:tcPr>
          <w:p w14:paraId="43BB5EC0" w14:textId="77777777" w:rsidR="002259EB" w:rsidRDefault="0027447F">
            <w:r>
              <w:rPr>
                <w:rFonts w:ascii="Times New Roman" w:eastAsia="Times New Roman" w:hAnsi="Times New Roman"/>
                <w:sz w:val="20"/>
              </w:rPr>
              <w:t xml:space="preserve">ICS </w:t>
            </w:r>
            <w:proofErr w:type="spellStart"/>
            <w:r>
              <w:rPr>
                <w:rFonts w:ascii="Times New Roman" w:eastAsia="Times New Roman" w:hAnsi="Times New Roman"/>
                <w:sz w:val="20"/>
              </w:rPr>
              <w:t>коды</w:t>
            </w:r>
            <w:proofErr w:type="spellEnd"/>
            <w:r>
              <w:rPr>
                <w:rFonts w:ascii="Times New Roman" w:eastAsia="Times New Roman" w:hAnsi="Times New Roman"/>
                <w:sz w:val="20"/>
              </w:rPr>
              <w:t>: 67.220.20</w:t>
            </w:r>
          </w:p>
        </w:tc>
        <w:tc>
          <w:tcPr>
            <w:tcW w:w="4110" w:type="dxa"/>
            <w:vMerge/>
          </w:tcPr>
          <w:p w14:paraId="062ED0E8" w14:textId="77777777" w:rsidR="002259EB" w:rsidRDefault="002259EB"/>
        </w:tc>
      </w:tr>
      <w:tr w:rsidR="002259EB" w14:paraId="5B9F5B50" w14:textId="77777777" w:rsidTr="00566A4C">
        <w:tc>
          <w:tcPr>
            <w:tcW w:w="930" w:type="dxa"/>
            <w:vMerge/>
          </w:tcPr>
          <w:p w14:paraId="229FA0ED"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60ED5E2A" w14:textId="77777777" w:rsidR="002259EB" w:rsidRDefault="0027447F">
            <w:proofErr w:type="spellStart"/>
            <w:r>
              <w:rPr>
                <w:rFonts w:ascii="Times New Roman" w:eastAsia="Times New Roman" w:hAnsi="Times New Roman"/>
                <w:sz w:val="20"/>
              </w:rPr>
              <w:t>Филиппин</w:t>
            </w:r>
            <w:proofErr w:type="spellEnd"/>
          </w:p>
        </w:tc>
        <w:tc>
          <w:tcPr>
            <w:tcW w:w="5670" w:type="dxa"/>
            <w:tcBorders>
              <w:top w:val="single" w:sz="8" w:space="0" w:color="000000"/>
              <w:left w:val="single" w:sz="8" w:space="0" w:color="000000"/>
              <w:bottom w:val="single" w:sz="8" w:space="0" w:color="000000"/>
              <w:right w:val="single" w:sz="8" w:space="0" w:color="000000"/>
            </w:tcBorders>
          </w:tcPr>
          <w:p w14:paraId="0D4268B2" w14:textId="77777777" w:rsidR="002259EB" w:rsidRDefault="0027447F">
            <w:proofErr w:type="spellStart"/>
            <w:r>
              <w:rPr>
                <w:rFonts w:ascii="Times New Roman" w:eastAsia="Times New Roman" w:hAnsi="Times New Roman"/>
                <w:sz w:val="20"/>
              </w:rPr>
              <w:t>Осы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Циркуль</w:t>
            </w:r>
            <w:proofErr w:type="spellEnd"/>
            <w:r>
              <w:rPr>
                <w:rFonts w:ascii="Times New Roman" w:eastAsia="Times New Roman" w:hAnsi="Times New Roman"/>
                <w:sz w:val="20"/>
              </w:rPr>
              <w:t xml:space="preserve"> № 11985 </w:t>
            </w:r>
            <w:proofErr w:type="spellStart"/>
            <w:r>
              <w:rPr>
                <w:rFonts w:ascii="Times New Roman" w:eastAsia="Times New Roman" w:hAnsi="Times New Roman"/>
                <w:sz w:val="20"/>
              </w:rPr>
              <w:t>Республика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Заңының</w:t>
            </w:r>
            <w:proofErr w:type="spellEnd"/>
            <w:r>
              <w:rPr>
                <w:rFonts w:ascii="Times New Roman" w:eastAsia="Times New Roman" w:hAnsi="Times New Roman"/>
                <w:sz w:val="20"/>
              </w:rPr>
              <w:t xml:space="preserve"> 22-бөліміне </w:t>
            </w:r>
            <w:proofErr w:type="spellStart"/>
            <w:r>
              <w:rPr>
                <w:rFonts w:ascii="Times New Roman" w:eastAsia="Times New Roman" w:hAnsi="Times New Roman"/>
                <w:sz w:val="20"/>
              </w:rPr>
              <w:t>сәйкес</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тағамдық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жеуге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жарамсыз</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тұзды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импорттау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үшін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азық-түлік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қауіпсіздігін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бақылауды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тексеруді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белгілейді</w:t>
            </w:r>
            <w:proofErr w:type="spellEnd"/>
            <w:r>
              <w:rPr>
                <w:rFonts w:ascii="Times New Roman" w:eastAsia="Times New Roman" w:hAnsi="Times New Roman"/>
                <w:sz w:val="20"/>
              </w:rPr>
              <w:t>.</w:t>
            </w:r>
          </w:p>
        </w:tc>
        <w:tc>
          <w:tcPr>
            <w:tcW w:w="4110" w:type="dxa"/>
            <w:vMerge/>
          </w:tcPr>
          <w:p w14:paraId="47B73CAC" w14:textId="77777777" w:rsidR="002259EB" w:rsidRDefault="002259EB"/>
        </w:tc>
      </w:tr>
      <w:tr w:rsidR="002259EB" w14:paraId="443CDE15" w14:textId="77777777" w:rsidTr="00566A4C">
        <w:tc>
          <w:tcPr>
            <w:tcW w:w="930" w:type="dxa"/>
            <w:vMerge w:val="restart"/>
            <w:tcBorders>
              <w:top w:val="single" w:sz="8" w:space="0" w:color="000000"/>
              <w:left w:val="single" w:sz="8" w:space="0" w:color="000000"/>
              <w:bottom w:val="single" w:sz="8" w:space="0" w:color="000000"/>
              <w:right w:val="single" w:sz="8" w:space="0" w:color="000000"/>
            </w:tcBorders>
          </w:tcPr>
          <w:p w14:paraId="0B7EFB2F" w14:textId="65668F65" w:rsidR="002259EB" w:rsidRPr="00566A4C" w:rsidRDefault="00566A4C">
            <w:pPr>
              <w:rPr>
                <w:lang w:val="ru-RU"/>
              </w:rPr>
            </w:pPr>
            <w:r>
              <w:rPr>
                <w:rFonts w:ascii="Times New Roman" w:eastAsia="Times New Roman" w:hAnsi="Times New Roman"/>
                <w:sz w:val="20"/>
                <w:lang w:val="ru-RU"/>
              </w:rPr>
              <w:lastRenderedPageBreak/>
              <w:t>29</w:t>
            </w:r>
          </w:p>
        </w:tc>
        <w:tc>
          <w:tcPr>
            <w:tcW w:w="2552" w:type="dxa"/>
            <w:tcBorders>
              <w:top w:val="single" w:sz="8" w:space="0" w:color="000000"/>
              <w:left w:val="single" w:sz="8" w:space="0" w:color="000000"/>
              <w:bottom w:val="single" w:sz="8" w:space="0" w:color="000000"/>
              <w:right w:val="single" w:sz="8" w:space="0" w:color="000000"/>
            </w:tcBorders>
          </w:tcPr>
          <w:p w14:paraId="2176FBDD" w14:textId="77777777" w:rsidR="002259EB" w:rsidRDefault="0027447F">
            <w:r>
              <w:rPr>
                <w:rFonts w:ascii="Times New Roman" w:eastAsia="Times New Roman" w:hAnsi="Times New Roman"/>
                <w:sz w:val="20"/>
              </w:rPr>
              <w:t>G/SPS/N/IND/353</w:t>
            </w:r>
          </w:p>
        </w:tc>
        <w:tc>
          <w:tcPr>
            <w:tcW w:w="5670" w:type="dxa"/>
            <w:tcBorders>
              <w:top w:val="single" w:sz="8" w:space="0" w:color="000000"/>
              <w:left w:val="single" w:sz="8" w:space="0" w:color="000000"/>
              <w:bottom w:val="single" w:sz="8" w:space="0" w:color="000000"/>
              <w:right w:val="single" w:sz="8" w:space="0" w:color="000000"/>
            </w:tcBorders>
          </w:tcPr>
          <w:p w14:paraId="6CA91331" w14:textId="77777777" w:rsidR="002259EB" w:rsidRPr="0027447F" w:rsidRDefault="0027447F">
            <w:pPr>
              <w:rPr>
                <w:lang w:val="ru-RU"/>
              </w:rPr>
            </w:pPr>
            <w:proofErr w:type="spellStart"/>
            <w:r>
              <w:rPr>
                <w:rFonts w:ascii="Times New Roman" w:eastAsia="Times New Roman" w:hAnsi="Times New Roman"/>
                <w:sz w:val="20"/>
              </w:rPr>
              <w:t>Үндістанға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жылқы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ұрығын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әкелуге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арналған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ветеринариялық-санитариялық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сертификат</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жобасы</w:t>
            </w:r>
            <w:proofErr w:type="spellEnd"/>
            <w:r>
              <w:rPr>
                <w:rFonts w:ascii="Times New Roman" w:eastAsia="Times New Roman" w:hAnsi="Times New Roman"/>
                <w:sz w:val="20"/>
              </w:rPr>
              <w:t xml:space="preserve">. </w:t>
            </w:r>
            <w:proofErr w:type="spellStart"/>
            <w:r w:rsidRPr="0027447F">
              <w:rPr>
                <w:rFonts w:ascii="Times New Roman" w:eastAsia="Times New Roman" w:hAnsi="Times New Roman"/>
                <w:sz w:val="20"/>
                <w:lang w:val="ru-RU"/>
              </w:rPr>
              <w:t>Тіл</w:t>
            </w:r>
            <w:proofErr w:type="spellEnd"/>
            <w:r w:rsidRPr="0027447F">
              <w:rPr>
                <w:rFonts w:ascii="Times New Roman" w:eastAsia="Times New Roman" w:hAnsi="Times New Roman"/>
                <w:sz w:val="20"/>
                <w:lang w:val="ru-RU"/>
              </w:rPr>
              <w:t xml:space="preserve">(дер): </w:t>
            </w:r>
            <w:proofErr w:type="spellStart"/>
            <w:r w:rsidRPr="0027447F">
              <w:rPr>
                <w:rFonts w:ascii="Times New Roman" w:eastAsia="Times New Roman" w:hAnsi="Times New Roman"/>
                <w:sz w:val="20"/>
                <w:lang w:val="ru-RU"/>
              </w:rPr>
              <w:t>ағылшын</w:t>
            </w:r>
            <w:proofErr w:type="spellEnd"/>
            <w:r w:rsidRPr="0027447F">
              <w:rPr>
                <w:rFonts w:ascii="Times New Roman" w:eastAsia="Times New Roman" w:hAnsi="Times New Roman"/>
                <w:sz w:val="20"/>
                <w:lang w:val="ru-RU"/>
              </w:rPr>
              <w:t>. Беттер саны: 8</w:t>
            </w:r>
            <w:r w:rsidRPr="0027447F">
              <w:rPr>
                <w:rFonts w:ascii="Times New Roman" w:eastAsia="Times New Roman" w:hAnsi="Times New Roman"/>
                <w:sz w:val="20"/>
                <w:lang w:val="ru-RU"/>
              </w:rPr>
              <w:br/>
            </w:r>
            <w:r>
              <w:rPr>
                <w:rFonts w:ascii="Times New Roman" w:eastAsia="Times New Roman" w:hAnsi="Times New Roman"/>
                <w:sz w:val="20"/>
              </w:rPr>
              <w:t>https</w:t>
            </w:r>
            <w:r w:rsidRPr="0027447F">
              <w:rPr>
                <w:rFonts w:ascii="Times New Roman" w:eastAsia="Times New Roman" w:hAnsi="Times New Roman"/>
                <w:sz w:val="20"/>
                <w:lang w:val="ru-RU"/>
              </w:rPr>
              <w:t>://</w:t>
            </w:r>
            <w:r>
              <w:rPr>
                <w:rFonts w:ascii="Times New Roman" w:eastAsia="Times New Roman" w:hAnsi="Times New Roman"/>
                <w:sz w:val="20"/>
              </w:rPr>
              <w:t>www</w:t>
            </w:r>
            <w:r w:rsidRPr="0027447F">
              <w:rPr>
                <w:rFonts w:ascii="Times New Roman" w:eastAsia="Times New Roman" w:hAnsi="Times New Roman"/>
                <w:sz w:val="20"/>
                <w:lang w:val="ru-RU"/>
              </w:rPr>
              <w:t>.</w:t>
            </w:r>
            <w:proofErr w:type="spellStart"/>
            <w:r>
              <w:rPr>
                <w:rFonts w:ascii="Times New Roman" w:eastAsia="Times New Roman" w:hAnsi="Times New Roman"/>
                <w:sz w:val="20"/>
              </w:rPr>
              <w:t>dahd</w:t>
            </w:r>
            <w:proofErr w:type="spellEnd"/>
            <w:r w:rsidRPr="0027447F">
              <w:rPr>
                <w:rFonts w:ascii="Times New Roman" w:eastAsia="Times New Roman" w:hAnsi="Times New Roman"/>
                <w:sz w:val="20"/>
                <w:lang w:val="ru-RU"/>
              </w:rPr>
              <w:t>.</w:t>
            </w:r>
            <w:r>
              <w:rPr>
                <w:rFonts w:ascii="Times New Roman" w:eastAsia="Times New Roman" w:hAnsi="Times New Roman"/>
                <w:sz w:val="20"/>
              </w:rPr>
              <w:t>gov</w:t>
            </w:r>
            <w:r w:rsidRPr="0027447F">
              <w:rPr>
                <w:rFonts w:ascii="Times New Roman" w:eastAsia="Times New Roman" w:hAnsi="Times New Roman"/>
                <w:sz w:val="20"/>
                <w:lang w:val="ru-RU"/>
              </w:rPr>
              <w:t>.</w:t>
            </w:r>
            <w:r>
              <w:rPr>
                <w:rFonts w:ascii="Times New Roman" w:eastAsia="Times New Roman" w:hAnsi="Times New Roman"/>
                <w:sz w:val="20"/>
              </w:rPr>
              <w:t>in</w:t>
            </w:r>
            <w:r w:rsidRPr="0027447F">
              <w:rPr>
                <w:rFonts w:ascii="Times New Roman" w:eastAsia="Times New Roman" w:hAnsi="Times New Roman"/>
                <w:sz w:val="20"/>
                <w:lang w:val="ru-RU"/>
              </w:rPr>
              <w:t>/</w:t>
            </w:r>
            <w:r>
              <w:rPr>
                <w:rFonts w:ascii="Times New Roman" w:eastAsia="Times New Roman" w:hAnsi="Times New Roman"/>
                <w:sz w:val="20"/>
              </w:rPr>
              <w:t>sites</w:t>
            </w:r>
            <w:r w:rsidRPr="0027447F">
              <w:rPr>
                <w:rFonts w:ascii="Times New Roman" w:eastAsia="Times New Roman" w:hAnsi="Times New Roman"/>
                <w:sz w:val="20"/>
                <w:lang w:val="ru-RU"/>
              </w:rPr>
              <w:t>/</w:t>
            </w:r>
            <w:r>
              <w:rPr>
                <w:rFonts w:ascii="Times New Roman" w:eastAsia="Times New Roman" w:hAnsi="Times New Roman"/>
                <w:sz w:val="20"/>
              </w:rPr>
              <w:t>default</w:t>
            </w:r>
            <w:r w:rsidRPr="0027447F">
              <w:rPr>
                <w:rFonts w:ascii="Times New Roman" w:eastAsia="Times New Roman" w:hAnsi="Times New Roman"/>
                <w:sz w:val="20"/>
                <w:lang w:val="ru-RU"/>
              </w:rPr>
              <w:t>/</w:t>
            </w:r>
            <w:r>
              <w:rPr>
                <w:rFonts w:ascii="Times New Roman" w:eastAsia="Times New Roman" w:hAnsi="Times New Roman"/>
                <w:sz w:val="20"/>
              </w:rPr>
              <w:t>files</w:t>
            </w:r>
            <w:r w:rsidRPr="0027447F">
              <w:rPr>
                <w:rFonts w:ascii="Times New Roman" w:eastAsia="Times New Roman" w:hAnsi="Times New Roman"/>
                <w:sz w:val="20"/>
                <w:lang w:val="ru-RU"/>
              </w:rPr>
              <w:t>/2026-04/</w:t>
            </w:r>
            <w:proofErr w:type="spellStart"/>
            <w:r>
              <w:rPr>
                <w:rFonts w:ascii="Times New Roman" w:eastAsia="Times New Roman" w:hAnsi="Times New Roman"/>
                <w:sz w:val="20"/>
              </w:rPr>
              <w:t>DraftVeterinaryHealthCertificateForImportofEquidSemenIntoIndia</w:t>
            </w:r>
            <w:proofErr w:type="spellEnd"/>
            <w:r w:rsidRPr="0027447F">
              <w:rPr>
                <w:rFonts w:ascii="Times New Roman" w:eastAsia="Times New Roman" w:hAnsi="Times New Roman"/>
                <w:sz w:val="20"/>
                <w:lang w:val="ru-RU"/>
              </w:rPr>
              <w:t>_0.</w:t>
            </w:r>
            <w:r>
              <w:rPr>
                <w:rFonts w:ascii="Times New Roman" w:eastAsia="Times New Roman" w:hAnsi="Times New Roman"/>
                <w:sz w:val="20"/>
              </w:rPr>
              <w:t>pdf</w:t>
            </w:r>
            <w:r w:rsidRPr="0027447F">
              <w:rPr>
                <w:rFonts w:ascii="Times New Roman" w:eastAsia="Times New Roman" w:hAnsi="Times New Roman"/>
                <w:sz w:val="20"/>
                <w:lang w:val="ru-RU"/>
              </w:rPr>
              <w:br/>
            </w:r>
            <w:r>
              <w:rPr>
                <w:rFonts w:ascii="Times New Roman" w:eastAsia="Times New Roman" w:hAnsi="Times New Roman"/>
                <w:sz w:val="20"/>
              </w:rPr>
              <w:t>https</w:t>
            </w:r>
            <w:r w:rsidRPr="0027447F">
              <w:rPr>
                <w:rFonts w:ascii="Times New Roman" w:eastAsia="Times New Roman" w:hAnsi="Times New Roman"/>
                <w:sz w:val="20"/>
                <w:lang w:val="ru-RU"/>
              </w:rPr>
              <w:t>://</w:t>
            </w:r>
            <w:r>
              <w:rPr>
                <w:rFonts w:ascii="Times New Roman" w:eastAsia="Times New Roman" w:hAnsi="Times New Roman"/>
                <w:sz w:val="20"/>
              </w:rPr>
              <w:t>members</w:t>
            </w:r>
            <w:r w:rsidRPr="0027447F">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27447F">
              <w:rPr>
                <w:rFonts w:ascii="Times New Roman" w:eastAsia="Times New Roman" w:hAnsi="Times New Roman"/>
                <w:sz w:val="20"/>
                <w:lang w:val="ru-RU"/>
              </w:rPr>
              <w:t>.</w:t>
            </w:r>
            <w:r>
              <w:rPr>
                <w:rFonts w:ascii="Times New Roman" w:eastAsia="Times New Roman" w:hAnsi="Times New Roman"/>
                <w:sz w:val="20"/>
              </w:rPr>
              <w:t>org</w:t>
            </w:r>
            <w:r w:rsidRPr="0027447F">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27447F">
              <w:rPr>
                <w:rFonts w:ascii="Times New Roman" w:eastAsia="Times New Roman" w:hAnsi="Times New Roman"/>
                <w:sz w:val="20"/>
                <w:lang w:val="ru-RU"/>
              </w:rPr>
              <w:t>/2026/</w:t>
            </w:r>
            <w:r>
              <w:rPr>
                <w:rFonts w:ascii="Times New Roman" w:eastAsia="Times New Roman" w:hAnsi="Times New Roman"/>
                <w:sz w:val="20"/>
              </w:rPr>
              <w:t>SPS</w:t>
            </w:r>
            <w:r w:rsidRPr="0027447F">
              <w:rPr>
                <w:rFonts w:ascii="Times New Roman" w:eastAsia="Times New Roman" w:hAnsi="Times New Roman"/>
                <w:sz w:val="20"/>
                <w:lang w:val="ru-RU"/>
              </w:rPr>
              <w:t>/</w:t>
            </w:r>
            <w:r>
              <w:rPr>
                <w:rFonts w:ascii="Times New Roman" w:eastAsia="Times New Roman" w:hAnsi="Times New Roman"/>
                <w:sz w:val="20"/>
              </w:rPr>
              <w:t>IND</w:t>
            </w:r>
            <w:r w:rsidRPr="0027447F">
              <w:rPr>
                <w:rFonts w:ascii="Times New Roman" w:eastAsia="Times New Roman" w:hAnsi="Times New Roman"/>
                <w:sz w:val="20"/>
                <w:lang w:val="ru-RU"/>
              </w:rPr>
              <w:t>/26_02544_00_</w:t>
            </w:r>
            <w:r>
              <w:rPr>
                <w:rFonts w:ascii="Times New Roman" w:eastAsia="Times New Roman" w:hAnsi="Times New Roman"/>
                <w:sz w:val="20"/>
              </w:rPr>
              <w:t>e</w:t>
            </w:r>
            <w:r w:rsidRPr="0027447F">
              <w:rPr>
                <w:rFonts w:ascii="Times New Roman" w:eastAsia="Times New Roman" w:hAnsi="Times New Roman"/>
                <w:sz w:val="20"/>
                <w:lang w:val="ru-RU"/>
              </w:rPr>
              <w:t>.</w:t>
            </w:r>
            <w:r>
              <w:rPr>
                <w:rFonts w:ascii="Times New Roman" w:eastAsia="Times New Roman" w:hAnsi="Times New Roman"/>
                <w:sz w:val="20"/>
              </w:rPr>
              <w:t>pdf</w:t>
            </w:r>
          </w:p>
        </w:tc>
        <w:tc>
          <w:tcPr>
            <w:tcW w:w="4110" w:type="dxa"/>
            <w:vMerge w:val="restart"/>
            <w:tcBorders>
              <w:top w:val="single" w:sz="8" w:space="0" w:color="000000"/>
              <w:left w:val="single" w:sz="8" w:space="0" w:color="000000"/>
              <w:bottom w:val="single" w:sz="8" w:space="0" w:color="000000"/>
              <w:right w:val="single" w:sz="8" w:space="0" w:color="000000"/>
            </w:tcBorders>
          </w:tcPr>
          <w:p w14:paraId="2D522AB3" w14:textId="77777777" w:rsidR="002259EB" w:rsidRDefault="0027447F">
            <w:r>
              <w:rPr>
                <w:rFonts w:ascii="Times New Roman" w:eastAsia="Times New Roman" w:hAnsi="Times New Roman"/>
                <w:sz w:val="20"/>
              </w:rPr>
              <w:t>17/07/26</w:t>
            </w:r>
          </w:p>
        </w:tc>
      </w:tr>
      <w:tr w:rsidR="002259EB" w14:paraId="16E2DF40" w14:textId="77777777" w:rsidTr="00566A4C">
        <w:tc>
          <w:tcPr>
            <w:tcW w:w="930" w:type="dxa"/>
            <w:vMerge/>
          </w:tcPr>
          <w:p w14:paraId="6E20A949"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760B57AB" w14:textId="77777777" w:rsidR="002259EB" w:rsidRDefault="0027447F">
            <w:r>
              <w:rPr>
                <w:rFonts w:ascii="Times New Roman" w:eastAsia="Times New Roman" w:hAnsi="Times New Roman"/>
                <w:sz w:val="20"/>
              </w:rPr>
              <w:t>18/05/26</w:t>
            </w:r>
          </w:p>
        </w:tc>
        <w:tc>
          <w:tcPr>
            <w:tcW w:w="5670" w:type="dxa"/>
            <w:tcBorders>
              <w:top w:val="single" w:sz="8" w:space="0" w:color="000000"/>
              <w:left w:val="single" w:sz="8" w:space="0" w:color="000000"/>
              <w:bottom w:val="single" w:sz="8" w:space="0" w:color="000000"/>
              <w:right w:val="single" w:sz="8" w:space="0" w:color="000000"/>
            </w:tcBorders>
          </w:tcPr>
          <w:p w14:paraId="2C2F2898" w14:textId="2AB5A1FC" w:rsidR="002259EB" w:rsidRPr="000740D9" w:rsidRDefault="000740D9">
            <w:pPr>
              <w:rPr>
                <w:rFonts w:ascii="Times New Roman" w:eastAsia="Times New Roman" w:hAnsi="Times New Roman"/>
                <w:sz w:val="20"/>
              </w:rPr>
            </w:pPr>
            <w:proofErr w:type="spellStart"/>
            <w:r w:rsidRPr="000740D9">
              <w:rPr>
                <w:rFonts w:ascii="Times New Roman" w:eastAsia="Times New Roman" w:hAnsi="Times New Roman"/>
                <w:sz w:val="20"/>
              </w:rPr>
              <w:t>Тақтұяқтылардың</w:t>
            </w:r>
            <w:proofErr w:type="spellEnd"/>
            <w:r w:rsidRPr="000740D9">
              <w:rPr>
                <w:rFonts w:ascii="Times New Roman" w:eastAsia="Times New Roman" w:hAnsi="Times New Roman"/>
                <w:sz w:val="20"/>
              </w:rPr>
              <w:t xml:space="preserve"> </w:t>
            </w:r>
            <w:r w:rsidR="00F716A0">
              <w:rPr>
                <w:rFonts w:ascii="Times New Roman" w:eastAsia="Times New Roman" w:hAnsi="Times New Roman"/>
                <w:sz w:val="20"/>
                <w:lang w:val="kk-KZ"/>
              </w:rPr>
              <w:t>ұрығы</w:t>
            </w:r>
            <w:r w:rsidRPr="000740D9">
              <w:rPr>
                <w:rFonts w:ascii="Times New Roman" w:eastAsia="Times New Roman" w:hAnsi="Times New Roman"/>
                <w:sz w:val="20"/>
              </w:rPr>
              <w:t>.</w:t>
            </w:r>
          </w:p>
        </w:tc>
        <w:tc>
          <w:tcPr>
            <w:tcW w:w="4110" w:type="dxa"/>
            <w:vMerge/>
          </w:tcPr>
          <w:p w14:paraId="2835113B" w14:textId="77777777" w:rsidR="002259EB" w:rsidRDefault="002259EB"/>
        </w:tc>
      </w:tr>
      <w:tr w:rsidR="002259EB" w14:paraId="2F648998" w14:textId="77777777" w:rsidTr="00566A4C">
        <w:tc>
          <w:tcPr>
            <w:tcW w:w="930" w:type="dxa"/>
            <w:vMerge/>
          </w:tcPr>
          <w:p w14:paraId="189B536C"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19DC206B" w14:textId="77777777" w:rsidR="002259EB" w:rsidRDefault="0027447F">
            <w:proofErr w:type="spellStart"/>
            <w:r>
              <w:rPr>
                <w:rFonts w:ascii="Times New Roman" w:eastAsia="Times New Roman" w:hAnsi="Times New Roman"/>
                <w:sz w:val="20"/>
              </w:rPr>
              <w:t>Үндістан</w:t>
            </w:r>
            <w:proofErr w:type="spellEnd"/>
          </w:p>
        </w:tc>
        <w:tc>
          <w:tcPr>
            <w:tcW w:w="5670" w:type="dxa"/>
            <w:tcBorders>
              <w:top w:val="single" w:sz="8" w:space="0" w:color="000000"/>
              <w:left w:val="single" w:sz="8" w:space="0" w:color="000000"/>
              <w:bottom w:val="single" w:sz="8" w:space="0" w:color="000000"/>
              <w:right w:val="single" w:sz="8" w:space="0" w:color="000000"/>
            </w:tcBorders>
          </w:tcPr>
          <w:p w14:paraId="2CD4559B" w14:textId="77777777" w:rsidR="002259EB" w:rsidRDefault="0027447F">
            <w:proofErr w:type="spellStart"/>
            <w:r>
              <w:rPr>
                <w:rFonts w:ascii="Times New Roman" w:eastAsia="Times New Roman" w:hAnsi="Times New Roman"/>
                <w:sz w:val="20"/>
              </w:rPr>
              <w:t>Құжат</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Үндістанға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жылқы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ұрығын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әкелуге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арналған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ветеринариялық-санитариялық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сертификат</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жобасы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болып</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табылады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онда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жалпы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ақпаратты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денсаулыққа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қойылатын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талаптарды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сынау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хаттамаларын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жинау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процедураларын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сақтау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тасымалдау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шарттары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импортталатын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жүктерге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қолданылатын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импорттан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кейінгі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карантиндік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шаралар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Дүниежүзілік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жануарлар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денсаулығы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ұйымының</w:t>
            </w:r>
            <w:proofErr w:type="spellEnd"/>
            <w:r>
              <w:rPr>
                <w:rFonts w:ascii="Times New Roman" w:eastAsia="Times New Roman" w:hAnsi="Times New Roman"/>
                <w:sz w:val="20"/>
              </w:rPr>
              <w:t xml:space="preserve"> (WOAH) </w:t>
            </w:r>
            <w:proofErr w:type="spellStart"/>
            <w:r>
              <w:rPr>
                <w:rFonts w:ascii="Times New Roman" w:eastAsia="Times New Roman" w:hAnsi="Times New Roman"/>
                <w:sz w:val="20"/>
              </w:rPr>
              <w:t>стандарттарына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сәйкес</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африкалық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жылқы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ауруы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жылқының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жұқпалы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анемиясы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жылқының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вирустық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артериті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бездері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дуринозы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бруцеллезі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жылқының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жұқпалы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метриті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сияқты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негізгі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жылқы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ауруларына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донорлық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айғырлардың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денсаулығына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қойылатын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талаптар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егжей-тегжейлі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сипатталған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Сертификат</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сонымен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қатар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бекітілген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сперматозоидтарды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жинау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орталықтарына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зертханалық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сынақтарға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қадағалануға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қаптамаға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көлік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гигиенасына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импорттан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кейінгі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инспекция</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сынақтарға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қатысты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талаптарды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көрсетеді</w:t>
            </w:r>
            <w:proofErr w:type="spellEnd"/>
            <w:r>
              <w:rPr>
                <w:rFonts w:ascii="Times New Roman" w:eastAsia="Times New Roman" w:hAnsi="Times New Roman"/>
                <w:sz w:val="20"/>
              </w:rPr>
              <w:t>.</w:t>
            </w:r>
          </w:p>
        </w:tc>
        <w:tc>
          <w:tcPr>
            <w:tcW w:w="4110" w:type="dxa"/>
            <w:vMerge/>
          </w:tcPr>
          <w:p w14:paraId="68E4DFA4" w14:textId="77777777" w:rsidR="002259EB" w:rsidRDefault="002259EB"/>
        </w:tc>
      </w:tr>
      <w:tr w:rsidR="002259EB" w14:paraId="19D86CA1" w14:textId="77777777" w:rsidTr="00566A4C">
        <w:tc>
          <w:tcPr>
            <w:tcW w:w="930" w:type="dxa"/>
            <w:vMerge w:val="restart"/>
            <w:tcBorders>
              <w:top w:val="single" w:sz="8" w:space="0" w:color="000000"/>
              <w:left w:val="single" w:sz="8" w:space="0" w:color="000000"/>
              <w:bottom w:val="single" w:sz="8" w:space="0" w:color="000000"/>
              <w:right w:val="single" w:sz="8" w:space="0" w:color="000000"/>
            </w:tcBorders>
          </w:tcPr>
          <w:p w14:paraId="3EFF5F17" w14:textId="66CC0AA2" w:rsidR="002259EB" w:rsidRPr="00566A4C" w:rsidRDefault="00566A4C">
            <w:pPr>
              <w:rPr>
                <w:lang w:val="ru-RU"/>
              </w:rPr>
            </w:pPr>
            <w:r>
              <w:rPr>
                <w:rFonts w:ascii="Times New Roman" w:eastAsia="Times New Roman" w:hAnsi="Times New Roman"/>
                <w:sz w:val="20"/>
                <w:lang w:val="ru-RU"/>
              </w:rPr>
              <w:t>30</w:t>
            </w:r>
          </w:p>
        </w:tc>
        <w:tc>
          <w:tcPr>
            <w:tcW w:w="2552" w:type="dxa"/>
            <w:tcBorders>
              <w:top w:val="single" w:sz="8" w:space="0" w:color="000000"/>
              <w:left w:val="single" w:sz="8" w:space="0" w:color="000000"/>
              <w:bottom w:val="single" w:sz="8" w:space="0" w:color="000000"/>
              <w:right w:val="single" w:sz="8" w:space="0" w:color="000000"/>
            </w:tcBorders>
          </w:tcPr>
          <w:p w14:paraId="65EFCB25" w14:textId="77777777" w:rsidR="002259EB" w:rsidRDefault="0027447F">
            <w:r>
              <w:rPr>
                <w:rFonts w:ascii="Times New Roman" w:eastAsia="Times New Roman" w:hAnsi="Times New Roman"/>
                <w:sz w:val="20"/>
              </w:rPr>
              <w:t>G/SPS/N/IND/352</w:t>
            </w:r>
          </w:p>
        </w:tc>
        <w:tc>
          <w:tcPr>
            <w:tcW w:w="5670" w:type="dxa"/>
            <w:tcBorders>
              <w:top w:val="single" w:sz="8" w:space="0" w:color="000000"/>
              <w:left w:val="single" w:sz="8" w:space="0" w:color="000000"/>
              <w:bottom w:val="single" w:sz="8" w:space="0" w:color="000000"/>
              <w:right w:val="single" w:sz="8" w:space="0" w:color="000000"/>
            </w:tcBorders>
          </w:tcPr>
          <w:p w14:paraId="3B5149D2" w14:textId="77777777" w:rsidR="002259EB" w:rsidRPr="0027447F" w:rsidRDefault="0027447F">
            <w:pPr>
              <w:rPr>
                <w:lang w:val="ru-RU"/>
              </w:rPr>
            </w:pPr>
            <w:proofErr w:type="spellStart"/>
            <w:r>
              <w:rPr>
                <w:rFonts w:ascii="Times New Roman" w:eastAsia="Times New Roman" w:hAnsi="Times New Roman"/>
                <w:sz w:val="20"/>
              </w:rPr>
              <w:t>Үндістанға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біркелкі</w:t>
            </w:r>
            <w:proofErr w:type="spellEnd"/>
            <w:r>
              <w:rPr>
                <w:rFonts w:ascii="Times New Roman" w:eastAsia="Times New Roman" w:hAnsi="Times New Roman"/>
                <w:sz w:val="20"/>
              </w:rPr>
              <w:t>/</w:t>
            </w:r>
            <w:proofErr w:type="spellStart"/>
            <w:r>
              <w:rPr>
                <w:rFonts w:ascii="Times New Roman" w:eastAsia="Times New Roman" w:hAnsi="Times New Roman"/>
                <w:sz w:val="20"/>
              </w:rPr>
              <w:t>біркелкі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емес</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периссодактилдерді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жабайы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құландар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зебралар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бегемоттар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тапирлер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мүйізтұмсықтар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басқа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ұқсас</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түрлер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әкелуге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арналған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ветеринариялық-санитариялық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сертификат</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жобасы</w:t>
            </w:r>
            <w:proofErr w:type="spellEnd"/>
            <w:r>
              <w:rPr>
                <w:rFonts w:ascii="Times New Roman" w:eastAsia="Times New Roman" w:hAnsi="Times New Roman"/>
                <w:sz w:val="20"/>
              </w:rPr>
              <w:t xml:space="preserve">. </w:t>
            </w:r>
            <w:proofErr w:type="spellStart"/>
            <w:r w:rsidRPr="0027447F">
              <w:rPr>
                <w:rFonts w:ascii="Times New Roman" w:eastAsia="Times New Roman" w:hAnsi="Times New Roman"/>
                <w:sz w:val="20"/>
                <w:lang w:val="ru-RU"/>
              </w:rPr>
              <w:t>Тіл</w:t>
            </w:r>
            <w:proofErr w:type="spellEnd"/>
            <w:r w:rsidRPr="0027447F">
              <w:rPr>
                <w:rFonts w:ascii="Times New Roman" w:eastAsia="Times New Roman" w:hAnsi="Times New Roman"/>
                <w:sz w:val="20"/>
                <w:lang w:val="ru-RU"/>
              </w:rPr>
              <w:t xml:space="preserve">(дер): </w:t>
            </w:r>
            <w:proofErr w:type="spellStart"/>
            <w:r w:rsidRPr="0027447F">
              <w:rPr>
                <w:rFonts w:ascii="Times New Roman" w:eastAsia="Times New Roman" w:hAnsi="Times New Roman"/>
                <w:sz w:val="20"/>
                <w:lang w:val="ru-RU"/>
              </w:rPr>
              <w:t>ағылшын</w:t>
            </w:r>
            <w:proofErr w:type="spellEnd"/>
            <w:r w:rsidRPr="0027447F">
              <w:rPr>
                <w:rFonts w:ascii="Times New Roman" w:eastAsia="Times New Roman" w:hAnsi="Times New Roman"/>
                <w:sz w:val="20"/>
                <w:lang w:val="ru-RU"/>
              </w:rPr>
              <w:t>. Беттер саны: 6</w:t>
            </w:r>
            <w:r w:rsidRPr="0027447F">
              <w:rPr>
                <w:rFonts w:ascii="Times New Roman" w:eastAsia="Times New Roman" w:hAnsi="Times New Roman"/>
                <w:sz w:val="20"/>
                <w:lang w:val="ru-RU"/>
              </w:rPr>
              <w:br/>
            </w:r>
            <w:r>
              <w:rPr>
                <w:rFonts w:ascii="Times New Roman" w:eastAsia="Times New Roman" w:hAnsi="Times New Roman"/>
                <w:sz w:val="20"/>
              </w:rPr>
              <w:t>https</w:t>
            </w:r>
            <w:r w:rsidRPr="0027447F">
              <w:rPr>
                <w:rFonts w:ascii="Times New Roman" w:eastAsia="Times New Roman" w:hAnsi="Times New Roman"/>
                <w:sz w:val="20"/>
                <w:lang w:val="ru-RU"/>
              </w:rPr>
              <w:t>://</w:t>
            </w:r>
            <w:r>
              <w:rPr>
                <w:rFonts w:ascii="Times New Roman" w:eastAsia="Times New Roman" w:hAnsi="Times New Roman"/>
                <w:sz w:val="20"/>
              </w:rPr>
              <w:t>www</w:t>
            </w:r>
            <w:r w:rsidRPr="0027447F">
              <w:rPr>
                <w:rFonts w:ascii="Times New Roman" w:eastAsia="Times New Roman" w:hAnsi="Times New Roman"/>
                <w:sz w:val="20"/>
                <w:lang w:val="ru-RU"/>
              </w:rPr>
              <w:t>.</w:t>
            </w:r>
            <w:proofErr w:type="spellStart"/>
            <w:r>
              <w:rPr>
                <w:rFonts w:ascii="Times New Roman" w:eastAsia="Times New Roman" w:hAnsi="Times New Roman"/>
                <w:sz w:val="20"/>
              </w:rPr>
              <w:t>dahd</w:t>
            </w:r>
            <w:proofErr w:type="spellEnd"/>
            <w:r w:rsidRPr="0027447F">
              <w:rPr>
                <w:rFonts w:ascii="Times New Roman" w:eastAsia="Times New Roman" w:hAnsi="Times New Roman"/>
                <w:sz w:val="20"/>
                <w:lang w:val="ru-RU"/>
              </w:rPr>
              <w:t>.</w:t>
            </w:r>
            <w:r>
              <w:rPr>
                <w:rFonts w:ascii="Times New Roman" w:eastAsia="Times New Roman" w:hAnsi="Times New Roman"/>
                <w:sz w:val="20"/>
              </w:rPr>
              <w:t>gov</w:t>
            </w:r>
            <w:r w:rsidRPr="0027447F">
              <w:rPr>
                <w:rFonts w:ascii="Times New Roman" w:eastAsia="Times New Roman" w:hAnsi="Times New Roman"/>
                <w:sz w:val="20"/>
                <w:lang w:val="ru-RU"/>
              </w:rPr>
              <w:t>.</w:t>
            </w:r>
            <w:r>
              <w:rPr>
                <w:rFonts w:ascii="Times New Roman" w:eastAsia="Times New Roman" w:hAnsi="Times New Roman"/>
                <w:sz w:val="20"/>
              </w:rPr>
              <w:t>in</w:t>
            </w:r>
            <w:r w:rsidRPr="0027447F">
              <w:rPr>
                <w:rFonts w:ascii="Times New Roman" w:eastAsia="Times New Roman" w:hAnsi="Times New Roman"/>
                <w:sz w:val="20"/>
                <w:lang w:val="ru-RU"/>
              </w:rPr>
              <w:t>/</w:t>
            </w:r>
            <w:r>
              <w:rPr>
                <w:rFonts w:ascii="Times New Roman" w:eastAsia="Times New Roman" w:hAnsi="Times New Roman"/>
                <w:sz w:val="20"/>
              </w:rPr>
              <w:t>sites</w:t>
            </w:r>
            <w:r w:rsidRPr="0027447F">
              <w:rPr>
                <w:rFonts w:ascii="Times New Roman" w:eastAsia="Times New Roman" w:hAnsi="Times New Roman"/>
                <w:sz w:val="20"/>
                <w:lang w:val="ru-RU"/>
              </w:rPr>
              <w:t>/</w:t>
            </w:r>
            <w:r>
              <w:rPr>
                <w:rFonts w:ascii="Times New Roman" w:eastAsia="Times New Roman" w:hAnsi="Times New Roman"/>
                <w:sz w:val="20"/>
              </w:rPr>
              <w:t>default</w:t>
            </w:r>
            <w:r w:rsidRPr="0027447F">
              <w:rPr>
                <w:rFonts w:ascii="Times New Roman" w:eastAsia="Times New Roman" w:hAnsi="Times New Roman"/>
                <w:sz w:val="20"/>
                <w:lang w:val="ru-RU"/>
              </w:rPr>
              <w:t>/</w:t>
            </w:r>
            <w:r>
              <w:rPr>
                <w:rFonts w:ascii="Times New Roman" w:eastAsia="Times New Roman" w:hAnsi="Times New Roman"/>
                <w:sz w:val="20"/>
              </w:rPr>
              <w:t>files</w:t>
            </w:r>
            <w:r w:rsidRPr="0027447F">
              <w:rPr>
                <w:rFonts w:ascii="Times New Roman" w:eastAsia="Times New Roman" w:hAnsi="Times New Roman"/>
                <w:sz w:val="20"/>
                <w:lang w:val="ru-RU"/>
              </w:rPr>
              <w:t>/2026-04/</w:t>
            </w:r>
            <w:r>
              <w:rPr>
                <w:rFonts w:ascii="Times New Roman" w:eastAsia="Times New Roman" w:hAnsi="Times New Roman"/>
                <w:sz w:val="20"/>
              </w:rPr>
              <w:t>DraftVeterinaryHealthCertificateForImportOfEquidsAndNonEquidPerissodactyls</w:t>
            </w:r>
            <w:r w:rsidRPr="0027447F">
              <w:rPr>
                <w:rFonts w:ascii="Times New Roman" w:eastAsia="Times New Roman" w:hAnsi="Times New Roman"/>
                <w:sz w:val="20"/>
                <w:lang w:val="ru-RU"/>
              </w:rPr>
              <w:t>.</w:t>
            </w:r>
            <w:r>
              <w:rPr>
                <w:rFonts w:ascii="Times New Roman" w:eastAsia="Times New Roman" w:hAnsi="Times New Roman"/>
                <w:sz w:val="20"/>
              </w:rPr>
              <w:t>pdf</w:t>
            </w:r>
            <w:r w:rsidRPr="0027447F">
              <w:rPr>
                <w:rFonts w:ascii="Times New Roman" w:eastAsia="Times New Roman" w:hAnsi="Times New Roman"/>
                <w:sz w:val="20"/>
                <w:lang w:val="ru-RU"/>
              </w:rPr>
              <w:br/>
            </w:r>
            <w:r>
              <w:rPr>
                <w:rFonts w:ascii="Times New Roman" w:eastAsia="Times New Roman" w:hAnsi="Times New Roman"/>
                <w:sz w:val="20"/>
              </w:rPr>
              <w:t>https</w:t>
            </w:r>
            <w:r w:rsidRPr="0027447F">
              <w:rPr>
                <w:rFonts w:ascii="Times New Roman" w:eastAsia="Times New Roman" w:hAnsi="Times New Roman"/>
                <w:sz w:val="20"/>
                <w:lang w:val="ru-RU"/>
              </w:rPr>
              <w:t>://</w:t>
            </w:r>
            <w:r>
              <w:rPr>
                <w:rFonts w:ascii="Times New Roman" w:eastAsia="Times New Roman" w:hAnsi="Times New Roman"/>
                <w:sz w:val="20"/>
              </w:rPr>
              <w:t>members</w:t>
            </w:r>
            <w:r w:rsidRPr="0027447F">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27447F">
              <w:rPr>
                <w:rFonts w:ascii="Times New Roman" w:eastAsia="Times New Roman" w:hAnsi="Times New Roman"/>
                <w:sz w:val="20"/>
                <w:lang w:val="ru-RU"/>
              </w:rPr>
              <w:t>.</w:t>
            </w:r>
            <w:r>
              <w:rPr>
                <w:rFonts w:ascii="Times New Roman" w:eastAsia="Times New Roman" w:hAnsi="Times New Roman"/>
                <w:sz w:val="20"/>
              </w:rPr>
              <w:t>org</w:t>
            </w:r>
            <w:r w:rsidRPr="0027447F">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27447F">
              <w:rPr>
                <w:rFonts w:ascii="Times New Roman" w:eastAsia="Times New Roman" w:hAnsi="Times New Roman"/>
                <w:sz w:val="20"/>
                <w:lang w:val="ru-RU"/>
              </w:rPr>
              <w:t>/2026/</w:t>
            </w:r>
            <w:r>
              <w:rPr>
                <w:rFonts w:ascii="Times New Roman" w:eastAsia="Times New Roman" w:hAnsi="Times New Roman"/>
                <w:sz w:val="20"/>
              </w:rPr>
              <w:t>SPS</w:t>
            </w:r>
            <w:r w:rsidRPr="0027447F">
              <w:rPr>
                <w:rFonts w:ascii="Times New Roman" w:eastAsia="Times New Roman" w:hAnsi="Times New Roman"/>
                <w:sz w:val="20"/>
                <w:lang w:val="ru-RU"/>
              </w:rPr>
              <w:t>/</w:t>
            </w:r>
            <w:r>
              <w:rPr>
                <w:rFonts w:ascii="Times New Roman" w:eastAsia="Times New Roman" w:hAnsi="Times New Roman"/>
                <w:sz w:val="20"/>
              </w:rPr>
              <w:t>IND</w:t>
            </w:r>
            <w:r w:rsidRPr="0027447F">
              <w:rPr>
                <w:rFonts w:ascii="Times New Roman" w:eastAsia="Times New Roman" w:hAnsi="Times New Roman"/>
                <w:sz w:val="20"/>
                <w:lang w:val="ru-RU"/>
              </w:rPr>
              <w:t>/26_02543_00_</w:t>
            </w:r>
            <w:r>
              <w:rPr>
                <w:rFonts w:ascii="Times New Roman" w:eastAsia="Times New Roman" w:hAnsi="Times New Roman"/>
                <w:sz w:val="20"/>
              </w:rPr>
              <w:t>e</w:t>
            </w:r>
            <w:r w:rsidRPr="0027447F">
              <w:rPr>
                <w:rFonts w:ascii="Times New Roman" w:eastAsia="Times New Roman" w:hAnsi="Times New Roman"/>
                <w:sz w:val="20"/>
                <w:lang w:val="ru-RU"/>
              </w:rPr>
              <w:t>.</w:t>
            </w:r>
            <w:r>
              <w:rPr>
                <w:rFonts w:ascii="Times New Roman" w:eastAsia="Times New Roman" w:hAnsi="Times New Roman"/>
                <w:sz w:val="20"/>
              </w:rPr>
              <w:t>pdf</w:t>
            </w:r>
          </w:p>
        </w:tc>
        <w:tc>
          <w:tcPr>
            <w:tcW w:w="4110" w:type="dxa"/>
            <w:vMerge w:val="restart"/>
            <w:tcBorders>
              <w:top w:val="single" w:sz="8" w:space="0" w:color="000000"/>
              <w:left w:val="single" w:sz="8" w:space="0" w:color="000000"/>
              <w:bottom w:val="single" w:sz="8" w:space="0" w:color="000000"/>
              <w:right w:val="single" w:sz="8" w:space="0" w:color="000000"/>
            </w:tcBorders>
          </w:tcPr>
          <w:p w14:paraId="3889CF09" w14:textId="77777777" w:rsidR="002259EB" w:rsidRDefault="0027447F">
            <w:r>
              <w:rPr>
                <w:rFonts w:ascii="Times New Roman" w:eastAsia="Times New Roman" w:hAnsi="Times New Roman"/>
                <w:sz w:val="20"/>
              </w:rPr>
              <w:t>17/07/26</w:t>
            </w:r>
          </w:p>
        </w:tc>
      </w:tr>
      <w:tr w:rsidR="002259EB" w14:paraId="5377C9F0" w14:textId="77777777" w:rsidTr="00566A4C">
        <w:tc>
          <w:tcPr>
            <w:tcW w:w="930" w:type="dxa"/>
            <w:vMerge/>
          </w:tcPr>
          <w:p w14:paraId="1ECC2698"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18F16159" w14:textId="77777777" w:rsidR="002259EB" w:rsidRDefault="0027447F">
            <w:r>
              <w:rPr>
                <w:rFonts w:ascii="Times New Roman" w:eastAsia="Times New Roman" w:hAnsi="Times New Roman"/>
                <w:sz w:val="20"/>
              </w:rPr>
              <w:t>18/05/26</w:t>
            </w:r>
          </w:p>
        </w:tc>
        <w:tc>
          <w:tcPr>
            <w:tcW w:w="5670" w:type="dxa"/>
            <w:tcBorders>
              <w:top w:val="single" w:sz="8" w:space="0" w:color="000000"/>
              <w:left w:val="single" w:sz="8" w:space="0" w:color="000000"/>
              <w:bottom w:val="single" w:sz="8" w:space="0" w:color="000000"/>
              <w:right w:val="single" w:sz="8" w:space="0" w:color="000000"/>
            </w:tcBorders>
          </w:tcPr>
          <w:p w14:paraId="7F305BC9" w14:textId="77777777" w:rsidR="002259EB" w:rsidRDefault="0027447F">
            <w:proofErr w:type="spellStart"/>
            <w:r>
              <w:rPr>
                <w:rFonts w:ascii="Times New Roman" w:eastAsia="Times New Roman" w:hAnsi="Times New Roman"/>
                <w:sz w:val="20"/>
              </w:rPr>
              <w:t>Изоподтар</w:t>
            </w:r>
            <w:proofErr w:type="spellEnd"/>
            <w:r>
              <w:rPr>
                <w:rFonts w:ascii="Times New Roman" w:eastAsia="Times New Roman" w:hAnsi="Times New Roman"/>
                <w:sz w:val="20"/>
              </w:rPr>
              <w:t>/</w:t>
            </w:r>
            <w:proofErr w:type="spellStart"/>
            <w:r>
              <w:rPr>
                <w:rFonts w:ascii="Times New Roman" w:eastAsia="Times New Roman" w:hAnsi="Times New Roman"/>
                <w:sz w:val="20"/>
              </w:rPr>
              <w:t>жабдықталмаған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периссодактилдер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жабайы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құлан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зебра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гиппопотам</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тапир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мүйізтұмсық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басқа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ұқсас</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түрлер</w:t>
            </w:r>
            <w:proofErr w:type="spellEnd"/>
            <w:r>
              <w:rPr>
                <w:rFonts w:ascii="Times New Roman" w:eastAsia="Times New Roman" w:hAnsi="Times New Roman"/>
                <w:sz w:val="20"/>
              </w:rPr>
              <w:t>)</w:t>
            </w:r>
          </w:p>
        </w:tc>
        <w:tc>
          <w:tcPr>
            <w:tcW w:w="4110" w:type="dxa"/>
            <w:vMerge/>
          </w:tcPr>
          <w:p w14:paraId="7D3E20A8" w14:textId="77777777" w:rsidR="002259EB" w:rsidRDefault="002259EB"/>
        </w:tc>
      </w:tr>
      <w:tr w:rsidR="002259EB" w14:paraId="6DD25D09" w14:textId="77777777" w:rsidTr="00566A4C">
        <w:tc>
          <w:tcPr>
            <w:tcW w:w="930" w:type="dxa"/>
            <w:vMerge/>
          </w:tcPr>
          <w:p w14:paraId="358ACE3C"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2916A9AB" w14:textId="77777777" w:rsidR="002259EB" w:rsidRDefault="0027447F">
            <w:proofErr w:type="spellStart"/>
            <w:r>
              <w:rPr>
                <w:rFonts w:ascii="Times New Roman" w:eastAsia="Times New Roman" w:hAnsi="Times New Roman"/>
                <w:sz w:val="20"/>
              </w:rPr>
              <w:t>Үндістан</w:t>
            </w:r>
            <w:proofErr w:type="spellEnd"/>
          </w:p>
        </w:tc>
        <w:tc>
          <w:tcPr>
            <w:tcW w:w="5670" w:type="dxa"/>
            <w:tcBorders>
              <w:top w:val="single" w:sz="8" w:space="0" w:color="000000"/>
              <w:left w:val="single" w:sz="8" w:space="0" w:color="000000"/>
              <w:bottom w:val="single" w:sz="8" w:space="0" w:color="000000"/>
              <w:right w:val="single" w:sz="8" w:space="0" w:color="000000"/>
            </w:tcBorders>
          </w:tcPr>
          <w:p w14:paraId="0FCFC13A" w14:textId="77777777" w:rsidR="00F716A0" w:rsidRPr="00F716A0" w:rsidRDefault="00F716A0" w:rsidP="00F716A0">
            <w:pPr>
              <w:rPr>
                <w:rFonts w:ascii="Times New Roman" w:eastAsia="Times New Roman" w:hAnsi="Times New Roman"/>
                <w:sz w:val="20"/>
              </w:rPr>
            </w:pPr>
            <w:proofErr w:type="spellStart"/>
            <w:r w:rsidRPr="00F716A0">
              <w:rPr>
                <w:rFonts w:ascii="Times New Roman" w:eastAsia="Times New Roman" w:hAnsi="Times New Roman"/>
                <w:sz w:val="20"/>
              </w:rPr>
              <w:t>Үндістанға</w:t>
            </w:r>
            <w:proofErr w:type="spellEnd"/>
            <w:r w:rsidRPr="00F716A0">
              <w:rPr>
                <w:rFonts w:ascii="Times New Roman" w:eastAsia="Times New Roman" w:hAnsi="Times New Roman"/>
                <w:sz w:val="20"/>
              </w:rPr>
              <w:t xml:space="preserve"> </w:t>
            </w:r>
            <w:proofErr w:type="spellStart"/>
            <w:r w:rsidRPr="00F716A0">
              <w:rPr>
                <w:rFonts w:ascii="Times New Roman" w:eastAsia="Times New Roman" w:hAnsi="Times New Roman"/>
                <w:sz w:val="20"/>
              </w:rPr>
              <w:t>жылқы</w:t>
            </w:r>
            <w:proofErr w:type="spellEnd"/>
            <w:r w:rsidRPr="00F716A0">
              <w:rPr>
                <w:rFonts w:ascii="Times New Roman" w:eastAsia="Times New Roman" w:hAnsi="Times New Roman"/>
                <w:sz w:val="20"/>
              </w:rPr>
              <w:t xml:space="preserve"> </w:t>
            </w:r>
            <w:proofErr w:type="spellStart"/>
            <w:r w:rsidRPr="00F716A0">
              <w:rPr>
                <w:rFonts w:ascii="Times New Roman" w:eastAsia="Times New Roman" w:hAnsi="Times New Roman"/>
                <w:sz w:val="20"/>
              </w:rPr>
              <w:t>тұқымдасына</w:t>
            </w:r>
            <w:proofErr w:type="spellEnd"/>
            <w:r w:rsidRPr="00F716A0">
              <w:rPr>
                <w:rFonts w:ascii="Times New Roman" w:eastAsia="Times New Roman" w:hAnsi="Times New Roman"/>
                <w:sz w:val="20"/>
              </w:rPr>
              <w:t xml:space="preserve"> </w:t>
            </w:r>
            <w:proofErr w:type="spellStart"/>
            <w:r w:rsidRPr="00F716A0">
              <w:rPr>
                <w:rFonts w:ascii="Times New Roman" w:eastAsia="Times New Roman" w:hAnsi="Times New Roman"/>
                <w:sz w:val="20"/>
              </w:rPr>
              <w:t>және</w:t>
            </w:r>
            <w:proofErr w:type="spellEnd"/>
            <w:r w:rsidRPr="00F716A0">
              <w:rPr>
                <w:rFonts w:ascii="Times New Roman" w:eastAsia="Times New Roman" w:hAnsi="Times New Roman"/>
                <w:sz w:val="20"/>
              </w:rPr>
              <w:t xml:space="preserve"> </w:t>
            </w:r>
            <w:proofErr w:type="spellStart"/>
            <w:r w:rsidRPr="00F716A0">
              <w:rPr>
                <w:rFonts w:ascii="Times New Roman" w:eastAsia="Times New Roman" w:hAnsi="Times New Roman"/>
                <w:sz w:val="20"/>
              </w:rPr>
              <w:t>басқа</w:t>
            </w:r>
            <w:proofErr w:type="spellEnd"/>
            <w:r w:rsidRPr="00F716A0">
              <w:rPr>
                <w:rFonts w:ascii="Times New Roman" w:eastAsia="Times New Roman" w:hAnsi="Times New Roman"/>
                <w:sz w:val="20"/>
              </w:rPr>
              <w:t xml:space="preserve"> </w:t>
            </w:r>
            <w:proofErr w:type="spellStart"/>
            <w:r w:rsidRPr="00F716A0">
              <w:rPr>
                <w:rFonts w:ascii="Times New Roman" w:eastAsia="Times New Roman" w:hAnsi="Times New Roman"/>
                <w:sz w:val="20"/>
              </w:rPr>
              <w:t>да</w:t>
            </w:r>
            <w:proofErr w:type="spellEnd"/>
            <w:r w:rsidRPr="00F716A0">
              <w:rPr>
                <w:rFonts w:ascii="Times New Roman" w:eastAsia="Times New Roman" w:hAnsi="Times New Roman"/>
                <w:sz w:val="20"/>
              </w:rPr>
              <w:t xml:space="preserve"> </w:t>
            </w:r>
            <w:proofErr w:type="spellStart"/>
            <w:r w:rsidRPr="00F716A0">
              <w:rPr>
                <w:rFonts w:ascii="Times New Roman" w:eastAsia="Times New Roman" w:hAnsi="Times New Roman"/>
                <w:sz w:val="20"/>
              </w:rPr>
              <w:t>жұптұяқтыларға</w:t>
            </w:r>
            <w:proofErr w:type="spellEnd"/>
            <w:r w:rsidRPr="00F716A0">
              <w:rPr>
                <w:rFonts w:ascii="Times New Roman" w:eastAsia="Times New Roman" w:hAnsi="Times New Roman"/>
                <w:sz w:val="20"/>
              </w:rPr>
              <w:t xml:space="preserve"> </w:t>
            </w:r>
            <w:proofErr w:type="spellStart"/>
            <w:r w:rsidRPr="00F716A0">
              <w:rPr>
                <w:rFonts w:ascii="Times New Roman" w:eastAsia="Times New Roman" w:hAnsi="Times New Roman"/>
                <w:sz w:val="20"/>
              </w:rPr>
              <w:t>жатпайтын</w:t>
            </w:r>
            <w:proofErr w:type="spellEnd"/>
            <w:r w:rsidRPr="00F716A0">
              <w:rPr>
                <w:rFonts w:ascii="Times New Roman" w:eastAsia="Times New Roman" w:hAnsi="Times New Roman"/>
                <w:sz w:val="20"/>
              </w:rPr>
              <w:t xml:space="preserve"> </w:t>
            </w:r>
            <w:proofErr w:type="spellStart"/>
            <w:r w:rsidRPr="00F716A0">
              <w:rPr>
                <w:rFonts w:ascii="Times New Roman" w:eastAsia="Times New Roman" w:hAnsi="Times New Roman"/>
                <w:sz w:val="20"/>
              </w:rPr>
              <w:t>тұяқты</w:t>
            </w:r>
            <w:proofErr w:type="spellEnd"/>
            <w:r w:rsidRPr="00F716A0">
              <w:rPr>
                <w:rFonts w:ascii="Times New Roman" w:eastAsia="Times New Roman" w:hAnsi="Times New Roman"/>
                <w:sz w:val="20"/>
              </w:rPr>
              <w:t xml:space="preserve"> </w:t>
            </w:r>
            <w:proofErr w:type="spellStart"/>
            <w:r w:rsidRPr="00F716A0">
              <w:rPr>
                <w:rFonts w:ascii="Times New Roman" w:eastAsia="Times New Roman" w:hAnsi="Times New Roman"/>
                <w:sz w:val="20"/>
              </w:rPr>
              <w:t>жануарларды</w:t>
            </w:r>
            <w:proofErr w:type="spellEnd"/>
            <w:r w:rsidRPr="00F716A0">
              <w:rPr>
                <w:rFonts w:ascii="Times New Roman" w:eastAsia="Times New Roman" w:hAnsi="Times New Roman"/>
                <w:sz w:val="20"/>
              </w:rPr>
              <w:t xml:space="preserve"> </w:t>
            </w:r>
            <w:proofErr w:type="spellStart"/>
            <w:r w:rsidRPr="00F716A0">
              <w:rPr>
                <w:rFonts w:ascii="Times New Roman" w:eastAsia="Times New Roman" w:hAnsi="Times New Roman"/>
                <w:sz w:val="20"/>
              </w:rPr>
              <w:t>әкелуге</w:t>
            </w:r>
            <w:proofErr w:type="spellEnd"/>
            <w:r w:rsidRPr="00F716A0">
              <w:rPr>
                <w:rFonts w:ascii="Times New Roman" w:eastAsia="Times New Roman" w:hAnsi="Times New Roman"/>
                <w:sz w:val="20"/>
              </w:rPr>
              <w:t xml:space="preserve"> </w:t>
            </w:r>
            <w:proofErr w:type="spellStart"/>
            <w:r w:rsidRPr="00F716A0">
              <w:rPr>
                <w:rFonts w:ascii="Times New Roman" w:eastAsia="Times New Roman" w:hAnsi="Times New Roman"/>
                <w:sz w:val="20"/>
              </w:rPr>
              <w:t>арналған</w:t>
            </w:r>
            <w:proofErr w:type="spellEnd"/>
            <w:r w:rsidRPr="00F716A0">
              <w:rPr>
                <w:rFonts w:ascii="Times New Roman" w:eastAsia="Times New Roman" w:hAnsi="Times New Roman"/>
                <w:sz w:val="20"/>
              </w:rPr>
              <w:t xml:space="preserve"> </w:t>
            </w:r>
            <w:proofErr w:type="spellStart"/>
            <w:r w:rsidRPr="00F716A0">
              <w:rPr>
                <w:rFonts w:ascii="Times New Roman" w:eastAsia="Times New Roman" w:hAnsi="Times New Roman"/>
                <w:sz w:val="20"/>
              </w:rPr>
              <w:t>ветеринариялық-санитариялық</w:t>
            </w:r>
            <w:proofErr w:type="spellEnd"/>
            <w:r w:rsidRPr="00F716A0">
              <w:rPr>
                <w:rFonts w:ascii="Times New Roman" w:eastAsia="Times New Roman" w:hAnsi="Times New Roman"/>
                <w:sz w:val="20"/>
              </w:rPr>
              <w:t xml:space="preserve"> </w:t>
            </w:r>
            <w:proofErr w:type="spellStart"/>
            <w:r w:rsidRPr="00F716A0">
              <w:rPr>
                <w:rFonts w:ascii="Times New Roman" w:eastAsia="Times New Roman" w:hAnsi="Times New Roman"/>
                <w:sz w:val="20"/>
              </w:rPr>
              <w:t>сертификат</w:t>
            </w:r>
            <w:proofErr w:type="spellEnd"/>
            <w:r w:rsidRPr="00F716A0">
              <w:rPr>
                <w:rFonts w:ascii="Times New Roman" w:eastAsia="Times New Roman" w:hAnsi="Times New Roman"/>
                <w:sz w:val="20"/>
              </w:rPr>
              <w:t xml:space="preserve"> </w:t>
            </w:r>
            <w:proofErr w:type="spellStart"/>
            <w:r w:rsidRPr="00F716A0">
              <w:rPr>
                <w:rFonts w:ascii="Times New Roman" w:eastAsia="Times New Roman" w:hAnsi="Times New Roman"/>
                <w:sz w:val="20"/>
              </w:rPr>
              <w:t>жобасы</w:t>
            </w:r>
            <w:proofErr w:type="spellEnd"/>
            <w:r w:rsidRPr="00F716A0">
              <w:rPr>
                <w:rFonts w:ascii="Times New Roman" w:eastAsia="Times New Roman" w:hAnsi="Times New Roman"/>
                <w:sz w:val="20"/>
              </w:rPr>
              <w:t xml:space="preserve"> </w:t>
            </w:r>
            <w:proofErr w:type="spellStart"/>
            <w:r w:rsidRPr="00F716A0">
              <w:rPr>
                <w:rFonts w:ascii="Times New Roman" w:eastAsia="Times New Roman" w:hAnsi="Times New Roman"/>
                <w:sz w:val="20"/>
              </w:rPr>
              <w:t>биологиялық</w:t>
            </w:r>
            <w:proofErr w:type="spellEnd"/>
            <w:r w:rsidRPr="00F716A0">
              <w:rPr>
                <w:rFonts w:ascii="Times New Roman" w:eastAsia="Times New Roman" w:hAnsi="Times New Roman"/>
                <w:sz w:val="20"/>
              </w:rPr>
              <w:t xml:space="preserve"> </w:t>
            </w:r>
            <w:proofErr w:type="spellStart"/>
            <w:r w:rsidRPr="00F716A0">
              <w:rPr>
                <w:rFonts w:ascii="Times New Roman" w:eastAsia="Times New Roman" w:hAnsi="Times New Roman"/>
                <w:sz w:val="20"/>
              </w:rPr>
              <w:t>қауіпсіздікті</w:t>
            </w:r>
            <w:proofErr w:type="spellEnd"/>
            <w:r w:rsidRPr="00F716A0">
              <w:rPr>
                <w:rFonts w:ascii="Times New Roman" w:eastAsia="Times New Roman" w:hAnsi="Times New Roman"/>
                <w:sz w:val="20"/>
              </w:rPr>
              <w:t xml:space="preserve"> </w:t>
            </w:r>
            <w:proofErr w:type="spellStart"/>
            <w:r w:rsidRPr="00F716A0">
              <w:rPr>
                <w:rFonts w:ascii="Times New Roman" w:eastAsia="Times New Roman" w:hAnsi="Times New Roman"/>
                <w:sz w:val="20"/>
              </w:rPr>
              <w:t>қамтамасыз</w:t>
            </w:r>
            <w:proofErr w:type="spellEnd"/>
            <w:r w:rsidRPr="00F716A0">
              <w:rPr>
                <w:rFonts w:ascii="Times New Roman" w:eastAsia="Times New Roman" w:hAnsi="Times New Roman"/>
                <w:sz w:val="20"/>
              </w:rPr>
              <w:t xml:space="preserve"> </w:t>
            </w:r>
            <w:proofErr w:type="spellStart"/>
            <w:r w:rsidRPr="00F716A0">
              <w:rPr>
                <w:rFonts w:ascii="Times New Roman" w:eastAsia="Times New Roman" w:hAnsi="Times New Roman"/>
                <w:sz w:val="20"/>
              </w:rPr>
              <w:t>ету</w:t>
            </w:r>
            <w:proofErr w:type="spellEnd"/>
            <w:r w:rsidRPr="00F716A0">
              <w:rPr>
                <w:rFonts w:ascii="Times New Roman" w:eastAsia="Times New Roman" w:hAnsi="Times New Roman"/>
                <w:sz w:val="20"/>
              </w:rPr>
              <w:t xml:space="preserve"> </w:t>
            </w:r>
            <w:proofErr w:type="spellStart"/>
            <w:r w:rsidRPr="00F716A0">
              <w:rPr>
                <w:rFonts w:ascii="Times New Roman" w:eastAsia="Times New Roman" w:hAnsi="Times New Roman"/>
                <w:sz w:val="20"/>
              </w:rPr>
              <w:t>және</w:t>
            </w:r>
            <w:proofErr w:type="spellEnd"/>
            <w:r w:rsidRPr="00F716A0">
              <w:rPr>
                <w:rFonts w:ascii="Times New Roman" w:eastAsia="Times New Roman" w:hAnsi="Times New Roman"/>
                <w:sz w:val="20"/>
              </w:rPr>
              <w:t xml:space="preserve"> </w:t>
            </w:r>
            <w:proofErr w:type="spellStart"/>
            <w:r w:rsidRPr="00F716A0">
              <w:rPr>
                <w:rFonts w:ascii="Times New Roman" w:eastAsia="Times New Roman" w:hAnsi="Times New Roman"/>
                <w:sz w:val="20"/>
              </w:rPr>
              <w:t>жұқпалы</w:t>
            </w:r>
            <w:proofErr w:type="spellEnd"/>
            <w:r w:rsidRPr="00F716A0">
              <w:rPr>
                <w:rFonts w:ascii="Times New Roman" w:eastAsia="Times New Roman" w:hAnsi="Times New Roman"/>
                <w:sz w:val="20"/>
              </w:rPr>
              <w:t xml:space="preserve"> </w:t>
            </w:r>
            <w:proofErr w:type="spellStart"/>
            <w:r w:rsidRPr="00F716A0">
              <w:rPr>
                <w:rFonts w:ascii="Times New Roman" w:eastAsia="Times New Roman" w:hAnsi="Times New Roman"/>
                <w:sz w:val="20"/>
              </w:rPr>
              <w:t>аурулардың</w:t>
            </w:r>
            <w:proofErr w:type="spellEnd"/>
            <w:r w:rsidRPr="00F716A0">
              <w:rPr>
                <w:rFonts w:ascii="Times New Roman" w:eastAsia="Times New Roman" w:hAnsi="Times New Roman"/>
                <w:sz w:val="20"/>
              </w:rPr>
              <w:t xml:space="preserve"> </w:t>
            </w:r>
            <w:proofErr w:type="spellStart"/>
            <w:r w:rsidRPr="00F716A0">
              <w:rPr>
                <w:rFonts w:ascii="Times New Roman" w:eastAsia="Times New Roman" w:hAnsi="Times New Roman"/>
                <w:sz w:val="20"/>
              </w:rPr>
              <w:t>таралуының</w:t>
            </w:r>
            <w:proofErr w:type="spellEnd"/>
            <w:r w:rsidRPr="00F716A0">
              <w:rPr>
                <w:rFonts w:ascii="Times New Roman" w:eastAsia="Times New Roman" w:hAnsi="Times New Roman"/>
                <w:sz w:val="20"/>
              </w:rPr>
              <w:t xml:space="preserve"> </w:t>
            </w:r>
            <w:proofErr w:type="spellStart"/>
            <w:r w:rsidRPr="00F716A0">
              <w:rPr>
                <w:rFonts w:ascii="Times New Roman" w:eastAsia="Times New Roman" w:hAnsi="Times New Roman"/>
                <w:sz w:val="20"/>
              </w:rPr>
              <w:t>алдын</w:t>
            </w:r>
            <w:proofErr w:type="spellEnd"/>
            <w:r w:rsidRPr="00F716A0">
              <w:rPr>
                <w:rFonts w:ascii="Times New Roman" w:eastAsia="Times New Roman" w:hAnsi="Times New Roman"/>
                <w:sz w:val="20"/>
              </w:rPr>
              <w:t xml:space="preserve"> </w:t>
            </w:r>
            <w:proofErr w:type="spellStart"/>
            <w:r w:rsidRPr="00F716A0">
              <w:rPr>
                <w:rFonts w:ascii="Times New Roman" w:eastAsia="Times New Roman" w:hAnsi="Times New Roman"/>
                <w:sz w:val="20"/>
              </w:rPr>
              <w:t>алу</w:t>
            </w:r>
            <w:proofErr w:type="spellEnd"/>
            <w:r w:rsidRPr="00F716A0">
              <w:rPr>
                <w:rFonts w:ascii="Times New Roman" w:eastAsia="Times New Roman" w:hAnsi="Times New Roman"/>
                <w:sz w:val="20"/>
              </w:rPr>
              <w:t xml:space="preserve"> </w:t>
            </w:r>
            <w:proofErr w:type="spellStart"/>
            <w:r w:rsidRPr="00F716A0">
              <w:rPr>
                <w:rFonts w:ascii="Times New Roman" w:eastAsia="Times New Roman" w:hAnsi="Times New Roman"/>
                <w:sz w:val="20"/>
              </w:rPr>
              <w:t>мақсатында</w:t>
            </w:r>
            <w:proofErr w:type="spellEnd"/>
            <w:r w:rsidRPr="00F716A0">
              <w:rPr>
                <w:rFonts w:ascii="Times New Roman" w:eastAsia="Times New Roman" w:hAnsi="Times New Roman"/>
                <w:sz w:val="20"/>
              </w:rPr>
              <w:t xml:space="preserve"> </w:t>
            </w:r>
            <w:proofErr w:type="spellStart"/>
            <w:r w:rsidRPr="00F716A0">
              <w:rPr>
                <w:rFonts w:ascii="Times New Roman" w:eastAsia="Times New Roman" w:hAnsi="Times New Roman"/>
                <w:sz w:val="20"/>
              </w:rPr>
              <w:t>санитариялық</w:t>
            </w:r>
            <w:proofErr w:type="spellEnd"/>
            <w:r w:rsidRPr="00F716A0">
              <w:rPr>
                <w:rFonts w:ascii="Times New Roman" w:eastAsia="Times New Roman" w:hAnsi="Times New Roman"/>
                <w:sz w:val="20"/>
              </w:rPr>
              <w:t xml:space="preserve">, </w:t>
            </w:r>
            <w:proofErr w:type="spellStart"/>
            <w:r w:rsidRPr="00F716A0">
              <w:rPr>
                <w:rFonts w:ascii="Times New Roman" w:eastAsia="Times New Roman" w:hAnsi="Times New Roman"/>
                <w:sz w:val="20"/>
              </w:rPr>
              <w:t>карантиндік</w:t>
            </w:r>
            <w:proofErr w:type="spellEnd"/>
            <w:r w:rsidRPr="00F716A0">
              <w:rPr>
                <w:rFonts w:ascii="Times New Roman" w:eastAsia="Times New Roman" w:hAnsi="Times New Roman"/>
                <w:sz w:val="20"/>
              </w:rPr>
              <w:t xml:space="preserve">, </w:t>
            </w:r>
            <w:proofErr w:type="spellStart"/>
            <w:r w:rsidRPr="00F716A0">
              <w:rPr>
                <w:rFonts w:ascii="Times New Roman" w:eastAsia="Times New Roman" w:hAnsi="Times New Roman"/>
                <w:sz w:val="20"/>
              </w:rPr>
              <w:t>тестілеу</w:t>
            </w:r>
            <w:proofErr w:type="spellEnd"/>
            <w:r w:rsidRPr="00F716A0">
              <w:rPr>
                <w:rFonts w:ascii="Times New Roman" w:eastAsia="Times New Roman" w:hAnsi="Times New Roman"/>
                <w:sz w:val="20"/>
              </w:rPr>
              <w:t xml:space="preserve">, </w:t>
            </w:r>
            <w:proofErr w:type="spellStart"/>
            <w:r w:rsidRPr="00F716A0">
              <w:rPr>
                <w:rFonts w:ascii="Times New Roman" w:eastAsia="Times New Roman" w:hAnsi="Times New Roman"/>
                <w:sz w:val="20"/>
              </w:rPr>
              <w:t>вакцинациялау</w:t>
            </w:r>
            <w:proofErr w:type="spellEnd"/>
            <w:r w:rsidRPr="00F716A0">
              <w:rPr>
                <w:rFonts w:ascii="Times New Roman" w:eastAsia="Times New Roman" w:hAnsi="Times New Roman"/>
                <w:sz w:val="20"/>
              </w:rPr>
              <w:t xml:space="preserve">, </w:t>
            </w:r>
            <w:proofErr w:type="spellStart"/>
            <w:r w:rsidRPr="00F716A0">
              <w:rPr>
                <w:rFonts w:ascii="Times New Roman" w:eastAsia="Times New Roman" w:hAnsi="Times New Roman"/>
                <w:sz w:val="20"/>
              </w:rPr>
              <w:t>тасымалдау</w:t>
            </w:r>
            <w:proofErr w:type="spellEnd"/>
            <w:r w:rsidRPr="00F716A0">
              <w:rPr>
                <w:rFonts w:ascii="Times New Roman" w:eastAsia="Times New Roman" w:hAnsi="Times New Roman"/>
                <w:sz w:val="20"/>
              </w:rPr>
              <w:t xml:space="preserve"> </w:t>
            </w:r>
            <w:proofErr w:type="spellStart"/>
            <w:r w:rsidRPr="00F716A0">
              <w:rPr>
                <w:rFonts w:ascii="Times New Roman" w:eastAsia="Times New Roman" w:hAnsi="Times New Roman"/>
                <w:sz w:val="20"/>
              </w:rPr>
              <w:t>және</w:t>
            </w:r>
            <w:proofErr w:type="spellEnd"/>
            <w:r w:rsidRPr="00F716A0">
              <w:rPr>
                <w:rFonts w:ascii="Times New Roman" w:eastAsia="Times New Roman" w:hAnsi="Times New Roman"/>
                <w:sz w:val="20"/>
              </w:rPr>
              <w:t xml:space="preserve"> </w:t>
            </w:r>
            <w:proofErr w:type="spellStart"/>
            <w:r w:rsidRPr="00F716A0">
              <w:rPr>
                <w:rFonts w:ascii="Times New Roman" w:eastAsia="Times New Roman" w:hAnsi="Times New Roman"/>
                <w:sz w:val="20"/>
              </w:rPr>
              <w:t>импорттан</w:t>
            </w:r>
            <w:proofErr w:type="spellEnd"/>
            <w:r w:rsidRPr="00F716A0">
              <w:rPr>
                <w:rFonts w:ascii="Times New Roman" w:eastAsia="Times New Roman" w:hAnsi="Times New Roman"/>
                <w:sz w:val="20"/>
              </w:rPr>
              <w:t xml:space="preserve"> </w:t>
            </w:r>
            <w:proofErr w:type="spellStart"/>
            <w:r w:rsidRPr="00F716A0">
              <w:rPr>
                <w:rFonts w:ascii="Times New Roman" w:eastAsia="Times New Roman" w:hAnsi="Times New Roman"/>
                <w:sz w:val="20"/>
              </w:rPr>
              <w:t>кейінгі</w:t>
            </w:r>
            <w:proofErr w:type="spellEnd"/>
            <w:r w:rsidRPr="00F716A0">
              <w:rPr>
                <w:rFonts w:ascii="Times New Roman" w:eastAsia="Times New Roman" w:hAnsi="Times New Roman"/>
                <w:sz w:val="20"/>
              </w:rPr>
              <w:t xml:space="preserve"> </w:t>
            </w:r>
            <w:proofErr w:type="spellStart"/>
            <w:r w:rsidRPr="00F716A0">
              <w:rPr>
                <w:rFonts w:ascii="Times New Roman" w:eastAsia="Times New Roman" w:hAnsi="Times New Roman"/>
                <w:sz w:val="20"/>
              </w:rPr>
              <w:t>талаптарды</w:t>
            </w:r>
            <w:proofErr w:type="spellEnd"/>
            <w:r w:rsidRPr="00F716A0">
              <w:rPr>
                <w:rFonts w:ascii="Times New Roman" w:eastAsia="Times New Roman" w:hAnsi="Times New Roman"/>
                <w:sz w:val="20"/>
              </w:rPr>
              <w:t xml:space="preserve"> </w:t>
            </w:r>
            <w:proofErr w:type="spellStart"/>
            <w:r w:rsidRPr="00F716A0">
              <w:rPr>
                <w:rFonts w:ascii="Times New Roman" w:eastAsia="Times New Roman" w:hAnsi="Times New Roman"/>
                <w:sz w:val="20"/>
              </w:rPr>
              <w:t>егжей-тегжейлі</w:t>
            </w:r>
            <w:proofErr w:type="spellEnd"/>
            <w:r w:rsidRPr="00F716A0">
              <w:rPr>
                <w:rFonts w:ascii="Times New Roman" w:eastAsia="Times New Roman" w:hAnsi="Times New Roman"/>
                <w:sz w:val="20"/>
              </w:rPr>
              <w:t xml:space="preserve"> </w:t>
            </w:r>
            <w:proofErr w:type="spellStart"/>
            <w:r w:rsidRPr="00F716A0">
              <w:rPr>
                <w:rFonts w:ascii="Times New Roman" w:eastAsia="Times New Roman" w:hAnsi="Times New Roman"/>
                <w:sz w:val="20"/>
              </w:rPr>
              <w:t>белгілейді</w:t>
            </w:r>
            <w:proofErr w:type="spellEnd"/>
            <w:r w:rsidRPr="00F716A0">
              <w:rPr>
                <w:rFonts w:ascii="Times New Roman" w:eastAsia="Times New Roman" w:hAnsi="Times New Roman"/>
                <w:sz w:val="20"/>
              </w:rPr>
              <w:t>.</w:t>
            </w:r>
          </w:p>
          <w:p w14:paraId="30348BE3" w14:textId="77777777" w:rsidR="00F716A0" w:rsidRPr="00F716A0" w:rsidRDefault="00F716A0" w:rsidP="00F716A0">
            <w:pPr>
              <w:rPr>
                <w:rFonts w:ascii="Times New Roman" w:eastAsia="Times New Roman" w:hAnsi="Times New Roman"/>
                <w:sz w:val="20"/>
              </w:rPr>
            </w:pPr>
            <w:proofErr w:type="spellStart"/>
            <w:r w:rsidRPr="00F716A0">
              <w:rPr>
                <w:rFonts w:ascii="Times New Roman" w:eastAsia="Times New Roman" w:hAnsi="Times New Roman"/>
                <w:sz w:val="20"/>
              </w:rPr>
              <w:t>Сертификат</w:t>
            </w:r>
            <w:proofErr w:type="spellEnd"/>
            <w:r w:rsidRPr="00F716A0">
              <w:rPr>
                <w:rFonts w:ascii="Times New Roman" w:eastAsia="Times New Roman" w:hAnsi="Times New Roman"/>
                <w:sz w:val="20"/>
              </w:rPr>
              <w:t xml:space="preserve"> </w:t>
            </w:r>
            <w:proofErr w:type="spellStart"/>
            <w:r w:rsidRPr="00F716A0">
              <w:rPr>
                <w:rFonts w:ascii="Times New Roman" w:eastAsia="Times New Roman" w:hAnsi="Times New Roman"/>
                <w:sz w:val="20"/>
              </w:rPr>
              <w:t>жануарларды</w:t>
            </w:r>
            <w:proofErr w:type="spellEnd"/>
            <w:r w:rsidRPr="00F716A0">
              <w:rPr>
                <w:rFonts w:ascii="Times New Roman" w:eastAsia="Times New Roman" w:hAnsi="Times New Roman"/>
                <w:sz w:val="20"/>
              </w:rPr>
              <w:t xml:space="preserve"> </w:t>
            </w:r>
            <w:proofErr w:type="spellStart"/>
            <w:r w:rsidRPr="00F716A0">
              <w:rPr>
                <w:rFonts w:ascii="Times New Roman" w:eastAsia="Times New Roman" w:hAnsi="Times New Roman"/>
                <w:sz w:val="20"/>
              </w:rPr>
              <w:t>сәйкестендіруге</w:t>
            </w:r>
            <w:proofErr w:type="spellEnd"/>
            <w:r w:rsidRPr="00F716A0">
              <w:rPr>
                <w:rFonts w:ascii="Times New Roman" w:eastAsia="Times New Roman" w:hAnsi="Times New Roman"/>
                <w:sz w:val="20"/>
              </w:rPr>
              <w:t xml:space="preserve">, </w:t>
            </w:r>
            <w:proofErr w:type="spellStart"/>
            <w:r w:rsidRPr="00F716A0">
              <w:rPr>
                <w:rFonts w:ascii="Times New Roman" w:eastAsia="Times New Roman" w:hAnsi="Times New Roman"/>
                <w:sz w:val="20"/>
              </w:rPr>
              <w:t>шығу</w:t>
            </w:r>
            <w:proofErr w:type="spellEnd"/>
            <w:r w:rsidRPr="00F716A0">
              <w:rPr>
                <w:rFonts w:ascii="Times New Roman" w:eastAsia="Times New Roman" w:hAnsi="Times New Roman"/>
                <w:sz w:val="20"/>
              </w:rPr>
              <w:t xml:space="preserve"> </w:t>
            </w:r>
            <w:proofErr w:type="spellStart"/>
            <w:r w:rsidRPr="00F716A0">
              <w:rPr>
                <w:rFonts w:ascii="Times New Roman" w:eastAsia="Times New Roman" w:hAnsi="Times New Roman"/>
                <w:sz w:val="20"/>
              </w:rPr>
              <w:t>тегіне</w:t>
            </w:r>
            <w:proofErr w:type="spellEnd"/>
            <w:r w:rsidRPr="00F716A0">
              <w:rPr>
                <w:rFonts w:ascii="Times New Roman" w:eastAsia="Times New Roman" w:hAnsi="Times New Roman"/>
                <w:sz w:val="20"/>
              </w:rPr>
              <w:t xml:space="preserve">, </w:t>
            </w:r>
            <w:proofErr w:type="spellStart"/>
            <w:r w:rsidRPr="00F716A0">
              <w:rPr>
                <w:rFonts w:ascii="Times New Roman" w:eastAsia="Times New Roman" w:hAnsi="Times New Roman"/>
                <w:sz w:val="20"/>
              </w:rPr>
              <w:t>экспорт</w:t>
            </w:r>
            <w:proofErr w:type="spellEnd"/>
            <w:r w:rsidRPr="00F716A0">
              <w:rPr>
                <w:rFonts w:ascii="Times New Roman" w:eastAsia="Times New Roman" w:hAnsi="Times New Roman"/>
                <w:sz w:val="20"/>
              </w:rPr>
              <w:t xml:space="preserve"> </w:t>
            </w:r>
            <w:proofErr w:type="spellStart"/>
            <w:r w:rsidRPr="00F716A0">
              <w:rPr>
                <w:rFonts w:ascii="Times New Roman" w:eastAsia="Times New Roman" w:hAnsi="Times New Roman"/>
                <w:sz w:val="20"/>
              </w:rPr>
              <w:t>алдындағы</w:t>
            </w:r>
            <w:proofErr w:type="spellEnd"/>
            <w:r w:rsidRPr="00F716A0">
              <w:rPr>
                <w:rFonts w:ascii="Times New Roman" w:eastAsia="Times New Roman" w:hAnsi="Times New Roman"/>
                <w:sz w:val="20"/>
              </w:rPr>
              <w:t xml:space="preserve"> </w:t>
            </w:r>
            <w:proofErr w:type="spellStart"/>
            <w:r w:rsidRPr="00F716A0">
              <w:rPr>
                <w:rFonts w:ascii="Times New Roman" w:eastAsia="Times New Roman" w:hAnsi="Times New Roman"/>
                <w:sz w:val="20"/>
              </w:rPr>
              <w:t>карантинге</w:t>
            </w:r>
            <w:proofErr w:type="spellEnd"/>
            <w:r w:rsidRPr="00F716A0">
              <w:rPr>
                <w:rFonts w:ascii="Times New Roman" w:eastAsia="Times New Roman" w:hAnsi="Times New Roman"/>
                <w:sz w:val="20"/>
              </w:rPr>
              <w:t xml:space="preserve">, </w:t>
            </w:r>
            <w:proofErr w:type="spellStart"/>
            <w:r w:rsidRPr="00F716A0">
              <w:rPr>
                <w:rFonts w:ascii="Times New Roman" w:eastAsia="Times New Roman" w:hAnsi="Times New Roman"/>
                <w:sz w:val="20"/>
              </w:rPr>
              <w:t>экспорттаушы</w:t>
            </w:r>
            <w:proofErr w:type="spellEnd"/>
            <w:r w:rsidRPr="00F716A0">
              <w:rPr>
                <w:rFonts w:ascii="Times New Roman" w:eastAsia="Times New Roman" w:hAnsi="Times New Roman"/>
                <w:sz w:val="20"/>
              </w:rPr>
              <w:t xml:space="preserve"> </w:t>
            </w:r>
            <w:proofErr w:type="spellStart"/>
            <w:r w:rsidRPr="00F716A0">
              <w:rPr>
                <w:rFonts w:ascii="Times New Roman" w:eastAsia="Times New Roman" w:hAnsi="Times New Roman"/>
                <w:sz w:val="20"/>
              </w:rPr>
              <w:t>елдің</w:t>
            </w:r>
            <w:proofErr w:type="spellEnd"/>
            <w:r w:rsidRPr="00F716A0">
              <w:rPr>
                <w:rFonts w:ascii="Times New Roman" w:eastAsia="Times New Roman" w:hAnsi="Times New Roman"/>
                <w:sz w:val="20"/>
              </w:rPr>
              <w:t xml:space="preserve"> </w:t>
            </w:r>
            <w:proofErr w:type="spellStart"/>
            <w:r w:rsidRPr="00F716A0">
              <w:rPr>
                <w:rFonts w:ascii="Times New Roman" w:eastAsia="Times New Roman" w:hAnsi="Times New Roman"/>
                <w:sz w:val="20"/>
              </w:rPr>
              <w:t>немесе</w:t>
            </w:r>
            <w:proofErr w:type="spellEnd"/>
            <w:r w:rsidRPr="00F716A0">
              <w:rPr>
                <w:rFonts w:ascii="Times New Roman" w:eastAsia="Times New Roman" w:hAnsi="Times New Roman"/>
                <w:sz w:val="20"/>
              </w:rPr>
              <w:t xml:space="preserve"> </w:t>
            </w:r>
            <w:proofErr w:type="spellStart"/>
            <w:r w:rsidRPr="00F716A0">
              <w:rPr>
                <w:rFonts w:ascii="Times New Roman" w:eastAsia="Times New Roman" w:hAnsi="Times New Roman"/>
                <w:sz w:val="20"/>
              </w:rPr>
              <w:t>кәсіпорынның</w:t>
            </w:r>
            <w:proofErr w:type="spellEnd"/>
            <w:r w:rsidRPr="00F716A0">
              <w:rPr>
                <w:rFonts w:ascii="Times New Roman" w:eastAsia="Times New Roman" w:hAnsi="Times New Roman"/>
                <w:sz w:val="20"/>
              </w:rPr>
              <w:t xml:space="preserve"> </w:t>
            </w:r>
            <w:proofErr w:type="spellStart"/>
            <w:r w:rsidRPr="00F716A0">
              <w:rPr>
                <w:rFonts w:ascii="Times New Roman" w:eastAsia="Times New Roman" w:hAnsi="Times New Roman"/>
                <w:sz w:val="20"/>
              </w:rPr>
              <w:t>аурулардан</w:t>
            </w:r>
            <w:proofErr w:type="spellEnd"/>
            <w:r w:rsidRPr="00F716A0">
              <w:rPr>
                <w:rFonts w:ascii="Times New Roman" w:eastAsia="Times New Roman" w:hAnsi="Times New Roman"/>
                <w:sz w:val="20"/>
              </w:rPr>
              <w:t xml:space="preserve"> </w:t>
            </w:r>
            <w:proofErr w:type="spellStart"/>
            <w:r w:rsidRPr="00F716A0">
              <w:rPr>
                <w:rFonts w:ascii="Times New Roman" w:eastAsia="Times New Roman" w:hAnsi="Times New Roman"/>
                <w:sz w:val="20"/>
              </w:rPr>
              <w:t>таза</w:t>
            </w:r>
            <w:proofErr w:type="spellEnd"/>
            <w:r w:rsidRPr="00F716A0">
              <w:rPr>
                <w:rFonts w:ascii="Times New Roman" w:eastAsia="Times New Roman" w:hAnsi="Times New Roman"/>
                <w:sz w:val="20"/>
              </w:rPr>
              <w:t xml:space="preserve"> </w:t>
            </w:r>
            <w:proofErr w:type="spellStart"/>
            <w:r w:rsidRPr="00F716A0">
              <w:rPr>
                <w:rFonts w:ascii="Times New Roman" w:eastAsia="Times New Roman" w:hAnsi="Times New Roman"/>
                <w:sz w:val="20"/>
              </w:rPr>
              <w:t>мәртебесіне</w:t>
            </w:r>
            <w:proofErr w:type="spellEnd"/>
            <w:r w:rsidRPr="00F716A0">
              <w:rPr>
                <w:rFonts w:ascii="Times New Roman" w:eastAsia="Times New Roman" w:hAnsi="Times New Roman"/>
                <w:sz w:val="20"/>
              </w:rPr>
              <w:t xml:space="preserve">, </w:t>
            </w:r>
            <w:proofErr w:type="spellStart"/>
            <w:r w:rsidRPr="00F716A0">
              <w:rPr>
                <w:rFonts w:ascii="Times New Roman" w:eastAsia="Times New Roman" w:hAnsi="Times New Roman"/>
                <w:sz w:val="20"/>
              </w:rPr>
              <w:t>міндетті</w:t>
            </w:r>
            <w:proofErr w:type="spellEnd"/>
            <w:r w:rsidRPr="00F716A0">
              <w:rPr>
                <w:rFonts w:ascii="Times New Roman" w:eastAsia="Times New Roman" w:hAnsi="Times New Roman"/>
                <w:sz w:val="20"/>
              </w:rPr>
              <w:t xml:space="preserve"> </w:t>
            </w:r>
            <w:proofErr w:type="spellStart"/>
            <w:r w:rsidRPr="00F716A0">
              <w:rPr>
                <w:rFonts w:ascii="Times New Roman" w:eastAsia="Times New Roman" w:hAnsi="Times New Roman"/>
                <w:sz w:val="20"/>
              </w:rPr>
              <w:lastRenderedPageBreak/>
              <w:t>вакцинацияға</w:t>
            </w:r>
            <w:proofErr w:type="spellEnd"/>
            <w:r w:rsidRPr="00F716A0">
              <w:rPr>
                <w:rFonts w:ascii="Times New Roman" w:eastAsia="Times New Roman" w:hAnsi="Times New Roman"/>
                <w:sz w:val="20"/>
              </w:rPr>
              <w:t xml:space="preserve"> </w:t>
            </w:r>
            <w:proofErr w:type="spellStart"/>
            <w:r w:rsidRPr="00F716A0">
              <w:rPr>
                <w:rFonts w:ascii="Times New Roman" w:eastAsia="Times New Roman" w:hAnsi="Times New Roman"/>
                <w:sz w:val="20"/>
              </w:rPr>
              <w:t>және</w:t>
            </w:r>
            <w:proofErr w:type="spellEnd"/>
            <w:r w:rsidRPr="00F716A0">
              <w:rPr>
                <w:rFonts w:ascii="Times New Roman" w:eastAsia="Times New Roman" w:hAnsi="Times New Roman"/>
                <w:sz w:val="20"/>
              </w:rPr>
              <w:t xml:space="preserve"> </w:t>
            </w:r>
            <w:proofErr w:type="spellStart"/>
            <w:r w:rsidRPr="00F716A0">
              <w:rPr>
                <w:rFonts w:ascii="Times New Roman" w:eastAsia="Times New Roman" w:hAnsi="Times New Roman"/>
                <w:sz w:val="20"/>
              </w:rPr>
              <w:t>жылқы</w:t>
            </w:r>
            <w:proofErr w:type="spellEnd"/>
            <w:r w:rsidRPr="00F716A0">
              <w:rPr>
                <w:rFonts w:ascii="Times New Roman" w:eastAsia="Times New Roman" w:hAnsi="Times New Roman"/>
                <w:sz w:val="20"/>
              </w:rPr>
              <w:t xml:space="preserve"> </w:t>
            </w:r>
            <w:proofErr w:type="spellStart"/>
            <w:r w:rsidRPr="00F716A0">
              <w:rPr>
                <w:rFonts w:ascii="Times New Roman" w:eastAsia="Times New Roman" w:hAnsi="Times New Roman"/>
                <w:sz w:val="20"/>
              </w:rPr>
              <w:t>ауруларына</w:t>
            </w:r>
            <w:proofErr w:type="spellEnd"/>
            <w:r w:rsidRPr="00F716A0">
              <w:rPr>
                <w:rFonts w:ascii="Times New Roman" w:eastAsia="Times New Roman" w:hAnsi="Times New Roman"/>
                <w:sz w:val="20"/>
              </w:rPr>
              <w:t xml:space="preserve"> </w:t>
            </w:r>
            <w:proofErr w:type="spellStart"/>
            <w:r w:rsidRPr="00F716A0">
              <w:rPr>
                <w:rFonts w:ascii="Times New Roman" w:eastAsia="Times New Roman" w:hAnsi="Times New Roman"/>
                <w:sz w:val="20"/>
              </w:rPr>
              <w:t>қатысты</w:t>
            </w:r>
            <w:proofErr w:type="spellEnd"/>
            <w:r w:rsidRPr="00F716A0">
              <w:rPr>
                <w:rFonts w:ascii="Times New Roman" w:eastAsia="Times New Roman" w:hAnsi="Times New Roman"/>
                <w:sz w:val="20"/>
              </w:rPr>
              <w:t xml:space="preserve"> </w:t>
            </w:r>
            <w:proofErr w:type="spellStart"/>
            <w:r w:rsidRPr="00F716A0">
              <w:rPr>
                <w:rFonts w:ascii="Times New Roman" w:eastAsia="Times New Roman" w:hAnsi="Times New Roman"/>
                <w:sz w:val="20"/>
              </w:rPr>
              <w:t>әртүрлі</w:t>
            </w:r>
            <w:proofErr w:type="spellEnd"/>
            <w:r w:rsidRPr="00F716A0">
              <w:rPr>
                <w:rFonts w:ascii="Times New Roman" w:eastAsia="Times New Roman" w:hAnsi="Times New Roman"/>
                <w:sz w:val="20"/>
              </w:rPr>
              <w:t xml:space="preserve"> </w:t>
            </w:r>
            <w:proofErr w:type="spellStart"/>
            <w:r w:rsidRPr="00F716A0">
              <w:rPr>
                <w:rFonts w:ascii="Times New Roman" w:eastAsia="Times New Roman" w:hAnsi="Times New Roman"/>
                <w:sz w:val="20"/>
              </w:rPr>
              <w:t>диагностикалық</w:t>
            </w:r>
            <w:proofErr w:type="spellEnd"/>
            <w:r w:rsidRPr="00F716A0">
              <w:rPr>
                <w:rFonts w:ascii="Times New Roman" w:eastAsia="Times New Roman" w:hAnsi="Times New Roman"/>
                <w:sz w:val="20"/>
              </w:rPr>
              <w:t xml:space="preserve"> </w:t>
            </w:r>
            <w:proofErr w:type="spellStart"/>
            <w:r w:rsidRPr="00F716A0">
              <w:rPr>
                <w:rFonts w:ascii="Times New Roman" w:eastAsia="Times New Roman" w:hAnsi="Times New Roman"/>
                <w:sz w:val="20"/>
              </w:rPr>
              <w:t>тестілеу</w:t>
            </w:r>
            <w:proofErr w:type="spellEnd"/>
            <w:r w:rsidRPr="00F716A0">
              <w:rPr>
                <w:rFonts w:ascii="Times New Roman" w:eastAsia="Times New Roman" w:hAnsi="Times New Roman"/>
                <w:sz w:val="20"/>
              </w:rPr>
              <w:t xml:space="preserve"> </w:t>
            </w:r>
            <w:proofErr w:type="spellStart"/>
            <w:r w:rsidRPr="00F716A0">
              <w:rPr>
                <w:rFonts w:ascii="Times New Roman" w:eastAsia="Times New Roman" w:hAnsi="Times New Roman"/>
                <w:sz w:val="20"/>
              </w:rPr>
              <w:t>хаттамаларына</w:t>
            </w:r>
            <w:proofErr w:type="spellEnd"/>
            <w:r w:rsidRPr="00F716A0">
              <w:rPr>
                <w:rFonts w:ascii="Times New Roman" w:eastAsia="Times New Roman" w:hAnsi="Times New Roman"/>
                <w:sz w:val="20"/>
              </w:rPr>
              <w:t xml:space="preserve">, </w:t>
            </w:r>
            <w:proofErr w:type="spellStart"/>
            <w:r w:rsidRPr="00F716A0">
              <w:rPr>
                <w:rFonts w:ascii="Times New Roman" w:eastAsia="Times New Roman" w:hAnsi="Times New Roman"/>
                <w:sz w:val="20"/>
              </w:rPr>
              <w:t>тасымалдау</w:t>
            </w:r>
            <w:proofErr w:type="spellEnd"/>
            <w:r w:rsidRPr="00F716A0">
              <w:rPr>
                <w:rFonts w:ascii="Times New Roman" w:eastAsia="Times New Roman" w:hAnsi="Times New Roman"/>
                <w:sz w:val="20"/>
              </w:rPr>
              <w:t xml:space="preserve"> </w:t>
            </w:r>
            <w:proofErr w:type="spellStart"/>
            <w:r w:rsidRPr="00F716A0">
              <w:rPr>
                <w:rFonts w:ascii="Times New Roman" w:eastAsia="Times New Roman" w:hAnsi="Times New Roman"/>
                <w:sz w:val="20"/>
              </w:rPr>
              <w:t>кезінде</w:t>
            </w:r>
            <w:proofErr w:type="spellEnd"/>
            <w:r w:rsidRPr="00F716A0">
              <w:rPr>
                <w:rFonts w:ascii="Times New Roman" w:eastAsia="Times New Roman" w:hAnsi="Times New Roman"/>
                <w:sz w:val="20"/>
              </w:rPr>
              <w:t xml:space="preserve"> </w:t>
            </w:r>
            <w:proofErr w:type="spellStart"/>
            <w:r w:rsidRPr="00F716A0">
              <w:rPr>
                <w:rFonts w:ascii="Times New Roman" w:eastAsia="Times New Roman" w:hAnsi="Times New Roman"/>
                <w:sz w:val="20"/>
              </w:rPr>
              <w:t>векторлардан</w:t>
            </w:r>
            <w:proofErr w:type="spellEnd"/>
            <w:r w:rsidRPr="00F716A0">
              <w:rPr>
                <w:rFonts w:ascii="Times New Roman" w:eastAsia="Times New Roman" w:hAnsi="Times New Roman"/>
                <w:sz w:val="20"/>
              </w:rPr>
              <w:t xml:space="preserve"> </w:t>
            </w:r>
            <w:proofErr w:type="spellStart"/>
            <w:r w:rsidRPr="00F716A0">
              <w:rPr>
                <w:rFonts w:ascii="Times New Roman" w:eastAsia="Times New Roman" w:hAnsi="Times New Roman"/>
                <w:sz w:val="20"/>
              </w:rPr>
              <w:t>қорғау</w:t>
            </w:r>
            <w:proofErr w:type="spellEnd"/>
            <w:r w:rsidRPr="00F716A0">
              <w:rPr>
                <w:rFonts w:ascii="Times New Roman" w:eastAsia="Times New Roman" w:hAnsi="Times New Roman"/>
                <w:sz w:val="20"/>
              </w:rPr>
              <w:t xml:space="preserve"> </w:t>
            </w:r>
            <w:proofErr w:type="spellStart"/>
            <w:r w:rsidRPr="00F716A0">
              <w:rPr>
                <w:rFonts w:ascii="Times New Roman" w:eastAsia="Times New Roman" w:hAnsi="Times New Roman"/>
                <w:sz w:val="20"/>
              </w:rPr>
              <w:t>шараларына</w:t>
            </w:r>
            <w:proofErr w:type="spellEnd"/>
            <w:r w:rsidRPr="00F716A0">
              <w:rPr>
                <w:rFonts w:ascii="Times New Roman" w:eastAsia="Times New Roman" w:hAnsi="Times New Roman"/>
                <w:sz w:val="20"/>
              </w:rPr>
              <w:t xml:space="preserve">, </w:t>
            </w:r>
            <w:proofErr w:type="spellStart"/>
            <w:r w:rsidRPr="00F716A0">
              <w:rPr>
                <w:rFonts w:ascii="Times New Roman" w:eastAsia="Times New Roman" w:hAnsi="Times New Roman"/>
                <w:sz w:val="20"/>
              </w:rPr>
              <w:t>тасымалдау</w:t>
            </w:r>
            <w:proofErr w:type="spellEnd"/>
            <w:r w:rsidRPr="00F716A0">
              <w:rPr>
                <w:rFonts w:ascii="Times New Roman" w:eastAsia="Times New Roman" w:hAnsi="Times New Roman"/>
                <w:sz w:val="20"/>
              </w:rPr>
              <w:t xml:space="preserve"> </w:t>
            </w:r>
            <w:proofErr w:type="spellStart"/>
            <w:r w:rsidRPr="00F716A0">
              <w:rPr>
                <w:rFonts w:ascii="Times New Roman" w:eastAsia="Times New Roman" w:hAnsi="Times New Roman"/>
                <w:sz w:val="20"/>
              </w:rPr>
              <w:t>кезіндегі</w:t>
            </w:r>
            <w:proofErr w:type="spellEnd"/>
            <w:r w:rsidRPr="00F716A0">
              <w:rPr>
                <w:rFonts w:ascii="Times New Roman" w:eastAsia="Times New Roman" w:hAnsi="Times New Roman"/>
                <w:sz w:val="20"/>
              </w:rPr>
              <w:t xml:space="preserve"> </w:t>
            </w:r>
            <w:proofErr w:type="spellStart"/>
            <w:r w:rsidRPr="00F716A0">
              <w:rPr>
                <w:rFonts w:ascii="Times New Roman" w:eastAsia="Times New Roman" w:hAnsi="Times New Roman"/>
                <w:sz w:val="20"/>
              </w:rPr>
              <w:t>гигиенаға</w:t>
            </w:r>
            <w:proofErr w:type="spellEnd"/>
            <w:r w:rsidRPr="00F716A0">
              <w:rPr>
                <w:rFonts w:ascii="Times New Roman" w:eastAsia="Times New Roman" w:hAnsi="Times New Roman"/>
                <w:sz w:val="20"/>
              </w:rPr>
              <w:t xml:space="preserve"> </w:t>
            </w:r>
            <w:proofErr w:type="spellStart"/>
            <w:r w:rsidRPr="00F716A0">
              <w:rPr>
                <w:rFonts w:ascii="Times New Roman" w:eastAsia="Times New Roman" w:hAnsi="Times New Roman"/>
                <w:sz w:val="20"/>
              </w:rPr>
              <w:t>және</w:t>
            </w:r>
            <w:proofErr w:type="spellEnd"/>
            <w:r w:rsidRPr="00F716A0">
              <w:rPr>
                <w:rFonts w:ascii="Times New Roman" w:eastAsia="Times New Roman" w:hAnsi="Times New Roman"/>
                <w:sz w:val="20"/>
              </w:rPr>
              <w:t xml:space="preserve"> </w:t>
            </w:r>
            <w:proofErr w:type="spellStart"/>
            <w:r w:rsidRPr="00F716A0">
              <w:rPr>
                <w:rFonts w:ascii="Times New Roman" w:eastAsia="Times New Roman" w:hAnsi="Times New Roman"/>
                <w:sz w:val="20"/>
              </w:rPr>
              <w:t>Үндістан</w:t>
            </w:r>
            <w:proofErr w:type="spellEnd"/>
            <w:r w:rsidRPr="00F716A0">
              <w:rPr>
                <w:rFonts w:ascii="Times New Roman" w:eastAsia="Times New Roman" w:hAnsi="Times New Roman"/>
                <w:sz w:val="20"/>
              </w:rPr>
              <w:t xml:space="preserve"> </w:t>
            </w:r>
            <w:proofErr w:type="spellStart"/>
            <w:r w:rsidRPr="00F716A0">
              <w:rPr>
                <w:rFonts w:ascii="Times New Roman" w:eastAsia="Times New Roman" w:hAnsi="Times New Roman"/>
                <w:sz w:val="20"/>
              </w:rPr>
              <w:t>аумағында</w:t>
            </w:r>
            <w:proofErr w:type="spellEnd"/>
            <w:r w:rsidRPr="00F716A0">
              <w:rPr>
                <w:rFonts w:ascii="Times New Roman" w:eastAsia="Times New Roman" w:hAnsi="Times New Roman"/>
                <w:sz w:val="20"/>
              </w:rPr>
              <w:t xml:space="preserve"> </w:t>
            </w:r>
            <w:proofErr w:type="spellStart"/>
            <w:r w:rsidRPr="00F716A0">
              <w:rPr>
                <w:rFonts w:ascii="Times New Roman" w:eastAsia="Times New Roman" w:hAnsi="Times New Roman"/>
                <w:sz w:val="20"/>
              </w:rPr>
              <w:t>импорттан</w:t>
            </w:r>
            <w:proofErr w:type="spellEnd"/>
            <w:r w:rsidRPr="00F716A0">
              <w:rPr>
                <w:rFonts w:ascii="Times New Roman" w:eastAsia="Times New Roman" w:hAnsi="Times New Roman"/>
                <w:sz w:val="20"/>
              </w:rPr>
              <w:t xml:space="preserve"> </w:t>
            </w:r>
            <w:proofErr w:type="spellStart"/>
            <w:r w:rsidRPr="00F716A0">
              <w:rPr>
                <w:rFonts w:ascii="Times New Roman" w:eastAsia="Times New Roman" w:hAnsi="Times New Roman"/>
                <w:sz w:val="20"/>
              </w:rPr>
              <w:t>кейінгі</w:t>
            </w:r>
            <w:proofErr w:type="spellEnd"/>
            <w:r w:rsidRPr="00F716A0">
              <w:rPr>
                <w:rFonts w:ascii="Times New Roman" w:eastAsia="Times New Roman" w:hAnsi="Times New Roman"/>
                <w:sz w:val="20"/>
              </w:rPr>
              <w:t xml:space="preserve"> </w:t>
            </w:r>
            <w:proofErr w:type="spellStart"/>
            <w:r w:rsidRPr="00F716A0">
              <w:rPr>
                <w:rFonts w:ascii="Times New Roman" w:eastAsia="Times New Roman" w:hAnsi="Times New Roman"/>
                <w:sz w:val="20"/>
              </w:rPr>
              <w:t>карантиндік</w:t>
            </w:r>
            <w:proofErr w:type="spellEnd"/>
            <w:r w:rsidRPr="00F716A0">
              <w:rPr>
                <w:rFonts w:ascii="Times New Roman" w:eastAsia="Times New Roman" w:hAnsi="Times New Roman"/>
                <w:sz w:val="20"/>
              </w:rPr>
              <w:t xml:space="preserve"> </w:t>
            </w:r>
            <w:proofErr w:type="spellStart"/>
            <w:r w:rsidRPr="00F716A0">
              <w:rPr>
                <w:rFonts w:ascii="Times New Roman" w:eastAsia="Times New Roman" w:hAnsi="Times New Roman"/>
                <w:sz w:val="20"/>
              </w:rPr>
              <w:t>рәсімдерге</w:t>
            </w:r>
            <w:proofErr w:type="spellEnd"/>
            <w:r w:rsidRPr="00F716A0">
              <w:rPr>
                <w:rFonts w:ascii="Times New Roman" w:eastAsia="Times New Roman" w:hAnsi="Times New Roman"/>
                <w:sz w:val="20"/>
              </w:rPr>
              <w:t xml:space="preserve"> </w:t>
            </w:r>
            <w:proofErr w:type="spellStart"/>
            <w:r w:rsidRPr="00F716A0">
              <w:rPr>
                <w:rFonts w:ascii="Times New Roman" w:eastAsia="Times New Roman" w:hAnsi="Times New Roman"/>
                <w:sz w:val="20"/>
              </w:rPr>
              <w:t>қатысты</w:t>
            </w:r>
            <w:proofErr w:type="spellEnd"/>
            <w:r w:rsidRPr="00F716A0">
              <w:rPr>
                <w:rFonts w:ascii="Times New Roman" w:eastAsia="Times New Roman" w:hAnsi="Times New Roman"/>
                <w:sz w:val="20"/>
              </w:rPr>
              <w:t xml:space="preserve"> </w:t>
            </w:r>
            <w:proofErr w:type="spellStart"/>
            <w:r w:rsidRPr="00F716A0">
              <w:rPr>
                <w:rFonts w:ascii="Times New Roman" w:eastAsia="Times New Roman" w:hAnsi="Times New Roman"/>
                <w:sz w:val="20"/>
              </w:rPr>
              <w:t>ережелерді</w:t>
            </w:r>
            <w:proofErr w:type="spellEnd"/>
            <w:r w:rsidRPr="00F716A0">
              <w:rPr>
                <w:rFonts w:ascii="Times New Roman" w:eastAsia="Times New Roman" w:hAnsi="Times New Roman"/>
                <w:sz w:val="20"/>
              </w:rPr>
              <w:t xml:space="preserve"> </w:t>
            </w:r>
            <w:proofErr w:type="spellStart"/>
            <w:r w:rsidRPr="00F716A0">
              <w:rPr>
                <w:rFonts w:ascii="Times New Roman" w:eastAsia="Times New Roman" w:hAnsi="Times New Roman"/>
                <w:sz w:val="20"/>
              </w:rPr>
              <w:t>қамтиды</w:t>
            </w:r>
            <w:proofErr w:type="spellEnd"/>
            <w:r w:rsidRPr="00F716A0">
              <w:rPr>
                <w:rFonts w:ascii="Times New Roman" w:eastAsia="Times New Roman" w:hAnsi="Times New Roman"/>
                <w:sz w:val="20"/>
              </w:rPr>
              <w:t>.</w:t>
            </w:r>
          </w:p>
          <w:p w14:paraId="6577BEBD" w14:textId="481BB4B5" w:rsidR="002259EB" w:rsidRPr="00F716A0" w:rsidRDefault="00F716A0" w:rsidP="00F716A0">
            <w:pPr>
              <w:rPr>
                <w:rFonts w:ascii="Times New Roman" w:eastAsia="Times New Roman" w:hAnsi="Times New Roman"/>
                <w:sz w:val="20"/>
              </w:rPr>
            </w:pPr>
            <w:proofErr w:type="spellStart"/>
            <w:r w:rsidRPr="00F716A0">
              <w:rPr>
                <w:rFonts w:ascii="Times New Roman" w:eastAsia="Times New Roman" w:hAnsi="Times New Roman"/>
                <w:sz w:val="20"/>
              </w:rPr>
              <w:t>Сондай-ақ</w:t>
            </w:r>
            <w:proofErr w:type="spellEnd"/>
            <w:r w:rsidRPr="00F716A0">
              <w:rPr>
                <w:rFonts w:ascii="Times New Roman" w:eastAsia="Times New Roman" w:hAnsi="Times New Roman"/>
                <w:sz w:val="20"/>
              </w:rPr>
              <w:t xml:space="preserve"> </w:t>
            </w:r>
            <w:proofErr w:type="spellStart"/>
            <w:r w:rsidRPr="00F716A0">
              <w:rPr>
                <w:rFonts w:ascii="Times New Roman" w:eastAsia="Times New Roman" w:hAnsi="Times New Roman"/>
                <w:sz w:val="20"/>
              </w:rPr>
              <w:t>ол</w:t>
            </w:r>
            <w:proofErr w:type="spellEnd"/>
            <w:r w:rsidRPr="00F716A0">
              <w:rPr>
                <w:rFonts w:ascii="Times New Roman" w:eastAsia="Times New Roman" w:hAnsi="Times New Roman"/>
                <w:sz w:val="20"/>
              </w:rPr>
              <w:t xml:space="preserve"> </w:t>
            </w:r>
            <w:proofErr w:type="spellStart"/>
            <w:r w:rsidRPr="00F716A0">
              <w:rPr>
                <w:rFonts w:ascii="Times New Roman" w:eastAsia="Times New Roman" w:hAnsi="Times New Roman"/>
                <w:sz w:val="20"/>
              </w:rPr>
              <w:t>құзыретті</w:t>
            </w:r>
            <w:proofErr w:type="spellEnd"/>
            <w:r w:rsidRPr="00F716A0">
              <w:rPr>
                <w:rFonts w:ascii="Times New Roman" w:eastAsia="Times New Roman" w:hAnsi="Times New Roman"/>
                <w:sz w:val="20"/>
              </w:rPr>
              <w:t xml:space="preserve"> </w:t>
            </w:r>
            <w:proofErr w:type="spellStart"/>
            <w:r w:rsidRPr="00F716A0">
              <w:rPr>
                <w:rFonts w:ascii="Times New Roman" w:eastAsia="Times New Roman" w:hAnsi="Times New Roman"/>
                <w:sz w:val="20"/>
              </w:rPr>
              <w:t>ветеринариялық</w:t>
            </w:r>
            <w:proofErr w:type="spellEnd"/>
            <w:r w:rsidRPr="00F716A0">
              <w:rPr>
                <w:rFonts w:ascii="Times New Roman" w:eastAsia="Times New Roman" w:hAnsi="Times New Roman"/>
                <w:sz w:val="20"/>
              </w:rPr>
              <w:t xml:space="preserve"> </w:t>
            </w:r>
            <w:proofErr w:type="spellStart"/>
            <w:r w:rsidRPr="00F716A0">
              <w:rPr>
                <w:rFonts w:ascii="Times New Roman" w:eastAsia="Times New Roman" w:hAnsi="Times New Roman"/>
                <w:sz w:val="20"/>
              </w:rPr>
              <w:t>орган</w:t>
            </w:r>
            <w:proofErr w:type="spellEnd"/>
            <w:r w:rsidRPr="00F716A0">
              <w:rPr>
                <w:rFonts w:ascii="Times New Roman" w:eastAsia="Times New Roman" w:hAnsi="Times New Roman"/>
                <w:sz w:val="20"/>
              </w:rPr>
              <w:t xml:space="preserve"> </w:t>
            </w:r>
            <w:proofErr w:type="spellStart"/>
            <w:r w:rsidRPr="00F716A0">
              <w:rPr>
                <w:rFonts w:ascii="Times New Roman" w:eastAsia="Times New Roman" w:hAnsi="Times New Roman"/>
                <w:sz w:val="20"/>
              </w:rPr>
              <w:t>мен</w:t>
            </w:r>
            <w:proofErr w:type="spellEnd"/>
            <w:r w:rsidRPr="00F716A0">
              <w:rPr>
                <w:rFonts w:ascii="Times New Roman" w:eastAsia="Times New Roman" w:hAnsi="Times New Roman"/>
                <w:sz w:val="20"/>
              </w:rPr>
              <w:t xml:space="preserve"> </w:t>
            </w:r>
            <w:proofErr w:type="spellStart"/>
            <w:r w:rsidRPr="00F716A0">
              <w:rPr>
                <w:rFonts w:ascii="Times New Roman" w:eastAsia="Times New Roman" w:hAnsi="Times New Roman"/>
                <w:sz w:val="20"/>
              </w:rPr>
              <w:t>импорттаушының</w:t>
            </w:r>
            <w:proofErr w:type="spellEnd"/>
            <w:r w:rsidRPr="00F716A0">
              <w:rPr>
                <w:rFonts w:ascii="Times New Roman" w:eastAsia="Times New Roman" w:hAnsi="Times New Roman"/>
                <w:sz w:val="20"/>
              </w:rPr>
              <w:t xml:space="preserve"> </w:t>
            </w:r>
            <w:proofErr w:type="spellStart"/>
            <w:r w:rsidRPr="00F716A0">
              <w:rPr>
                <w:rFonts w:ascii="Times New Roman" w:eastAsia="Times New Roman" w:hAnsi="Times New Roman"/>
                <w:sz w:val="20"/>
              </w:rPr>
              <w:t>міндеттерін</w:t>
            </w:r>
            <w:proofErr w:type="spellEnd"/>
            <w:r w:rsidRPr="00F716A0">
              <w:rPr>
                <w:rFonts w:ascii="Times New Roman" w:eastAsia="Times New Roman" w:hAnsi="Times New Roman"/>
                <w:sz w:val="20"/>
              </w:rPr>
              <w:t xml:space="preserve"> </w:t>
            </w:r>
            <w:proofErr w:type="spellStart"/>
            <w:r w:rsidRPr="00F716A0">
              <w:rPr>
                <w:rFonts w:ascii="Times New Roman" w:eastAsia="Times New Roman" w:hAnsi="Times New Roman"/>
                <w:sz w:val="20"/>
              </w:rPr>
              <w:t>белгілей</w:t>
            </w:r>
            <w:proofErr w:type="spellEnd"/>
            <w:r w:rsidRPr="00F716A0">
              <w:rPr>
                <w:rFonts w:ascii="Times New Roman" w:eastAsia="Times New Roman" w:hAnsi="Times New Roman"/>
                <w:sz w:val="20"/>
              </w:rPr>
              <w:t xml:space="preserve"> </w:t>
            </w:r>
            <w:proofErr w:type="spellStart"/>
            <w:r w:rsidRPr="00F716A0">
              <w:rPr>
                <w:rFonts w:ascii="Times New Roman" w:eastAsia="Times New Roman" w:hAnsi="Times New Roman"/>
                <w:sz w:val="20"/>
              </w:rPr>
              <w:t>отырып</w:t>
            </w:r>
            <w:proofErr w:type="spellEnd"/>
            <w:r w:rsidRPr="00F716A0">
              <w:rPr>
                <w:rFonts w:ascii="Times New Roman" w:eastAsia="Times New Roman" w:hAnsi="Times New Roman"/>
                <w:sz w:val="20"/>
              </w:rPr>
              <w:t xml:space="preserve">, </w:t>
            </w:r>
            <w:proofErr w:type="spellStart"/>
            <w:r w:rsidRPr="00F716A0">
              <w:rPr>
                <w:rFonts w:ascii="Times New Roman" w:eastAsia="Times New Roman" w:hAnsi="Times New Roman"/>
                <w:sz w:val="20"/>
              </w:rPr>
              <w:t>импорт</w:t>
            </w:r>
            <w:proofErr w:type="spellEnd"/>
            <w:r w:rsidRPr="00F716A0">
              <w:rPr>
                <w:rFonts w:ascii="Times New Roman" w:eastAsia="Times New Roman" w:hAnsi="Times New Roman"/>
                <w:sz w:val="20"/>
              </w:rPr>
              <w:t xml:space="preserve"> </w:t>
            </w:r>
            <w:proofErr w:type="spellStart"/>
            <w:r w:rsidRPr="00F716A0">
              <w:rPr>
                <w:rFonts w:ascii="Times New Roman" w:eastAsia="Times New Roman" w:hAnsi="Times New Roman"/>
                <w:sz w:val="20"/>
              </w:rPr>
              <w:t>талаптарын</w:t>
            </w:r>
            <w:proofErr w:type="spellEnd"/>
            <w:r w:rsidRPr="00F716A0">
              <w:rPr>
                <w:rFonts w:ascii="Times New Roman" w:eastAsia="Times New Roman" w:hAnsi="Times New Roman"/>
                <w:sz w:val="20"/>
              </w:rPr>
              <w:t xml:space="preserve"> </w:t>
            </w:r>
            <w:proofErr w:type="spellStart"/>
            <w:r w:rsidRPr="00F716A0">
              <w:rPr>
                <w:rFonts w:ascii="Times New Roman" w:eastAsia="Times New Roman" w:hAnsi="Times New Roman"/>
                <w:sz w:val="20"/>
              </w:rPr>
              <w:t>Жануарлардың</w:t>
            </w:r>
            <w:proofErr w:type="spellEnd"/>
            <w:r w:rsidRPr="00F716A0">
              <w:rPr>
                <w:rFonts w:ascii="Times New Roman" w:eastAsia="Times New Roman" w:hAnsi="Times New Roman"/>
                <w:sz w:val="20"/>
              </w:rPr>
              <w:t xml:space="preserve"> </w:t>
            </w:r>
            <w:proofErr w:type="spellStart"/>
            <w:r w:rsidRPr="00F716A0">
              <w:rPr>
                <w:rFonts w:ascii="Times New Roman" w:eastAsia="Times New Roman" w:hAnsi="Times New Roman"/>
                <w:sz w:val="20"/>
              </w:rPr>
              <w:t>денсаулығын</w:t>
            </w:r>
            <w:proofErr w:type="spellEnd"/>
            <w:r w:rsidRPr="00F716A0">
              <w:rPr>
                <w:rFonts w:ascii="Times New Roman" w:eastAsia="Times New Roman" w:hAnsi="Times New Roman"/>
                <w:sz w:val="20"/>
              </w:rPr>
              <w:t xml:space="preserve"> </w:t>
            </w:r>
            <w:proofErr w:type="spellStart"/>
            <w:r w:rsidRPr="00F716A0">
              <w:rPr>
                <w:rFonts w:ascii="Times New Roman" w:eastAsia="Times New Roman" w:hAnsi="Times New Roman"/>
                <w:sz w:val="20"/>
              </w:rPr>
              <w:t>қорғау</w:t>
            </w:r>
            <w:proofErr w:type="spellEnd"/>
            <w:r w:rsidRPr="00F716A0">
              <w:rPr>
                <w:rFonts w:ascii="Times New Roman" w:eastAsia="Times New Roman" w:hAnsi="Times New Roman"/>
                <w:sz w:val="20"/>
              </w:rPr>
              <w:t xml:space="preserve"> </w:t>
            </w:r>
            <w:proofErr w:type="spellStart"/>
            <w:r w:rsidRPr="00F716A0">
              <w:rPr>
                <w:rFonts w:ascii="Times New Roman" w:eastAsia="Times New Roman" w:hAnsi="Times New Roman"/>
                <w:sz w:val="20"/>
              </w:rPr>
              <w:t>жөніндегі</w:t>
            </w:r>
            <w:proofErr w:type="spellEnd"/>
            <w:r w:rsidRPr="00F716A0">
              <w:rPr>
                <w:rFonts w:ascii="Times New Roman" w:eastAsia="Times New Roman" w:hAnsi="Times New Roman"/>
                <w:sz w:val="20"/>
              </w:rPr>
              <w:t xml:space="preserve"> </w:t>
            </w:r>
            <w:proofErr w:type="spellStart"/>
            <w:r w:rsidRPr="00F716A0">
              <w:rPr>
                <w:rFonts w:ascii="Times New Roman" w:eastAsia="Times New Roman" w:hAnsi="Times New Roman"/>
                <w:sz w:val="20"/>
              </w:rPr>
              <w:t>дүниежүзілік</w:t>
            </w:r>
            <w:proofErr w:type="spellEnd"/>
            <w:r w:rsidRPr="00F716A0">
              <w:rPr>
                <w:rFonts w:ascii="Times New Roman" w:eastAsia="Times New Roman" w:hAnsi="Times New Roman"/>
                <w:sz w:val="20"/>
              </w:rPr>
              <w:t xml:space="preserve"> </w:t>
            </w:r>
            <w:proofErr w:type="spellStart"/>
            <w:r w:rsidRPr="00F716A0">
              <w:rPr>
                <w:rFonts w:ascii="Times New Roman" w:eastAsia="Times New Roman" w:hAnsi="Times New Roman"/>
                <w:sz w:val="20"/>
              </w:rPr>
              <w:t>ұйымның</w:t>
            </w:r>
            <w:proofErr w:type="spellEnd"/>
            <w:r w:rsidRPr="00F716A0">
              <w:rPr>
                <w:rFonts w:ascii="Times New Roman" w:eastAsia="Times New Roman" w:hAnsi="Times New Roman"/>
                <w:sz w:val="20"/>
              </w:rPr>
              <w:t xml:space="preserve"> (WOAH) </w:t>
            </w:r>
            <w:proofErr w:type="spellStart"/>
            <w:r w:rsidRPr="00F716A0">
              <w:rPr>
                <w:rFonts w:ascii="Times New Roman" w:eastAsia="Times New Roman" w:hAnsi="Times New Roman"/>
                <w:sz w:val="20"/>
              </w:rPr>
              <w:t>стандарттарында</w:t>
            </w:r>
            <w:proofErr w:type="spellEnd"/>
            <w:r w:rsidRPr="00F716A0">
              <w:rPr>
                <w:rFonts w:ascii="Times New Roman" w:eastAsia="Times New Roman" w:hAnsi="Times New Roman"/>
                <w:sz w:val="20"/>
              </w:rPr>
              <w:t xml:space="preserve"> </w:t>
            </w:r>
            <w:proofErr w:type="spellStart"/>
            <w:r w:rsidRPr="00F716A0">
              <w:rPr>
                <w:rFonts w:ascii="Times New Roman" w:eastAsia="Times New Roman" w:hAnsi="Times New Roman"/>
                <w:sz w:val="20"/>
              </w:rPr>
              <w:t>белгіленген</w:t>
            </w:r>
            <w:proofErr w:type="spellEnd"/>
            <w:r w:rsidRPr="00F716A0">
              <w:rPr>
                <w:rFonts w:ascii="Times New Roman" w:eastAsia="Times New Roman" w:hAnsi="Times New Roman"/>
                <w:sz w:val="20"/>
              </w:rPr>
              <w:t xml:space="preserve"> </w:t>
            </w:r>
            <w:proofErr w:type="spellStart"/>
            <w:r w:rsidRPr="00F716A0">
              <w:rPr>
                <w:rFonts w:ascii="Times New Roman" w:eastAsia="Times New Roman" w:hAnsi="Times New Roman"/>
                <w:sz w:val="20"/>
              </w:rPr>
              <w:t>басшылық</w:t>
            </w:r>
            <w:proofErr w:type="spellEnd"/>
            <w:r w:rsidRPr="00F716A0">
              <w:rPr>
                <w:rFonts w:ascii="Times New Roman" w:eastAsia="Times New Roman" w:hAnsi="Times New Roman"/>
                <w:sz w:val="20"/>
              </w:rPr>
              <w:t xml:space="preserve"> </w:t>
            </w:r>
            <w:proofErr w:type="spellStart"/>
            <w:r w:rsidRPr="00F716A0">
              <w:rPr>
                <w:rFonts w:ascii="Times New Roman" w:eastAsia="Times New Roman" w:hAnsi="Times New Roman"/>
                <w:sz w:val="20"/>
              </w:rPr>
              <w:t>қағидаттарға</w:t>
            </w:r>
            <w:proofErr w:type="spellEnd"/>
            <w:r w:rsidRPr="00F716A0">
              <w:rPr>
                <w:rFonts w:ascii="Times New Roman" w:eastAsia="Times New Roman" w:hAnsi="Times New Roman"/>
                <w:sz w:val="20"/>
              </w:rPr>
              <w:t xml:space="preserve"> </w:t>
            </w:r>
            <w:proofErr w:type="spellStart"/>
            <w:r w:rsidRPr="00F716A0">
              <w:rPr>
                <w:rFonts w:ascii="Times New Roman" w:eastAsia="Times New Roman" w:hAnsi="Times New Roman"/>
                <w:sz w:val="20"/>
              </w:rPr>
              <w:t>сәйкестендіреді</w:t>
            </w:r>
            <w:proofErr w:type="spellEnd"/>
            <w:r w:rsidRPr="00F716A0">
              <w:rPr>
                <w:rFonts w:ascii="Times New Roman" w:eastAsia="Times New Roman" w:hAnsi="Times New Roman"/>
                <w:sz w:val="20"/>
              </w:rPr>
              <w:t>.</w:t>
            </w:r>
          </w:p>
        </w:tc>
        <w:tc>
          <w:tcPr>
            <w:tcW w:w="4110" w:type="dxa"/>
            <w:vMerge/>
          </w:tcPr>
          <w:p w14:paraId="3DDD4CA6" w14:textId="77777777" w:rsidR="002259EB" w:rsidRDefault="002259EB"/>
        </w:tc>
      </w:tr>
      <w:tr w:rsidR="002259EB" w14:paraId="7DDD4CCB" w14:textId="77777777" w:rsidTr="00566A4C">
        <w:tc>
          <w:tcPr>
            <w:tcW w:w="930" w:type="dxa"/>
            <w:vMerge w:val="restart"/>
            <w:tcBorders>
              <w:top w:val="single" w:sz="8" w:space="0" w:color="000000"/>
              <w:left w:val="single" w:sz="8" w:space="0" w:color="000000"/>
              <w:bottom w:val="single" w:sz="8" w:space="0" w:color="000000"/>
              <w:right w:val="single" w:sz="8" w:space="0" w:color="000000"/>
            </w:tcBorders>
          </w:tcPr>
          <w:p w14:paraId="3A480F37" w14:textId="271BD1C4" w:rsidR="002259EB" w:rsidRPr="00566A4C" w:rsidRDefault="00566A4C">
            <w:pPr>
              <w:rPr>
                <w:lang w:val="ru-RU"/>
              </w:rPr>
            </w:pPr>
            <w:r>
              <w:rPr>
                <w:rFonts w:ascii="Times New Roman" w:eastAsia="Times New Roman" w:hAnsi="Times New Roman"/>
                <w:sz w:val="20"/>
                <w:lang w:val="ru-RU"/>
              </w:rPr>
              <w:t>31</w:t>
            </w:r>
          </w:p>
        </w:tc>
        <w:tc>
          <w:tcPr>
            <w:tcW w:w="2552" w:type="dxa"/>
            <w:tcBorders>
              <w:top w:val="single" w:sz="8" w:space="0" w:color="000000"/>
              <w:left w:val="single" w:sz="8" w:space="0" w:color="000000"/>
              <w:bottom w:val="single" w:sz="8" w:space="0" w:color="000000"/>
              <w:right w:val="single" w:sz="8" w:space="0" w:color="000000"/>
            </w:tcBorders>
          </w:tcPr>
          <w:p w14:paraId="797C8F03" w14:textId="77777777" w:rsidR="002259EB" w:rsidRDefault="0027447F">
            <w:r>
              <w:rPr>
                <w:rFonts w:ascii="Times New Roman" w:eastAsia="Times New Roman" w:hAnsi="Times New Roman"/>
                <w:sz w:val="20"/>
              </w:rPr>
              <w:t>G/SPS/N/EU/950</w:t>
            </w:r>
          </w:p>
        </w:tc>
        <w:tc>
          <w:tcPr>
            <w:tcW w:w="5670" w:type="dxa"/>
            <w:tcBorders>
              <w:top w:val="single" w:sz="8" w:space="0" w:color="000000"/>
              <w:left w:val="single" w:sz="8" w:space="0" w:color="000000"/>
              <w:bottom w:val="single" w:sz="8" w:space="0" w:color="000000"/>
              <w:right w:val="single" w:sz="8" w:space="0" w:color="000000"/>
            </w:tcBorders>
          </w:tcPr>
          <w:p w14:paraId="3A8764B8" w14:textId="69F05F64" w:rsidR="002259EB" w:rsidRDefault="0027447F">
            <w:proofErr w:type="spellStart"/>
            <w:r>
              <w:rPr>
                <w:rFonts w:ascii="Times New Roman" w:eastAsia="Times New Roman" w:hAnsi="Times New Roman"/>
                <w:sz w:val="20"/>
              </w:rPr>
              <w:t>Pediococcus</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pentosaceus</w:t>
            </w:r>
            <w:proofErr w:type="spellEnd"/>
            <w:r>
              <w:rPr>
                <w:rFonts w:ascii="Times New Roman" w:eastAsia="Times New Roman" w:hAnsi="Times New Roman"/>
                <w:sz w:val="20"/>
              </w:rPr>
              <w:t xml:space="preserve"> NCIMB 12674/DSM 35357 </w:t>
            </w:r>
            <w:proofErr w:type="spellStart"/>
            <w:r>
              <w:rPr>
                <w:rFonts w:ascii="Times New Roman" w:eastAsia="Times New Roman" w:hAnsi="Times New Roman"/>
                <w:sz w:val="20"/>
              </w:rPr>
              <w:t>препаратын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жануарлардың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барлық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түрлері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үшін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азық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қоспасы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ретінде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пайдалануға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рұқсат</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беру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туралы</w:t>
            </w:r>
            <w:proofErr w:type="spellEnd"/>
            <w:r>
              <w:rPr>
                <w:rFonts w:ascii="Times New Roman" w:eastAsia="Times New Roman" w:hAnsi="Times New Roman"/>
                <w:sz w:val="20"/>
              </w:rPr>
              <w:t xml:space="preserve"> (ЕО) 2026 </w:t>
            </w:r>
            <w:proofErr w:type="spellStart"/>
            <w:r>
              <w:rPr>
                <w:rFonts w:ascii="Times New Roman" w:eastAsia="Times New Roman" w:hAnsi="Times New Roman"/>
                <w:sz w:val="20"/>
              </w:rPr>
              <w:t>жылғы</w:t>
            </w:r>
            <w:proofErr w:type="spellEnd"/>
            <w:r>
              <w:rPr>
                <w:rFonts w:ascii="Times New Roman" w:eastAsia="Times New Roman" w:hAnsi="Times New Roman"/>
                <w:sz w:val="20"/>
              </w:rPr>
              <w:t xml:space="preserve"> 7 </w:t>
            </w:r>
            <w:proofErr w:type="spellStart"/>
            <w:r>
              <w:rPr>
                <w:rFonts w:ascii="Times New Roman" w:eastAsia="Times New Roman" w:hAnsi="Times New Roman"/>
                <w:sz w:val="20"/>
              </w:rPr>
              <w:t>мамырдағы</w:t>
            </w:r>
            <w:proofErr w:type="spellEnd"/>
            <w:r>
              <w:rPr>
                <w:rFonts w:ascii="Times New Roman" w:eastAsia="Times New Roman" w:hAnsi="Times New Roman"/>
                <w:sz w:val="20"/>
              </w:rPr>
              <w:t xml:space="preserve"> 2026/1020 </w:t>
            </w:r>
            <w:proofErr w:type="spellStart"/>
            <w:r>
              <w:rPr>
                <w:rFonts w:ascii="Times New Roman" w:eastAsia="Times New Roman" w:hAnsi="Times New Roman"/>
                <w:sz w:val="20"/>
              </w:rPr>
              <w:t>Комиссияны</w:t>
            </w:r>
            <w:proofErr w:type="spellEnd"/>
            <w:r w:rsidR="00F716A0">
              <w:rPr>
                <w:rFonts w:ascii="Times New Roman" w:eastAsia="Times New Roman" w:hAnsi="Times New Roman"/>
                <w:sz w:val="20"/>
                <w:lang w:val="kk-KZ"/>
              </w:rPr>
              <w:t>ң</w:t>
            </w:r>
            <w:r>
              <w:rPr>
                <w:rFonts w:ascii="Times New Roman" w:eastAsia="Times New Roman" w:hAnsi="Times New Roman"/>
                <w:sz w:val="20"/>
              </w:rPr>
              <w:t xml:space="preserve"> </w:t>
            </w:r>
            <w:proofErr w:type="spellStart"/>
            <w:r>
              <w:rPr>
                <w:rFonts w:ascii="Times New Roman" w:eastAsia="Times New Roman" w:hAnsi="Times New Roman"/>
                <w:sz w:val="20"/>
              </w:rPr>
              <w:t>іске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асыру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ережесі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Еуропалық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экономикалық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аймаққа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қатысты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мәтін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Тіл</w:t>
            </w:r>
            <w:proofErr w:type="spellEnd"/>
            <w:r>
              <w:rPr>
                <w:rFonts w:ascii="Times New Roman" w:eastAsia="Times New Roman" w:hAnsi="Times New Roman"/>
                <w:sz w:val="20"/>
              </w:rPr>
              <w:t>(</w:t>
            </w:r>
            <w:proofErr w:type="spellStart"/>
            <w:r>
              <w:rPr>
                <w:rFonts w:ascii="Times New Roman" w:eastAsia="Times New Roman" w:hAnsi="Times New Roman"/>
                <w:sz w:val="20"/>
              </w:rPr>
              <w:t>дер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ағылшын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француз</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испан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тілдері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Беттер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саны</w:t>
            </w:r>
            <w:proofErr w:type="spellEnd"/>
            <w:r>
              <w:rPr>
                <w:rFonts w:ascii="Times New Roman" w:eastAsia="Times New Roman" w:hAnsi="Times New Roman"/>
                <w:sz w:val="20"/>
              </w:rPr>
              <w:t>: 4</w:t>
            </w:r>
            <w:r>
              <w:rPr>
                <w:rFonts w:ascii="Times New Roman" w:eastAsia="Times New Roman" w:hAnsi="Times New Roman"/>
                <w:sz w:val="20"/>
              </w:rPr>
              <w:br/>
              <w:t>https://members.wto.org/crnattachments/2026/SPS/EEC/26_02585_00_e.pdf</w:t>
            </w:r>
            <w:r>
              <w:rPr>
                <w:rFonts w:ascii="Times New Roman" w:eastAsia="Times New Roman" w:hAnsi="Times New Roman"/>
                <w:sz w:val="20"/>
              </w:rPr>
              <w:br/>
              <w:t>https://members.wto.org/crnattachments/2026/SPS/EEC/26_02585_00_f.pdf</w:t>
            </w:r>
            <w:r>
              <w:rPr>
                <w:rFonts w:ascii="Times New Roman" w:eastAsia="Times New Roman" w:hAnsi="Times New Roman"/>
                <w:sz w:val="20"/>
              </w:rPr>
              <w:br/>
              <w:t>https://members.wto.org/crnattachments/2026/SPS/EEC/26_02585_00_s.pdf</w:t>
            </w:r>
          </w:p>
        </w:tc>
        <w:tc>
          <w:tcPr>
            <w:tcW w:w="4110" w:type="dxa"/>
            <w:vMerge w:val="restart"/>
            <w:tcBorders>
              <w:top w:val="single" w:sz="8" w:space="0" w:color="000000"/>
              <w:left w:val="single" w:sz="8" w:space="0" w:color="000000"/>
              <w:bottom w:val="single" w:sz="8" w:space="0" w:color="000000"/>
              <w:right w:val="single" w:sz="8" w:space="0" w:color="000000"/>
            </w:tcBorders>
          </w:tcPr>
          <w:p w14:paraId="772FBFC8" w14:textId="77777777" w:rsidR="002259EB" w:rsidRDefault="0027447F">
            <w:r>
              <w:rPr>
                <w:rFonts w:ascii="Times New Roman" w:eastAsia="Times New Roman" w:hAnsi="Times New Roman"/>
                <w:sz w:val="20"/>
              </w:rPr>
              <w:t>-</w:t>
            </w:r>
          </w:p>
        </w:tc>
      </w:tr>
      <w:tr w:rsidR="002259EB" w14:paraId="768B066B" w14:textId="77777777" w:rsidTr="00566A4C">
        <w:tc>
          <w:tcPr>
            <w:tcW w:w="930" w:type="dxa"/>
            <w:vMerge/>
          </w:tcPr>
          <w:p w14:paraId="2DD812BD"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5553B466" w14:textId="77777777" w:rsidR="002259EB" w:rsidRDefault="0027447F">
            <w:r>
              <w:rPr>
                <w:rFonts w:ascii="Times New Roman" w:eastAsia="Times New Roman" w:hAnsi="Times New Roman"/>
                <w:sz w:val="20"/>
              </w:rPr>
              <w:t>18/05/26</w:t>
            </w:r>
          </w:p>
        </w:tc>
        <w:tc>
          <w:tcPr>
            <w:tcW w:w="5670" w:type="dxa"/>
            <w:tcBorders>
              <w:top w:val="single" w:sz="8" w:space="0" w:color="000000"/>
              <w:left w:val="single" w:sz="8" w:space="0" w:color="000000"/>
              <w:bottom w:val="single" w:sz="8" w:space="0" w:color="000000"/>
              <w:right w:val="single" w:sz="8" w:space="0" w:color="000000"/>
            </w:tcBorders>
          </w:tcPr>
          <w:p w14:paraId="073CA1CC" w14:textId="77777777" w:rsidR="002259EB" w:rsidRDefault="0027447F">
            <w:proofErr w:type="spellStart"/>
            <w:r>
              <w:rPr>
                <w:rFonts w:ascii="Times New Roman" w:eastAsia="Times New Roman" w:hAnsi="Times New Roman"/>
                <w:sz w:val="20"/>
              </w:rPr>
              <w:t>Жануарларды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азықтандыруда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қолданылатын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препараттар</w:t>
            </w:r>
            <w:proofErr w:type="spellEnd"/>
            <w:r>
              <w:rPr>
                <w:rFonts w:ascii="Times New Roman" w:eastAsia="Times New Roman" w:hAnsi="Times New Roman"/>
                <w:sz w:val="20"/>
              </w:rPr>
              <w:t xml:space="preserve"> (HS </w:t>
            </w:r>
            <w:proofErr w:type="spellStart"/>
            <w:r>
              <w:rPr>
                <w:rFonts w:ascii="Times New Roman" w:eastAsia="Times New Roman" w:hAnsi="Times New Roman"/>
                <w:sz w:val="20"/>
              </w:rPr>
              <w:t>коды</w:t>
            </w:r>
            <w:proofErr w:type="spellEnd"/>
            <w:r>
              <w:rPr>
                <w:rFonts w:ascii="Times New Roman" w:eastAsia="Times New Roman" w:hAnsi="Times New Roman"/>
                <w:sz w:val="20"/>
              </w:rPr>
              <w:t>(</w:t>
            </w:r>
            <w:proofErr w:type="spellStart"/>
            <w:r>
              <w:rPr>
                <w:rFonts w:ascii="Times New Roman" w:eastAsia="Times New Roman" w:hAnsi="Times New Roman"/>
                <w:sz w:val="20"/>
              </w:rPr>
              <w:t>лар</w:t>
            </w:r>
            <w:proofErr w:type="spellEnd"/>
            <w:r>
              <w:rPr>
                <w:rFonts w:ascii="Times New Roman" w:eastAsia="Times New Roman" w:hAnsi="Times New Roman"/>
                <w:sz w:val="20"/>
              </w:rPr>
              <w:t>): 2309)</w:t>
            </w:r>
          </w:p>
        </w:tc>
        <w:tc>
          <w:tcPr>
            <w:tcW w:w="4110" w:type="dxa"/>
            <w:vMerge/>
          </w:tcPr>
          <w:p w14:paraId="3C17C270" w14:textId="77777777" w:rsidR="002259EB" w:rsidRDefault="002259EB"/>
        </w:tc>
      </w:tr>
      <w:tr w:rsidR="002259EB" w14:paraId="05557888" w14:textId="77777777" w:rsidTr="00566A4C">
        <w:tc>
          <w:tcPr>
            <w:tcW w:w="930" w:type="dxa"/>
            <w:vMerge/>
          </w:tcPr>
          <w:p w14:paraId="4E823EDE"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75B29832" w14:textId="77777777" w:rsidR="002259EB" w:rsidRDefault="0027447F">
            <w:proofErr w:type="spellStart"/>
            <w:r>
              <w:rPr>
                <w:rFonts w:ascii="Times New Roman" w:eastAsia="Times New Roman" w:hAnsi="Times New Roman"/>
                <w:sz w:val="20"/>
              </w:rPr>
              <w:t>Еуропа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одағы</w:t>
            </w:r>
            <w:proofErr w:type="spellEnd"/>
          </w:p>
        </w:tc>
        <w:tc>
          <w:tcPr>
            <w:tcW w:w="5670" w:type="dxa"/>
            <w:tcBorders>
              <w:top w:val="single" w:sz="8" w:space="0" w:color="000000"/>
              <w:left w:val="single" w:sz="8" w:space="0" w:color="000000"/>
              <w:bottom w:val="single" w:sz="8" w:space="0" w:color="000000"/>
              <w:right w:val="single" w:sz="8" w:space="0" w:color="000000"/>
            </w:tcBorders>
          </w:tcPr>
          <w:p w14:paraId="76B350D4" w14:textId="77777777" w:rsidR="006C314C" w:rsidRPr="006C314C" w:rsidRDefault="006C314C" w:rsidP="006C314C">
            <w:pPr>
              <w:rPr>
                <w:rFonts w:ascii="Times New Roman" w:eastAsia="Times New Roman" w:hAnsi="Times New Roman"/>
                <w:sz w:val="20"/>
              </w:rPr>
            </w:pPr>
            <w:proofErr w:type="spellStart"/>
            <w:r w:rsidRPr="006C314C">
              <w:rPr>
                <w:rFonts w:ascii="Times New Roman" w:eastAsia="Times New Roman" w:hAnsi="Times New Roman"/>
                <w:sz w:val="20"/>
              </w:rPr>
              <w:t>Осы</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Регламент</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Еуропалық</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Одақта</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алғаш</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рет</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және</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он</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жыл</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мерзімге</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Pediococcus</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pentosaceus</w:t>
            </w:r>
            <w:proofErr w:type="spellEnd"/>
            <w:r w:rsidRPr="006C314C">
              <w:rPr>
                <w:rFonts w:ascii="Times New Roman" w:eastAsia="Times New Roman" w:hAnsi="Times New Roman"/>
                <w:sz w:val="20"/>
              </w:rPr>
              <w:t xml:space="preserve"> NCIMB 12674/DSM 35357 </w:t>
            </w:r>
            <w:proofErr w:type="spellStart"/>
            <w:r w:rsidRPr="006C314C">
              <w:rPr>
                <w:rFonts w:ascii="Times New Roman" w:eastAsia="Times New Roman" w:hAnsi="Times New Roman"/>
                <w:sz w:val="20"/>
              </w:rPr>
              <w:t>препаратын</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технологиялық</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қоспалар</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санатына</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және</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сүрлемдік</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қоспалар</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функционалдық</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тобына</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жататын</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жемшөп</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қоспасы</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ретінде</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барлық</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жануар</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түрлеріне</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қолдануға</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рұқсат</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береді</w:t>
            </w:r>
            <w:proofErr w:type="spellEnd"/>
            <w:r w:rsidRPr="006C314C">
              <w:rPr>
                <w:rFonts w:ascii="Times New Roman" w:eastAsia="Times New Roman" w:hAnsi="Times New Roman"/>
                <w:sz w:val="20"/>
              </w:rPr>
              <w:t>.</w:t>
            </w:r>
          </w:p>
          <w:p w14:paraId="5830CF73" w14:textId="77777777" w:rsidR="006C314C" w:rsidRPr="006C314C" w:rsidRDefault="006C314C" w:rsidP="006C314C">
            <w:pPr>
              <w:rPr>
                <w:rFonts w:ascii="Times New Roman" w:eastAsia="Times New Roman" w:hAnsi="Times New Roman"/>
                <w:sz w:val="20"/>
              </w:rPr>
            </w:pPr>
            <w:proofErr w:type="spellStart"/>
            <w:r w:rsidRPr="006C314C">
              <w:rPr>
                <w:rFonts w:ascii="Times New Roman" w:eastAsia="Times New Roman" w:hAnsi="Times New Roman"/>
                <w:sz w:val="20"/>
              </w:rPr>
              <w:t>Аталған</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рұқсат</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өтініш</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беруші</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ұсынған</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досьенің</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Еуропалық</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азық-түлік</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қауіпсіздігі</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жөніндегі</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агенттік</w:t>
            </w:r>
            <w:proofErr w:type="spellEnd"/>
            <w:r w:rsidRPr="006C314C">
              <w:rPr>
                <w:rFonts w:ascii="Times New Roman" w:eastAsia="Times New Roman" w:hAnsi="Times New Roman"/>
                <w:sz w:val="20"/>
              </w:rPr>
              <w:t xml:space="preserve"> (EFSA) </w:t>
            </w:r>
            <w:proofErr w:type="spellStart"/>
            <w:r w:rsidRPr="006C314C">
              <w:rPr>
                <w:rFonts w:ascii="Times New Roman" w:eastAsia="Times New Roman" w:hAnsi="Times New Roman"/>
                <w:sz w:val="20"/>
              </w:rPr>
              <w:t>жүргізген</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ғылыми</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бағалауының</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оң</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қорытындыларына</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негізделген</w:t>
            </w:r>
            <w:proofErr w:type="spellEnd"/>
            <w:r w:rsidRPr="006C314C">
              <w:rPr>
                <w:rFonts w:ascii="Times New Roman" w:eastAsia="Times New Roman" w:hAnsi="Times New Roman"/>
                <w:sz w:val="20"/>
              </w:rPr>
              <w:t>.</w:t>
            </w:r>
          </w:p>
          <w:p w14:paraId="5F85B64A" w14:textId="23363401" w:rsidR="002259EB" w:rsidRPr="006C314C" w:rsidRDefault="006C314C" w:rsidP="006C314C">
            <w:pPr>
              <w:rPr>
                <w:rFonts w:ascii="Times New Roman" w:eastAsia="Times New Roman" w:hAnsi="Times New Roman"/>
                <w:sz w:val="20"/>
              </w:rPr>
            </w:pPr>
            <w:proofErr w:type="spellStart"/>
            <w:r w:rsidRPr="006C314C">
              <w:rPr>
                <w:rFonts w:ascii="Times New Roman" w:eastAsia="Times New Roman" w:hAnsi="Times New Roman"/>
                <w:sz w:val="20"/>
              </w:rPr>
              <w:t>Рұқсат</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беру</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шарттары</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осы</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актінің</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қосымшасында</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егжей-тегжейлі</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көрсетілген</w:t>
            </w:r>
            <w:proofErr w:type="spellEnd"/>
            <w:r w:rsidRPr="006C314C">
              <w:rPr>
                <w:rFonts w:ascii="Times New Roman" w:eastAsia="Times New Roman" w:hAnsi="Times New Roman"/>
                <w:sz w:val="20"/>
              </w:rPr>
              <w:t>.</w:t>
            </w:r>
          </w:p>
        </w:tc>
        <w:tc>
          <w:tcPr>
            <w:tcW w:w="4110" w:type="dxa"/>
            <w:vMerge/>
          </w:tcPr>
          <w:p w14:paraId="27AF261A" w14:textId="77777777" w:rsidR="002259EB" w:rsidRDefault="002259EB"/>
        </w:tc>
      </w:tr>
      <w:tr w:rsidR="002259EB" w14:paraId="5B48F880" w14:textId="77777777" w:rsidTr="00566A4C">
        <w:tc>
          <w:tcPr>
            <w:tcW w:w="930" w:type="dxa"/>
            <w:vMerge w:val="restart"/>
            <w:tcBorders>
              <w:top w:val="single" w:sz="8" w:space="0" w:color="000000"/>
              <w:left w:val="single" w:sz="8" w:space="0" w:color="000000"/>
              <w:bottom w:val="single" w:sz="8" w:space="0" w:color="000000"/>
              <w:right w:val="single" w:sz="8" w:space="0" w:color="000000"/>
            </w:tcBorders>
          </w:tcPr>
          <w:p w14:paraId="3AFDBF04" w14:textId="069D88D6" w:rsidR="002259EB" w:rsidRPr="00566A4C" w:rsidRDefault="00566A4C">
            <w:pPr>
              <w:rPr>
                <w:lang w:val="ru-RU"/>
              </w:rPr>
            </w:pPr>
            <w:r>
              <w:rPr>
                <w:rFonts w:ascii="Times New Roman" w:eastAsia="Times New Roman" w:hAnsi="Times New Roman"/>
                <w:sz w:val="20"/>
                <w:lang w:val="ru-RU"/>
              </w:rPr>
              <w:t>32</w:t>
            </w:r>
          </w:p>
        </w:tc>
        <w:tc>
          <w:tcPr>
            <w:tcW w:w="2552" w:type="dxa"/>
            <w:tcBorders>
              <w:top w:val="single" w:sz="8" w:space="0" w:color="000000"/>
              <w:left w:val="single" w:sz="8" w:space="0" w:color="000000"/>
              <w:bottom w:val="single" w:sz="8" w:space="0" w:color="000000"/>
              <w:right w:val="single" w:sz="8" w:space="0" w:color="000000"/>
            </w:tcBorders>
          </w:tcPr>
          <w:p w14:paraId="3395CC7A" w14:textId="77777777" w:rsidR="002259EB" w:rsidRDefault="0027447F">
            <w:r>
              <w:rPr>
                <w:rFonts w:ascii="Times New Roman" w:eastAsia="Times New Roman" w:hAnsi="Times New Roman"/>
                <w:sz w:val="20"/>
              </w:rPr>
              <w:t>G/SPS/N/EU/949</w:t>
            </w:r>
          </w:p>
        </w:tc>
        <w:tc>
          <w:tcPr>
            <w:tcW w:w="5670" w:type="dxa"/>
            <w:tcBorders>
              <w:top w:val="single" w:sz="8" w:space="0" w:color="000000"/>
              <w:left w:val="single" w:sz="8" w:space="0" w:color="000000"/>
              <w:bottom w:val="single" w:sz="8" w:space="0" w:color="000000"/>
              <w:right w:val="single" w:sz="8" w:space="0" w:color="000000"/>
            </w:tcBorders>
          </w:tcPr>
          <w:p w14:paraId="14D23DDD" w14:textId="77777777" w:rsidR="002259EB" w:rsidRDefault="0027447F">
            <w:r>
              <w:rPr>
                <w:rFonts w:ascii="Times New Roman" w:eastAsia="Times New Roman" w:hAnsi="Times New Roman"/>
                <w:sz w:val="20"/>
              </w:rPr>
              <w:t xml:space="preserve">Escherichia coli CCTCC M 2024477-ден </w:t>
            </w:r>
            <w:proofErr w:type="spellStart"/>
            <w:r>
              <w:rPr>
                <w:rFonts w:ascii="Times New Roman" w:eastAsia="Times New Roman" w:hAnsi="Times New Roman"/>
                <w:sz w:val="20"/>
              </w:rPr>
              <w:t>алынған</w:t>
            </w:r>
            <w:proofErr w:type="spellEnd"/>
            <w:r>
              <w:rPr>
                <w:rFonts w:ascii="Times New Roman" w:eastAsia="Times New Roman" w:hAnsi="Times New Roman"/>
                <w:sz w:val="20"/>
              </w:rPr>
              <w:t xml:space="preserve"> L-</w:t>
            </w:r>
            <w:proofErr w:type="spellStart"/>
            <w:r>
              <w:rPr>
                <w:rFonts w:ascii="Times New Roman" w:eastAsia="Times New Roman" w:hAnsi="Times New Roman"/>
                <w:sz w:val="20"/>
              </w:rPr>
              <w:t>треонинді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жануарлардың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барлық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түрлеріне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арналған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жемшөп</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қоспасы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ретінде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пайдалануға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рұқсат</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беру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туралы</w:t>
            </w:r>
            <w:proofErr w:type="spellEnd"/>
            <w:r>
              <w:rPr>
                <w:rFonts w:ascii="Times New Roman" w:eastAsia="Times New Roman" w:hAnsi="Times New Roman"/>
                <w:sz w:val="20"/>
              </w:rPr>
              <w:t xml:space="preserve"> 2026 </w:t>
            </w:r>
            <w:proofErr w:type="spellStart"/>
            <w:r>
              <w:rPr>
                <w:rFonts w:ascii="Times New Roman" w:eastAsia="Times New Roman" w:hAnsi="Times New Roman"/>
                <w:sz w:val="20"/>
              </w:rPr>
              <w:t>жылғы</w:t>
            </w:r>
            <w:proofErr w:type="spellEnd"/>
            <w:r>
              <w:rPr>
                <w:rFonts w:ascii="Times New Roman" w:eastAsia="Times New Roman" w:hAnsi="Times New Roman"/>
                <w:sz w:val="20"/>
              </w:rPr>
              <w:t xml:space="preserve"> 7 </w:t>
            </w:r>
            <w:proofErr w:type="spellStart"/>
            <w:r>
              <w:rPr>
                <w:rFonts w:ascii="Times New Roman" w:eastAsia="Times New Roman" w:hAnsi="Times New Roman"/>
                <w:sz w:val="20"/>
              </w:rPr>
              <w:t>мамырдағы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Комиссияның</w:t>
            </w:r>
            <w:proofErr w:type="spellEnd"/>
            <w:r>
              <w:rPr>
                <w:rFonts w:ascii="Times New Roman" w:eastAsia="Times New Roman" w:hAnsi="Times New Roman"/>
                <w:sz w:val="20"/>
              </w:rPr>
              <w:t xml:space="preserve"> (ЕО) 2026/1017 </w:t>
            </w:r>
            <w:proofErr w:type="spellStart"/>
            <w:r>
              <w:rPr>
                <w:rFonts w:ascii="Times New Roman" w:eastAsia="Times New Roman" w:hAnsi="Times New Roman"/>
                <w:sz w:val="20"/>
              </w:rPr>
              <w:t>іске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асыру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ережесі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Еуропалық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экономикалық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аймаққа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қатысты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мәтін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Тіл</w:t>
            </w:r>
            <w:proofErr w:type="spellEnd"/>
            <w:r>
              <w:rPr>
                <w:rFonts w:ascii="Times New Roman" w:eastAsia="Times New Roman" w:hAnsi="Times New Roman"/>
                <w:sz w:val="20"/>
              </w:rPr>
              <w:t>(</w:t>
            </w:r>
            <w:proofErr w:type="spellStart"/>
            <w:r>
              <w:rPr>
                <w:rFonts w:ascii="Times New Roman" w:eastAsia="Times New Roman" w:hAnsi="Times New Roman"/>
                <w:sz w:val="20"/>
              </w:rPr>
              <w:t>дер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ағылшын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француз</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испан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тілдері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Беттер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саны</w:t>
            </w:r>
            <w:proofErr w:type="spellEnd"/>
            <w:r>
              <w:rPr>
                <w:rFonts w:ascii="Times New Roman" w:eastAsia="Times New Roman" w:hAnsi="Times New Roman"/>
                <w:sz w:val="20"/>
              </w:rPr>
              <w:t>: 4</w:t>
            </w:r>
            <w:r>
              <w:rPr>
                <w:rFonts w:ascii="Times New Roman" w:eastAsia="Times New Roman" w:hAnsi="Times New Roman"/>
                <w:sz w:val="20"/>
              </w:rPr>
              <w:br/>
              <w:t>https://members.wto.org/crnattachments/2026/SPS/EEC/26_02583_00_e.pdf</w:t>
            </w:r>
            <w:r>
              <w:rPr>
                <w:rFonts w:ascii="Times New Roman" w:eastAsia="Times New Roman" w:hAnsi="Times New Roman"/>
                <w:sz w:val="20"/>
              </w:rPr>
              <w:br/>
              <w:t>https://members.wto.org/crnattachments/2026/SPS/EEC/26_02583_00_f.pdf</w:t>
            </w:r>
            <w:r>
              <w:rPr>
                <w:rFonts w:ascii="Times New Roman" w:eastAsia="Times New Roman" w:hAnsi="Times New Roman"/>
                <w:sz w:val="20"/>
              </w:rPr>
              <w:br/>
              <w:t>https://members.wto.org/crnattachments/2026/SPS/EEC/26_02583_00_s.pdf</w:t>
            </w:r>
          </w:p>
        </w:tc>
        <w:tc>
          <w:tcPr>
            <w:tcW w:w="4110" w:type="dxa"/>
            <w:vMerge w:val="restart"/>
            <w:tcBorders>
              <w:top w:val="single" w:sz="8" w:space="0" w:color="000000"/>
              <w:left w:val="single" w:sz="8" w:space="0" w:color="000000"/>
              <w:bottom w:val="single" w:sz="8" w:space="0" w:color="000000"/>
              <w:right w:val="single" w:sz="8" w:space="0" w:color="000000"/>
            </w:tcBorders>
          </w:tcPr>
          <w:p w14:paraId="609BFD15" w14:textId="77777777" w:rsidR="002259EB" w:rsidRDefault="0027447F">
            <w:r>
              <w:rPr>
                <w:rFonts w:ascii="Times New Roman" w:eastAsia="Times New Roman" w:hAnsi="Times New Roman"/>
                <w:sz w:val="20"/>
              </w:rPr>
              <w:t>-</w:t>
            </w:r>
          </w:p>
        </w:tc>
      </w:tr>
      <w:tr w:rsidR="002259EB" w14:paraId="699F3A13" w14:textId="77777777" w:rsidTr="00566A4C">
        <w:tc>
          <w:tcPr>
            <w:tcW w:w="930" w:type="dxa"/>
            <w:vMerge/>
          </w:tcPr>
          <w:p w14:paraId="19723998"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4E182FB2" w14:textId="77777777" w:rsidR="002259EB" w:rsidRDefault="0027447F">
            <w:r>
              <w:rPr>
                <w:rFonts w:ascii="Times New Roman" w:eastAsia="Times New Roman" w:hAnsi="Times New Roman"/>
                <w:sz w:val="20"/>
              </w:rPr>
              <w:t>18/05/26</w:t>
            </w:r>
          </w:p>
        </w:tc>
        <w:tc>
          <w:tcPr>
            <w:tcW w:w="5670" w:type="dxa"/>
            <w:tcBorders>
              <w:top w:val="single" w:sz="8" w:space="0" w:color="000000"/>
              <w:left w:val="single" w:sz="8" w:space="0" w:color="000000"/>
              <w:bottom w:val="single" w:sz="8" w:space="0" w:color="000000"/>
              <w:right w:val="single" w:sz="8" w:space="0" w:color="000000"/>
            </w:tcBorders>
          </w:tcPr>
          <w:p w14:paraId="10EA9157" w14:textId="77777777" w:rsidR="002259EB" w:rsidRDefault="0027447F">
            <w:proofErr w:type="spellStart"/>
            <w:r>
              <w:rPr>
                <w:rFonts w:ascii="Times New Roman" w:eastAsia="Times New Roman" w:hAnsi="Times New Roman"/>
                <w:sz w:val="20"/>
              </w:rPr>
              <w:t>Жануарларды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азықтандыруда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қолданылатын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препараттар</w:t>
            </w:r>
            <w:proofErr w:type="spellEnd"/>
            <w:r>
              <w:rPr>
                <w:rFonts w:ascii="Times New Roman" w:eastAsia="Times New Roman" w:hAnsi="Times New Roman"/>
                <w:sz w:val="20"/>
              </w:rPr>
              <w:t xml:space="preserve"> (HS </w:t>
            </w:r>
            <w:proofErr w:type="spellStart"/>
            <w:r>
              <w:rPr>
                <w:rFonts w:ascii="Times New Roman" w:eastAsia="Times New Roman" w:hAnsi="Times New Roman"/>
                <w:sz w:val="20"/>
              </w:rPr>
              <w:t>коды</w:t>
            </w:r>
            <w:proofErr w:type="spellEnd"/>
            <w:r>
              <w:rPr>
                <w:rFonts w:ascii="Times New Roman" w:eastAsia="Times New Roman" w:hAnsi="Times New Roman"/>
                <w:sz w:val="20"/>
              </w:rPr>
              <w:t>(</w:t>
            </w:r>
            <w:proofErr w:type="spellStart"/>
            <w:r>
              <w:rPr>
                <w:rFonts w:ascii="Times New Roman" w:eastAsia="Times New Roman" w:hAnsi="Times New Roman"/>
                <w:sz w:val="20"/>
              </w:rPr>
              <w:t>лар</w:t>
            </w:r>
            <w:proofErr w:type="spellEnd"/>
            <w:r>
              <w:rPr>
                <w:rFonts w:ascii="Times New Roman" w:eastAsia="Times New Roman" w:hAnsi="Times New Roman"/>
                <w:sz w:val="20"/>
              </w:rPr>
              <w:t>): 2309)</w:t>
            </w:r>
          </w:p>
        </w:tc>
        <w:tc>
          <w:tcPr>
            <w:tcW w:w="4110" w:type="dxa"/>
            <w:vMerge/>
          </w:tcPr>
          <w:p w14:paraId="11D669A3" w14:textId="77777777" w:rsidR="002259EB" w:rsidRDefault="002259EB"/>
        </w:tc>
      </w:tr>
      <w:tr w:rsidR="002259EB" w14:paraId="1660F35F" w14:textId="77777777" w:rsidTr="00566A4C">
        <w:tc>
          <w:tcPr>
            <w:tcW w:w="930" w:type="dxa"/>
            <w:vMerge/>
          </w:tcPr>
          <w:p w14:paraId="1C83DD05"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09C2D4CC" w14:textId="77777777" w:rsidR="002259EB" w:rsidRDefault="0027447F">
            <w:proofErr w:type="spellStart"/>
            <w:r>
              <w:rPr>
                <w:rFonts w:ascii="Times New Roman" w:eastAsia="Times New Roman" w:hAnsi="Times New Roman"/>
                <w:sz w:val="20"/>
              </w:rPr>
              <w:t>Еуропа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одағы</w:t>
            </w:r>
            <w:proofErr w:type="spellEnd"/>
          </w:p>
        </w:tc>
        <w:tc>
          <w:tcPr>
            <w:tcW w:w="5670" w:type="dxa"/>
            <w:tcBorders>
              <w:top w:val="single" w:sz="8" w:space="0" w:color="000000"/>
              <w:left w:val="single" w:sz="8" w:space="0" w:color="000000"/>
              <w:bottom w:val="single" w:sz="8" w:space="0" w:color="000000"/>
              <w:right w:val="single" w:sz="8" w:space="0" w:color="000000"/>
            </w:tcBorders>
          </w:tcPr>
          <w:p w14:paraId="13216283" w14:textId="77777777" w:rsidR="006C314C" w:rsidRPr="006C314C" w:rsidRDefault="006C314C" w:rsidP="006C314C">
            <w:pPr>
              <w:rPr>
                <w:rFonts w:ascii="Times New Roman" w:eastAsia="Times New Roman" w:hAnsi="Times New Roman"/>
                <w:sz w:val="20"/>
              </w:rPr>
            </w:pPr>
            <w:proofErr w:type="spellStart"/>
            <w:r w:rsidRPr="006C314C">
              <w:rPr>
                <w:rFonts w:ascii="Times New Roman" w:eastAsia="Times New Roman" w:hAnsi="Times New Roman"/>
                <w:sz w:val="20"/>
              </w:rPr>
              <w:t>Осы</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Регламент</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алғаш</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рет</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Еуропалық</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Одақта</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және</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он</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жыл</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мерзімге</w:t>
            </w:r>
            <w:proofErr w:type="spellEnd"/>
            <w:r w:rsidRPr="006C314C">
              <w:rPr>
                <w:rFonts w:ascii="Times New Roman" w:eastAsia="Times New Roman" w:hAnsi="Times New Roman"/>
                <w:sz w:val="20"/>
              </w:rPr>
              <w:t xml:space="preserve"> Escherichia coli CCTCC M 2024477 </w:t>
            </w:r>
            <w:proofErr w:type="spellStart"/>
            <w:r w:rsidRPr="006C314C">
              <w:rPr>
                <w:rFonts w:ascii="Times New Roman" w:eastAsia="Times New Roman" w:hAnsi="Times New Roman"/>
                <w:sz w:val="20"/>
              </w:rPr>
              <w:t>пайдалану</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арқылы</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өндірілген</w:t>
            </w:r>
            <w:proofErr w:type="spellEnd"/>
            <w:r w:rsidRPr="006C314C">
              <w:rPr>
                <w:rFonts w:ascii="Times New Roman" w:eastAsia="Times New Roman" w:hAnsi="Times New Roman"/>
                <w:sz w:val="20"/>
              </w:rPr>
              <w:t xml:space="preserve"> L-</w:t>
            </w:r>
            <w:proofErr w:type="spellStart"/>
            <w:r w:rsidRPr="006C314C">
              <w:rPr>
                <w:rFonts w:ascii="Times New Roman" w:eastAsia="Times New Roman" w:hAnsi="Times New Roman"/>
                <w:sz w:val="20"/>
              </w:rPr>
              <w:t>треонинді</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барлық</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жануарлар</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түрлері</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үшін</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қоректік</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қоспалар</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санатына</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жататын</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және</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аминқышқылдар</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олардың</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тұздары</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мен</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аналогтары</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функционалдық</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тобына</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кіретін</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жемдік</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қоспа</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ретінде</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қолдануға</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рұқсат</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береді</w:t>
            </w:r>
            <w:proofErr w:type="spellEnd"/>
            <w:r w:rsidRPr="006C314C">
              <w:rPr>
                <w:rFonts w:ascii="Times New Roman" w:eastAsia="Times New Roman" w:hAnsi="Times New Roman"/>
                <w:sz w:val="20"/>
              </w:rPr>
              <w:t>.</w:t>
            </w:r>
          </w:p>
          <w:p w14:paraId="02CD07DF" w14:textId="77777777" w:rsidR="006C314C" w:rsidRPr="006C314C" w:rsidRDefault="006C314C" w:rsidP="006C314C">
            <w:pPr>
              <w:rPr>
                <w:rFonts w:ascii="Times New Roman" w:eastAsia="Times New Roman" w:hAnsi="Times New Roman"/>
                <w:sz w:val="20"/>
              </w:rPr>
            </w:pPr>
            <w:proofErr w:type="spellStart"/>
            <w:r w:rsidRPr="006C314C">
              <w:rPr>
                <w:rFonts w:ascii="Times New Roman" w:eastAsia="Times New Roman" w:hAnsi="Times New Roman"/>
                <w:sz w:val="20"/>
              </w:rPr>
              <w:t>Аталған</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рұқсат</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өтініш</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беруші</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ұсынған</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досьеге</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жүргізілген</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ғылыми</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бағалаудың</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және</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Еуропалық</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азық-түлік</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қауіпсіздігі</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жөніндегі</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агенттік</w:t>
            </w:r>
            <w:proofErr w:type="spellEnd"/>
            <w:r w:rsidRPr="006C314C">
              <w:rPr>
                <w:rFonts w:ascii="Times New Roman" w:eastAsia="Times New Roman" w:hAnsi="Times New Roman"/>
                <w:sz w:val="20"/>
              </w:rPr>
              <w:t xml:space="preserve"> (EFSA) </w:t>
            </w:r>
            <w:proofErr w:type="spellStart"/>
            <w:r w:rsidRPr="006C314C">
              <w:rPr>
                <w:rFonts w:ascii="Times New Roman" w:eastAsia="Times New Roman" w:hAnsi="Times New Roman"/>
                <w:sz w:val="20"/>
              </w:rPr>
              <w:t>тарапынан</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жасалған</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оң</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қорытындылардың</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негізінде</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берілген</w:t>
            </w:r>
            <w:proofErr w:type="spellEnd"/>
            <w:r w:rsidRPr="006C314C">
              <w:rPr>
                <w:rFonts w:ascii="Times New Roman" w:eastAsia="Times New Roman" w:hAnsi="Times New Roman"/>
                <w:sz w:val="20"/>
              </w:rPr>
              <w:t>.</w:t>
            </w:r>
          </w:p>
          <w:p w14:paraId="126A50A2" w14:textId="1CF5B809" w:rsidR="002259EB" w:rsidRPr="006C314C" w:rsidRDefault="006C314C" w:rsidP="006C314C">
            <w:pPr>
              <w:rPr>
                <w:rFonts w:ascii="Times New Roman" w:eastAsia="Times New Roman" w:hAnsi="Times New Roman"/>
                <w:sz w:val="20"/>
              </w:rPr>
            </w:pPr>
            <w:proofErr w:type="spellStart"/>
            <w:r w:rsidRPr="006C314C">
              <w:rPr>
                <w:rFonts w:ascii="Times New Roman" w:eastAsia="Times New Roman" w:hAnsi="Times New Roman"/>
                <w:sz w:val="20"/>
              </w:rPr>
              <w:t>Рұқсат</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беру</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шарттары</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осы</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актінің</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Қосымшасында</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егжей-тегжейлі</w:t>
            </w:r>
            <w:proofErr w:type="spellEnd"/>
            <w:r w:rsidRPr="006C314C">
              <w:rPr>
                <w:rFonts w:ascii="Times New Roman" w:eastAsia="Times New Roman" w:hAnsi="Times New Roman"/>
                <w:sz w:val="20"/>
              </w:rPr>
              <w:t xml:space="preserve"> </w:t>
            </w:r>
            <w:proofErr w:type="spellStart"/>
            <w:r w:rsidRPr="006C314C">
              <w:rPr>
                <w:rFonts w:ascii="Times New Roman" w:eastAsia="Times New Roman" w:hAnsi="Times New Roman"/>
                <w:sz w:val="20"/>
              </w:rPr>
              <w:t>көрсетілген</w:t>
            </w:r>
            <w:proofErr w:type="spellEnd"/>
            <w:r w:rsidRPr="006C314C">
              <w:rPr>
                <w:rFonts w:ascii="Times New Roman" w:eastAsia="Times New Roman" w:hAnsi="Times New Roman"/>
                <w:sz w:val="20"/>
              </w:rPr>
              <w:t>.</w:t>
            </w:r>
          </w:p>
        </w:tc>
        <w:tc>
          <w:tcPr>
            <w:tcW w:w="4110" w:type="dxa"/>
            <w:vMerge/>
          </w:tcPr>
          <w:p w14:paraId="13A40503" w14:textId="77777777" w:rsidR="002259EB" w:rsidRDefault="002259EB"/>
        </w:tc>
      </w:tr>
      <w:tr w:rsidR="002259EB" w14:paraId="0A1EFF7C" w14:textId="77777777" w:rsidTr="00566A4C">
        <w:tc>
          <w:tcPr>
            <w:tcW w:w="930" w:type="dxa"/>
            <w:vMerge w:val="restart"/>
            <w:tcBorders>
              <w:top w:val="single" w:sz="8" w:space="0" w:color="000000"/>
              <w:left w:val="single" w:sz="8" w:space="0" w:color="000000"/>
              <w:bottom w:val="single" w:sz="8" w:space="0" w:color="000000"/>
              <w:right w:val="single" w:sz="8" w:space="0" w:color="000000"/>
            </w:tcBorders>
          </w:tcPr>
          <w:p w14:paraId="20654E98" w14:textId="49CA0F2F" w:rsidR="002259EB" w:rsidRPr="00566A4C" w:rsidRDefault="00566A4C">
            <w:pPr>
              <w:rPr>
                <w:lang w:val="ru-RU"/>
              </w:rPr>
            </w:pPr>
            <w:r>
              <w:rPr>
                <w:rFonts w:ascii="Times New Roman" w:eastAsia="Times New Roman" w:hAnsi="Times New Roman"/>
                <w:sz w:val="20"/>
                <w:lang w:val="ru-RU"/>
              </w:rPr>
              <w:t>33</w:t>
            </w:r>
          </w:p>
        </w:tc>
        <w:tc>
          <w:tcPr>
            <w:tcW w:w="2552" w:type="dxa"/>
            <w:tcBorders>
              <w:top w:val="single" w:sz="8" w:space="0" w:color="000000"/>
              <w:left w:val="single" w:sz="8" w:space="0" w:color="000000"/>
              <w:bottom w:val="single" w:sz="8" w:space="0" w:color="000000"/>
              <w:right w:val="single" w:sz="8" w:space="0" w:color="000000"/>
            </w:tcBorders>
          </w:tcPr>
          <w:p w14:paraId="6984D0D8" w14:textId="77777777" w:rsidR="002259EB" w:rsidRDefault="0027447F">
            <w:r>
              <w:rPr>
                <w:rFonts w:ascii="Times New Roman" w:eastAsia="Times New Roman" w:hAnsi="Times New Roman"/>
                <w:sz w:val="20"/>
              </w:rPr>
              <w:t>G/SPS/N/EU/948</w:t>
            </w:r>
          </w:p>
        </w:tc>
        <w:tc>
          <w:tcPr>
            <w:tcW w:w="5670" w:type="dxa"/>
            <w:tcBorders>
              <w:top w:val="single" w:sz="8" w:space="0" w:color="000000"/>
              <w:left w:val="single" w:sz="8" w:space="0" w:color="000000"/>
              <w:bottom w:val="single" w:sz="8" w:space="0" w:color="000000"/>
              <w:right w:val="single" w:sz="8" w:space="0" w:color="000000"/>
            </w:tcBorders>
          </w:tcPr>
          <w:p w14:paraId="274CCE14" w14:textId="77777777" w:rsidR="002259EB" w:rsidRDefault="0027447F">
            <w:r>
              <w:rPr>
                <w:rFonts w:ascii="Times New Roman" w:eastAsia="Times New Roman" w:hAnsi="Times New Roman"/>
                <w:sz w:val="20"/>
              </w:rPr>
              <w:t xml:space="preserve">Enterococcus lactis NCIMB 10415-тің </w:t>
            </w:r>
            <w:proofErr w:type="spellStart"/>
            <w:r>
              <w:rPr>
                <w:rFonts w:ascii="Times New Roman" w:eastAsia="Times New Roman" w:hAnsi="Times New Roman"/>
                <w:sz w:val="20"/>
              </w:rPr>
              <w:t>жануарлардың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барлық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түрлеріне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арналған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жем</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қоспасы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ретінде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рұқсатына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қатысты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Комиссияның</w:t>
            </w:r>
            <w:proofErr w:type="spellEnd"/>
            <w:r>
              <w:rPr>
                <w:rFonts w:ascii="Times New Roman" w:eastAsia="Times New Roman" w:hAnsi="Times New Roman"/>
                <w:sz w:val="20"/>
              </w:rPr>
              <w:t xml:space="preserve"> (ЕО) 2026 </w:t>
            </w:r>
            <w:proofErr w:type="spellStart"/>
            <w:r>
              <w:rPr>
                <w:rFonts w:ascii="Times New Roman" w:eastAsia="Times New Roman" w:hAnsi="Times New Roman"/>
                <w:sz w:val="20"/>
              </w:rPr>
              <w:t>жылғы</w:t>
            </w:r>
            <w:proofErr w:type="spellEnd"/>
            <w:r>
              <w:rPr>
                <w:rFonts w:ascii="Times New Roman" w:eastAsia="Times New Roman" w:hAnsi="Times New Roman"/>
                <w:sz w:val="20"/>
              </w:rPr>
              <w:t xml:space="preserve"> 7 </w:t>
            </w:r>
            <w:proofErr w:type="spellStart"/>
            <w:r>
              <w:rPr>
                <w:rFonts w:ascii="Times New Roman" w:eastAsia="Times New Roman" w:hAnsi="Times New Roman"/>
                <w:sz w:val="20"/>
              </w:rPr>
              <w:t>мамырдағы</w:t>
            </w:r>
            <w:proofErr w:type="spellEnd"/>
            <w:r>
              <w:rPr>
                <w:rFonts w:ascii="Times New Roman" w:eastAsia="Times New Roman" w:hAnsi="Times New Roman"/>
                <w:sz w:val="20"/>
              </w:rPr>
              <w:t xml:space="preserve"> 2026/1037 </w:t>
            </w:r>
            <w:proofErr w:type="spellStart"/>
            <w:r>
              <w:rPr>
                <w:rFonts w:ascii="Times New Roman" w:eastAsia="Times New Roman" w:hAnsi="Times New Roman"/>
                <w:sz w:val="20"/>
              </w:rPr>
              <w:t>іске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асыру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ережесі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Еуропалық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экономикалық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аймаққа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қатысты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мәтін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Тіл</w:t>
            </w:r>
            <w:proofErr w:type="spellEnd"/>
            <w:r>
              <w:rPr>
                <w:rFonts w:ascii="Times New Roman" w:eastAsia="Times New Roman" w:hAnsi="Times New Roman"/>
                <w:sz w:val="20"/>
              </w:rPr>
              <w:t>(</w:t>
            </w:r>
            <w:proofErr w:type="spellStart"/>
            <w:r>
              <w:rPr>
                <w:rFonts w:ascii="Times New Roman" w:eastAsia="Times New Roman" w:hAnsi="Times New Roman"/>
                <w:sz w:val="20"/>
              </w:rPr>
              <w:t>дер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ағылшын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француз</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испан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тілдері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Беттер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саны</w:t>
            </w:r>
            <w:proofErr w:type="spellEnd"/>
            <w:r>
              <w:rPr>
                <w:rFonts w:ascii="Times New Roman" w:eastAsia="Times New Roman" w:hAnsi="Times New Roman"/>
                <w:sz w:val="20"/>
              </w:rPr>
              <w:t>: 3</w:t>
            </w:r>
            <w:r>
              <w:rPr>
                <w:rFonts w:ascii="Times New Roman" w:eastAsia="Times New Roman" w:hAnsi="Times New Roman"/>
                <w:sz w:val="20"/>
              </w:rPr>
              <w:br/>
              <w:t>https://members.wto.org/crnattachments/2026/SPS/EEC/26_02582_00_e.pdf</w:t>
            </w:r>
            <w:r>
              <w:rPr>
                <w:rFonts w:ascii="Times New Roman" w:eastAsia="Times New Roman" w:hAnsi="Times New Roman"/>
                <w:sz w:val="20"/>
              </w:rPr>
              <w:br/>
              <w:t>https://members.wto.org/crnattachments/2026/SPS/EEC/26_02582_00_f.pdf</w:t>
            </w:r>
            <w:r>
              <w:rPr>
                <w:rFonts w:ascii="Times New Roman" w:eastAsia="Times New Roman" w:hAnsi="Times New Roman"/>
                <w:sz w:val="20"/>
              </w:rPr>
              <w:br/>
              <w:t>https://members.wto.org/crnattachments/2026/SPS/EEC/26_02582_00_s.pdf</w:t>
            </w:r>
          </w:p>
        </w:tc>
        <w:tc>
          <w:tcPr>
            <w:tcW w:w="4110" w:type="dxa"/>
            <w:vMerge w:val="restart"/>
            <w:tcBorders>
              <w:top w:val="single" w:sz="8" w:space="0" w:color="000000"/>
              <w:left w:val="single" w:sz="8" w:space="0" w:color="000000"/>
              <w:bottom w:val="single" w:sz="8" w:space="0" w:color="000000"/>
              <w:right w:val="single" w:sz="8" w:space="0" w:color="000000"/>
            </w:tcBorders>
          </w:tcPr>
          <w:p w14:paraId="488AA66A" w14:textId="77777777" w:rsidR="002259EB" w:rsidRDefault="0027447F">
            <w:r>
              <w:rPr>
                <w:rFonts w:ascii="Times New Roman" w:eastAsia="Times New Roman" w:hAnsi="Times New Roman"/>
                <w:sz w:val="20"/>
              </w:rPr>
              <w:t>-</w:t>
            </w:r>
          </w:p>
        </w:tc>
      </w:tr>
      <w:tr w:rsidR="002259EB" w14:paraId="2743FFF8" w14:textId="77777777" w:rsidTr="00566A4C">
        <w:tc>
          <w:tcPr>
            <w:tcW w:w="930" w:type="dxa"/>
            <w:vMerge/>
          </w:tcPr>
          <w:p w14:paraId="623BFCC1"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325C679C" w14:textId="77777777" w:rsidR="002259EB" w:rsidRDefault="0027447F">
            <w:r>
              <w:rPr>
                <w:rFonts w:ascii="Times New Roman" w:eastAsia="Times New Roman" w:hAnsi="Times New Roman"/>
                <w:sz w:val="20"/>
              </w:rPr>
              <w:t>18/05/26</w:t>
            </w:r>
          </w:p>
        </w:tc>
        <w:tc>
          <w:tcPr>
            <w:tcW w:w="5670" w:type="dxa"/>
            <w:tcBorders>
              <w:top w:val="single" w:sz="8" w:space="0" w:color="000000"/>
              <w:left w:val="single" w:sz="8" w:space="0" w:color="000000"/>
              <w:bottom w:val="single" w:sz="8" w:space="0" w:color="000000"/>
              <w:right w:val="single" w:sz="8" w:space="0" w:color="000000"/>
            </w:tcBorders>
          </w:tcPr>
          <w:p w14:paraId="1DFF89F1" w14:textId="77777777" w:rsidR="002259EB" w:rsidRDefault="0027447F">
            <w:proofErr w:type="spellStart"/>
            <w:r>
              <w:rPr>
                <w:rFonts w:ascii="Times New Roman" w:eastAsia="Times New Roman" w:hAnsi="Times New Roman"/>
                <w:sz w:val="20"/>
              </w:rPr>
              <w:t>Жануарларды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азықтандыруда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қолданылатын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препараттар</w:t>
            </w:r>
            <w:proofErr w:type="spellEnd"/>
            <w:r>
              <w:rPr>
                <w:rFonts w:ascii="Times New Roman" w:eastAsia="Times New Roman" w:hAnsi="Times New Roman"/>
                <w:sz w:val="20"/>
              </w:rPr>
              <w:t xml:space="preserve"> (HS </w:t>
            </w:r>
            <w:proofErr w:type="spellStart"/>
            <w:r>
              <w:rPr>
                <w:rFonts w:ascii="Times New Roman" w:eastAsia="Times New Roman" w:hAnsi="Times New Roman"/>
                <w:sz w:val="20"/>
              </w:rPr>
              <w:t>коды</w:t>
            </w:r>
            <w:proofErr w:type="spellEnd"/>
            <w:r>
              <w:rPr>
                <w:rFonts w:ascii="Times New Roman" w:eastAsia="Times New Roman" w:hAnsi="Times New Roman"/>
                <w:sz w:val="20"/>
              </w:rPr>
              <w:t>(</w:t>
            </w:r>
            <w:proofErr w:type="spellStart"/>
            <w:r>
              <w:rPr>
                <w:rFonts w:ascii="Times New Roman" w:eastAsia="Times New Roman" w:hAnsi="Times New Roman"/>
                <w:sz w:val="20"/>
              </w:rPr>
              <w:t>лар</w:t>
            </w:r>
            <w:proofErr w:type="spellEnd"/>
            <w:r>
              <w:rPr>
                <w:rFonts w:ascii="Times New Roman" w:eastAsia="Times New Roman" w:hAnsi="Times New Roman"/>
                <w:sz w:val="20"/>
              </w:rPr>
              <w:t>): 2309)</w:t>
            </w:r>
          </w:p>
        </w:tc>
        <w:tc>
          <w:tcPr>
            <w:tcW w:w="4110" w:type="dxa"/>
            <w:vMerge/>
          </w:tcPr>
          <w:p w14:paraId="6F5B93DA" w14:textId="77777777" w:rsidR="002259EB" w:rsidRDefault="002259EB"/>
        </w:tc>
      </w:tr>
      <w:tr w:rsidR="002259EB" w14:paraId="109471F9" w14:textId="77777777" w:rsidTr="00566A4C">
        <w:tc>
          <w:tcPr>
            <w:tcW w:w="930" w:type="dxa"/>
            <w:vMerge/>
          </w:tcPr>
          <w:p w14:paraId="76BF849D"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2C4F6BBB" w14:textId="77777777" w:rsidR="002259EB" w:rsidRDefault="0027447F">
            <w:proofErr w:type="spellStart"/>
            <w:r>
              <w:rPr>
                <w:rFonts w:ascii="Times New Roman" w:eastAsia="Times New Roman" w:hAnsi="Times New Roman"/>
                <w:sz w:val="20"/>
              </w:rPr>
              <w:t>Еуропа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одағы</w:t>
            </w:r>
            <w:proofErr w:type="spellEnd"/>
          </w:p>
        </w:tc>
        <w:tc>
          <w:tcPr>
            <w:tcW w:w="5670" w:type="dxa"/>
            <w:tcBorders>
              <w:top w:val="single" w:sz="8" w:space="0" w:color="000000"/>
              <w:left w:val="single" w:sz="8" w:space="0" w:color="000000"/>
              <w:bottom w:val="single" w:sz="8" w:space="0" w:color="000000"/>
              <w:right w:val="single" w:sz="8" w:space="0" w:color="000000"/>
            </w:tcBorders>
          </w:tcPr>
          <w:p w14:paraId="7DE49F99" w14:textId="77777777" w:rsidR="002259EB" w:rsidRDefault="0027447F">
            <w:proofErr w:type="spellStart"/>
            <w:r>
              <w:rPr>
                <w:rFonts w:ascii="Times New Roman" w:eastAsia="Times New Roman" w:hAnsi="Times New Roman"/>
                <w:sz w:val="20"/>
              </w:rPr>
              <w:t>Осы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Қағида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Еуропалық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Одақта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алғаш</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рет</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жыл</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мерзім</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ішінде</w:t>
            </w:r>
            <w:proofErr w:type="spellEnd"/>
            <w:r>
              <w:rPr>
                <w:rFonts w:ascii="Times New Roman" w:eastAsia="Times New Roman" w:hAnsi="Times New Roman"/>
                <w:sz w:val="20"/>
              </w:rPr>
              <w:t xml:space="preserve"> Enterococcus lactis NCIMB 10415 </w:t>
            </w:r>
            <w:proofErr w:type="spellStart"/>
            <w:r>
              <w:rPr>
                <w:rFonts w:ascii="Times New Roman" w:eastAsia="Times New Roman" w:hAnsi="Times New Roman"/>
                <w:sz w:val="20"/>
              </w:rPr>
              <w:t>препаратын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жануарлардың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барлық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түрлеріне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арналған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технологиялық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қоспалар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санатына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сүрлемдік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қоспалар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функционалдық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тобына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жататын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азықтық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қоспа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ретінде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пайдалануға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рұқсат</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береді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Бұл</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рұқсат</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Еуропалық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азық-түлік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қауіпсіздігі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органы</w:t>
            </w:r>
            <w:proofErr w:type="spellEnd"/>
            <w:r>
              <w:rPr>
                <w:rFonts w:ascii="Times New Roman" w:eastAsia="Times New Roman" w:hAnsi="Times New Roman"/>
                <w:sz w:val="20"/>
              </w:rPr>
              <w:t xml:space="preserve"> (EFSA) </w:t>
            </w:r>
            <w:proofErr w:type="spellStart"/>
            <w:r>
              <w:rPr>
                <w:rFonts w:ascii="Times New Roman" w:eastAsia="Times New Roman" w:hAnsi="Times New Roman"/>
                <w:sz w:val="20"/>
              </w:rPr>
              <w:t>жүргізген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өтініш</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беруші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ұсынған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құжаттаманың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ғылыми</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сараптамасының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қорытындысы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негізінде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беріледі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Рұқсат</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беру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шарттары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Заңға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қосымшада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егжей-тегжейлі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сипатталған</w:t>
            </w:r>
            <w:proofErr w:type="spellEnd"/>
            <w:r>
              <w:rPr>
                <w:rFonts w:ascii="Times New Roman" w:eastAsia="Times New Roman" w:hAnsi="Times New Roman"/>
                <w:sz w:val="20"/>
              </w:rPr>
              <w:t>.</w:t>
            </w:r>
          </w:p>
        </w:tc>
        <w:tc>
          <w:tcPr>
            <w:tcW w:w="4110" w:type="dxa"/>
            <w:vMerge/>
          </w:tcPr>
          <w:p w14:paraId="46CBB967" w14:textId="77777777" w:rsidR="002259EB" w:rsidRDefault="002259EB"/>
        </w:tc>
      </w:tr>
      <w:tr w:rsidR="002259EB" w14:paraId="74E67372" w14:textId="77777777" w:rsidTr="00566A4C">
        <w:tc>
          <w:tcPr>
            <w:tcW w:w="930" w:type="dxa"/>
            <w:vMerge w:val="restart"/>
            <w:tcBorders>
              <w:top w:val="single" w:sz="8" w:space="0" w:color="000000"/>
              <w:left w:val="single" w:sz="8" w:space="0" w:color="000000"/>
              <w:bottom w:val="single" w:sz="8" w:space="0" w:color="000000"/>
              <w:right w:val="single" w:sz="8" w:space="0" w:color="000000"/>
            </w:tcBorders>
          </w:tcPr>
          <w:p w14:paraId="29E510DC" w14:textId="69F7E100" w:rsidR="002259EB" w:rsidRPr="00566A4C" w:rsidRDefault="00566A4C">
            <w:pPr>
              <w:rPr>
                <w:lang w:val="ru-RU"/>
              </w:rPr>
            </w:pPr>
            <w:r>
              <w:rPr>
                <w:rFonts w:ascii="Times New Roman" w:eastAsia="Times New Roman" w:hAnsi="Times New Roman"/>
                <w:sz w:val="20"/>
                <w:lang w:val="ru-RU"/>
              </w:rPr>
              <w:t>34</w:t>
            </w:r>
          </w:p>
        </w:tc>
        <w:tc>
          <w:tcPr>
            <w:tcW w:w="2552" w:type="dxa"/>
            <w:tcBorders>
              <w:top w:val="single" w:sz="8" w:space="0" w:color="000000"/>
              <w:left w:val="single" w:sz="8" w:space="0" w:color="000000"/>
              <w:bottom w:val="single" w:sz="8" w:space="0" w:color="000000"/>
              <w:right w:val="single" w:sz="8" w:space="0" w:color="000000"/>
            </w:tcBorders>
          </w:tcPr>
          <w:p w14:paraId="53C492A0" w14:textId="77777777" w:rsidR="002259EB" w:rsidRDefault="0027447F">
            <w:r>
              <w:rPr>
                <w:rFonts w:ascii="Times New Roman" w:eastAsia="Times New Roman" w:hAnsi="Times New Roman"/>
                <w:sz w:val="20"/>
              </w:rPr>
              <w:t>G/SPS/N/EU/947</w:t>
            </w:r>
          </w:p>
        </w:tc>
        <w:tc>
          <w:tcPr>
            <w:tcW w:w="5670" w:type="dxa"/>
            <w:tcBorders>
              <w:top w:val="single" w:sz="8" w:space="0" w:color="000000"/>
              <w:left w:val="single" w:sz="8" w:space="0" w:color="000000"/>
              <w:bottom w:val="single" w:sz="8" w:space="0" w:color="000000"/>
              <w:right w:val="single" w:sz="8" w:space="0" w:color="000000"/>
            </w:tcBorders>
          </w:tcPr>
          <w:p w14:paraId="3739E1A3" w14:textId="77777777" w:rsidR="002259EB" w:rsidRDefault="0027447F">
            <w:r>
              <w:rPr>
                <w:rFonts w:ascii="Times New Roman" w:eastAsia="Times New Roman" w:hAnsi="Times New Roman"/>
                <w:sz w:val="20"/>
              </w:rPr>
              <w:t xml:space="preserve">Saccharomyces cerevisiae NBRC 0203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Lacticaseibacillus</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rhamnosus</w:t>
            </w:r>
            <w:proofErr w:type="spellEnd"/>
            <w:r>
              <w:rPr>
                <w:rFonts w:ascii="Times New Roman" w:eastAsia="Times New Roman" w:hAnsi="Times New Roman"/>
                <w:sz w:val="20"/>
              </w:rPr>
              <w:t xml:space="preserve"> NBRC 3425-ті </w:t>
            </w:r>
            <w:proofErr w:type="spellStart"/>
            <w:r>
              <w:rPr>
                <w:rFonts w:ascii="Times New Roman" w:eastAsia="Times New Roman" w:hAnsi="Times New Roman"/>
                <w:sz w:val="20"/>
              </w:rPr>
              <w:t>жануарлардың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барлық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түрлеріне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арналған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жем</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қоспасы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ретінде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пайдалануға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рұқсат</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беру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туралы</w:t>
            </w:r>
            <w:proofErr w:type="spellEnd"/>
            <w:r>
              <w:rPr>
                <w:rFonts w:ascii="Times New Roman" w:eastAsia="Times New Roman" w:hAnsi="Times New Roman"/>
                <w:sz w:val="20"/>
              </w:rPr>
              <w:t xml:space="preserve"> (ЕО) 2026 </w:t>
            </w:r>
            <w:proofErr w:type="spellStart"/>
            <w:r>
              <w:rPr>
                <w:rFonts w:ascii="Times New Roman" w:eastAsia="Times New Roman" w:hAnsi="Times New Roman"/>
                <w:sz w:val="20"/>
              </w:rPr>
              <w:t>жылғы</w:t>
            </w:r>
            <w:proofErr w:type="spellEnd"/>
            <w:r>
              <w:rPr>
                <w:rFonts w:ascii="Times New Roman" w:eastAsia="Times New Roman" w:hAnsi="Times New Roman"/>
                <w:sz w:val="20"/>
              </w:rPr>
              <w:t xml:space="preserve"> 7 </w:t>
            </w:r>
            <w:proofErr w:type="spellStart"/>
            <w:r>
              <w:rPr>
                <w:rFonts w:ascii="Times New Roman" w:eastAsia="Times New Roman" w:hAnsi="Times New Roman"/>
                <w:sz w:val="20"/>
              </w:rPr>
              <w:t>мамырдағы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Комиссияның</w:t>
            </w:r>
            <w:proofErr w:type="spellEnd"/>
            <w:r>
              <w:rPr>
                <w:rFonts w:ascii="Times New Roman" w:eastAsia="Times New Roman" w:hAnsi="Times New Roman"/>
                <w:sz w:val="20"/>
              </w:rPr>
              <w:t xml:space="preserve"> (ЕО) 2026/1018 </w:t>
            </w:r>
            <w:proofErr w:type="spellStart"/>
            <w:r>
              <w:rPr>
                <w:rFonts w:ascii="Times New Roman" w:eastAsia="Times New Roman" w:hAnsi="Times New Roman"/>
                <w:sz w:val="20"/>
              </w:rPr>
              <w:t>іске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асыру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ережесі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еуропалық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Экономикаға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қатысты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Тіл</w:t>
            </w:r>
            <w:proofErr w:type="spellEnd"/>
            <w:r>
              <w:rPr>
                <w:rFonts w:ascii="Times New Roman" w:eastAsia="Times New Roman" w:hAnsi="Times New Roman"/>
                <w:sz w:val="20"/>
              </w:rPr>
              <w:t>(</w:t>
            </w:r>
            <w:proofErr w:type="spellStart"/>
            <w:r>
              <w:rPr>
                <w:rFonts w:ascii="Times New Roman" w:eastAsia="Times New Roman" w:hAnsi="Times New Roman"/>
                <w:sz w:val="20"/>
              </w:rPr>
              <w:t>дер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ағылшын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француз</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испан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тілдері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Беттер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саны</w:t>
            </w:r>
            <w:proofErr w:type="spellEnd"/>
            <w:r>
              <w:rPr>
                <w:rFonts w:ascii="Times New Roman" w:eastAsia="Times New Roman" w:hAnsi="Times New Roman"/>
                <w:sz w:val="20"/>
              </w:rPr>
              <w:t>: 4</w:t>
            </w:r>
            <w:r>
              <w:rPr>
                <w:rFonts w:ascii="Times New Roman" w:eastAsia="Times New Roman" w:hAnsi="Times New Roman"/>
                <w:sz w:val="20"/>
              </w:rPr>
              <w:br/>
              <w:t>https://members.wto.org/crnattachments/2026/SPS/EEC/26_02581_00_e.pdf</w:t>
            </w:r>
            <w:r>
              <w:rPr>
                <w:rFonts w:ascii="Times New Roman" w:eastAsia="Times New Roman" w:hAnsi="Times New Roman"/>
                <w:sz w:val="20"/>
              </w:rPr>
              <w:br/>
              <w:t>https://members.wto.org/crnattachments/2026/SPS/EEC/26_02581</w:t>
            </w:r>
            <w:r>
              <w:rPr>
                <w:rFonts w:ascii="Times New Roman" w:eastAsia="Times New Roman" w:hAnsi="Times New Roman"/>
                <w:sz w:val="20"/>
              </w:rPr>
              <w:lastRenderedPageBreak/>
              <w:t>_00_f.pdf</w:t>
            </w:r>
            <w:r>
              <w:rPr>
                <w:rFonts w:ascii="Times New Roman" w:eastAsia="Times New Roman" w:hAnsi="Times New Roman"/>
                <w:sz w:val="20"/>
              </w:rPr>
              <w:br/>
              <w:t>https://members.wto.org/crnattachments/2026/SPS/EEC/26_02581_00_s.pdf</w:t>
            </w:r>
          </w:p>
        </w:tc>
        <w:tc>
          <w:tcPr>
            <w:tcW w:w="4110" w:type="dxa"/>
            <w:vMerge w:val="restart"/>
            <w:tcBorders>
              <w:top w:val="single" w:sz="8" w:space="0" w:color="000000"/>
              <w:left w:val="single" w:sz="8" w:space="0" w:color="000000"/>
              <w:bottom w:val="single" w:sz="8" w:space="0" w:color="000000"/>
              <w:right w:val="single" w:sz="8" w:space="0" w:color="000000"/>
            </w:tcBorders>
          </w:tcPr>
          <w:p w14:paraId="4291F811" w14:textId="77777777" w:rsidR="002259EB" w:rsidRDefault="0027447F">
            <w:r>
              <w:rPr>
                <w:rFonts w:ascii="Times New Roman" w:eastAsia="Times New Roman" w:hAnsi="Times New Roman"/>
                <w:sz w:val="20"/>
              </w:rPr>
              <w:lastRenderedPageBreak/>
              <w:t>-</w:t>
            </w:r>
          </w:p>
        </w:tc>
      </w:tr>
      <w:tr w:rsidR="002259EB" w14:paraId="28FB052E" w14:textId="77777777" w:rsidTr="00566A4C">
        <w:tc>
          <w:tcPr>
            <w:tcW w:w="930" w:type="dxa"/>
            <w:vMerge/>
          </w:tcPr>
          <w:p w14:paraId="47E7E35C"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260A1F82" w14:textId="77777777" w:rsidR="002259EB" w:rsidRDefault="0027447F">
            <w:r>
              <w:rPr>
                <w:rFonts w:ascii="Times New Roman" w:eastAsia="Times New Roman" w:hAnsi="Times New Roman"/>
                <w:sz w:val="20"/>
              </w:rPr>
              <w:t>18/05/26</w:t>
            </w:r>
          </w:p>
        </w:tc>
        <w:tc>
          <w:tcPr>
            <w:tcW w:w="5670" w:type="dxa"/>
            <w:tcBorders>
              <w:top w:val="single" w:sz="8" w:space="0" w:color="000000"/>
              <w:left w:val="single" w:sz="8" w:space="0" w:color="000000"/>
              <w:bottom w:val="single" w:sz="8" w:space="0" w:color="000000"/>
              <w:right w:val="single" w:sz="8" w:space="0" w:color="000000"/>
            </w:tcBorders>
          </w:tcPr>
          <w:p w14:paraId="6D6784F5" w14:textId="77777777" w:rsidR="002259EB" w:rsidRDefault="0027447F">
            <w:proofErr w:type="spellStart"/>
            <w:r>
              <w:rPr>
                <w:rFonts w:ascii="Times New Roman" w:eastAsia="Times New Roman" w:hAnsi="Times New Roman"/>
                <w:sz w:val="20"/>
              </w:rPr>
              <w:t>Жануарларды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азықтандыруда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қолданылатын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препараттар</w:t>
            </w:r>
            <w:proofErr w:type="spellEnd"/>
            <w:r>
              <w:rPr>
                <w:rFonts w:ascii="Times New Roman" w:eastAsia="Times New Roman" w:hAnsi="Times New Roman"/>
                <w:sz w:val="20"/>
              </w:rPr>
              <w:t xml:space="preserve"> (HS </w:t>
            </w:r>
            <w:proofErr w:type="spellStart"/>
            <w:r>
              <w:rPr>
                <w:rFonts w:ascii="Times New Roman" w:eastAsia="Times New Roman" w:hAnsi="Times New Roman"/>
                <w:sz w:val="20"/>
              </w:rPr>
              <w:t>коды</w:t>
            </w:r>
            <w:proofErr w:type="spellEnd"/>
            <w:r>
              <w:rPr>
                <w:rFonts w:ascii="Times New Roman" w:eastAsia="Times New Roman" w:hAnsi="Times New Roman"/>
                <w:sz w:val="20"/>
              </w:rPr>
              <w:t>(</w:t>
            </w:r>
            <w:proofErr w:type="spellStart"/>
            <w:r>
              <w:rPr>
                <w:rFonts w:ascii="Times New Roman" w:eastAsia="Times New Roman" w:hAnsi="Times New Roman"/>
                <w:sz w:val="20"/>
              </w:rPr>
              <w:t>лар</w:t>
            </w:r>
            <w:proofErr w:type="spellEnd"/>
            <w:r>
              <w:rPr>
                <w:rFonts w:ascii="Times New Roman" w:eastAsia="Times New Roman" w:hAnsi="Times New Roman"/>
                <w:sz w:val="20"/>
              </w:rPr>
              <w:t>): 2309)</w:t>
            </w:r>
          </w:p>
        </w:tc>
        <w:tc>
          <w:tcPr>
            <w:tcW w:w="4110" w:type="dxa"/>
            <w:vMerge/>
          </w:tcPr>
          <w:p w14:paraId="376496D4" w14:textId="77777777" w:rsidR="002259EB" w:rsidRDefault="002259EB"/>
        </w:tc>
      </w:tr>
      <w:tr w:rsidR="002259EB" w14:paraId="10A5E952" w14:textId="77777777" w:rsidTr="00566A4C">
        <w:tc>
          <w:tcPr>
            <w:tcW w:w="930" w:type="dxa"/>
            <w:vMerge/>
          </w:tcPr>
          <w:p w14:paraId="41027819"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16C62E60" w14:textId="77777777" w:rsidR="002259EB" w:rsidRDefault="0027447F">
            <w:proofErr w:type="spellStart"/>
            <w:r>
              <w:rPr>
                <w:rFonts w:ascii="Times New Roman" w:eastAsia="Times New Roman" w:hAnsi="Times New Roman"/>
                <w:sz w:val="20"/>
              </w:rPr>
              <w:t>Еуропа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одағы</w:t>
            </w:r>
            <w:proofErr w:type="spellEnd"/>
          </w:p>
        </w:tc>
        <w:tc>
          <w:tcPr>
            <w:tcW w:w="5670" w:type="dxa"/>
            <w:tcBorders>
              <w:top w:val="single" w:sz="8" w:space="0" w:color="000000"/>
              <w:left w:val="single" w:sz="8" w:space="0" w:color="000000"/>
              <w:bottom w:val="single" w:sz="8" w:space="0" w:color="000000"/>
              <w:right w:val="single" w:sz="8" w:space="0" w:color="000000"/>
            </w:tcBorders>
          </w:tcPr>
          <w:p w14:paraId="4BEDE3CE" w14:textId="4743F167" w:rsidR="006C314C" w:rsidRPr="006C314C" w:rsidRDefault="0027447F">
            <w:pPr>
              <w:rPr>
                <w:lang w:val="ru-RU"/>
              </w:rPr>
            </w:pPr>
            <w:proofErr w:type="spellStart"/>
            <w:r>
              <w:rPr>
                <w:rFonts w:ascii="Times New Roman" w:eastAsia="Times New Roman" w:hAnsi="Times New Roman"/>
                <w:sz w:val="20"/>
              </w:rPr>
              <w:t>Осы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Ереже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Еуропалық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Одақта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алғаш</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рет</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жыл</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мерзімге</w:t>
            </w:r>
            <w:proofErr w:type="spellEnd"/>
            <w:r>
              <w:rPr>
                <w:rFonts w:ascii="Times New Roman" w:eastAsia="Times New Roman" w:hAnsi="Times New Roman"/>
                <w:sz w:val="20"/>
              </w:rPr>
              <w:t xml:space="preserve"> Saccharomyces cerevisiae NBRC 0203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Lacticaseibacillus</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rhamnosus</w:t>
            </w:r>
            <w:proofErr w:type="spellEnd"/>
            <w:r>
              <w:rPr>
                <w:rFonts w:ascii="Times New Roman" w:eastAsia="Times New Roman" w:hAnsi="Times New Roman"/>
                <w:sz w:val="20"/>
              </w:rPr>
              <w:t xml:space="preserve"> NBRC 3425</w:t>
            </w:r>
            <w:r w:rsidR="006C314C" w:rsidRPr="006C314C">
              <w:rPr>
                <w:rFonts w:ascii="Times New Roman" w:eastAsia="Times New Roman" w:hAnsi="Times New Roman"/>
                <w:sz w:val="20"/>
              </w:rPr>
              <w:t xml:space="preserve"> </w:t>
            </w:r>
            <w:proofErr w:type="spellStart"/>
            <w:r w:rsidR="006C314C">
              <w:rPr>
                <w:rFonts w:ascii="Times New Roman" w:eastAsia="Times New Roman" w:hAnsi="Times New Roman"/>
                <w:sz w:val="20"/>
              </w:rPr>
              <w:t>препаратын</w:t>
            </w:r>
            <w:proofErr w:type="spellEnd"/>
            <w:r w:rsidR="006C314C">
              <w:rPr>
                <w:rFonts w:ascii="Times New Roman" w:eastAsia="Times New Roman" w:hAnsi="Times New Roman"/>
                <w:sz w:val="20"/>
              </w:rPr>
              <w:t xml:space="preserve"> </w:t>
            </w:r>
            <w:proofErr w:type="spellStart"/>
            <w:r w:rsidR="006C314C">
              <w:rPr>
                <w:rFonts w:ascii="Times New Roman" w:eastAsia="Times New Roman" w:hAnsi="Times New Roman"/>
                <w:sz w:val="20"/>
              </w:rPr>
              <w:t>жануарлардың</w:t>
            </w:r>
            <w:proofErr w:type="spellEnd"/>
            <w:r w:rsidR="006C314C">
              <w:rPr>
                <w:rFonts w:ascii="Times New Roman" w:eastAsia="Times New Roman" w:hAnsi="Times New Roman"/>
                <w:sz w:val="20"/>
              </w:rPr>
              <w:t xml:space="preserve"> </w:t>
            </w:r>
            <w:proofErr w:type="spellStart"/>
            <w:r w:rsidR="006C314C">
              <w:rPr>
                <w:rFonts w:ascii="Times New Roman" w:eastAsia="Times New Roman" w:hAnsi="Times New Roman"/>
                <w:sz w:val="20"/>
              </w:rPr>
              <w:t>барлық</w:t>
            </w:r>
            <w:proofErr w:type="spellEnd"/>
            <w:r w:rsidR="006C314C">
              <w:rPr>
                <w:rFonts w:ascii="Times New Roman" w:eastAsia="Times New Roman" w:hAnsi="Times New Roman"/>
                <w:sz w:val="20"/>
              </w:rPr>
              <w:t xml:space="preserve"> </w:t>
            </w:r>
            <w:proofErr w:type="spellStart"/>
            <w:r w:rsidR="006C314C">
              <w:rPr>
                <w:rFonts w:ascii="Times New Roman" w:eastAsia="Times New Roman" w:hAnsi="Times New Roman"/>
                <w:sz w:val="20"/>
              </w:rPr>
              <w:t>түрлеріне</w:t>
            </w:r>
            <w:proofErr w:type="spellEnd"/>
            <w:r w:rsidR="006C314C">
              <w:rPr>
                <w:rFonts w:ascii="Times New Roman" w:eastAsia="Times New Roman" w:hAnsi="Times New Roman"/>
                <w:sz w:val="20"/>
              </w:rPr>
              <w:t xml:space="preserve"> </w:t>
            </w:r>
            <w:proofErr w:type="spellStart"/>
            <w:r w:rsidR="006C314C">
              <w:rPr>
                <w:rFonts w:ascii="Times New Roman" w:eastAsia="Times New Roman" w:hAnsi="Times New Roman"/>
                <w:sz w:val="20"/>
              </w:rPr>
              <w:t>арналған</w:t>
            </w:r>
            <w:proofErr w:type="spellEnd"/>
            <w:r w:rsidR="006C314C">
              <w:rPr>
                <w:rFonts w:ascii="Times New Roman" w:eastAsia="Times New Roman" w:hAnsi="Times New Roman"/>
                <w:sz w:val="20"/>
              </w:rPr>
              <w:t xml:space="preserve"> «</w:t>
            </w:r>
            <w:proofErr w:type="spellStart"/>
            <w:r w:rsidR="006C314C">
              <w:rPr>
                <w:rFonts w:ascii="Times New Roman" w:eastAsia="Times New Roman" w:hAnsi="Times New Roman"/>
                <w:sz w:val="20"/>
              </w:rPr>
              <w:t>технологиялық</w:t>
            </w:r>
            <w:proofErr w:type="spellEnd"/>
            <w:r w:rsidR="006C314C">
              <w:rPr>
                <w:rFonts w:ascii="Times New Roman" w:eastAsia="Times New Roman" w:hAnsi="Times New Roman"/>
                <w:sz w:val="20"/>
              </w:rPr>
              <w:t xml:space="preserve"> </w:t>
            </w:r>
            <w:proofErr w:type="spellStart"/>
            <w:r w:rsidR="006C314C">
              <w:rPr>
                <w:rFonts w:ascii="Times New Roman" w:eastAsia="Times New Roman" w:hAnsi="Times New Roman"/>
                <w:sz w:val="20"/>
              </w:rPr>
              <w:t>қоспалар</w:t>
            </w:r>
            <w:proofErr w:type="spellEnd"/>
            <w:r w:rsidR="006C314C">
              <w:rPr>
                <w:rFonts w:ascii="Times New Roman" w:eastAsia="Times New Roman" w:hAnsi="Times New Roman"/>
                <w:sz w:val="20"/>
              </w:rPr>
              <w:t xml:space="preserve">» </w:t>
            </w:r>
            <w:proofErr w:type="spellStart"/>
            <w:r w:rsidR="006C314C">
              <w:rPr>
                <w:rFonts w:ascii="Times New Roman" w:eastAsia="Times New Roman" w:hAnsi="Times New Roman"/>
                <w:sz w:val="20"/>
              </w:rPr>
              <w:t>санатына</w:t>
            </w:r>
            <w:proofErr w:type="spellEnd"/>
            <w:r w:rsidR="006C314C">
              <w:rPr>
                <w:rFonts w:ascii="Times New Roman" w:eastAsia="Times New Roman" w:hAnsi="Times New Roman"/>
                <w:sz w:val="20"/>
              </w:rPr>
              <w:t xml:space="preserve"> </w:t>
            </w:r>
            <w:proofErr w:type="spellStart"/>
            <w:r w:rsidR="006C314C">
              <w:rPr>
                <w:rFonts w:ascii="Times New Roman" w:eastAsia="Times New Roman" w:hAnsi="Times New Roman"/>
                <w:sz w:val="20"/>
              </w:rPr>
              <w:t>және</w:t>
            </w:r>
            <w:proofErr w:type="spellEnd"/>
            <w:r w:rsidR="006C314C">
              <w:rPr>
                <w:rFonts w:ascii="Times New Roman" w:eastAsia="Times New Roman" w:hAnsi="Times New Roman"/>
                <w:sz w:val="20"/>
              </w:rPr>
              <w:t xml:space="preserve"> «</w:t>
            </w:r>
            <w:proofErr w:type="spellStart"/>
            <w:r w:rsidR="006C314C">
              <w:rPr>
                <w:rFonts w:ascii="Times New Roman" w:eastAsia="Times New Roman" w:hAnsi="Times New Roman"/>
                <w:sz w:val="20"/>
              </w:rPr>
              <w:t>сүрлемдік</w:t>
            </w:r>
            <w:proofErr w:type="spellEnd"/>
            <w:r w:rsidR="006C314C">
              <w:rPr>
                <w:rFonts w:ascii="Times New Roman" w:eastAsia="Times New Roman" w:hAnsi="Times New Roman"/>
                <w:sz w:val="20"/>
              </w:rPr>
              <w:t xml:space="preserve"> </w:t>
            </w:r>
            <w:proofErr w:type="spellStart"/>
            <w:r w:rsidR="006C314C">
              <w:rPr>
                <w:rFonts w:ascii="Times New Roman" w:eastAsia="Times New Roman" w:hAnsi="Times New Roman"/>
                <w:sz w:val="20"/>
              </w:rPr>
              <w:t>қоспалар</w:t>
            </w:r>
            <w:proofErr w:type="spellEnd"/>
            <w:r w:rsidR="006C314C">
              <w:rPr>
                <w:rFonts w:ascii="Times New Roman" w:eastAsia="Times New Roman" w:hAnsi="Times New Roman"/>
                <w:sz w:val="20"/>
              </w:rPr>
              <w:t xml:space="preserve">» </w:t>
            </w:r>
            <w:proofErr w:type="spellStart"/>
            <w:r w:rsidR="006C314C">
              <w:rPr>
                <w:rFonts w:ascii="Times New Roman" w:eastAsia="Times New Roman" w:hAnsi="Times New Roman"/>
                <w:sz w:val="20"/>
              </w:rPr>
              <w:t>функционалдық</w:t>
            </w:r>
            <w:proofErr w:type="spellEnd"/>
            <w:r w:rsidR="006C314C">
              <w:rPr>
                <w:rFonts w:ascii="Times New Roman" w:eastAsia="Times New Roman" w:hAnsi="Times New Roman"/>
                <w:sz w:val="20"/>
              </w:rPr>
              <w:t xml:space="preserve"> </w:t>
            </w:r>
            <w:proofErr w:type="spellStart"/>
            <w:r w:rsidR="006C314C">
              <w:rPr>
                <w:rFonts w:ascii="Times New Roman" w:eastAsia="Times New Roman" w:hAnsi="Times New Roman"/>
                <w:sz w:val="20"/>
              </w:rPr>
              <w:t>тобына</w:t>
            </w:r>
            <w:proofErr w:type="spellEnd"/>
            <w:r w:rsidR="006C314C">
              <w:rPr>
                <w:rFonts w:ascii="Times New Roman" w:eastAsia="Times New Roman" w:hAnsi="Times New Roman"/>
                <w:sz w:val="20"/>
              </w:rPr>
              <w:t xml:space="preserve"> </w:t>
            </w:r>
            <w:proofErr w:type="spellStart"/>
            <w:r w:rsidR="006C314C">
              <w:rPr>
                <w:rFonts w:ascii="Times New Roman" w:eastAsia="Times New Roman" w:hAnsi="Times New Roman"/>
                <w:sz w:val="20"/>
              </w:rPr>
              <w:t>жататын</w:t>
            </w:r>
            <w:proofErr w:type="spellEnd"/>
            <w:r w:rsidR="006C314C">
              <w:rPr>
                <w:rFonts w:ascii="Times New Roman" w:eastAsia="Times New Roman" w:hAnsi="Times New Roman"/>
                <w:sz w:val="20"/>
              </w:rPr>
              <w:t xml:space="preserve"> </w:t>
            </w:r>
            <w:proofErr w:type="spellStart"/>
            <w:r w:rsidR="006C314C">
              <w:rPr>
                <w:rFonts w:ascii="Times New Roman" w:eastAsia="Times New Roman" w:hAnsi="Times New Roman"/>
                <w:sz w:val="20"/>
              </w:rPr>
              <w:t>азықтық</w:t>
            </w:r>
            <w:proofErr w:type="spellEnd"/>
            <w:r w:rsidR="006C314C">
              <w:rPr>
                <w:rFonts w:ascii="Times New Roman" w:eastAsia="Times New Roman" w:hAnsi="Times New Roman"/>
                <w:sz w:val="20"/>
              </w:rPr>
              <w:t xml:space="preserve"> </w:t>
            </w:r>
            <w:proofErr w:type="spellStart"/>
            <w:r w:rsidR="006C314C">
              <w:rPr>
                <w:rFonts w:ascii="Times New Roman" w:eastAsia="Times New Roman" w:hAnsi="Times New Roman"/>
                <w:sz w:val="20"/>
              </w:rPr>
              <w:t>қоспа</w:t>
            </w:r>
            <w:proofErr w:type="spellEnd"/>
            <w:r w:rsidR="006C314C">
              <w:rPr>
                <w:rFonts w:ascii="Times New Roman" w:eastAsia="Times New Roman" w:hAnsi="Times New Roman"/>
                <w:sz w:val="20"/>
              </w:rPr>
              <w:t xml:space="preserve"> </w:t>
            </w:r>
            <w:proofErr w:type="spellStart"/>
            <w:r w:rsidR="006C314C">
              <w:rPr>
                <w:rFonts w:ascii="Times New Roman" w:eastAsia="Times New Roman" w:hAnsi="Times New Roman"/>
                <w:sz w:val="20"/>
              </w:rPr>
              <w:t>ретінде</w:t>
            </w:r>
            <w:proofErr w:type="spellEnd"/>
            <w:r w:rsidR="006C314C">
              <w:rPr>
                <w:rFonts w:ascii="Times New Roman" w:eastAsia="Times New Roman" w:hAnsi="Times New Roman"/>
                <w:sz w:val="20"/>
              </w:rPr>
              <w:t xml:space="preserve"> </w:t>
            </w:r>
            <w:proofErr w:type="spellStart"/>
            <w:r w:rsidR="006C314C">
              <w:rPr>
                <w:rFonts w:ascii="Times New Roman" w:eastAsia="Times New Roman" w:hAnsi="Times New Roman"/>
                <w:sz w:val="20"/>
              </w:rPr>
              <w:t>пайдалануға</w:t>
            </w:r>
            <w:proofErr w:type="spellEnd"/>
            <w:r w:rsidR="006C314C">
              <w:rPr>
                <w:rFonts w:ascii="Times New Roman" w:eastAsia="Times New Roman" w:hAnsi="Times New Roman"/>
                <w:sz w:val="20"/>
              </w:rPr>
              <w:t xml:space="preserve"> </w:t>
            </w:r>
            <w:proofErr w:type="spellStart"/>
            <w:r w:rsidR="006C314C">
              <w:rPr>
                <w:rFonts w:ascii="Times New Roman" w:eastAsia="Times New Roman" w:hAnsi="Times New Roman"/>
                <w:sz w:val="20"/>
              </w:rPr>
              <w:t>рұқсат</w:t>
            </w:r>
            <w:proofErr w:type="spellEnd"/>
            <w:r w:rsidR="006C314C">
              <w:rPr>
                <w:rFonts w:ascii="Times New Roman" w:eastAsia="Times New Roman" w:hAnsi="Times New Roman"/>
                <w:sz w:val="20"/>
              </w:rPr>
              <w:t xml:space="preserve"> </w:t>
            </w:r>
            <w:proofErr w:type="spellStart"/>
            <w:r w:rsidR="006C314C">
              <w:rPr>
                <w:rFonts w:ascii="Times New Roman" w:eastAsia="Times New Roman" w:hAnsi="Times New Roman"/>
                <w:sz w:val="20"/>
              </w:rPr>
              <w:t>береді</w:t>
            </w:r>
            <w:proofErr w:type="spellEnd"/>
            <w:r w:rsidR="006C314C">
              <w:rPr>
                <w:rFonts w:ascii="Times New Roman" w:eastAsia="Times New Roman" w:hAnsi="Times New Roman"/>
                <w:sz w:val="20"/>
              </w:rPr>
              <w:t xml:space="preserve">. </w:t>
            </w:r>
            <w:proofErr w:type="spellStart"/>
            <w:r w:rsidR="006C314C">
              <w:rPr>
                <w:rFonts w:ascii="Times New Roman" w:eastAsia="Times New Roman" w:hAnsi="Times New Roman"/>
                <w:sz w:val="20"/>
              </w:rPr>
              <w:t>Бұл</w:t>
            </w:r>
            <w:proofErr w:type="spellEnd"/>
            <w:r w:rsidR="006C314C">
              <w:rPr>
                <w:rFonts w:ascii="Times New Roman" w:eastAsia="Times New Roman" w:hAnsi="Times New Roman"/>
                <w:sz w:val="20"/>
              </w:rPr>
              <w:t xml:space="preserve"> </w:t>
            </w:r>
            <w:proofErr w:type="spellStart"/>
            <w:r w:rsidR="006C314C">
              <w:rPr>
                <w:rFonts w:ascii="Times New Roman" w:eastAsia="Times New Roman" w:hAnsi="Times New Roman"/>
                <w:sz w:val="20"/>
              </w:rPr>
              <w:t>рұқсат</w:t>
            </w:r>
            <w:proofErr w:type="spellEnd"/>
            <w:r w:rsidR="006C314C">
              <w:rPr>
                <w:rFonts w:ascii="Times New Roman" w:eastAsia="Times New Roman" w:hAnsi="Times New Roman"/>
                <w:sz w:val="20"/>
              </w:rPr>
              <w:t xml:space="preserve"> </w:t>
            </w:r>
            <w:proofErr w:type="spellStart"/>
            <w:r w:rsidR="006C314C">
              <w:rPr>
                <w:rFonts w:ascii="Times New Roman" w:eastAsia="Times New Roman" w:hAnsi="Times New Roman"/>
                <w:sz w:val="20"/>
              </w:rPr>
              <w:t>Еуропалық</w:t>
            </w:r>
            <w:proofErr w:type="spellEnd"/>
            <w:r w:rsidR="006C314C">
              <w:rPr>
                <w:rFonts w:ascii="Times New Roman" w:eastAsia="Times New Roman" w:hAnsi="Times New Roman"/>
                <w:sz w:val="20"/>
              </w:rPr>
              <w:t xml:space="preserve"> </w:t>
            </w:r>
            <w:proofErr w:type="spellStart"/>
            <w:r w:rsidR="006C314C">
              <w:rPr>
                <w:rFonts w:ascii="Times New Roman" w:eastAsia="Times New Roman" w:hAnsi="Times New Roman"/>
                <w:sz w:val="20"/>
              </w:rPr>
              <w:t>азық-түлік</w:t>
            </w:r>
            <w:proofErr w:type="spellEnd"/>
            <w:r w:rsidR="006C314C">
              <w:rPr>
                <w:rFonts w:ascii="Times New Roman" w:eastAsia="Times New Roman" w:hAnsi="Times New Roman"/>
                <w:sz w:val="20"/>
              </w:rPr>
              <w:t xml:space="preserve"> </w:t>
            </w:r>
            <w:proofErr w:type="spellStart"/>
            <w:r w:rsidR="006C314C">
              <w:rPr>
                <w:rFonts w:ascii="Times New Roman" w:eastAsia="Times New Roman" w:hAnsi="Times New Roman"/>
                <w:sz w:val="20"/>
              </w:rPr>
              <w:t>қауіпсіздігі</w:t>
            </w:r>
            <w:proofErr w:type="spellEnd"/>
            <w:r w:rsidR="006C314C">
              <w:rPr>
                <w:rFonts w:ascii="Times New Roman" w:eastAsia="Times New Roman" w:hAnsi="Times New Roman"/>
                <w:sz w:val="20"/>
              </w:rPr>
              <w:t xml:space="preserve"> </w:t>
            </w:r>
            <w:proofErr w:type="spellStart"/>
            <w:r w:rsidR="006C314C">
              <w:rPr>
                <w:rFonts w:ascii="Times New Roman" w:eastAsia="Times New Roman" w:hAnsi="Times New Roman"/>
                <w:sz w:val="20"/>
              </w:rPr>
              <w:t>органы</w:t>
            </w:r>
            <w:proofErr w:type="spellEnd"/>
            <w:r w:rsidR="006C314C">
              <w:rPr>
                <w:rFonts w:ascii="Times New Roman" w:eastAsia="Times New Roman" w:hAnsi="Times New Roman"/>
                <w:sz w:val="20"/>
              </w:rPr>
              <w:t xml:space="preserve"> (EFSA) </w:t>
            </w:r>
            <w:proofErr w:type="spellStart"/>
            <w:r w:rsidR="006C314C">
              <w:rPr>
                <w:rFonts w:ascii="Times New Roman" w:eastAsia="Times New Roman" w:hAnsi="Times New Roman"/>
                <w:sz w:val="20"/>
              </w:rPr>
              <w:t>жүргізген</w:t>
            </w:r>
            <w:proofErr w:type="spellEnd"/>
            <w:r w:rsidR="006C314C">
              <w:rPr>
                <w:rFonts w:ascii="Times New Roman" w:eastAsia="Times New Roman" w:hAnsi="Times New Roman"/>
                <w:sz w:val="20"/>
              </w:rPr>
              <w:t xml:space="preserve"> </w:t>
            </w:r>
            <w:proofErr w:type="spellStart"/>
            <w:r w:rsidR="006C314C">
              <w:rPr>
                <w:rFonts w:ascii="Times New Roman" w:eastAsia="Times New Roman" w:hAnsi="Times New Roman"/>
                <w:sz w:val="20"/>
              </w:rPr>
              <w:t>өтініш</w:t>
            </w:r>
            <w:proofErr w:type="spellEnd"/>
            <w:r w:rsidR="006C314C">
              <w:rPr>
                <w:rFonts w:ascii="Times New Roman" w:eastAsia="Times New Roman" w:hAnsi="Times New Roman"/>
                <w:sz w:val="20"/>
              </w:rPr>
              <w:t xml:space="preserve"> </w:t>
            </w:r>
            <w:proofErr w:type="spellStart"/>
            <w:r w:rsidR="006C314C">
              <w:rPr>
                <w:rFonts w:ascii="Times New Roman" w:eastAsia="Times New Roman" w:hAnsi="Times New Roman"/>
                <w:sz w:val="20"/>
              </w:rPr>
              <w:t>беруші</w:t>
            </w:r>
            <w:proofErr w:type="spellEnd"/>
            <w:r w:rsidR="006C314C">
              <w:rPr>
                <w:rFonts w:ascii="Times New Roman" w:eastAsia="Times New Roman" w:hAnsi="Times New Roman"/>
                <w:sz w:val="20"/>
              </w:rPr>
              <w:t xml:space="preserve"> </w:t>
            </w:r>
            <w:proofErr w:type="spellStart"/>
            <w:r w:rsidR="006C314C">
              <w:rPr>
                <w:rFonts w:ascii="Times New Roman" w:eastAsia="Times New Roman" w:hAnsi="Times New Roman"/>
                <w:sz w:val="20"/>
              </w:rPr>
              <w:t>ұсынған</w:t>
            </w:r>
            <w:proofErr w:type="spellEnd"/>
            <w:r w:rsidR="006C314C">
              <w:rPr>
                <w:rFonts w:ascii="Times New Roman" w:eastAsia="Times New Roman" w:hAnsi="Times New Roman"/>
                <w:sz w:val="20"/>
              </w:rPr>
              <w:t xml:space="preserve"> </w:t>
            </w:r>
            <w:proofErr w:type="spellStart"/>
            <w:r w:rsidR="006C314C">
              <w:rPr>
                <w:rFonts w:ascii="Times New Roman" w:eastAsia="Times New Roman" w:hAnsi="Times New Roman"/>
                <w:sz w:val="20"/>
              </w:rPr>
              <w:t>құжаттаманың</w:t>
            </w:r>
            <w:proofErr w:type="spellEnd"/>
            <w:r w:rsidR="006C314C">
              <w:rPr>
                <w:rFonts w:ascii="Times New Roman" w:eastAsia="Times New Roman" w:hAnsi="Times New Roman"/>
                <w:sz w:val="20"/>
              </w:rPr>
              <w:t xml:space="preserve"> </w:t>
            </w:r>
            <w:proofErr w:type="spellStart"/>
            <w:r w:rsidR="006C314C">
              <w:rPr>
                <w:rFonts w:ascii="Times New Roman" w:eastAsia="Times New Roman" w:hAnsi="Times New Roman"/>
                <w:sz w:val="20"/>
              </w:rPr>
              <w:t>ғылыми</w:t>
            </w:r>
            <w:proofErr w:type="spellEnd"/>
            <w:r w:rsidR="006C314C">
              <w:rPr>
                <w:rFonts w:ascii="Times New Roman" w:eastAsia="Times New Roman" w:hAnsi="Times New Roman"/>
                <w:sz w:val="20"/>
              </w:rPr>
              <w:t xml:space="preserve"> </w:t>
            </w:r>
            <w:proofErr w:type="spellStart"/>
            <w:r w:rsidR="006C314C">
              <w:rPr>
                <w:rFonts w:ascii="Times New Roman" w:eastAsia="Times New Roman" w:hAnsi="Times New Roman"/>
                <w:sz w:val="20"/>
              </w:rPr>
              <w:t>сараптамасының</w:t>
            </w:r>
            <w:proofErr w:type="spellEnd"/>
            <w:r w:rsidR="006C314C">
              <w:rPr>
                <w:rFonts w:ascii="Times New Roman" w:eastAsia="Times New Roman" w:hAnsi="Times New Roman"/>
                <w:sz w:val="20"/>
              </w:rPr>
              <w:t xml:space="preserve"> </w:t>
            </w:r>
            <w:proofErr w:type="spellStart"/>
            <w:r w:rsidR="006C314C">
              <w:rPr>
                <w:rFonts w:ascii="Times New Roman" w:eastAsia="Times New Roman" w:hAnsi="Times New Roman"/>
                <w:sz w:val="20"/>
              </w:rPr>
              <w:t>оң</w:t>
            </w:r>
            <w:proofErr w:type="spellEnd"/>
            <w:r w:rsidR="006C314C">
              <w:rPr>
                <w:rFonts w:ascii="Times New Roman" w:eastAsia="Times New Roman" w:hAnsi="Times New Roman"/>
                <w:sz w:val="20"/>
              </w:rPr>
              <w:t xml:space="preserve"> </w:t>
            </w:r>
            <w:proofErr w:type="spellStart"/>
            <w:r w:rsidR="006C314C">
              <w:rPr>
                <w:rFonts w:ascii="Times New Roman" w:eastAsia="Times New Roman" w:hAnsi="Times New Roman"/>
                <w:sz w:val="20"/>
              </w:rPr>
              <w:t>қорытындысы</w:t>
            </w:r>
            <w:proofErr w:type="spellEnd"/>
            <w:r w:rsidR="006C314C">
              <w:rPr>
                <w:rFonts w:ascii="Times New Roman" w:eastAsia="Times New Roman" w:hAnsi="Times New Roman"/>
                <w:sz w:val="20"/>
              </w:rPr>
              <w:t xml:space="preserve"> </w:t>
            </w:r>
            <w:proofErr w:type="spellStart"/>
            <w:r w:rsidR="006C314C">
              <w:rPr>
                <w:rFonts w:ascii="Times New Roman" w:eastAsia="Times New Roman" w:hAnsi="Times New Roman"/>
                <w:sz w:val="20"/>
              </w:rPr>
              <w:t>негізінде</w:t>
            </w:r>
            <w:proofErr w:type="spellEnd"/>
            <w:r w:rsidR="006C314C">
              <w:rPr>
                <w:rFonts w:ascii="Times New Roman" w:eastAsia="Times New Roman" w:hAnsi="Times New Roman"/>
                <w:sz w:val="20"/>
              </w:rPr>
              <w:t xml:space="preserve"> </w:t>
            </w:r>
            <w:proofErr w:type="spellStart"/>
            <w:r w:rsidR="006C314C">
              <w:rPr>
                <w:rFonts w:ascii="Times New Roman" w:eastAsia="Times New Roman" w:hAnsi="Times New Roman"/>
                <w:sz w:val="20"/>
              </w:rPr>
              <w:t>беріледі</w:t>
            </w:r>
            <w:proofErr w:type="spellEnd"/>
            <w:r w:rsidR="006C314C">
              <w:rPr>
                <w:rFonts w:ascii="Times New Roman" w:eastAsia="Times New Roman" w:hAnsi="Times New Roman"/>
                <w:sz w:val="20"/>
              </w:rPr>
              <w:t xml:space="preserve">. </w:t>
            </w:r>
            <w:proofErr w:type="spellStart"/>
            <w:r w:rsidR="006C314C">
              <w:rPr>
                <w:rFonts w:ascii="Times New Roman" w:eastAsia="Times New Roman" w:hAnsi="Times New Roman"/>
                <w:sz w:val="20"/>
              </w:rPr>
              <w:t>Рұқсат</w:t>
            </w:r>
            <w:proofErr w:type="spellEnd"/>
            <w:r w:rsidR="006C314C">
              <w:rPr>
                <w:rFonts w:ascii="Times New Roman" w:eastAsia="Times New Roman" w:hAnsi="Times New Roman"/>
                <w:sz w:val="20"/>
              </w:rPr>
              <w:t xml:space="preserve"> </w:t>
            </w:r>
            <w:proofErr w:type="spellStart"/>
            <w:r w:rsidR="006C314C">
              <w:rPr>
                <w:rFonts w:ascii="Times New Roman" w:eastAsia="Times New Roman" w:hAnsi="Times New Roman"/>
                <w:sz w:val="20"/>
              </w:rPr>
              <w:t>беру</w:t>
            </w:r>
            <w:proofErr w:type="spellEnd"/>
            <w:r w:rsidR="006C314C">
              <w:rPr>
                <w:rFonts w:ascii="Times New Roman" w:eastAsia="Times New Roman" w:hAnsi="Times New Roman"/>
                <w:sz w:val="20"/>
              </w:rPr>
              <w:t xml:space="preserve"> </w:t>
            </w:r>
            <w:proofErr w:type="spellStart"/>
            <w:r w:rsidR="006C314C">
              <w:rPr>
                <w:rFonts w:ascii="Times New Roman" w:eastAsia="Times New Roman" w:hAnsi="Times New Roman"/>
                <w:sz w:val="20"/>
              </w:rPr>
              <w:t>шарттары</w:t>
            </w:r>
            <w:proofErr w:type="spellEnd"/>
            <w:r w:rsidR="006C314C">
              <w:rPr>
                <w:rFonts w:ascii="Times New Roman" w:eastAsia="Times New Roman" w:hAnsi="Times New Roman"/>
                <w:sz w:val="20"/>
              </w:rPr>
              <w:t xml:space="preserve"> </w:t>
            </w:r>
            <w:proofErr w:type="spellStart"/>
            <w:r w:rsidR="006C314C">
              <w:rPr>
                <w:rFonts w:ascii="Times New Roman" w:eastAsia="Times New Roman" w:hAnsi="Times New Roman"/>
                <w:sz w:val="20"/>
              </w:rPr>
              <w:t>Заңға</w:t>
            </w:r>
            <w:proofErr w:type="spellEnd"/>
            <w:r w:rsidR="006C314C">
              <w:rPr>
                <w:rFonts w:ascii="Times New Roman" w:eastAsia="Times New Roman" w:hAnsi="Times New Roman"/>
                <w:sz w:val="20"/>
              </w:rPr>
              <w:t xml:space="preserve"> </w:t>
            </w:r>
            <w:proofErr w:type="spellStart"/>
            <w:r w:rsidR="006C314C">
              <w:rPr>
                <w:rFonts w:ascii="Times New Roman" w:eastAsia="Times New Roman" w:hAnsi="Times New Roman"/>
                <w:sz w:val="20"/>
              </w:rPr>
              <w:t>қосымшада</w:t>
            </w:r>
            <w:proofErr w:type="spellEnd"/>
            <w:r w:rsidR="006C314C">
              <w:rPr>
                <w:rFonts w:ascii="Times New Roman" w:eastAsia="Times New Roman" w:hAnsi="Times New Roman"/>
                <w:sz w:val="20"/>
              </w:rPr>
              <w:t xml:space="preserve"> </w:t>
            </w:r>
            <w:proofErr w:type="spellStart"/>
            <w:r w:rsidR="006C314C">
              <w:rPr>
                <w:rFonts w:ascii="Times New Roman" w:eastAsia="Times New Roman" w:hAnsi="Times New Roman"/>
                <w:sz w:val="20"/>
              </w:rPr>
              <w:t>егжей-тегжейлі</w:t>
            </w:r>
            <w:proofErr w:type="spellEnd"/>
            <w:r w:rsidR="006C314C">
              <w:rPr>
                <w:rFonts w:ascii="Times New Roman" w:eastAsia="Times New Roman" w:hAnsi="Times New Roman"/>
                <w:sz w:val="20"/>
              </w:rPr>
              <w:t xml:space="preserve"> </w:t>
            </w:r>
            <w:proofErr w:type="spellStart"/>
            <w:r w:rsidR="006C314C">
              <w:rPr>
                <w:rFonts w:ascii="Times New Roman" w:eastAsia="Times New Roman" w:hAnsi="Times New Roman"/>
                <w:sz w:val="20"/>
              </w:rPr>
              <w:t>сипатталған</w:t>
            </w:r>
            <w:proofErr w:type="spellEnd"/>
            <w:r w:rsidR="006C314C">
              <w:rPr>
                <w:rFonts w:ascii="Times New Roman" w:eastAsia="Times New Roman" w:hAnsi="Times New Roman"/>
                <w:sz w:val="20"/>
              </w:rPr>
              <w:t>.</w:t>
            </w:r>
          </w:p>
        </w:tc>
        <w:tc>
          <w:tcPr>
            <w:tcW w:w="4110" w:type="dxa"/>
            <w:vMerge/>
          </w:tcPr>
          <w:p w14:paraId="004921E4" w14:textId="77777777" w:rsidR="002259EB" w:rsidRDefault="002259EB"/>
        </w:tc>
      </w:tr>
      <w:tr w:rsidR="002259EB" w14:paraId="47A6D113" w14:textId="77777777" w:rsidTr="00566A4C">
        <w:tc>
          <w:tcPr>
            <w:tcW w:w="930" w:type="dxa"/>
            <w:vMerge w:val="restart"/>
            <w:tcBorders>
              <w:top w:val="single" w:sz="8" w:space="0" w:color="000000"/>
              <w:left w:val="single" w:sz="8" w:space="0" w:color="000000"/>
              <w:bottom w:val="single" w:sz="8" w:space="0" w:color="000000"/>
              <w:right w:val="single" w:sz="8" w:space="0" w:color="000000"/>
            </w:tcBorders>
          </w:tcPr>
          <w:p w14:paraId="47F498D3" w14:textId="429A40CA" w:rsidR="002259EB" w:rsidRPr="00566A4C" w:rsidRDefault="00566A4C">
            <w:pPr>
              <w:rPr>
                <w:lang w:val="ru-RU"/>
              </w:rPr>
            </w:pPr>
            <w:r>
              <w:rPr>
                <w:rFonts w:ascii="Times New Roman" w:eastAsia="Times New Roman" w:hAnsi="Times New Roman"/>
                <w:sz w:val="20"/>
                <w:lang w:val="ru-RU"/>
              </w:rPr>
              <w:t>35</w:t>
            </w:r>
          </w:p>
        </w:tc>
        <w:tc>
          <w:tcPr>
            <w:tcW w:w="2552" w:type="dxa"/>
            <w:tcBorders>
              <w:top w:val="single" w:sz="8" w:space="0" w:color="000000"/>
              <w:left w:val="single" w:sz="8" w:space="0" w:color="000000"/>
              <w:bottom w:val="single" w:sz="8" w:space="0" w:color="000000"/>
              <w:right w:val="single" w:sz="8" w:space="0" w:color="000000"/>
            </w:tcBorders>
          </w:tcPr>
          <w:p w14:paraId="0D97BB0A" w14:textId="77777777" w:rsidR="002259EB" w:rsidRDefault="0027447F">
            <w:r>
              <w:rPr>
                <w:rFonts w:ascii="Times New Roman" w:eastAsia="Times New Roman" w:hAnsi="Times New Roman"/>
                <w:sz w:val="20"/>
              </w:rPr>
              <w:t>G/SPS/N/EU/946</w:t>
            </w:r>
          </w:p>
        </w:tc>
        <w:tc>
          <w:tcPr>
            <w:tcW w:w="5670" w:type="dxa"/>
            <w:tcBorders>
              <w:top w:val="single" w:sz="8" w:space="0" w:color="000000"/>
              <w:left w:val="single" w:sz="8" w:space="0" w:color="000000"/>
              <w:bottom w:val="single" w:sz="8" w:space="0" w:color="000000"/>
              <w:right w:val="single" w:sz="8" w:space="0" w:color="000000"/>
            </w:tcBorders>
          </w:tcPr>
          <w:p w14:paraId="10EF3944" w14:textId="77777777" w:rsidR="002259EB" w:rsidRDefault="0027447F">
            <w:r>
              <w:rPr>
                <w:rFonts w:ascii="Times New Roman" w:eastAsia="Times New Roman" w:hAnsi="Times New Roman"/>
                <w:sz w:val="20"/>
              </w:rPr>
              <w:t xml:space="preserve">Escherichia coli CCTCC M 2024517-ден </w:t>
            </w:r>
            <w:proofErr w:type="spellStart"/>
            <w:r>
              <w:rPr>
                <w:rFonts w:ascii="Times New Roman" w:eastAsia="Times New Roman" w:hAnsi="Times New Roman"/>
                <w:sz w:val="20"/>
              </w:rPr>
              <w:t>алынған</w:t>
            </w:r>
            <w:proofErr w:type="spellEnd"/>
            <w:r>
              <w:rPr>
                <w:rFonts w:ascii="Times New Roman" w:eastAsia="Times New Roman" w:hAnsi="Times New Roman"/>
                <w:sz w:val="20"/>
              </w:rPr>
              <w:t xml:space="preserve"> L-</w:t>
            </w:r>
            <w:proofErr w:type="spellStart"/>
            <w:r>
              <w:rPr>
                <w:rFonts w:ascii="Times New Roman" w:eastAsia="Times New Roman" w:hAnsi="Times New Roman"/>
                <w:sz w:val="20"/>
              </w:rPr>
              <w:t>триптофанды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жануарлардың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барлық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түрлері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үшін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жем</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қоспасы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ретінде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пайдалануға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рұқсат</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беру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туралы</w:t>
            </w:r>
            <w:proofErr w:type="spellEnd"/>
            <w:r>
              <w:rPr>
                <w:rFonts w:ascii="Times New Roman" w:eastAsia="Times New Roman" w:hAnsi="Times New Roman"/>
                <w:sz w:val="20"/>
              </w:rPr>
              <w:t xml:space="preserve"> (ЕО) 2026 </w:t>
            </w:r>
            <w:proofErr w:type="spellStart"/>
            <w:r>
              <w:rPr>
                <w:rFonts w:ascii="Times New Roman" w:eastAsia="Times New Roman" w:hAnsi="Times New Roman"/>
                <w:sz w:val="20"/>
              </w:rPr>
              <w:t>жылғы</w:t>
            </w:r>
            <w:proofErr w:type="spellEnd"/>
            <w:r>
              <w:rPr>
                <w:rFonts w:ascii="Times New Roman" w:eastAsia="Times New Roman" w:hAnsi="Times New Roman"/>
                <w:sz w:val="20"/>
              </w:rPr>
              <w:t xml:space="preserve"> 7 </w:t>
            </w:r>
            <w:proofErr w:type="spellStart"/>
            <w:r>
              <w:rPr>
                <w:rFonts w:ascii="Times New Roman" w:eastAsia="Times New Roman" w:hAnsi="Times New Roman"/>
                <w:sz w:val="20"/>
              </w:rPr>
              <w:t>мамырдағы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Комиссияның</w:t>
            </w:r>
            <w:proofErr w:type="spellEnd"/>
            <w:r>
              <w:rPr>
                <w:rFonts w:ascii="Times New Roman" w:eastAsia="Times New Roman" w:hAnsi="Times New Roman"/>
                <w:sz w:val="20"/>
              </w:rPr>
              <w:t xml:space="preserve"> (ЕО) 2026/1014 </w:t>
            </w:r>
            <w:proofErr w:type="spellStart"/>
            <w:r>
              <w:rPr>
                <w:rFonts w:ascii="Times New Roman" w:eastAsia="Times New Roman" w:hAnsi="Times New Roman"/>
                <w:sz w:val="20"/>
              </w:rPr>
              <w:t>іске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асыру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ережесі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Еуропалық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экономикалық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аймаққа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қатысты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мәтін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Тіл</w:t>
            </w:r>
            <w:proofErr w:type="spellEnd"/>
            <w:r>
              <w:rPr>
                <w:rFonts w:ascii="Times New Roman" w:eastAsia="Times New Roman" w:hAnsi="Times New Roman"/>
                <w:sz w:val="20"/>
              </w:rPr>
              <w:t>(</w:t>
            </w:r>
            <w:proofErr w:type="spellStart"/>
            <w:r>
              <w:rPr>
                <w:rFonts w:ascii="Times New Roman" w:eastAsia="Times New Roman" w:hAnsi="Times New Roman"/>
                <w:sz w:val="20"/>
              </w:rPr>
              <w:t>дер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ағылшын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француз</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испан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тілдері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Беттер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саны</w:t>
            </w:r>
            <w:proofErr w:type="spellEnd"/>
            <w:r>
              <w:rPr>
                <w:rFonts w:ascii="Times New Roman" w:eastAsia="Times New Roman" w:hAnsi="Times New Roman"/>
                <w:sz w:val="20"/>
              </w:rPr>
              <w:t>: 4</w:t>
            </w:r>
            <w:r>
              <w:rPr>
                <w:rFonts w:ascii="Times New Roman" w:eastAsia="Times New Roman" w:hAnsi="Times New Roman"/>
                <w:sz w:val="20"/>
              </w:rPr>
              <w:br/>
              <w:t>https://members.wto.org/crnattachments/2026/SPS/EEC/26_02580_00_e.pdf</w:t>
            </w:r>
            <w:r>
              <w:rPr>
                <w:rFonts w:ascii="Times New Roman" w:eastAsia="Times New Roman" w:hAnsi="Times New Roman"/>
                <w:sz w:val="20"/>
              </w:rPr>
              <w:br/>
              <w:t>https://members.wto.org/crnattachments/2026/SPS/EEC/26_02580_00_f.pdf</w:t>
            </w:r>
            <w:r>
              <w:rPr>
                <w:rFonts w:ascii="Times New Roman" w:eastAsia="Times New Roman" w:hAnsi="Times New Roman"/>
                <w:sz w:val="20"/>
              </w:rPr>
              <w:br/>
              <w:t>https://members.wto.org/crnattachments/2026/SPS/EEC/26_02580_00_s.pdf</w:t>
            </w:r>
          </w:p>
        </w:tc>
        <w:tc>
          <w:tcPr>
            <w:tcW w:w="4110" w:type="dxa"/>
            <w:vMerge w:val="restart"/>
            <w:tcBorders>
              <w:top w:val="single" w:sz="8" w:space="0" w:color="000000"/>
              <w:left w:val="single" w:sz="8" w:space="0" w:color="000000"/>
              <w:bottom w:val="single" w:sz="8" w:space="0" w:color="000000"/>
              <w:right w:val="single" w:sz="8" w:space="0" w:color="000000"/>
            </w:tcBorders>
          </w:tcPr>
          <w:p w14:paraId="447495E2" w14:textId="77777777" w:rsidR="002259EB" w:rsidRDefault="0027447F">
            <w:r>
              <w:rPr>
                <w:rFonts w:ascii="Times New Roman" w:eastAsia="Times New Roman" w:hAnsi="Times New Roman"/>
                <w:sz w:val="20"/>
              </w:rPr>
              <w:t>-</w:t>
            </w:r>
          </w:p>
        </w:tc>
      </w:tr>
      <w:tr w:rsidR="002259EB" w14:paraId="2D0056F1" w14:textId="77777777" w:rsidTr="00566A4C">
        <w:tc>
          <w:tcPr>
            <w:tcW w:w="930" w:type="dxa"/>
            <w:vMerge/>
          </w:tcPr>
          <w:p w14:paraId="65AF94CD"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1BEC6094" w14:textId="77777777" w:rsidR="002259EB" w:rsidRDefault="0027447F">
            <w:r>
              <w:rPr>
                <w:rFonts w:ascii="Times New Roman" w:eastAsia="Times New Roman" w:hAnsi="Times New Roman"/>
                <w:sz w:val="20"/>
              </w:rPr>
              <w:t>18/05/26</w:t>
            </w:r>
          </w:p>
        </w:tc>
        <w:tc>
          <w:tcPr>
            <w:tcW w:w="5670" w:type="dxa"/>
            <w:tcBorders>
              <w:top w:val="single" w:sz="8" w:space="0" w:color="000000"/>
              <w:left w:val="single" w:sz="8" w:space="0" w:color="000000"/>
              <w:bottom w:val="single" w:sz="8" w:space="0" w:color="000000"/>
              <w:right w:val="single" w:sz="8" w:space="0" w:color="000000"/>
            </w:tcBorders>
          </w:tcPr>
          <w:p w14:paraId="5641DB04" w14:textId="77777777" w:rsidR="002259EB" w:rsidRDefault="0027447F">
            <w:proofErr w:type="spellStart"/>
            <w:r>
              <w:rPr>
                <w:rFonts w:ascii="Times New Roman" w:eastAsia="Times New Roman" w:hAnsi="Times New Roman"/>
                <w:sz w:val="20"/>
              </w:rPr>
              <w:t>Жануарларды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азықтандыруда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қолданылатын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препараттар</w:t>
            </w:r>
            <w:proofErr w:type="spellEnd"/>
            <w:r>
              <w:rPr>
                <w:rFonts w:ascii="Times New Roman" w:eastAsia="Times New Roman" w:hAnsi="Times New Roman"/>
                <w:sz w:val="20"/>
              </w:rPr>
              <w:t xml:space="preserve"> (HS </w:t>
            </w:r>
            <w:proofErr w:type="spellStart"/>
            <w:r>
              <w:rPr>
                <w:rFonts w:ascii="Times New Roman" w:eastAsia="Times New Roman" w:hAnsi="Times New Roman"/>
                <w:sz w:val="20"/>
              </w:rPr>
              <w:t>коды</w:t>
            </w:r>
            <w:proofErr w:type="spellEnd"/>
            <w:r>
              <w:rPr>
                <w:rFonts w:ascii="Times New Roman" w:eastAsia="Times New Roman" w:hAnsi="Times New Roman"/>
                <w:sz w:val="20"/>
              </w:rPr>
              <w:t>(</w:t>
            </w:r>
            <w:proofErr w:type="spellStart"/>
            <w:r>
              <w:rPr>
                <w:rFonts w:ascii="Times New Roman" w:eastAsia="Times New Roman" w:hAnsi="Times New Roman"/>
                <w:sz w:val="20"/>
              </w:rPr>
              <w:t>лар</w:t>
            </w:r>
            <w:proofErr w:type="spellEnd"/>
            <w:r>
              <w:rPr>
                <w:rFonts w:ascii="Times New Roman" w:eastAsia="Times New Roman" w:hAnsi="Times New Roman"/>
                <w:sz w:val="20"/>
              </w:rPr>
              <w:t>): 2309)</w:t>
            </w:r>
          </w:p>
        </w:tc>
        <w:tc>
          <w:tcPr>
            <w:tcW w:w="4110" w:type="dxa"/>
            <w:vMerge/>
          </w:tcPr>
          <w:p w14:paraId="377C0CB5" w14:textId="77777777" w:rsidR="002259EB" w:rsidRDefault="002259EB"/>
        </w:tc>
      </w:tr>
      <w:tr w:rsidR="002259EB" w14:paraId="23C23320" w14:textId="77777777" w:rsidTr="00566A4C">
        <w:tc>
          <w:tcPr>
            <w:tcW w:w="930" w:type="dxa"/>
            <w:vMerge/>
          </w:tcPr>
          <w:p w14:paraId="01143791"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7FA46B3F" w14:textId="77777777" w:rsidR="002259EB" w:rsidRDefault="0027447F">
            <w:proofErr w:type="spellStart"/>
            <w:r>
              <w:rPr>
                <w:rFonts w:ascii="Times New Roman" w:eastAsia="Times New Roman" w:hAnsi="Times New Roman"/>
                <w:sz w:val="20"/>
              </w:rPr>
              <w:t>Еуропа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одағы</w:t>
            </w:r>
            <w:proofErr w:type="spellEnd"/>
          </w:p>
        </w:tc>
        <w:tc>
          <w:tcPr>
            <w:tcW w:w="5670" w:type="dxa"/>
            <w:tcBorders>
              <w:top w:val="single" w:sz="8" w:space="0" w:color="000000"/>
              <w:left w:val="single" w:sz="8" w:space="0" w:color="000000"/>
              <w:bottom w:val="single" w:sz="8" w:space="0" w:color="000000"/>
              <w:right w:val="single" w:sz="8" w:space="0" w:color="000000"/>
            </w:tcBorders>
          </w:tcPr>
          <w:p w14:paraId="61B34B38" w14:textId="77777777" w:rsidR="002259EB" w:rsidRDefault="0027447F">
            <w:proofErr w:type="spellStart"/>
            <w:r>
              <w:rPr>
                <w:rFonts w:ascii="Times New Roman" w:eastAsia="Times New Roman" w:hAnsi="Times New Roman"/>
                <w:sz w:val="20"/>
              </w:rPr>
              <w:t>Осы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Қағида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Еуропалық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Одақта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алғаш</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рет</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жыл</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мерзім</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ішінде</w:t>
            </w:r>
            <w:proofErr w:type="spellEnd"/>
            <w:r>
              <w:rPr>
                <w:rFonts w:ascii="Times New Roman" w:eastAsia="Times New Roman" w:hAnsi="Times New Roman"/>
                <w:sz w:val="20"/>
              </w:rPr>
              <w:t xml:space="preserve"> Escherichia coli CCTCC M 2024517-ден </w:t>
            </w:r>
            <w:proofErr w:type="spellStart"/>
            <w:r>
              <w:rPr>
                <w:rFonts w:ascii="Times New Roman" w:eastAsia="Times New Roman" w:hAnsi="Times New Roman"/>
                <w:sz w:val="20"/>
              </w:rPr>
              <w:t>алынған</w:t>
            </w:r>
            <w:proofErr w:type="spellEnd"/>
            <w:r>
              <w:rPr>
                <w:rFonts w:ascii="Times New Roman" w:eastAsia="Times New Roman" w:hAnsi="Times New Roman"/>
                <w:sz w:val="20"/>
              </w:rPr>
              <w:t xml:space="preserve"> L-</w:t>
            </w:r>
            <w:proofErr w:type="spellStart"/>
            <w:r>
              <w:rPr>
                <w:rFonts w:ascii="Times New Roman" w:eastAsia="Times New Roman" w:hAnsi="Times New Roman"/>
                <w:sz w:val="20"/>
              </w:rPr>
              <w:t>триптофанды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жануарлардың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барлық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түрлері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үшін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тағамдық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қоспалар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санатына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амин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қышқылдары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олардың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тұздары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аналогтары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функционалдық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тобына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жататын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жем</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қоспасы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ретінде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пайдалануға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рұқсат</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береді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Бұл</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рұқсат</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Еуропалық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азық-түлік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қауіпсіздігі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органы</w:t>
            </w:r>
            <w:proofErr w:type="spellEnd"/>
            <w:r>
              <w:rPr>
                <w:rFonts w:ascii="Times New Roman" w:eastAsia="Times New Roman" w:hAnsi="Times New Roman"/>
                <w:sz w:val="20"/>
              </w:rPr>
              <w:t xml:space="preserve"> (EFSA) </w:t>
            </w:r>
            <w:proofErr w:type="spellStart"/>
            <w:r>
              <w:rPr>
                <w:rFonts w:ascii="Times New Roman" w:eastAsia="Times New Roman" w:hAnsi="Times New Roman"/>
                <w:sz w:val="20"/>
              </w:rPr>
              <w:t>жүргізген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өтініш</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беруші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ұсынған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құжаттаманың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ғылыми</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сараптамасының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қорытындысының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негізінде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беріледі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Рұқсат</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беру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шарттары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Заңға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қосымшада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егжей-тегжейлі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сипатталған</w:t>
            </w:r>
            <w:proofErr w:type="spellEnd"/>
            <w:r>
              <w:rPr>
                <w:rFonts w:ascii="Times New Roman" w:eastAsia="Times New Roman" w:hAnsi="Times New Roman"/>
                <w:sz w:val="20"/>
              </w:rPr>
              <w:t>.</w:t>
            </w:r>
          </w:p>
        </w:tc>
        <w:tc>
          <w:tcPr>
            <w:tcW w:w="4110" w:type="dxa"/>
            <w:vMerge/>
          </w:tcPr>
          <w:p w14:paraId="365987F9" w14:textId="77777777" w:rsidR="002259EB" w:rsidRDefault="002259EB"/>
        </w:tc>
      </w:tr>
      <w:tr w:rsidR="002259EB" w14:paraId="695D8813" w14:textId="77777777" w:rsidTr="00566A4C">
        <w:tc>
          <w:tcPr>
            <w:tcW w:w="930" w:type="dxa"/>
            <w:vMerge w:val="restart"/>
            <w:tcBorders>
              <w:top w:val="single" w:sz="8" w:space="0" w:color="000000"/>
              <w:left w:val="single" w:sz="8" w:space="0" w:color="000000"/>
              <w:bottom w:val="single" w:sz="8" w:space="0" w:color="000000"/>
              <w:right w:val="single" w:sz="8" w:space="0" w:color="000000"/>
            </w:tcBorders>
          </w:tcPr>
          <w:p w14:paraId="6C301A07" w14:textId="78879A03" w:rsidR="002259EB" w:rsidRPr="00566A4C" w:rsidRDefault="00566A4C">
            <w:pPr>
              <w:rPr>
                <w:lang w:val="ru-RU"/>
              </w:rPr>
            </w:pPr>
            <w:r>
              <w:rPr>
                <w:rFonts w:ascii="Times New Roman" w:eastAsia="Times New Roman" w:hAnsi="Times New Roman"/>
                <w:sz w:val="20"/>
                <w:lang w:val="ru-RU"/>
              </w:rPr>
              <w:t>36</w:t>
            </w:r>
          </w:p>
        </w:tc>
        <w:tc>
          <w:tcPr>
            <w:tcW w:w="2552" w:type="dxa"/>
            <w:tcBorders>
              <w:top w:val="single" w:sz="8" w:space="0" w:color="000000"/>
              <w:left w:val="single" w:sz="8" w:space="0" w:color="000000"/>
              <w:bottom w:val="single" w:sz="8" w:space="0" w:color="000000"/>
              <w:right w:val="single" w:sz="8" w:space="0" w:color="000000"/>
            </w:tcBorders>
          </w:tcPr>
          <w:p w14:paraId="0C6382B8" w14:textId="77777777" w:rsidR="002259EB" w:rsidRDefault="0027447F">
            <w:r>
              <w:rPr>
                <w:rFonts w:ascii="Times New Roman" w:eastAsia="Times New Roman" w:hAnsi="Times New Roman"/>
                <w:sz w:val="20"/>
              </w:rPr>
              <w:t>G/SPS/N/EU/945</w:t>
            </w:r>
          </w:p>
        </w:tc>
        <w:tc>
          <w:tcPr>
            <w:tcW w:w="5670" w:type="dxa"/>
            <w:tcBorders>
              <w:top w:val="single" w:sz="8" w:space="0" w:color="000000"/>
              <w:left w:val="single" w:sz="8" w:space="0" w:color="000000"/>
              <w:bottom w:val="single" w:sz="8" w:space="0" w:color="000000"/>
              <w:right w:val="single" w:sz="8" w:space="0" w:color="000000"/>
            </w:tcBorders>
          </w:tcPr>
          <w:p w14:paraId="609A9034" w14:textId="77777777" w:rsidR="002259EB" w:rsidRDefault="0027447F">
            <w:r>
              <w:rPr>
                <w:rFonts w:ascii="Times New Roman" w:eastAsia="Times New Roman" w:hAnsi="Times New Roman"/>
                <w:sz w:val="20"/>
              </w:rPr>
              <w:t>L-</w:t>
            </w:r>
            <w:proofErr w:type="spellStart"/>
            <w:r>
              <w:rPr>
                <w:rFonts w:ascii="Times New Roman" w:eastAsia="Times New Roman" w:hAnsi="Times New Roman"/>
                <w:sz w:val="20"/>
              </w:rPr>
              <w:t>цистеинді</w:t>
            </w:r>
            <w:proofErr w:type="spellEnd"/>
            <w:r>
              <w:rPr>
                <w:rFonts w:ascii="Times New Roman" w:eastAsia="Times New Roman" w:hAnsi="Times New Roman"/>
                <w:sz w:val="20"/>
              </w:rPr>
              <w:t>, L-</w:t>
            </w:r>
            <w:proofErr w:type="spellStart"/>
            <w:r>
              <w:rPr>
                <w:rFonts w:ascii="Times New Roman" w:eastAsia="Times New Roman" w:hAnsi="Times New Roman"/>
                <w:sz w:val="20"/>
              </w:rPr>
              <w:t>цистеин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гидрохлоридін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L-</w:t>
            </w:r>
            <w:proofErr w:type="spellStart"/>
            <w:r>
              <w:rPr>
                <w:rFonts w:ascii="Times New Roman" w:eastAsia="Times New Roman" w:hAnsi="Times New Roman"/>
                <w:sz w:val="20"/>
              </w:rPr>
              <w:t>цистеин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гидрохлоридін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жануарлардың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барлық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түрлеріне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арналған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жемшөп</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қоспалары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ретінде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пайдалануға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рұқсат</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беру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туралы</w:t>
            </w:r>
            <w:proofErr w:type="spellEnd"/>
            <w:r>
              <w:rPr>
                <w:rFonts w:ascii="Times New Roman" w:eastAsia="Times New Roman" w:hAnsi="Times New Roman"/>
                <w:sz w:val="20"/>
              </w:rPr>
              <w:t xml:space="preserve"> (ЕО) 2026 </w:t>
            </w:r>
            <w:proofErr w:type="spellStart"/>
            <w:r>
              <w:rPr>
                <w:rFonts w:ascii="Times New Roman" w:eastAsia="Times New Roman" w:hAnsi="Times New Roman"/>
                <w:sz w:val="20"/>
              </w:rPr>
              <w:t>жылғы</w:t>
            </w:r>
            <w:proofErr w:type="spellEnd"/>
            <w:r>
              <w:rPr>
                <w:rFonts w:ascii="Times New Roman" w:eastAsia="Times New Roman" w:hAnsi="Times New Roman"/>
                <w:sz w:val="20"/>
              </w:rPr>
              <w:t xml:space="preserve"> 7 </w:t>
            </w:r>
            <w:proofErr w:type="spellStart"/>
            <w:r>
              <w:rPr>
                <w:rFonts w:ascii="Times New Roman" w:eastAsia="Times New Roman" w:hAnsi="Times New Roman"/>
                <w:sz w:val="20"/>
              </w:rPr>
              <w:t>мамырдағы</w:t>
            </w:r>
            <w:proofErr w:type="spellEnd"/>
            <w:r>
              <w:rPr>
                <w:rFonts w:ascii="Times New Roman" w:eastAsia="Times New Roman" w:hAnsi="Times New Roman"/>
                <w:sz w:val="20"/>
              </w:rPr>
              <w:t xml:space="preserve"> 2026/1012 </w:t>
            </w:r>
            <w:proofErr w:type="spellStart"/>
            <w:r>
              <w:rPr>
                <w:rFonts w:ascii="Times New Roman" w:eastAsia="Times New Roman" w:hAnsi="Times New Roman"/>
                <w:sz w:val="20"/>
              </w:rPr>
              <w:t>Комиссияны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іске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асыру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ережесі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Еуропалық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экономикалық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аймаққа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қатысты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мәтін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Тіл</w:t>
            </w:r>
            <w:proofErr w:type="spellEnd"/>
            <w:r>
              <w:rPr>
                <w:rFonts w:ascii="Times New Roman" w:eastAsia="Times New Roman" w:hAnsi="Times New Roman"/>
                <w:sz w:val="20"/>
              </w:rPr>
              <w:t>(</w:t>
            </w:r>
            <w:proofErr w:type="spellStart"/>
            <w:r>
              <w:rPr>
                <w:rFonts w:ascii="Times New Roman" w:eastAsia="Times New Roman" w:hAnsi="Times New Roman"/>
                <w:sz w:val="20"/>
              </w:rPr>
              <w:t>дер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ағылшын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француз</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испан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тілдері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Беттер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саны</w:t>
            </w:r>
            <w:proofErr w:type="spellEnd"/>
            <w:r>
              <w:rPr>
                <w:rFonts w:ascii="Times New Roman" w:eastAsia="Times New Roman" w:hAnsi="Times New Roman"/>
                <w:sz w:val="20"/>
              </w:rPr>
              <w:t>: 8</w:t>
            </w:r>
            <w:r>
              <w:rPr>
                <w:rFonts w:ascii="Times New Roman" w:eastAsia="Times New Roman" w:hAnsi="Times New Roman"/>
                <w:sz w:val="20"/>
              </w:rPr>
              <w:br/>
              <w:t>https://members.wto.org/crnattachments/2026/SPS/EEC/26_02579_00_e.pdf</w:t>
            </w:r>
            <w:r>
              <w:rPr>
                <w:rFonts w:ascii="Times New Roman" w:eastAsia="Times New Roman" w:hAnsi="Times New Roman"/>
                <w:sz w:val="20"/>
              </w:rPr>
              <w:br/>
            </w:r>
            <w:r>
              <w:rPr>
                <w:rFonts w:ascii="Times New Roman" w:eastAsia="Times New Roman" w:hAnsi="Times New Roman"/>
                <w:sz w:val="20"/>
              </w:rPr>
              <w:lastRenderedPageBreak/>
              <w:t>https://members.wto.org/crnattachments/2026/SPS/EEC/26_02579_00_f.pdf</w:t>
            </w:r>
            <w:r>
              <w:rPr>
                <w:rFonts w:ascii="Times New Roman" w:eastAsia="Times New Roman" w:hAnsi="Times New Roman"/>
                <w:sz w:val="20"/>
              </w:rPr>
              <w:br/>
              <w:t>https://members.wto.org/crnattachments/2026/SPS/EEC/26_02579_00_s.pdf</w:t>
            </w:r>
          </w:p>
        </w:tc>
        <w:tc>
          <w:tcPr>
            <w:tcW w:w="4110" w:type="dxa"/>
            <w:vMerge w:val="restart"/>
            <w:tcBorders>
              <w:top w:val="single" w:sz="8" w:space="0" w:color="000000"/>
              <w:left w:val="single" w:sz="8" w:space="0" w:color="000000"/>
              <w:bottom w:val="single" w:sz="8" w:space="0" w:color="000000"/>
              <w:right w:val="single" w:sz="8" w:space="0" w:color="000000"/>
            </w:tcBorders>
          </w:tcPr>
          <w:p w14:paraId="249B000C" w14:textId="77777777" w:rsidR="002259EB" w:rsidRDefault="0027447F">
            <w:r>
              <w:rPr>
                <w:rFonts w:ascii="Times New Roman" w:eastAsia="Times New Roman" w:hAnsi="Times New Roman"/>
                <w:sz w:val="20"/>
              </w:rPr>
              <w:lastRenderedPageBreak/>
              <w:t>-</w:t>
            </w:r>
          </w:p>
        </w:tc>
      </w:tr>
      <w:tr w:rsidR="002259EB" w14:paraId="683135D4" w14:textId="77777777" w:rsidTr="00566A4C">
        <w:tc>
          <w:tcPr>
            <w:tcW w:w="930" w:type="dxa"/>
            <w:vMerge/>
          </w:tcPr>
          <w:p w14:paraId="443A3830"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088A69E0" w14:textId="77777777" w:rsidR="002259EB" w:rsidRDefault="0027447F">
            <w:r>
              <w:rPr>
                <w:rFonts w:ascii="Times New Roman" w:eastAsia="Times New Roman" w:hAnsi="Times New Roman"/>
                <w:sz w:val="20"/>
              </w:rPr>
              <w:t>18/05/26</w:t>
            </w:r>
          </w:p>
        </w:tc>
        <w:tc>
          <w:tcPr>
            <w:tcW w:w="5670" w:type="dxa"/>
            <w:tcBorders>
              <w:top w:val="single" w:sz="8" w:space="0" w:color="000000"/>
              <w:left w:val="single" w:sz="8" w:space="0" w:color="000000"/>
              <w:bottom w:val="single" w:sz="8" w:space="0" w:color="000000"/>
              <w:right w:val="single" w:sz="8" w:space="0" w:color="000000"/>
            </w:tcBorders>
          </w:tcPr>
          <w:p w14:paraId="410C6116" w14:textId="77777777" w:rsidR="002259EB" w:rsidRDefault="0027447F">
            <w:proofErr w:type="spellStart"/>
            <w:r>
              <w:rPr>
                <w:rFonts w:ascii="Times New Roman" w:eastAsia="Times New Roman" w:hAnsi="Times New Roman"/>
                <w:sz w:val="20"/>
              </w:rPr>
              <w:t>Жануарларды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азықтандыруда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қолданылатын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препараттар</w:t>
            </w:r>
            <w:proofErr w:type="spellEnd"/>
            <w:r>
              <w:rPr>
                <w:rFonts w:ascii="Times New Roman" w:eastAsia="Times New Roman" w:hAnsi="Times New Roman"/>
                <w:sz w:val="20"/>
              </w:rPr>
              <w:t xml:space="preserve"> (HS </w:t>
            </w:r>
            <w:proofErr w:type="spellStart"/>
            <w:r>
              <w:rPr>
                <w:rFonts w:ascii="Times New Roman" w:eastAsia="Times New Roman" w:hAnsi="Times New Roman"/>
                <w:sz w:val="20"/>
              </w:rPr>
              <w:t>коды</w:t>
            </w:r>
            <w:proofErr w:type="spellEnd"/>
            <w:r>
              <w:rPr>
                <w:rFonts w:ascii="Times New Roman" w:eastAsia="Times New Roman" w:hAnsi="Times New Roman"/>
                <w:sz w:val="20"/>
              </w:rPr>
              <w:t>(</w:t>
            </w:r>
            <w:proofErr w:type="spellStart"/>
            <w:r>
              <w:rPr>
                <w:rFonts w:ascii="Times New Roman" w:eastAsia="Times New Roman" w:hAnsi="Times New Roman"/>
                <w:sz w:val="20"/>
              </w:rPr>
              <w:t>лар</w:t>
            </w:r>
            <w:proofErr w:type="spellEnd"/>
            <w:r>
              <w:rPr>
                <w:rFonts w:ascii="Times New Roman" w:eastAsia="Times New Roman" w:hAnsi="Times New Roman"/>
                <w:sz w:val="20"/>
              </w:rPr>
              <w:t>): 2309)</w:t>
            </w:r>
          </w:p>
        </w:tc>
        <w:tc>
          <w:tcPr>
            <w:tcW w:w="4110" w:type="dxa"/>
            <w:vMerge/>
          </w:tcPr>
          <w:p w14:paraId="12F55100" w14:textId="77777777" w:rsidR="002259EB" w:rsidRDefault="002259EB"/>
        </w:tc>
      </w:tr>
      <w:tr w:rsidR="002259EB" w14:paraId="0D751A4A" w14:textId="77777777" w:rsidTr="00566A4C">
        <w:tc>
          <w:tcPr>
            <w:tcW w:w="930" w:type="dxa"/>
            <w:vMerge/>
          </w:tcPr>
          <w:p w14:paraId="42EAF522"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4ACB0180" w14:textId="77777777" w:rsidR="002259EB" w:rsidRDefault="0027447F">
            <w:proofErr w:type="spellStart"/>
            <w:r>
              <w:rPr>
                <w:rFonts w:ascii="Times New Roman" w:eastAsia="Times New Roman" w:hAnsi="Times New Roman"/>
                <w:sz w:val="20"/>
              </w:rPr>
              <w:t>Еуропа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одағы</w:t>
            </w:r>
            <w:proofErr w:type="spellEnd"/>
          </w:p>
        </w:tc>
        <w:tc>
          <w:tcPr>
            <w:tcW w:w="5670" w:type="dxa"/>
            <w:tcBorders>
              <w:top w:val="single" w:sz="8" w:space="0" w:color="000000"/>
              <w:left w:val="single" w:sz="8" w:space="0" w:color="000000"/>
              <w:bottom w:val="single" w:sz="8" w:space="0" w:color="000000"/>
              <w:right w:val="single" w:sz="8" w:space="0" w:color="000000"/>
            </w:tcBorders>
          </w:tcPr>
          <w:p w14:paraId="690577C5" w14:textId="6D9CD53F" w:rsidR="002259EB" w:rsidRDefault="0027447F">
            <w:proofErr w:type="spellStart"/>
            <w:r>
              <w:rPr>
                <w:rFonts w:ascii="Times New Roman" w:eastAsia="Times New Roman" w:hAnsi="Times New Roman"/>
                <w:sz w:val="20"/>
              </w:rPr>
              <w:t>Осы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Ереже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Еуропалық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Одақта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алғаш</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рет</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жыл</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мерзім</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ішінде</w:t>
            </w:r>
            <w:proofErr w:type="spellEnd"/>
            <w:r>
              <w:rPr>
                <w:rFonts w:ascii="Times New Roman" w:eastAsia="Times New Roman" w:hAnsi="Times New Roman"/>
                <w:sz w:val="20"/>
              </w:rPr>
              <w:t xml:space="preserve"> L-</w:t>
            </w:r>
            <w:proofErr w:type="spellStart"/>
            <w:r>
              <w:rPr>
                <w:rFonts w:ascii="Times New Roman" w:eastAsia="Times New Roman" w:hAnsi="Times New Roman"/>
                <w:sz w:val="20"/>
              </w:rPr>
              <w:t>цистеинді</w:t>
            </w:r>
            <w:proofErr w:type="spellEnd"/>
            <w:r>
              <w:rPr>
                <w:rFonts w:ascii="Times New Roman" w:eastAsia="Times New Roman" w:hAnsi="Times New Roman"/>
                <w:sz w:val="20"/>
              </w:rPr>
              <w:t>, L-</w:t>
            </w:r>
            <w:proofErr w:type="spellStart"/>
            <w:r>
              <w:rPr>
                <w:rFonts w:ascii="Times New Roman" w:eastAsia="Times New Roman" w:hAnsi="Times New Roman"/>
                <w:sz w:val="20"/>
              </w:rPr>
              <w:t>цистеин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гидрохлориді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моногидратын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L-</w:t>
            </w:r>
            <w:proofErr w:type="spellStart"/>
            <w:r>
              <w:rPr>
                <w:rFonts w:ascii="Times New Roman" w:eastAsia="Times New Roman" w:hAnsi="Times New Roman"/>
                <w:sz w:val="20"/>
              </w:rPr>
              <w:t>цистеин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гидрохлоридін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барлық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жануарлар</w:t>
            </w:r>
            <w:proofErr w:type="spellEnd"/>
            <w:r>
              <w:rPr>
                <w:rFonts w:ascii="Times New Roman" w:eastAsia="Times New Roman" w:hAnsi="Times New Roman"/>
                <w:sz w:val="20"/>
              </w:rPr>
              <w:t xml:space="preserve"> </w:t>
            </w:r>
            <w:proofErr w:type="spellStart"/>
            <w:r w:rsidR="006C314C">
              <w:rPr>
                <w:rFonts w:ascii="Times New Roman" w:eastAsia="Times New Roman" w:hAnsi="Times New Roman"/>
                <w:sz w:val="20"/>
              </w:rPr>
              <w:t>түрлері</w:t>
            </w:r>
            <w:proofErr w:type="spellEnd"/>
            <w:r w:rsidR="006C314C" w:rsidRPr="006C314C">
              <w:rPr>
                <w:rFonts w:ascii="Times New Roman" w:eastAsia="Times New Roman" w:hAnsi="Times New Roman"/>
                <w:sz w:val="20"/>
              </w:rPr>
              <w:t xml:space="preserve"> </w:t>
            </w:r>
            <w:proofErr w:type="spellStart"/>
            <w:r>
              <w:rPr>
                <w:rFonts w:ascii="Times New Roman" w:eastAsia="Times New Roman" w:hAnsi="Times New Roman"/>
                <w:sz w:val="20"/>
              </w:rPr>
              <w:t>үшін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тағамдық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қоспалар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санатына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амин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қышқылдары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олардың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тұздары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аналогтары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функционалдық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тобына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жататын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азықтық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қоспалар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ретінде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пайдалануға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рұқсат</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береді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Бұл</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рұқсат</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Еуропалық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азық-түлік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қауіпсіздігі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органы</w:t>
            </w:r>
            <w:proofErr w:type="spellEnd"/>
            <w:r>
              <w:rPr>
                <w:rFonts w:ascii="Times New Roman" w:eastAsia="Times New Roman" w:hAnsi="Times New Roman"/>
                <w:sz w:val="20"/>
              </w:rPr>
              <w:t xml:space="preserve"> (EFSA) </w:t>
            </w:r>
            <w:proofErr w:type="spellStart"/>
            <w:r>
              <w:rPr>
                <w:rFonts w:ascii="Times New Roman" w:eastAsia="Times New Roman" w:hAnsi="Times New Roman"/>
                <w:sz w:val="20"/>
              </w:rPr>
              <w:t>жүргізген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өтініш</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беруші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ұсынған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құжаттаманың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ғылыми</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сараптамасының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қорытындысының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негізінде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беріледі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Рұқсат</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беру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шарттары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Заңға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қосымшада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егжей-тегжейлі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сипатталған</w:t>
            </w:r>
            <w:proofErr w:type="spellEnd"/>
            <w:r>
              <w:rPr>
                <w:rFonts w:ascii="Times New Roman" w:eastAsia="Times New Roman" w:hAnsi="Times New Roman"/>
                <w:sz w:val="20"/>
              </w:rPr>
              <w:t>.</w:t>
            </w:r>
          </w:p>
        </w:tc>
        <w:tc>
          <w:tcPr>
            <w:tcW w:w="4110" w:type="dxa"/>
            <w:vMerge/>
          </w:tcPr>
          <w:p w14:paraId="11D0AC77" w14:textId="77777777" w:rsidR="002259EB" w:rsidRDefault="002259EB"/>
        </w:tc>
      </w:tr>
      <w:tr w:rsidR="002259EB" w14:paraId="56572DC5" w14:textId="77777777" w:rsidTr="00566A4C">
        <w:tc>
          <w:tcPr>
            <w:tcW w:w="930" w:type="dxa"/>
            <w:vMerge w:val="restart"/>
            <w:tcBorders>
              <w:top w:val="single" w:sz="8" w:space="0" w:color="000000"/>
              <w:left w:val="single" w:sz="8" w:space="0" w:color="000000"/>
              <w:bottom w:val="single" w:sz="8" w:space="0" w:color="000000"/>
              <w:right w:val="single" w:sz="8" w:space="0" w:color="000000"/>
            </w:tcBorders>
          </w:tcPr>
          <w:p w14:paraId="30B7C332" w14:textId="28E5F897" w:rsidR="002259EB" w:rsidRPr="00566A4C" w:rsidRDefault="00566A4C">
            <w:pPr>
              <w:rPr>
                <w:lang w:val="ru-RU"/>
              </w:rPr>
            </w:pPr>
            <w:r>
              <w:rPr>
                <w:rFonts w:ascii="Times New Roman" w:eastAsia="Times New Roman" w:hAnsi="Times New Roman"/>
                <w:sz w:val="20"/>
                <w:lang w:val="ru-RU"/>
              </w:rPr>
              <w:t>37</w:t>
            </w:r>
          </w:p>
        </w:tc>
        <w:tc>
          <w:tcPr>
            <w:tcW w:w="2552" w:type="dxa"/>
            <w:tcBorders>
              <w:top w:val="single" w:sz="8" w:space="0" w:color="000000"/>
              <w:left w:val="single" w:sz="8" w:space="0" w:color="000000"/>
              <w:bottom w:val="single" w:sz="8" w:space="0" w:color="000000"/>
              <w:right w:val="single" w:sz="8" w:space="0" w:color="000000"/>
            </w:tcBorders>
          </w:tcPr>
          <w:p w14:paraId="14C822DE" w14:textId="77777777" w:rsidR="002259EB" w:rsidRDefault="0027447F">
            <w:r>
              <w:rPr>
                <w:rFonts w:ascii="Times New Roman" w:eastAsia="Times New Roman" w:hAnsi="Times New Roman"/>
                <w:sz w:val="20"/>
              </w:rPr>
              <w:t>G/SPS/N/CAN/1585/Add.1</w:t>
            </w:r>
          </w:p>
        </w:tc>
        <w:tc>
          <w:tcPr>
            <w:tcW w:w="5670" w:type="dxa"/>
            <w:tcBorders>
              <w:top w:val="single" w:sz="8" w:space="0" w:color="000000"/>
              <w:left w:val="single" w:sz="8" w:space="0" w:color="000000"/>
              <w:bottom w:val="single" w:sz="8" w:space="0" w:color="000000"/>
              <w:right w:val="single" w:sz="8" w:space="0" w:color="000000"/>
            </w:tcBorders>
          </w:tcPr>
          <w:p w14:paraId="5CEE5FFC" w14:textId="77777777" w:rsidR="002259EB" w:rsidRDefault="0027447F">
            <w:r>
              <w:rPr>
                <w:rFonts w:ascii="Times New Roman" w:eastAsia="Times New Roman" w:hAnsi="Times New Roman"/>
                <w:sz w:val="20"/>
              </w:rPr>
              <w:t xml:space="preserve">2026 </w:t>
            </w:r>
            <w:proofErr w:type="spellStart"/>
            <w:r>
              <w:rPr>
                <w:rFonts w:ascii="Times New Roman" w:eastAsia="Times New Roman" w:hAnsi="Times New Roman"/>
                <w:sz w:val="20"/>
              </w:rPr>
              <w:t>жылғы</w:t>
            </w:r>
            <w:proofErr w:type="spellEnd"/>
            <w:r>
              <w:rPr>
                <w:rFonts w:ascii="Times New Roman" w:eastAsia="Times New Roman" w:hAnsi="Times New Roman"/>
                <w:sz w:val="20"/>
              </w:rPr>
              <w:t xml:space="preserve"> 15 </w:t>
            </w:r>
            <w:proofErr w:type="spellStart"/>
            <w:r>
              <w:rPr>
                <w:rFonts w:ascii="Times New Roman" w:eastAsia="Times New Roman" w:hAnsi="Times New Roman"/>
                <w:sz w:val="20"/>
              </w:rPr>
              <w:t>мамырда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алынған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келесі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хабарлама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Канада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делегациясының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өтініші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бойынша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таратылды</w:t>
            </w:r>
            <w:proofErr w:type="spellEnd"/>
            <w:r>
              <w:rPr>
                <w:rFonts w:ascii="Times New Roman" w:eastAsia="Times New Roman" w:hAnsi="Times New Roman"/>
                <w:sz w:val="20"/>
              </w:rPr>
              <w:t>.</w:t>
            </w:r>
            <w:r>
              <w:rPr>
                <w:rFonts w:ascii="Times New Roman" w:eastAsia="Times New Roman" w:hAnsi="Times New Roman"/>
                <w:sz w:val="20"/>
              </w:rPr>
              <w:br/>
            </w:r>
            <w:proofErr w:type="spellStart"/>
            <w:r>
              <w:rPr>
                <w:rFonts w:ascii="Times New Roman" w:eastAsia="Times New Roman" w:hAnsi="Times New Roman"/>
                <w:sz w:val="20"/>
              </w:rPr>
              <w:t>Нормативтік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құқықтық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актінің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қабылданғаны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жарияланғаны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немесе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күшіне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енуі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туралы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хабарлама</w:t>
            </w:r>
            <w:proofErr w:type="spellEnd"/>
          </w:p>
        </w:tc>
        <w:tc>
          <w:tcPr>
            <w:tcW w:w="4110" w:type="dxa"/>
            <w:vMerge w:val="restart"/>
            <w:tcBorders>
              <w:top w:val="single" w:sz="8" w:space="0" w:color="000000"/>
              <w:left w:val="single" w:sz="8" w:space="0" w:color="000000"/>
              <w:bottom w:val="single" w:sz="8" w:space="0" w:color="000000"/>
              <w:right w:val="single" w:sz="8" w:space="0" w:color="000000"/>
            </w:tcBorders>
          </w:tcPr>
          <w:p w14:paraId="3FE52F5F" w14:textId="77777777" w:rsidR="002259EB" w:rsidRDefault="0027447F">
            <w:r>
              <w:rPr>
                <w:rFonts w:ascii="Times New Roman" w:eastAsia="Times New Roman" w:hAnsi="Times New Roman"/>
                <w:sz w:val="20"/>
              </w:rPr>
              <w:t>-</w:t>
            </w:r>
          </w:p>
        </w:tc>
      </w:tr>
      <w:tr w:rsidR="002259EB" w14:paraId="7328CF30" w14:textId="77777777" w:rsidTr="00566A4C">
        <w:tc>
          <w:tcPr>
            <w:tcW w:w="930" w:type="dxa"/>
            <w:vMerge/>
          </w:tcPr>
          <w:p w14:paraId="6983CBBC"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002BDE17" w14:textId="77777777" w:rsidR="002259EB" w:rsidRDefault="0027447F">
            <w:r>
              <w:rPr>
                <w:rFonts w:ascii="Times New Roman" w:eastAsia="Times New Roman" w:hAnsi="Times New Roman"/>
                <w:sz w:val="20"/>
              </w:rPr>
              <w:t>18/05/26</w:t>
            </w:r>
          </w:p>
        </w:tc>
        <w:tc>
          <w:tcPr>
            <w:tcW w:w="5670" w:type="dxa"/>
            <w:tcBorders>
              <w:top w:val="single" w:sz="8" w:space="0" w:color="000000"/>
              <w:left w:val="single" w:sz="8" w:space="0" w:color="000000"/>
              <w:bottom w:val="single" w:sz="8" w:space="0" w:color="000000"/>
              <w:right w:val="single" w:sz="8" w:space="0" w:color="000000"/>
            </w:tcBorders>
          </w:tcPr>
          <w:p w14:paraId="2DF3D653" w14:textId="77777777" w:rsidR="002259EB" w:rsidRDefault="0027447F">
            <w:r>
              <w:rPr>
                <w:rFonts w:ascii="Times New Roman" w:eastAsia="Times New Roman" w:hAnsi="Times New Roman"/>
                <w:sz w:val="20"/>
              </w:rPr>
              <w:t>-</w:t>
            </w:r>
          </w:p>
        </w:tc>
        <w:tc>
          <w:tcPr>
            <w:tcW w:w="4110" w:type="dxa"/>
            <w:vMerge/>
          </w:tcPr>
          <w:p w14:paraId="7E71E9F1" w14:textId="77777777" w:rsidR="002259EB" w:rsidRDefault="002259EB"/>
        </w:tc>
      </w:tr>
      <w:tr w:rsidR="002259EB" w14:paraId="33D1D17C" w14:textId="77777777" w:rsidTr="00566A4C">
        <w:tc>
          <w:tcPr>
            <w:tcW w:w="930" w:type="dxa"/>
            <w:vMerge/>
          </w:tcPr>
          <w:p w14:paraId="7FA16263"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6D487D34" w14:textId="77777777" w:rsidR="002259EB" w:rsidRDefault="0027447F">
            <w:proofErr w:type="spellStart"/>
            <w:r>
              <w:rPr>
                <w:rFonts w:ascii="Times New Roman" w:eastAsia="Times New Roman" w:hAnsi="Times New Roman"/>
                <w:sz w:val="20"/>
              </w:rPr>
              <w:t>Канада</w:t>
            </w:r>
            <w:proofErr w:type="spellEnd"/>
          </w:p>
        </w:tc>
        <w:tc>
          <w:tcPr>
            <w:tcW w:w="5670" w:type="dxa"/>
            <w:tcBorders>
              <w:top w:val="single" w:sz="8" w:space="0" w:color="000000"/>
              <w:left w:val="single" w:sz="8" w:space="0" w:color="000000"/>
              <w:bottom w:val="single" w:sz="8" w:space="0" w:color="000000"/>
              <w:right w:val="single" w:sz="8" w:space="0" w:color="000000"/>
            </w:tcBorders>
          </w:tcPr>
          <w:p w14:paraId="10F81CDE" w14:textId="77777777" w:rsidR="002259EB" w:rsidRDefault="0027447F">
            <w:r>
              <w:rPr>
                <w:rFonts w:ascii="Times New Roman" w:eastAsia="Times New Roman" w:hAnsi="Times New Roman"/>
                <w:sz w:val="20"/>
              </w:rPr>
              <w:t>-</w:t>
            </w:r>
          </w:p>
        </w:tc>
        <w:tc>
          <w:tcPr>
            <w:tcW w:w="4110" w:type="dxa"/>
            <w:vMerge/>
          </w:tcPr>
          <w:p w14:paraId="1978368F" w14:textId="77777777" w:rsidR="002259EB" w:rsidRDefault="002259EB"/>
        </w:tc>
      </w:tr>
      <w:tr w:rsidR="002259EB" w14:paraId="5079355E" w14:textId="77777777" w:rsidTr="00566A4C">
        <w:tc>
          <w:tcPr>
            <w:tcW w:w="930" w:type="dxa"/>
            <w:vMerge w:val="restart"/>
            <w:tcBorders>
              <w:top w:val="single" w:sz="8" w:space="0" w:color="000000"/>
              <w:left w:val="single" w:sz="8" w:space="0" w:color="000000"/>
              <w:bottom w:val="single" w:sz="8" w:space="0" w:color="000000"/>
              <w:right w:val="single" w:sz="8" w:space="0" w:color="000000"/>
            </w:tcBorders>
          </w:tcPr>
          <w:p w14:paraId="135E4B1B" w14:textId="3CEFB005" w:rsidR="002259EB" w:rsidRPr="00566A4C" w:rsidRDefault="00566A4C">
            <w:pPr>
              <w:rPr>
                <w:lang w:val="ru-RU"/>
              </w:rPr>
            </w:pPr>
            <w:r>
              <w:rPr>
                <w:rFonts w:ascii="Times New Roman" w:eastAsia="Times New Roman" w:hAnsi="Times New Roman"/>
                <w:sz w:val="20"/>
                <w:lang w:val="ru-RU"/>
              </w:rPr>
              <w:t>38</w:t>
            </w:r>
          </w:p>
        </w:tc>
        <w:tc>
          <w:tcPr>
            <w:tcW w:w="2552" w:type="dxa"/>
            <w:tcBorders>
              <w:top w:val="single" w:sz="8" w:space="0" w:color="000000"/>
              <w:left w:val="single" w:sz="8" w:space="0" w:color="000000"/>
              <w:bottom w:val="single" w:sz="8" w:space="0" w:color="000000"/>
              <w:right w:val="single" w:sz="8" w:space="0" w:color="000000"/>
            </w:tcBorders>
          </w:tcPr>
          <w:p w14:paraId="2374021C" w14:textId="77777777" w:rsidR="002259EB" w:rsidRDefault="0027447F">
            <w:r>
              <w:rPr>
                <w:rFonts w:ascii="Times New Roman" w:eastAsia="Times New Roman" w:hAnsi="Times New Roman"/>
                <w:sz w:val="20"/>
              </w:rPr>
              <w:t>G/SPS/N/BRA/2491</w:t>
            </w:r>
          </w:p>
        </w:tc>
        <w:tc>
          <w:tcPr>
            <w:tcW w:w="5670" w:type="dxa"/>
            <w:tcBorders>
              <w:top w:val="single" w:sz="8" w:space="0" w:color="000000"/>
              <w:left w:val="single" w:sz="8" w:space="0" w:color="000000"/>
              <w:bottom w:val="single" w:sz="8" w:space="0" w:color="000000"/>
              <w:right w:val="single" w:sz="8" w:space="0" w:color="000000"/>
            </w:tcBorders>
          </w:tcPr>
          <w:p w14:paraId="3481A199" w14:textId="77777777" w:rsidR="002259EB" w:rsidRPr="0027447F" w:rsidRDefault="0027447F">
            <w:pPr>
              <w:rPr>
                <w:lang w:val="ru-RU"/>
              </w:rPr>
            </w:pPr>
            <w:proofErr w:type="spellStart"/>
            <w:r>
              <w:rPr>
                <w:rFonts w:ascii="Times New Roman" w:eastAsia="Times New Roman" w:hAnsi="Times New Roman"/>
                <w:sz w:val="20"/>
              </w:rPr>
              <w:t>Жоба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кез</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келген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шығу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тегі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бегония</w:t>
            </w:r>
            <w:proofErr w:type="spellEnd"/>
            <w:r>
              <w:rPr>
                <w:rFonts w:ascii="Times New Roman" w:eastAsia="Times New Roman" w:hAnsi="Times New Roman"/>
                <w:sz w:val="20"/>
              </w:rPr>
              <w:t xml:space="preserve"> (Begonia spp.) </w:t>
            </w:r>
            <w:proofErr w:type="spellStart"/>
            <w:r>
              <w:rPr>
                <w:rFonts w:ascii="Times New Roman" w:eastAsia="Times New Roman" w:hAnsi="Times New Roman"/>
                <w:sz w:val="20"/>
              </w:rPr>
              <w:t>отырғызу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материалының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импортына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фитосанитариялық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талаптарды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белгілейді</w:t>
            </w:r>
            <w:proofErr w:type="spellEnd"/>
            <w:r>
              <w:rPr>
                <w:rFonts w:ascii="Times New Roman" w:eastAsia="Times New Roman" w:hAnsi="Times New Roman"/>
                <w:sz w:val="20"/>
              </w:rPr>
              <w:t xml:space="preserve">. </w:t>
            </w:r>
            <w:proofErr w:type="spellStart"/>
            <w:r w:rsidRPr="0027447F">
              <w:rPr>
                <w:rFonts w:ascii="Times New Roman" w:eastAsia="Times New Roman" w:hAnsi="Times New Roman"/>
                <w:sz w:val="20"/>
                <w:lang w:val="ru-RU"/>
              </w:rPr>
              <w:t>Тіл</w:t>
            </w:r>
            <w:proofErr w:type="spellEnd"/>
            <w:r w:rsidRPr="0027447F">
              <w:rPr>
                <w:rFonts w:ascii="Times New Roman" w:eastAsia="Times New Roman" w:hAnsi="Times New Roman"/>
                <w:sz w:val="20"/>
                <w:lang w:val="ru-RU"/>
              </w:rPr>
              <w:t xml:space="preserve">(дер): </w:t>
            </w:r>
            <w:proofErr w:type="spellStart"/>
            <w:r w:rsidRPr="0027447F">
              <w:rPr>
                <w:rFonts w:ascii="Times New Roman" w:eastAsia="Times New Roman" w:hAnsi="Times New Roman"/>
                <w:sz w:val="20"/>
                <w:lang w:val="ru-RU"/>
              </w:rPr>
              <w:t>португал</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және</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ағылшын</w:t>
            </w:r>
            <w:proofErr w:type="spellEnd"/>
            <w:r w:rsidRPr="0027447F">
              <w:rPr>
                <w:rFonts w:ascii="Times New Roman" w:eastAsia="Times New Roman" w:hAnsi="Times New Roman"/>
                <w:sz w:val="20"/>
                <w:lang w:val="ru-RU"/>
              </w:rPr>
              <w:t>. Беттер саны: 3</w:t>
            </w:r>
            <w:r w:rsidRPr="0027447F">
              <w:rPr>
                <w:rFonts w:ascii="Times New Roman" w:eastAsia="Times New Roman" w:hAnsi="Times New Roman"/>
                <w:sz w:val="20"/>
                <w:lang w:val="ru-RU"/>
              </w:rPr>
              <w:br/>
            </w:r>
            <w:r>
              <w:rPr>
                <w:rFonts w:ascii="Times New Roman" w:eastAsia="Times New Roman" w:hAnsi="Times New Roman"/>
                <w:sz w:val="20"/>
              </w:rPr>
              <w:t>https</w:t>
            </w:r>
            <w:r w:rsidRPr="0027447F">
              <w:rPr>
                <w:rFonts w:ascii="Times New Roman" w:eastAsia="Times New Roman" w:hAnsi="Times New Roman"/>
                <w:sz w:val="20"/>
                <w:lang w:val="ru-RU"/>
              </w:rPr>
              <w:t>://</w:t>
            </w:r>
            <w:r>
              <w:rPr>
                <w:rFonts w:ascii="Times New Roman" w:eastAsia="Times New Roman" w:hAnsi="Times New Roman"/>
                <w:sz w:val="20"/>
              </w:rPr>
              <w:t>members</w:t>
            </w:r>
            <w:r w:rsidRPr="0027447F">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27447F">
              <w:rPr>
                <w:rFonts w:ascii="Times New Roman" w:eastAsia="Times New Roman" w:hAnsi="Times New Roman"/>
                <w:sz w:val="20"/>
                <w:lang w:val="ru-RU"/>
              </w:rPr>
              <w:t>.</w:t>
            </w:r>
            <w:r>
              <w:rPr>
                <w:rFonts w:ascii="Times New Roman" w:eastAsia="Times New Roman" w:hAnsi="Times New Roman"/>
                <w:sz w:val="20"/>
              </w:rPr>
              <w:t>org</w:t>
            </w:r>
            <w:r w:rsidRPr="0027447F">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27447F">
              <w:rPr>
                <w:rFonts w:ascii="Times New Roman" w:eastAsia="Times New Roman" w:hAnsi="Times New Roman"/>
                <w:sz w:val="20"/>
                <w:lang w:val="ru-RU"/>
              </w:rPr>
              <w:t>/2026/</w:t>
            </w:r>
            <w:r>
              <w:rPr>
                <w:rFonts w:ascii="Times New Roman" w:eastAsia="Times New Roman" w:hAnsi="Times New Roman"/>
                <w:sz w:val="20"/>
              </w:rPr>
              <w:t>SPS</w:t>
            </w:r>
            <w:r w:rsidRPr="0027447F">
              <w:rPr>
                <w:rFonts w:ascii="Times New Roman" w:eastAsia="Times New Roman" w:hAnsi="Times New Roman"/>
                <w:sz w:val="20"/>
                <w:lang w:val="ru-RU"/>
              </w:rPr>
              <w:t>/</w:t>
            </w:r>
            <w:r>
              <w:rPr>
                <w:rFonts w:ascii="Times New Roman" w:eastAsia="Times New Roman" w:hAnsi="Times New Roman"/>
                <w:sz w:val="20"/>
              </w:rPr>
              <w:t>BRA</w:t>
            </w:r>
            <w:r w:rsidRPr="0027447F">
              <w:rPr>
                <w:rFonts w:ascii="Times New Roman" w:eastAsia="Times New Roman" w:hAnsi="Times New Roman"/>
                <w:sz w:val="20"/>
                <w:lang w:val="ru-RU"/>
              </w:rPr>
              <w:t>/26_02606_00_</w:t>
            </w:r>
            <w:r>
              <w:rPr>
                <w:rFonts w:ascii="Times New Roman" w:eastAsia="Times New Roman" w:hAnsi="Times New Roman"/>
                <w:sz w:val="20"/>
              </w:rPr>
              <w:t>e</w:t>
            </w:r>
            <w:r w:rsidRPr="0027447F">
              <w:rPr>
                <w:rFonts w:ascii="Times New Roman" w:eastAsia="Times New Roman" w:hAnsi="Times New Roman"/>
                <w:sz w:val="20"/>
                <w:lang w:val="ru-RU"/>
              </w:rPr>
              <w:t>.</w:t>
            </w:r>
            <w:r>
              <w:rPr>
                <w:rFonts w:ascii="Times New Roman" w:eastAsia="Times New Roman" w:hAnsi="Times New Roman"/>
                <w:sz w:val="20"/>
              </w:rPr>
              <w:t>pdf</w:t>
            </w:r>
            <w:r w:rsidRPr="0027447F">
              <w:rPr>
                <w:rFonts w:ascii="Times New Roman" w:eastAsia="Times New Roman" w:hAnsi="Times New Roman"/>
                <w:sz w:val="20"/>
                <w:lang w:val="ru-RU"/>
              </w:rPr>
              <w:br/>
            </w:r>
            <w:r>
              <w:rPr>
                <w:rFonts w:ascii="Times New Roman" w:eastAsia="Times New Roman" w:hAnsi="Times New Roman"/>
                <w:sz w:val="20"/>
              </w:rPr>
              <w:t>https</w:t>
            </w:r>
            <w:r w:rsidRPr="0027447F">
              <w:rPr>
                <w:rFonts w:ascii="Times New Roman" w:eastAsia="Times New Roman" w:hAnsi="Times New Roman"/>
                <w:sz w:val="20"/>
                <w:lang w:val="ru-RU"/>
              </w:rPr>
              <w:t>://</w:t>
            </w:r>
            <w:r>
              <w:rPr>
                <w:rFonts w:ascii="Times New Roman" w:eastAsia="Times New Roman" w:hAnsi="Times New Roman"/>
                <w:sz w:val="20"/>
              </w:rPr>
              <w:t>members</w:t>
            </w:r>
            <w:r w:rsidRPr="0027447F">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27447F">
              <w:rPr>
                <w:rFonts w:ascii="Times New Roman" w:eastAsia="Times New Roman" w:hAnsi="Times New Roman"/>
                <w:sz w:val="20"/>
                <w:lang w:val="ru-RU"/>
              </w:rPr>
              <w:t>.</w:t>
            </w:r>
            <w:r>
              <w:rPr>
                <w:rFonts w:ascii="Times New Roman" w:eastAsia="Times New Roman" w:hAnsi="Times New Roman"/>
                <w:sz w:val="20"/>
              </w:rPr>
              <w:t>org</w:t>
            </w:r>
            <w:r w:rsidRPr="0027447F">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27447F">
              <w:rPr>
                <w:rFonts w:ascii="Times New Roman" w:eastAsia="Times New Roman" w:hAnsi="Times New Roman"/>
                <w:sz w:val="20"/>
                <w:lang w:val="ru-RU"/>
              </w:rPr>
              <w:t>/2026/</w:t>
            </w:r>
            <w:r>
              <w:rPr>
                <w:rFonts w:ascii="Times New Roman" w:eastAsia="Times New Roman" w:hAnsi="Times New Roman"/>
                <w:sz w:val="20"/>
              </w:rPr>
              <w:t>SPS</w:t>
            </w:r>
            <w:r w:rsidRPr="0027447F">
              <w:rPr>
                <w:rFonts w:ascii="Times New Roman" w:eastAsia="Times New Roman" w:hAnsi="Times New Roman"/>
                <w:sz w:val="20"/>
                <w:lang w:val="ru-RU"/>
              </w:rPr>
              <w:t>/</w:t>
            </w:r>
            <w:r>
              <w:rPr>
                <w:rFonts w:ascii="Times New Roman" w:eastAsia="Times New Roman" w:hAnsi="Times New Roman"/>
                <w:sz w:val="20"/>
              </w:rPr>
              <w:t>BRA</w:t>
            </w:r>
            <w:r w:rsidRPr="0027447F">
              <w:rPr>
                <w:rFonts w:ascii="Times New Roman" w:eastAsia="Times New Roman" w:hAnsi="Times New Roman"/>
                <w:sz w:val="20"/>
                <w:lang w:val="ru-RU"/>
              </w:rPr>
              <w:t>/26_02606_00_</w:t>
            </w:r>
            <w:r>
              <w:rPr>
                <w:rFonts w:ascii="Times New Roman" w:eastAsia="Times New Roman" w:hAnsi="Times New Roman"/>
                <w:sz w:val="20"/>
              </w:rPr>
              <w:t>x</w:t>
            </w:r>
            <w:r w:rsidRPr="0027447F">
              <w:rPr>
                <w:rFonts w:ascii="Times New Roman" w:eastAsia="Times New Roman" w:hAnsi="Times New Roman"/>
                <w:sz w:val="20"/>
                <w:lang w:val="ru-RU"/>
              </w:rPr>
              <w:t>.</w:t>
            </w:r>
            <w:r>
              <w:rPr>
                <w:rFonts w:ascii="Times New Roman" w:eastAsia="Times New Roman" w:hAnsi="Times New Roman"/>
                <w:sz w:val="20"/>
              </w:rPr>
              <w:t>pdf</w:t>
            </w:r>
          </w:p>
        </w:tc>
        <w:tc>
          <w:tcPr>
            <w:tcW w:w="4110" w:type="dxa"/>
            <w:vMerge w:val="restart"/>
            <w:tcBorders>
              <w:top w:val="single" w:sz="8" w:space="0" w:color="000000"/>
              <w:left w:val="single" w:sz="8" w:space="0" w:color="000000"/>
              <w:bottom w:val="single" w:sz="8" w:space="0" w:color="000000"/>
              <w:right w:val="single" w:sz="8" w:space="0" w:color="000000"/>
            </w:tcBorders>
          </w:tcPr>
          <w:p w14:paraId="6C21319D" w14:textId="77777777" w:rsidR="002259EB" w:rsidRDefault="0027447F">
            <w:r>
              <w:rPr>
                <w:rFonts w:ascii="Times New Roman" w:eastAsia="Times New Roman" w:hAnsi="Times New Roman"/>
                <w:sz w:val="20"/>
              </w:rPr>
              <w:t>17/07/26</w:t>
            </w:r>
          </w:p>
        </w:tc>
      </w:tr>
      <w:tr w:rsidR="002259EB" w14:paraId="380EE765" w14:textId="77777777" w:rsidTr="00566A4C">
        <w:tc>
          <w:tcPr>
            <w:tcW w:w="930" w:type="dxa"/>
            <w:vMerge/>
          </w:tcPr>
          <w:p w14:paraId="55012F30"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297C2EB0" w14:textId="77777777" w:rsidR="002259EB" w:rsidRDefault="0027447F">
            <w:r>
              <w:rPr>
                <w:rFonts w:ascii="Times New Roman" w:eastAsia="Times New Roman" w:hAnsi="Times New Roman"/>
                <w:sz w:val="20"/>
              </w:rPr>
              <w:t>18/05/26</w:t>
            </w:r>
          </w:p>
        </w:tc>
        <w:tc>
          <w:tcPr>
            <w:tcW w:w="5670" w:type="dxa"/>
            <w:tcBorders>
              <w:top w:val="single" w:sz="8" w:space="0" w:color="000000"/>
              <w:left w:val="single" w:sz="8" w:space="0" w:color="000000"/>
              <w:bottom w:val="single" w:sz="8" w:space="0" w:color="000000"/>
              <w:right w:val="single" w:sz="8" w:space="0" w:color="000000"/>
            </w:tcBorders>
          </w:tcPr>
          <w:p w14:paraId="1C17DF25" w14:textId="77777777" w:rsidR="002259EB" w:rsidRDefault="0027447F">
            <w:proofErr w:type="spellStart"/>
            <w:r>
              <w:rPr>
                <w:rFonts w:ascii="Times New Roman" w:eastAsia="Times New Roman" w:hAnsi="Times New Roman"/>
                <w:sz w:val="20"/>
              </w:rPr>
              <w:t>Бегония</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түрі</w:t>
            </w:r>
            <w:proofErr w:type="spellEnd"/>
            <w:r>
              <w:rPr>
                <w:rFonts w:ascii="Times New Roman" w:eastAsia="Times New Roman" w:hAnsi="Times New Roman"/>
                <w:sz w:val="20"/>
              </w:rPr>
              <w:t>.</w:t>
            </w:r>
          </w:p>
        </w:tc>
        <w:tc>
          <w:tcPr>
            <w:tcW w:w="4110" w:type="dxa"/>
            <w:vMerge/>
          </w:tcPr>
          <w:p w14:paraId="5AD853AD" w14:textId="77777777" w:rsidR="002259EB" w:rsidRDefault="002259EB"/>
        </w:tc>
      </w:tr>
      <w:tr w:rsidR="002259EB" w14:paraId="35CD4CCD" w14:textId="77777777" w:rsidTr="00566A4C">
        <w:tc>
          <w:tcPr>
            <w:tcW w:w="930" w:type="dxa"/>
            <w:vMerge/>
          </w:tcPr>
          <w:p w14:paraId="2ECFD579"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763D5D3E" w14:textId="77777777" w:rsidR="002259EB" w:rsidRDefault="0027447F">
            <w:proofErr w:type="spellStart"/>
            <w:r>
              <w:rPr>
                <w:rFonts w:ascii="Times New Roman" w:eastAsia="Times New Roman" w:hAnsi="Times New Roman"/>
                <w:sz w:val="20"/>
              </w:rPr>
              <w:t>Бразилия</w:t>
            </w:r>
            <w:proofErr w:type="spellEnd"/>
          </w:p>
        </w:tc>
        <w:tc>
          <w:tcPr>
            <w:tcW w:w="5670" w:type="dxa"/>
            <w:tcBorders>
              <w:top w:val="single" w:sz="8" w:space="0" w:color="000000"/>
              <w:left w:val="single" w:sz="8" w:space="0" w:color="000000"/>
              <w:bottom w:val="single" w:sz="8" w:space="0" w:color="000000"/>
              <w:right w:val="single" w:sz="8" w:space="0" w:color="000000"/>
            </w:tcBorders>
          </w:tcPr>
          <w:p w14:paraId="2B2F0F02" w14:textId="252EF37E" w:rsidR="002259EB" w:rsidRDefault="0027447F">
            <w:proofErr w:type="spellStart"/>
            <w:r>
              <w:rPr>
                <w:rFonts w:ascii="Times New Roman" w:eastAsia="Times New Roman" w:hAnsi="Times New Roman"/>
                <w:sz w:val="20"/>
              </w:rPr>
              <w:t>Ереженің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жобасы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кез</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келген</w:t>
            </w:r>
            <w:proofErr w:type="spellEnd"/>
            <w:r>
              <w:rPr>
                <w:rFonts w:ascii="Times New Roman" w:eastAsia="Times New Roman" w:hAnsi="Times New Roman"/>
                <w:sz w:val="20"/>
              </w:rPr>
              <w:t xml:space="preserve"> </w:t>
            </w:r>
            <w:r w:rsidR="006C314C">
              <w:rPr>
                <w:rFonts w:ascii="Times New Roman" w:eastAsia="Times New Roman" w:hAnsi="Times New Roman"/>
                <w:sz w:val="20"/>
                <w:lang w:val="ru-RU"/>
              </w:rPr>
              <w:t>тег</w:t>
            </w:r>
            <w:r w:rsidR="006C314C">
              <w:rPr>
                <w:rFonts w:ascii="Times New Roman" w:eastAsia="Times New Roman" w:hAnsi="Times New Roman"/>
                <w:sz w:val="20"/>
                <w:lang w:val="kk-KZ"/>
              </w:rPr>
              <w:t>і</w:t>
            </w:r>
            <w:r>
              <w:rPr>
                <w:rFonts w:ascii="Times New Roman" w:eastAsia="Times New Roman" w:hAnsi="Times New Roman"/>
                <w:sz w:val="20"/>
              </w:rPr>
              <w:t xml:space="preserve"> </w:t>
            </w:r>
            <w:proofErr w:type="spellStart"/>
            <w:r>
              <w:rPr>
                <w:rFonts w:ascii="Times New Roman" w:eastAsia="Times New Roman" w:hAnsi="Times New Roman"/>
                <w:sz w:val="20"/>
              </w:rPr>
              <w:t>бегония</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отырғызу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материалын</w:t>
            </w:r>
            <w:proofErr w:type="spellEnd"/>
            <w:r>
              <w:rPr>
                <w:rFonts w:ascii="Times New Roman" w:eastAsia="Times New Roman" w:hAnsi="Times New Roman"/>
                <w:sz w:val="20"/>
              </w:rPr>
              <w:t xml:space="preserve"> (Begonia spp., 4-санат) </w:t>
            </w:r>
            <w:proofErr w:type="spellStart"/>
            <w:r>
              <w:rPr>
                <w:rFonts w:ascii="Times New Roman" w:eastAsia="Times New Roman" w:hAnsi="Times New Roman"/>
                <w:sz w:val="20"/>
              </w:rPr>
              <w:t>Бразилияға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әкелуге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фитосанитариялық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талаптарды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белгілеуге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бағытталған</w:t>
            </w:r>
            <w:proofErr w:type="spellEnd"/>
            <w:r>
              <w:rPr>
                <w:rFonts w:ascii="Times New Roman" w:eastAsia="Times New Roman" w:hAnsi="Times New Roman"/>
                <w:sz w:val="20"/>
              </w:rPr>
              <w:t>.</w:t>
            </w:r>
          </w:p>
        </w:tc>
        <w:tc>
          <w:tcPr>
            <w:tcW w:w="4110" w:type="dxa"/>
            <w:vMerge/>
          </w:tcPr>
          <w:p w14:paraId="475F8064" w14:textId="77777777" w:rsidR="002259EB" w:rsidRDefault="002259EB"/>
        </w:tc>
      </w:tr>
      <w:tr w:rsidR="002259EB" w14:paraId="1A0A8362" w14:textId="77777777" w:rsidTr="00566A4C">
        <w:tc>
          <w:tcPr>
            <w:tcW w:w="930" w:type="dxa"/>
            <w:vMerge w:val="restart"/>
            <w:tcBorders>
              <w:top w:val="single" w:sz="8" w:space="0" w:color="000000"/>
              <w:left w:val="single" w:sz="8" w:space="0" w:color="000000"/>
              <w:bottom w:val="single" w:sz="8" w:space="0" w:color="000000"/>
              <w:right w:val="single" w:sz="8" w:space="0" w:color="000000"/>
            </w:tcBorders>
          </w:tcPr>
          <w:p w14:paraId="20083176" w14:textId="43CC7CF5" w:rsidR="002259EB" w:rsidRPr="00566A4C" w:rsidRDefault="00566A4C">
            <w:pPr>
              <w:rPr>
                <w:lang w:val="ru-RU"/>
              </w:rPr>
            </w:pPr>
            <w:r>
              <w:rPr>
                <w:rFonts w:ascii="Times New Roman" w:eastAsia="Times New Roman" w:hAnsi="Times New Roman"/>
                <w:sz w:val="20"/>
                <w:lang w:val="ru-RU"/>
              </w:rPr>
              <w:t>39</w:t>
            </w:r>
          </w:p>
        </w:tc>
        <w:tc>
          <w:tcPr>
            <w:tcW w:w="2552" w:type="dxa"/>
            <w:tcBorders>
              <w:top w:val="single" w:sz="8" w:space="0" w:color="000000"/>
              <w:left w:val="single" w:sz="8" w:space="0" w:color="000000"/>
              <w:bottom w:val="single" w:sz="8" w:space="0" w:color="000000"/>
              <w:right w:val="single" w:sz="8" w:space="0" w:color="000000"/>
            </w:tcBorders>
          </w:tcPr>
          <w:p w14:paraId="755E3F4D" w14:textId="77777777" w:rsidR="002259EB" w:rsidRDefault="0027447F">
            <w:r>
              <w:rPr>
                <w:rFonts w:ascii="Times New Roman" w:eastAsia="Times New Roman" w:hAnsi="Times New Roman"/>
                <w:sz w:val="20"/>
              </w:rPr>
              <w:t>G/SPS/N/BRA/2471/Add.1</w:t>
            </w:r>
          </w:p>
        </w:tc>
        <w:tc>
          <w:tcPr>
            <w:tcW w:w="5670" w:type="dxa"/>
            <w:tcBorders>
              <w:top w:val="single" w:sz="8" w:space="0" w:color="000000"/>
              <w:left w:val="single" w:sz="8" w:space="0" w:color="000000"/>
              <w:bottom w:val="single" w:sz="8" w:space="0" w:color="000000"/>
              <w:right w:val="single" w:sz="8" w:space="0" w:color="000000"/>
            </w:tcBorders>
          </w:tcPr>
          <w:p w14:paraId="3BAF5918" w14:textId="77777777" w:rsidR="002259EB" w:rsidRDefault="0027447F">
            <w:r>
              <w:rPr>
                <w:rFonts w:ascii="Times New Roman" w:eastAsia="Times New Roman" w:hAnsi="Times New Roman"/>
                <w:sz w:val="20"/>
              </w:rPr>
              <w:t xml:space="preserve">2026 </w:t>
            </w:r>
            <w:proofErr w:type="spellStart"/>
            <w:r>
              <w:rPr>
                <w:rFonts w:ascii="Times New Roman" w:eastAsia="Times New Roman" w:hAnsi="Times New Roman"/>
                <w:sz w:val="20"/>
              </w:rPr>
              <w:t>жылдың</w:t>
            </w:r>
            <w:proofErr w:type="spellEnd"/>
            <w:r>
              <w:rPr>
                <w:rFonts w:ascii="Times New Roman" w:eastAsia="Times New Roman" w:hAnsi="Times New Roman"/>
                <w:sz w:val="20"/>
              </w:rPr>
              <w:t xml:space="preserve"> 14 </w:t>
            </w:r>
            <w:proofErr w:type="spellStart"/>
            <w:r>
              <w:rPr>
                <w:rFonts w:ascii="Times New Roman" w:eastAsia="Times New Roman" w:hAnsi="Times New Roman"/>
                <w:sz w:val="20"/>
              </w:rPr>
              <w:t>мамырында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алынған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келесі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хабарлама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Бразилия</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делегациясының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өтініші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бойынша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таратылды</w:t>
            </w:r>
            <w:proofErr w:type="spellEnd"/>
            <w:r>
              <w:rPr>
                <w:rFonts w:ascii="Times New Roman" w:eastAsia="Times New Roman" w:hAnsi="Times New Roman"/>
                <w:sz w:val="20"/>
              </w:rPr>
              <w:t>.</w:t>
            </w:r>
            <w:r>
              <w:rPr>
                <w:rFonts w:ascii="Times New Roman" w:eastAsia="Times New Roman" w:hAnsi="Times New Roman"/>
                <w:sz w:val="20"/>
              </w:rPr>
              <w:br/>
            </w:r>
            <w:proofErr w:type="spellStart"/>
            <w:r>
              <w:rPr>
                <w:rFonts w:ascii="Times New Roman" w:eastAsia="Times New Roman" w:hAnsi="Times New Roman"/>
                <w:sz w:val="20"/>
              </w:rPr>
              <w:t>Нормативтік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құқықтық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актінің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қабылданғаны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жарияланғаны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немесе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күшіне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енуі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туралы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хабарлама</w:t>
            </w:r>
            <w:proofErr w:type="spellEnd"/>
            <w:r>
              <w:rPr>
                <w:rFonts w:ascii="Times New Roman" w:eastAsia="Times New Roman" w:hAnsi="Times New Roman"/>
                <w:sz w:val="20"/>
              </w:rPr>
              <w:br/>
            </w:r>
            <w:proofErr w:type="spellStart"/>
            <w:r>
              <w:rPr>
                <w:rFonts w:ascii="Times New Roman" w:eastAsia="Times New Roman" w:hAnsi="Times New Roman"/>
                <w:sz w:val="20"/>
              </w:rPr>
              <w:t>Хабарлама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қосымшасы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w:t>
            </w:r>
            <w:proofErr w:type="spellStart"/>
            <w:r>
              <w:rPr>
                <w:rFonts w:ascii="Times New Roman" w:eastAsia="Times New Roman" w:hAnsi="Times New Roman"/>
                <w:sz w:val="20"/>
              </w:rPr>
              <w:t>немесе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кк</w:t>
            </w:r>
            <w:proofErr w:type="spellEnd"/>
            <w:r>
              <w:rPr>
                <w:rFonts w:ascii="Times New Roman" w:eastAsia="Times New Roman" w:hAnsi="Times New Roman"/>
                <w:sz w:val="20"/>
              </w:rPr>
              <w:t>/а/</w:t>
            </w:r>
            <w:proofErr w:type="spellStart"/>
            <w:r>
              <w:rPr>
                <w:rFonts w:ascii="Times New Roman" w:eastAsia="Times New Roman" w:hAnsi="Times New Roman"/>
                <w:sz w:val="20"/>
              </w:rPr>
              <w:t>жж</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таратылған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күннен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бастап</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алпыс</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күн</w:t>
            </w:r>
            <w:proofErr w:type="spellEnd"/>
            <w:r>
              <w:rPr>
                <w:rFonts w:ascii="Times New Roman" w:eastAsia="Times New Roman" w:hAnsi="Times New Roman"/>
                <w:sz w:val="20"/>
              </w:rPr>
              <w:t xml:space="preserve">: 17 </w:t>
            </w:r>
            <w:proofErr w:type="spellStart"/>
            <w:r>
              <w:rPr>
                <w:rFonts w:ascii="Times New Roman" w:eastAsia="Times New Roman" w:hAnsi="Times New Roman"/>
                <w:sz w:val="20"/>
              </w:rPr>
              <w:t>шілде</w:t>
            </w:r>
            <w:proofErr w:type="spellEnd"/>
            <w:r>
              <w:rPr>
                <w:rFonts w:ascii="Times New Roman" w:eastAsia="Times New Roman" w:hAnsi="Times New Roman"/>
                <w:sz w:val="20"/>
              </w:rPr>
              <w:t xml:space="preserve"> 2026 ж.</w:t>
            </w:r>
          </w:p>
        </w:tc>
        <w:tc>
          <w:tcPr>
            <w:tcW w:w="4110" w:type="dxa"/>
            <w:vMerge w:val="restart"/>
            <w:tcBorders>
              <w:top w:val="single" w:sz="8" w:space="0" w:color="000000"/>
              <w:left w:val="single" w:sz="8" w:space="0" w:color="000000"/>
              <w:bottom w:val="single" w:sz="8" w:space="0" w:color="000000"/>
              <w:right w:val="single" w:sz="8" w:space="0" w:color="000000"/>
            </w:tcBorders>
          </w:tcPr>
          <w:p w14:paraId="50F9CBC1" w14:textId="77777777" w:rsidR="002259EB" w:rsidRDefault="0027447F">
            <w:r>
              <w:rPr>
                <w:rFonts w:ascii="Times New Roman" w:eastAsia="Times New Roman" w:hAnsi="Times New Roman"/>
                <w:sz w:val="20"/>
              </w:rPr>
              <w:t>-</w:t>
            </w:r>
          </w:p>
        </w:tc>
      </w:tr>
      <w:tr w:rsidR="002259EB" w14:paraId="14339DBC" w14:textId="77777777" w:rsidTr="00566A4C">
        <w:tc>
          <w:tcPr>
            <w:tcW w:w="930" w:type="dxa"/>
            <w:vMerge/>
          </w:tcPr>
          <w:p w14:paraId="205EF908"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768464BF" w14:textId="77777777" w:rsidR="002259EB" w:rsidRDefault="0027447F">
            <w:r>
              <w:rPr>
                <w:rFonts w:ascii="Times New Roman" w:eastAsia="Times New Roman" w:hAnsi="Times New Roman"/>
                <w:sz w:val="20"/>
              </w:rPr>
              <w:t>18/05/26</w:t>
            </w:r>
          </w:p>
        </w:tc>
        <w:tc>
          <w:tcPr>
            <w:tcW w:w="5670" w:type="dxa"/>
            <w:tcBorders>
              <w:top w:val="single" w:sz="8" w:space="0" w:color="000000"/>
              <w:left w:val="single" w:sz="8" w:space="0" w:color="000000"/>
              <w:bottom w:val="single" w:sz="8" w:space="0" w:color="000000"/>
              <w:right w:val="single" w:sz="8" w:space="0" w:color="000000"/>
            </w:tcBorders>
          </w:tcPr>
          <w:p w14:paraId="5019E01B" w14:textId="77777777" w:rsidR="002259EB" w:rsidRDefault="0027447F">
            <w:r>
              <w:rPr>
                <w:rFonts w:ascii="Times New Roman" w:eastAsia="Times New Roman" w:hAnsi="Times New Roman"/>
                <w:sz w:val="20"/>
              </w:rPr>
              <w:t>-</w:t>
            </w:r>
          </w:p>
        </w:tc>
        <w:tc>
          <w:tcPr>
            <w:tcW w:w="4110" w:type="dxa"/>
            <w:vMerge/>
          </w:tcPr>
          <w:p w14:paraId="0BB75B3B" w14:textId="77777777" w:rsidR="002259EB" w:rsidRDefault="002259EB"/>
        </w:tc>
      </w:tr>
      <w:tr w:rsidR="002259EB" w14:paraId="27E5E217" w14:textId="77777777" w:rsidTr="00566A4C">
        <w:tc>
          <w:tcPr>
            <w:tcW w:w="930" w:type="dxa"/>
            <w:vMerge/>
          </w:tcPr>
          <w:p w14:paraId="1B36EAB9"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24D7823E" w14:textId="77777777" w:rsidR="002259EB" w:rsidRDefault="0027447F">
            <w:proofErr w:type="spellStart"/>
            <w:r>
              <w:rPr>
                <w:rFonts w:ascii="Times New Roman" w:eastAsia="Times New Roman" w:hAnsi="Times New Roman"/>
                <w:sz w:val="20"/>
              </w:rPr>
              <w:t>Бразилия</w:t>
            </w:r>
            <w:proofErr w:type="spellEnd"/>
          </w:p>
        </w:tc>
        <w:tc>
          <w:tcPr>
            <w:tcW w:w="5670" w:type="dxa"/>
            <w:tcBorders>
              <w:top w:val="single" w:sz="8" w:space="0" w:color="000000"/>
              <w:left w:val="single" w:sz="8" w:space="0" w:color="000000"/>
              <w:bottom w:val="single" w:sz="8" w:space="0" w:color="000000"/>
              <w:right w:val="single" w:sz="8" w:space="0" w:color="000000"/>
            </w:tcBorders>
          </w:tcPr>
          <w:p w14:paraId="7AAC3F7D" w14:textId="77777777" w:rsidR="002259EB" w:rsidRDefault="0027447F">
            <w:r>
              <w:rPr>
                <w:rFonts w:ascii="Times New Roman" w:eastAsia="Times New Roman" w:hAnsi="Times New Roman"/>
                <w:sz w:val="20"/>
              </w:rPr>
              <w:t>-</w:t>
            </w:r>
          </w:p>
        </w:tc>
        <w:tc>
          <w:tcPr>
            <w:tcW w:w="4110" w:type="dxa"/>
            <w:vMerge/>
          </w:tcPr>
          <w:p w14:paraId="3D0C9CBD" w14:textId="77777777" w:rsidR="002259EB" w:rsidRDefault="002259EB"/>
        </w:tc>
      </w:tr>
      <w:tr w:rsidR="002259EB" w14:paraId="7244D787" w14:textId="77777777" w:rsidTr="00566A4C">
        <w:tc>
          <w:tcPr>
            <w:tcW w:w="930" w:type="dxa"/>
            <w:vMerge w:val="restart"/>
            <w:tcBorders>
              <w:top w:val="single" w:sz="8" w:space="0" w:color="000000"/>
              <w:left w:val="single" w:sz="8" w:space="0" w:color="000000"/>
              <w:bottom w:val="single" w:sz="8" w:space="0" w:color="000000"/>
              <w:right w:val="single" w:sz="8" w:space="0" w:color="000000"/>
            </w:tcBorders>
          </w:tcPr>
          <w:p w14:paraId="391F679E" w14:textId="739A543B" w:rsidR="002259EB" w:rsidRPr="00566A4C" w:rsidRDefault="00566A4C">
            <w:pPr>
              <w:rPr>
                <w:lang w:val="ru-RU"/>
              </w:rPr>
            </w:pPr>
            <w:r>
              <w:rPr>
                <w:rFonts w:ascii="Times New Roman" w:eastAsia="Times New Roman" w:hAnsi="Times New Roman"/>
                <w:sz w:val="20"/>
                <w:lang w:val="ru-RU"/>
              </w:rPr>
              <w:t>40</w:t>
            </w:r>
          </w:p>
        </w:tc>
        <w:tc>
          <w:tcPr>
            <w:tcW w:w="2552" w:type="dxa"/>
            <w:tcBorders>
              <w:top w:val="single" w:sz="8" w:space="0" w:color="000000"/>
              <w:left w:val="single" w:sz="8" w:space="0" w:color="000000"/>
              <w:bottom w:val="single" w:sz="8" w:space="0" w:color="000000"/>
              <w:right w:val="single" w:sz="8" w:space="0" w:color="000000"/>
            </w:tcBorders>
          </w:tcPr>
          <w:p w14:paraId="04D6FB62" w14:textId="77777777" w:rsidR="002259EB" w:rsidRDefault="0027447F">
            <w:r>
              <w:rPr>
                <w:rFonts w:ascii="Times New Roman" w:eastAsia="Times New Roman" w:hAnsi="Times New Roman"/>
                <w:sz w:val="20"/>
              </w:rPr>
              <w:t>G/SPS/N/IND/351</w:t>
            </w:r>
          </w:p>
        </w:tc>
        <w:tc>
          <w:tcPr>
            <w:tcW w:w="5670" w:type="dxa"/>
            <w:tcBorders>
              <w:top w:val="single" w:sz="8" w:space="0" w:color="000000"/>
              <w:left w:val="single" w:sz="8" w:space="0" w:color="000000"/>
              <w:bottom w:val="single" w:sz="8" w:space="0" w:color="000000"/>
              <w:right w:val="single" w:sz="8" w:space="0" w:color="000000"/>
            </w:tcBorders>
          </w:tcPr>
          <w:p w14:paraId="4676900E" w14:textId="6EB752B3" w:rsidR="002259EB" w:rsidRPr="0027447F" w:rsidRDefault="0027447F">
            <w:pPr>
              <w:rPr>
                <w:lang w:val="ru-RU"/>
              </w:rPr>
            </w:pPr>
            <w:proofErr w:type="spellStart"/>
            <w:r>
              <w:rPr>
                <w:rFonts w:ascii="Times New Roman" w:eastAsia="Times New Roman" w:hAnsi="Times New Roman"/>
                <w:sz w:val="20"/>
              </w:rPr>
              <w:t>Өсімдіктер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карантині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Үндістанға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импортты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реттеу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Жарлығының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жобасы</w:t>
            </w:r>
            <w:proofErr w:type="spellEnd"/>
            <w:r>
              <w:rPr>
                <w:rFonts w:ascii="Times New Roman" w:eastAsia="Times New Roman" w:hAnsi="Times New Roman"/>
                <w:sz w:val="20"/>
              </w:rPr>
              <w:t>, 2003</w:t>
            </w:r>
            <w:r w:rsidR="00841DC6">
              <w:rPr>
                <w:rFonts w:ascii="Times New Roman" w:eastAsia="Times New Roman" w:hAnsi="Times New Roman"/>
                <w:sz w:val="20"/>
              </w:rPr>
              <w:t xml:space="preserve"> </w:t>
            </w:r>
            <w:r w:rsidR="00841DC6">
              <w:rPr>
                <w:rFonts w:ascii="Times New Roman" w:eastAsia="Times New Roman" w:hAnsi="Times New Roman"/>
                <w:sz w:val="20"/>
                <w:lang w:val="kk-KZ"/>
              </w:rPr>
              <w:t>жылғы</w:t>
            </w:r>
            <w:r>
              <w:rPr>
                <w:rFonts w:ascii="Times New Roman" w:eastAsia="Times New Roman" w:hAnsi="Times New Roman"/>
                <w:sz w:val="20"/>
              </w:rPr>
              <w:t xml:space="preserve"> (</w:t>
            </w:r>
            <w:proofErr w:type="spellStart"/>
            <w:r>
              <w:rPr>
                <w:rFonts w:ascii="Times New Roman" w:eastAsia="Times New Roman" w:hAnsi="Times New Roman"/>
                <w:sz w:val="20"/>
              </w:rPr>
              <w:t>Он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алтыншы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түзету</w:t>
            </w:r>
            <w:proofErr w:type="spellEnd"/>
            <w:r>
              <w:rPr>
                <w:rFonts w:ascii="Times New Roman" w:eastAsia="Times New Roman" w:hAnsi="Times New Roman"/>
                <w:sz w:val="20"/>
              </w:rPr>
              <w:t xml:space="preserve">) – </w:t>
            </w:r>
            <w:r>
              <w:rPr>
                <w:rFonts w:ascii="Times New Roman" w:eastAsia="Times New Roman" w:hAnsi="Times New Roman"/>
                <w:sz w:val="20"/>
              </w:rPr>
              <w:lastRenderedPageBreak/>
              <w:t>2025</w:t>
            </w:r>
            <w:r w:rsidR="00841DC6">
              <w:rPr>
                <w:rFonts w:ascii="Times New Roman" w:eastAsia="Times New Roman" w:hAnsi="Times New Roman"/>
                <w:sz w:val="20"/>
                <w:lang w:val="kk-KZ"/>
              </w:rPr>
              <w:t xml:space="preserve"> жылға дейін</w:t>
            </w:r>
            <w:r>
              <w:rPr>
                <w:rFonts w:ascii="Times New Roman" w:eastAsia="Times New Roman" w:hAnsi="Times New Roman"/>
                <w:sz w:val="20"/>
              </w:rPr>
              <w:t xml:space="preserve">. </w:t>
            </w:r>
            <w:proofErr w:type="spellStart"/>
            <w:r w:rsidRPr="0027447F">
              <w:rPr>
                <w:rFonts w:ascii="Times New Roman" w:eastAsia="Times New Roman" w:hAnsi="Times New Roman"/>
                <w:sz w:val="20"/>
                <w:lang w:val="ru-RU"/>
              </w:rPr>
              <w:t>Тіл</w:t>
            </w:r>
            <w:proofErr w:type="spellEnd"/>
            <w:r w:rsidRPr="0027447F">
              <w:rPr>
                <w:rFonts w:ascii="Times New Roman" w:eastAsia="Times New Roman" w:hAnsi="Times New Roman"/>
                <w:sz w:val="20"/>
                <w:lang w:val="ru-RU"/>
              </w:rPr>
              <w:t xml:space="preserve">(дер): </w:t>
            </w:r>
            <w:proofErr w:type="spellStart"/>
            <w:r w:rsidRPr="0027447F">
              <w:rPr>
                <w:rFonts w:ascii="Times New Roman" w:eastAsia="Times New Roman" w:hAnsi="Times New Roman"/>
                <w:sz w:val="20"/>
                <w:lang w:val="ru-RU"/>
              </w:rPr>
              <w:t>ағылшын</w:t>
            </w:r>
            <w:proofErr w:type="spellEnd"/>
            <w:r w:rsidRPr="0027447F">
              <w:rPr>
                <w:rFonts w:ascii="Times New Roman" w:eastAsia="Times New Roman" w:hAnsi="Times New Roman"/>
                <w:sz w:val="20"/>
                <w:lang w:val="ru-RU"/>
              </w:rPr>
              <w:t>. Беттер саны: 6</w:t>
            </w:r>
            <w:r w:rsidRPr="0027447F">
              <w:rPr>
                <w:rFonts w:ascii="Times New Roman" w:eastAsia="Times New Roman" w:hAnsi="Times New Roman"/>
                <w:sz w:val="20"/>
                <w:lang w:val="ru-RU"/>
              </w:rPr>
              <w:br/>
            </w:r>
            <w:r>
              <w:rPr>
                <w:rFonts w:ascii="Times New Roman" w:eastAsia="Times New Roman" w:hAnsi="Times New Roman"/>
                <w:sz w:val="20"/>
              </w:rPr>
              <w:t>https</w:t>
            </w:r>
            <w:r w:rsidRPr="0027447F">
              <w:rPr>
                <w:rFonts w:ascii="Times New Roman" w:eastAsia="Times New Roman" w:hAnsi="Times New Roman"/>
                <w:sz w:val="20"/>
                <w:lang w:val="ru-RU"/>
              </w:rPr>
              <w:t>://</w:t>
            </w:r>
            <w:r>
              <w:rPr>
                <w:rFonts w:ascii="Times New Roman" w:eastAsia="Times New Roman" w:hAnsi="Times New Roman"/>
                <w:sz w:val="20"/>
              </w:rPr>
              <w:t>members</w:t>
            </w:r>
            <w:r w:rsidRPr="0027447F">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27447F">
              <w:rPr>
                <w:rFonts w:ascii="Times New Roman" w:eastAsia="Times New Roman" w:hAnsi="Times New Roman"/>
                <w:sz w:val="20"/>
                <w:lang w:val="ru-RU"/>
              </w:rPr>
              <w:t>.</w:t>
            </w:r>
            <w:r>
              <w:rPr>
                <w:rFonts w:ascii="Times New Roman" w:eastAsia="Times New Roman" w:hAnsi="Times New Roman"/>
                <w:sz w:val="20"/>
              </w:rPr>
              <w:t>org</w:t>
            </w:r>
            <w:r w:rsidRPr="0027447F">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27447F">
              <w:rPr>
                <w:rFonts w:ascii="Times New Roman" w:eastAsia="Times New Roman" w:hAnsi="Times New Roman"/>
                <w:sz w:val="20"/>
                <w:lang w:val="ru-RU"/>
              </w:rPr>
              <w:t>/2026/</w:t>
            </w:r>
            <w:r>
              <w:rPr>
                <w:rFonts w:ascii="Times New Roman" w:eastAsia="Times New Roman" w:hAnsi="Times New Roman"/>
                <w:sz w:val="20"/>
              </w:rPr>
              <w:t>SPS</w:t>
            </w:r>
            <w:r w:rsidRPr="0027447F">
              <w:rPr>
                <w:rFonts w:ascii="Times New Roman" w:eastAsia="Times New Roman" w:hAnsi="Times New Roman"/>
                <w:sz w:val="20"/>
                <w:lang w:val="ru-RU"/>
              </w:rPr>
              <w:t>/</w:t>
            </w:r>
            <w:r>
              <w:rPr>
                <w:rFonts w:ascii="Times New Roman" w:eastAsia="Times New Roman" w:hAnsi="Times New Roman"/>
                <w:sz w:val="20"/>
              </w:rPr>
              <w:t>IND</w:t>
            </w:r>
            <w:r w:rsidRPr="0027447F">
              <w:rPr>
                <w:rFonts w:ascii="Times New Roman" w:eastAsia="Times New Roman" w:hAnsi="Times New Roman"/>
                <w:sz w:val="20"/>
                <w:lang w:val="ru-RU"/>
              </w:rPr>
              <w:t>/26_02564_00_</w:t>
            </w:r>
            <w:r>
              <w:rPr>
                <w:rFonts w:ascii="Times New Roman" w:eastAsia="Times New Roman" w:hAnsi="Times New Roman"/>
                <w:sz w:val="20"/>
              </w:rPr>
              <w:t>e</w:t>
            </w:r>
            <w:r w:rsidRPr="0027447F">
              <w:rPr>
                <w:rFonts w:ascii="Times New Roman" w:eastAsia="Times New Roman" w:hAnsi="Times New Roman"/>
                <w:sz w:val="20"/>
                <w:lang w:val="ru-RU"/>
              </w:rPr>
              <w:t>.</w:t>
            </w:r>
            <w:r>
              <w:rPr>
                <w:rFonts w:ascii="Times New Roman" w:eastAsia="Times New Roman" w:hAnsi="Times New Roman"/>
                <w:sz w:val="20"/>
              </w:rPr>
              <w:t>pdf</w:t>
            </w:r>
          </w:p>
        </w:tc>
        <w:tc>
          <w:tcPr>
            <w:tcW w:w="4110" w:type="dxa"/>
            <w:vMerge w:val="restart"/>
            <w:tcBorders>
              <w:top w:val="single" w:sz="8" w:space="0" w:color="000000"/>
              <w:left w:val="single" w:sz="8" w:space="0" w:color="000000"/>
              <w:bottom w:val="single" w:sz="8" w:space="0" w:color="000000"/>
              <w:right w:val="single" w:sz="8" w:space="0" w:color="000000"/>
            </w:tcBorders>
          </w:tcPr>
          <w:p w14:paraId="4D813E6E" w14:textId="77777777" w:rsidR="002259EB" w:rsidRDefault="0027447F">
            <w:r>
              <w:rPr>
                <w:rFonts w:ascii="Times New Roman" w:eastAsia="Times New Roman" w:hAnsi="Times New Roman"/>
                <w:sz w:val="20"/>
              </w:rPr>
              <w:lastRenderedPageBreak/>
              <w:t>12/07/26</w:t>
            </w:r>
          </w:p>
        </w:tc>
      </w:tr>
      <w:tr w:rsidR="002259EB" w14:paraId="0F636854" w14:textId="77777777" w:rsidTr="00566A4C">
        <w:tc>
          <w:tcPr>
            <w:tcW w:w="930" w:type="dxa"/>
            <w:vMerge/>
          </w:tcPr>
          <w:p w14:paraId="560D4084"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5570E623" w14:textId="77777777" w:rsidR="002259EB" w:rsidRDefault="0027447F">
            <w:r>
              <w:rPr>
                <w:rFonts w:ascii="Times New Roman" w:eastAsia="Times New Roman" w:hAnsi="Times New Roman"/>
                <w:sz w:val="20"/>
              </w:rPr>
              <w:t>13/05/26</w:t>
            </w:r>
          </w:p>
        </w:tc>
        <w:tc>
          <w:tcPr>
            <w:tcW w:w="5670" w:type="dxa"/>
            <w:tcBorders>
              <w:top w:val="single" w:sz="8" w:space="0" w:color="000000"/>
              <w:left w:val="single" w:sz="8" w:space="0" w:color="000000"/>
              <w:bottom w:val="single" w:sz="8" w:space="0" w:color="000000"/>
              <w:right w:val="single" w:sz="8" w:space="0" w:color="000000"/>
            </w:tcBorders>
          </w:tcPr>
          <w:p w14:paraId="6739B2EA" w14:textId="77777777" w:rsidR="002259EB" w:rsidRDefault="0027447F">
            <w:proofErr w:type="spellStart"/>
            <w:r>
              <w:rPr>
                <w:rFonts w:ascii="Times New Roman" w:eastAsia="Times New Roman" w:hAnsi="Times New Roman"/>
                <w:sz w:val="20"/>
              </w:rPr>
              <w:t>Цитрус</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жемісі</w:t>
            </w:r>
            <w:proofErr w:type="spellEnd"/>
          </w:p>
        </w:tc>
        <w:tc>
          <w:tcPr>
            <w:tcW w:w="4110" w:type="dxa"/>
            <w:vMerge/>
          </w:tcPr>
          <w:p w14:paraId="2B91B1EC" w14:textId="77777777" w:rsidR="002259EB" w:rsidRDefault="002259EB"/>
        </w:tc>
      </w:tr>
      <w:tr w:rsidR="002259EB" w14:paraId="022B1D5F" w14:textId="77777777" w:rsidTr="00566A4C">
        <w:tc>
          <w:tcPr>
            <w:tcW w:w="930" w:type="dxa"/>
            <w:vMerge/>
          </w:tcPr>
          <w:p w14:paraId="73A61DD4"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46D33A83" w14:textId="77777777" w:rsidR="002259EB" w:rsidRDefault="0027447F">
            <w:proofErr w:type="spellStart"/>
            <w:r>
              <w:rPr>
                <w:rFonts w:ascii="Times New Roman" w:eastAsia="Times New Roman" w:hAnsi="Times New Roman"/>
                <w:sz w:val="20"/>
              </w:rPr>
              <w:t>Үндістан</w:t>
            </w:r>
            <w:proofErr w:type="spellEnd"/>
          </w:p>
        </w:tc>
        <w:tc>
          <w:tcPr>
            <w:tcW w:w="5670" w:type="dxa"/>
            <w:tcBorders>
              <w:top w:val="single" w:sz="8" w:space="0" w:color="000000"/>
              <w:left w:val="single" w:sz="8" w:space="0" w:color="000000"/>
              <w:bottom w:val="single" w:sz="8" w:space="0" w:color="000000"/>
              <w:right w:val="single" w:sz="8" w:space="0" w:color="000000"/>
            </w:tcBorders>
          </w:tcPr>
          <w:p w14:paraId="30788E08" w14:textId="23762275" w:rsidR="002259EB" w:rsidRPr="00841DC6" w:rsidRDefault="0027447F">
            <w:pPr>
              <w:rPr>
                <w:lang w:val="kk-KZ"/>
              </w:rPr>
            </w:pPr>
            <w:proofErr w:type="spellStart"/>
            <w:r>
              <w:rPr>
                <w:rFonts w:ascii="Times New Roman" w:eastAsia="Times New Roman" w:hAnsi="Times New Roman"/>
                <w:sz w:val="20"/>
              </w:rPr>
              <w:t>Оңтүстік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Африкадан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тасымалдау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кезінде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цитрустарды</w:t>
            </w:r>
            <w:proofErr w:type="spellEnd"/>
            <w:r>
              <w:rPr>
                <w:rFonts w:ascii="Times New Roman" w:eastAsia="Times New Roman" w:hAnsi="Times New Roman"/>
                <w:sz w:val="20"/>
              </w:rPr>
              <w:t xml:space="preserve"> </w:t>
            </w:r>
            <w:r w:rsidR="00841DC6">
              <w:rPr>
                <w:rFonts w:ascii="Times New Roman" w:eastAsia="Times New Roman" w:hAnsi="Times New Roman"/>
                <w:sz w:val="20"/>
                <w:lang w:val="kk-KZ"/>
              </w:rPr>
              <w:t>салқындатып</w:t>
            </w:r>
            <w:r>
              <w:rPr>
                <w:rFonts w:ascii="Times New Roman" w:eastAsia="Times New Roman" w:hAnsi="Times New Roman"/>
                <w:sz w:val="20"/>
              </w:rPr>
              <w:t xml:space="preserve"> </w:t>
            </w:r>
            <w:proofErr w:type="spellStart"/>
            <w:r>
              <w:rPr>
                <w:rFonts w:ascii="Times New Roman" w:eastAsia="Times New Roman" w:hAnsi="Times New Roman"/>
                <w:sz w:val="20"/>
              </w:rPr>
              <w:t>өңдеуді</w:t>
            </w:r>
            <w:proofErr w:type="spellEnd"/>
            <w:r>
              <w:rPr>
                <w:rFonts w:ascii="Times New Roman" w:eastAsia="Times New Roman" w:hAnsi="Times New Roman"/>
                <w:sz w:val="20"/>
              </w:rPr>
              <w:t xml:space="preserve"> (ITCT) </w:t>
            </w:r>
            <w:proofErr w:type="spellStart"/>
            <w:r>
              <w:rPr>
                <w:rFonts w:ascii="Times New Roman" w:eastAsia="Times New Roman" w:hAnsi="Times New Roman"/>
                <w:sz w:val="20"/>
              </w:rPr>
              <w:t>реттейтін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ережелерді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одан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әрі</w:t>
            </w:r>
            <w:proofErr w:type="spellEnd"/>
            <w:r>
              <w:rPr>
                <w:rFonts w:ascii="Times New Roman" w:eastAsia="Times New Roman" w:hAnsi="Times New Roman"/>
                <w:sz w:val="20"/>
              </w:rPr>
              <w:t xml:space="preserve"> </w:t>
            </w:r>
            <w:r w:rsidR="00841DC6">
              <w:rPr>
                <w:rFonts w:ascii="Times New Roman" w:eastAsia="Times New Roman" w:hAnsi="Times New Roman"/>
                <w:sz w:val="20"/>
                <w:lang w:val="kk-KZ"/>
              </w:rPr>
              <w:t>либерализацияла</w:t>
            </w:r>
            <w:proofErr w:type="spellStart"/>
            <w:r>
              <w:rPr>
                <w:rFonts w:ascii="Times New Roman" w:eastAsia="Times New Roman" w:hAnsi="Times New Roman"/>
                <w:sz w:val="20"/>
              </w:rPr>
              <w:t>уды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көздей</w:t>
            </w:r>
            <w:proofErr w:type="spellEnd"/>
            <w:r w:rsidR="00841DC6">
              <w:rPr>
                <w:rFonts w:ascii="Times New Roman" w:eastAsia="Times New Roman" w:hAnsi="Times New Roman"/>
                <w:sz w:val="20"/>
                <w:lang w:val="kk-KZ"/>
              </w:rPr>
              <w:t xml:space="preserve">тін </w:t>
            </w:r>
            <w:r w:rsidR="00841DC6">
              <w:rPr>
                <w:rFonts w:ascii="Times New Roman" w:eastAsia="Times New Roman" w:hAnsi="Times New Roman"/>
                <w:sz w:val="20"/>
              </w:rPr>
              <w:t xml:space="preserve">2025 </w:t>
            </w:r>
            <w:r w:rsidR="00841DC6">
              <w:rPr>
                <w:rFonts w:ascii="Times New Roman" w:eastAsia="Times New Roman" w:hAnsi="Times New Roman"/>
                <w:sz w:val="20"/>
                <w:lang w:val="kk-KZ"/>
              </w:rPr>
              <w:t>жылғы ө</w:t>
            </w:r>
            <w:proofErr w:type="spellStart"/>
            <w:r w:rsidR="00841DC6">
              <w:rPr>
                <w:rFonts w:ascii="Times New Roman" w:eastAsia="Times New Roman" w:hAnsi="Times New Roman"/>
                <w:sz w:val="20"/>
              </w:rPr>
              <w:t>сімдіктер</w:t>
            </w:r>
            <w:proofErr w:type="spellEnd"/>
            <w:r w:rsidR="00841DC6">
              <w:rPr>
                <w:rFonts w:ascii="Times New Roman" w:eastAsia="Times New Roman" w:hAnsi="Times New Roman"/>
                <w:sz w:val="20"/>
              </w:rPr>
              <w:t xml:space="preserve"> </w:t>
            </w:r>
            <w:proofErr w:type="spellStart"/>
            <w:r w:rsidR="00841DC6">
              <w:rPr>
                <w:rFonts w:ascii="Times New Roman" w:eastAsia="Times New Roman" w:hAnsi="Times New Roman"/>
                <w:sz w:val="20"/>
              </w:rPr>
              <w:t>карантині</w:t>
            </w:r>
            <w:proofErr w:type="spellEnd"/>
            <w:r w:rsidR="00841DC6">
              <w:rPr>
                <w:rFonts w:ascii="Times New Roman" w:eastAsia="Times New Roman" w:hAnsi="Times New Roman"/>
                <w:sz w:val="20"/>
              </w:rPr>
              <w:t xml:space="preserve"> (</w:t>
            </w:r>
            <w:proofErr w:type="spellStart"/>
            <w:r w:rsidR="00841DC6">
              <w:rPr>
                <w:rFonts w:ascii="Times New Roman" w:eastAsia="Times New Roman" w:hAnsi="Times New Roman"/>
                <w:sz w:val="20"/>
              </w:rPr>
              <w:t>Үндістанға</w:t>
            </w:r>
            <w:proofErr w:type="spellEnd"/>
            <w:r w:rsidR="00841DC6">
              <w:rPr>
                <w:rFonts w:ascii="Times New Roman" w:eastAsia="Times New Roman" w:hAnsi="Times New Roman"/>
                <w:sz w:val="20"/>
              </w:rPr>
              <w:t xml:space="preserve"> </w:t>
            </w:r>
            <w:proofErr w:type="spellStart"/>
            <w:r w:rsidR="00841DC6">
              <w:rPr>
                <w:rFonts w:ascii="Times New Roman" w:eastAsia="Times New Roman" w:hAnsi="Times New Roman"/>
                <w:sz w:val="20"/>
              </w:rPr>
              <w:t>импортты</w:t>
            </w:r>
            <w:proofErr w:type="spellEnd"/>
            <w:r w:rsidR="00841DC6">
              <w:rPr>
                <w:rFonts w:ascii="Times New Roman" w:eastAsia="Times New Roman" w:hAnsi="Times New Roman"/>
                <w:sz w:val="20"/>
              </w:rPr>
              <w:t xml:space="preserve"> </w:t>
            </w:r>
            <w:proofErr w:type="spellStart"/>
            <w:r w:rsidR="00841DC6">
              <w:rPr>
                <w:rFonts w:ascii="Times New Roman" w:eastAsia="Times New Roman" w:hAnsi="Times New Roman"/>
                <w:sz w:val="20"/>
              </w:rPr>
              <w:t>реттеу</w:t>
            </w:r>
            <w:proofErr w:type="spellEnd"/>
            <w:r w:rsidR="00841DC6">
              <w:rPr>
                <w:rFonts w:ascii="Times New Roman" w:eastAsia="Times New Roman" w:hAnsi="Times New Roman"/>
                <w:sz w:val="20"/>
              </w:rPr>
              <w:t>)</w:t>
            </w:r>
            <w:r w:rsidR="00841DC6">
              <w:rPr>
                <w:rFonts w:ascii="Times New Roman" w:eastAsia="Times New Roman" w:hAnsi="Times New Roman"/>
                <w:sz w:val="20"/>
                <w:lang w:val="kk-KZ"/>
              </w:rPr>
              <w:t xml:space="preserve"> туралы</w:t>
            </w:r>
            <w:r w:rsidR="00841DC6">
              <w:rPr>
                <w:rFonts w:ascii="Times New Roman" w:eastAsia="Times New Roman" w:hAnsi="Times New Roman"/>
                <w:sz w:val="20"/>
              </w:rPr>
              <w:t xml:space="preserve"> </w:t>
            </w:r>
            <w:proofErr w:type="spellStart"/>
            <w:r w:rsidR="00841DC6">
              <w:rPr>
                <w:rFonts w:ascii="Times New Roman" w:eastAsia="Times New Roman" w:hAnsi="Times New Roman"/>
                <w:sz w:val="20"/>
              </w:rPr>
              <w:t>заң</w:t>
            </w:r>
            <w:proofErr w:type="spellEnd"/>
            <w:r w:rsidR="00841DC6">
              <w:rPr>
                <w:rFonts w:ascii="Times New Roman" w:eastAsia="Times New Roman" w:hAnsi="Times New Roman"/>
                <w:sz w:val="20"/>
              </w:rPr>
              <w:t xml:space="preserve"> </w:t>
            </w:r>
            <w:proofErr w:type="spellStart"/>
            <w:r w:rsidR="00841DC6">
              <w:rPr>
                <w:rFonts w:ascii="Times New Roman" w:eastAsia="Times New Roman" w:hAnsi="Times New Roman"/>
                <w:sz w:val="20"/>
              </w:rPr>
              <w:t>жобасы</w:t>
            </w:r>
            <w:proofErr w:type="spellEnd"/>
            <w:r w:rsidR="00841DC6">
              <w:rPr>
                <w:rFonts w:ascii="Times New Roman" w:eastAsia="Times New Roman" w:hAnsi="Times New Roman"/>
                <w:sz w:val="20"/>
                <w:lang w:val="kk-KZ"/>
              </w:rPr>
              <w:t>ның</w:t>
            </w:r>
            <w:r w:rsidR="00841DC6">
              <w:rPr>
                <w:rFonts w:ascii="Times New Roman" w:eastAsia="Times New Roman" w:hAnsi="Times New Roman"/>
                <w:sz w:val="20"/>
              </w:rPr>
              <w:t xml:space="preserve"> (</w:t>
            </w:r>
            <w:proofErr w:type="spellStart"/>
            <w:r w:rsidR="00841DC6">
              <w:rPr>
                <w:rFonts w:ascii="Times New Roman" w:eastAsia="Times New Roman" w:hAnsi="Times New Roman"/>
                <w:sz w:val="20"/>
              </w:rPr>
              <w:t>он</w:t>
            </w:r>
            <w:proofErr w:type="spellEnd"/>
            <w:r w:rsidR="00841DC6">
              <w:rPr>
                <w:rFonts w:ascii="Times New Roman" w:eastAsia="Times New Roman" w:hAnsi="Times New Roman"/>
                <w:sz w:val="20"/>
              </w:rPr>
              <w:t xml:space="preserve"> </w:t>
            </w:r>
            <w:proofErr w:type="spellStart"/>
            <w:r w:rsidR="00841DC6">
              <w:rPr>
                <w:rFonts w:ascii="Times New Roman" w:eastAsia="Times New Roman" w:hAnsi="Times New Roman"/>
                <w:sz w:val="20"/>
              </w:rPr>
              <w:t>алтыншы</w:t>
            </w:r>
            <w:proofErr w:type="spellEnd"/>
            <w:r w:rsidR="00841DC6">
              <w:rPr>
                <w:rFonts w:ascii="Times New Roman" w:eastAsia="Times New Roman" w:hAnsi="Times New Roman"/>
                <w:sz w:val="20"/>
              </w:rPr>
              <w:t xml:space="preserve"> </w:t>
            </w:r>
            <w:proofErr w:type="spellStart"/>
            <w:r w:rsidR="00841DC6">
              <w:rPr>
                <w:rFonts w:ascii="Times New Roman" w:eastAsia="Times New Roman" w:hAnsi="Times New Roman"/>
                <w:sz w:val="20"/>
              </w:rPr>
              <w:t>түзету</w:t>
            </w:r>
            <w:proofErr w:type="spellEnd"/>
            <w:r w:rsidR="00841DC6">
              <w:rPr>
                <w:rFonts w:ascii="Times New Roman" w:eastAsia="Times New Roman" w:hAnsi="Times New Roman"/>
                <w:sz w:val="20"/>
              </w:rPr>
              <w:t xml:space="preserve">) </w:t>
            </w:r>
            <w:proofErr w:type="spellStart"/>
            <w:r w:rsidR="00841DC6">
              <w:rPr>
                <w:rFonts w:ascii="Times New Roman" w:eastAsia="Times New Roman" w:hAnsi="Times New Roman"/>
                <w:sz w:val="20"/>
              </w:rPr>
              <w:t>бұйрығы</w:t>
            </w:r>
            <w:proofErr w:type="spellEnd"/>
            <w:r w:rsidR="00841DC6">
              <w:rPr>
                <w:rFonts w:ascii="Times New Roman" w:eastAsia="Times New Roman" w:hAnsi="Times New Roman"/>
                <w:sz w:val="20"/>
                <w:lang w:val="kk-KZ"/>
              </w:rPr>
              <w:t>.</w:t>
            </w:r>
          </w:p>
        </w:tc>
        <w:tc>
          <w:tcPr>
            <w:tcW w:w="4110" w:type="dxa"/>
            <w:vMerge/>
          </w:tcPr>
          <w:p w14:paraId="1BED859A" w14:textId="77777777" w:rsidR="002259EB" w:rsidRDefault="002259EB"/>
        </w:tc>
      </w:tr>
      <w:tr w:rsidR="002259EB" w14:paraId="73671D3F" w14:textId="77777777" w:rsidTr="00566A4C">
        <w:tc>
          <w:tcPr>
            <w:tcW w:w="930" w:type="dxa"/>
            <w:vMerge w:val="restart"/>
            <w:tcBorders>
              <w:top w:val="single" w:sz="8" w:space="0" w:color="000000"/>
              <w:left w:val="single" w:sz="8" w:space="0" w:color="000000"/>
              <w:bottom w:val="single" w:sz="8" w:space="0" w:color="000000"/>
              <w:right w:val="single" w:sz="8" w:space="0" w:color="000000"/>
            </w:tcBorders>
          </w:tcPr>
          <w:p w14:paraId="4B12705F" w14:textId="601F7C41" w:rsidR="002259EB" w:rsidRPr="00566A4C" w:rsidRDefault="00566A4C">
            <w:pPr>
              <w:rPr>
                <w:lang w:val="ru-RU"/>
              </w:rPr>
            </w:pPr>
            <w:r>
              <w:rPr>
                <w:rFonts w:ascii="Times New Roman" w:eastAsia="Times New Roman" w:hAnsi="Times New Roman"/>
                <w:sz w:val="20"/>
                <w:lang w:val="ru-RU"/>
              </w:rPr>
              <w:t>41</w:t>
            </w:r>
          </w:p>
        </w:tc>
        <w:tc>
          <w:tcPr>
            <w:tcW w:w="2552" w:type="dxa"/>
            <w:tcBorders>
              <w:top w:val="single" w:sz="8" w:space="0" w:color="000000"/>
              <w:left w:val="single" w:sz="8" w:space="0" w:color="000000"/>
              <w:bottom w:val="single" w:sz="8" w:space="0" w:color="000000"/>
              <w:right w:val="single" w:sz="8" w:space="0" w:color="000000"/>
            </w:tcBorders>
          </w:tcPr>
          <w:p w14:paraId="1D6DC276" w14:textId="77777777" w:rsidR="002259EB" w:rsidRDefault="0027447F">
            <w:r>
              <w:rPr>
                <w:rFonts w:ascii="Times New Roman" w:eastAsia="Times New Roman" w:hAnsi="Times New Roman"/>
                <w:sz w:val="20"/>
              </w:rPr>
              <w:t>G/SPS/N/EU/944</w:t>
            </w:r>
          </w:p>
        </w:tc>
        <w:tc>
          <w:tcPr>
            <w:tcW w:w="5670" w:type="dxa"/>
            <w:tcBorders>
              <w:top w:val="single" w:sz="8" w:space="0" w:color="000000"/>
              <w:left w:val="single" w:sz="8" w:space="0" w:color="000000"/>
              <w:bottom w:val="single" w:sz="8" w:space="0" w:color="000000"/>
              <w:right w:val="single" w:sz="8" w:space="0" w:color="000000"/>
            </w:tcBorders>
          </w:tcPr>
          <w:p w14:paraId="16C9DA19" w14:textId="2CBEC2AB" w:rsidR="002259EB" w:rsidRPr="0027447F" w:rsidRDefault="0027447F">
            <w:pPr>
              <w:rPr>
                <w:lang w:val="ru-RU"/>
              </w:rPr>
            </w:pPr>
            <w:r>
              <w:rPr>
                <w:rFonts w:ascii="Times New Roman" w:eastAsia="Times New Roman" w:hAnsi="Times New Roman"/>
                <w:sz w:val="20"/>
              </w:rPr>
              <w:t xml:space="preserve">2026 </w:t>
            </w:r>
            <w:proofErr w:type="spellStart"/>
            <w:r>
              <w:rPr>
                <w:rFonts w:ascii="Times New Roman" w:eastAsia="Times New Roman" w:hAnsi="Times New Roman"/>
                <w:sz w:val="20"/>
              </w:rPr>
              <w:t>жылғы</w:t>
            </w:r>
            <w:proofErr w:type="spellEnd"/>
            <w:r>
              <w:rPr>
                <w:rFonts w:ascii="Times New Roman" w:eastAsia="Times New Roman" w:hAnsi="Times New Roman"/>
                <w:sz w:val="20"/>
              </w:rPr>
              <w:t xml:space="preserve"> 23 </w:t>
            </w:r>
            <w:proofErr w:type="spellStart"/>
            <w:r>
              <w:rPr>
                <w:rFonts w:ascii="Times New Roman" w:eastAsia="Times New Roman" w:hAnsi="Times New Roman"/>
                <w:sz w:val="20"/>
              </w:rPr>
              <w:t>сәуірдегі</w:t>
            </w:r>
            <w:proofErr w:type="spellEnd"/>
            <w:r>
              <w:rPr>
                <w:rFonts w:ascii="Times New Roman" w:eastAsia="Times New Roman" w:hAnsi="Times New Roman"/>
                <w:sz w:val="20"/>
              </w:rPr>
              <w:t xml:space="preserve"> (ЕО) 2026/892 (ЕО) № 37/2010 </w:t>
            </w:r>
            <w:proofErr w:type="spellStart"/>
            <w:r>
              <w:rPr>
                <w:rFonts w:ascii="Times New Roman" w:eastAsia="Times New Roman" w:hAnsi="Times New Roman"/>
                <w:sz w:val="20"/>
              </w:rPr>
              <w:t>ережесіне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лидокаин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затының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жануарлардан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алынатын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өнімдердегі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жоғары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қалдық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құрамы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бойынша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жіктелуіне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өзгерістер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енгізу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жөніндегі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Комиссияны</w:t>
            </w:r>
            <w:proofErr w:type="spellEnd"/>
            <w:r w:rsidR="00136C15">
              <w:rPr>
                <w:rFonts w:ascii="Times New Roman" w:eastAsia="Times New Roman" w:hAnsi="Times New Roman"/>
                <w:sz w:val="20"/>
                <w:lang w:val="kk-KZ"/>
              </w:rPr>
              <w:t>ң</w:t>
            </w:r>
            <w:r>
              <w:rPr>
                <w:rFonts w:ascii="Times New Roman" w:eastAsia="Times New Roman" w:hAnsi="Times New Roman"/>
                <w:sz w:val="20"/>
              </w:rPr>
              <w:t xml:space="preserve"> </w:t>
            </w:r>
            <w:proofErr w:type="spellStart"/>
            <w:r>
              <w:rPr>
                <w:rFonts w:ascii="Times New Roman" w:eastAsia="Times New Roman" w:hAnsi="Times New Roman"/>
                <w:sz w:val="20"/>
              </w:rPr>
              <w:t>іске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асыру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жөніндегі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регламенті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Еуропалық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экономикалық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аймаққа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қатысты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мәтін</w:t>
            </w:r>
            <w:proofErr w:type="spellEnd"/>
            <w:r>
              <w:rPr>
                <w:rFonts w:ascii="Times New Roman" w:eastAsia="Times New Roman" w:hAnsi="Times New Roman"/>
                <w:sz w:val="20"/>
              </w:rPr>
              <w:t xml:space="preserve">). </w:t>
            </w:r>
            <w:proofErr w:type="spellStart"/>
            <w:r w:rsidRPr="0027447F">
              <w:rPr>
                <w:rFonts w:ascii="Times New Roman" w:eastAsia="Times New Roman" w:hAnsi="Times New Roman"/>
                <w:sz w:val="20"/>
                <w:lang w:val="ru-RU"/>
              </w:rPr>
              <w:t>Тіл</w:t>
            </w:r>
            <w:proofErr w:type="spellEnd"/>
            <w:r w:rsidRPr="0027447F">
              <w:rPr>
                <w:rFonts w:ascii="Times New Roman" w:eastAsia="Times New Roman" w:hAnsi="Times New Roman"/>
                <w:sz w:val="20"/>
                <w:lang w:val="ru-RU"/>
              </w:rPr>
              <w:t xml:space="preserve">(дер): </w:t>
            </w:r>
            <w:proofErr w:type="spellStart"/>
            <w:r w:rsidRPr="0027447F">
              <w:rPr>
                <w:rFonts w:ascii="Times New Roman" w:eastAsia="Times New Roman" w:hAnsi="Times New Roman"/>
                <w:sz w:val="20"/>
                <w:lang w:val="ru-RU"/>
              </w:rPr>
              <w:t>ағылшын</w:t>
            </w:r>
            <w:proofErr w:type="spellEnd"/>
            <w:r w:rsidRPr="0027447F">
              <w:rPr>
                <w:rFonts w:ascii="Times New Roman" w:eastAsia="Times New Roman" w:hAnsi="Times New Roman"/>
                <w:sz w:val="20"/>
                <w:lang w:val="ru-RU"/>
              </w:rPr>
              <w:t>. Беттер саны: 3</w:t>
            </w:r>
            <w:r w:rsidRPr="0027447F">
              <w:rPr>
                <w:rFonts w:ascii="Times New Roman" w:eastAsia="Times New Roman" w:hAnsi="Times New Roman"/>
                <w:sz w:val="20"/>
                <w:lang w:val="ru-RU"/>
              </w:rPr>
              <w:br/>
            </w:r>
            <w:r>
              <w:rPr>
                <w:rFonts w:ascii="Times New Roman" w:eastAsia="Times New Roman" w:hAnsi="Times New Roman"/>
                <w:sz w:val="20"/>
              </w:rPr>
              <w:t>https</w:t>
            </w:r>
            <w:r w:rsidRPr="0027447F">
              <w:rPr>
                <w:rFonts w:ascii="Times New Roman" w:eastAsia="Times New Roman" w:hAnsi="Times New Roman"/>
                <w:sz w:val="20"/>
                <w:lang w:val="ru-RU"/>
              </w:rPr>
              <w:t>://</w:t>
            </w:r>
            <w:r>
              <w:rPr>
                <w:rFonts w:ascii="Times New Roman" w:eastAsia="Times New Roman" w:hAnsi="Times New Roman"/>
                <w:sz w:val="20"/>
              </w:rPr>
              <w:t>members</w:t>
            </w:r>
            <w:r w:rsidRPr="0027447F">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27447F">
              <w:rPr>
                <w:rFonts w:ascii="Times New Roman" w:eastAsia="Times New Roman" w:hAnsi="Times New Roman"/>
                <w:sz w:val="20"/>
                <w:lang w:val="ru-RU"/>
              </w:rPr>
              <w:t>.</w:t>
            </w:r>
            <w:r>
              <w:rPr>
                <w:rFonts w:ascii="Times New Roman" w:eastAsia="Times New Roman" w:hAnsi="Times New Roman"/>
                <w:sz w:val="20"/>
              </w:rPr>
              <w:t>org</w:t>
            </w:r>
            <w:r w:rsidRPr="0027447F">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27447F">
              <w:rPr>
                <w:rFonts w:ascii="Times New Roman" w:eastAsia="Times New Roman" w:hAnsi="Times New Roman"/>
                <w:sz w:val="20"/>
                <w:lang w:val="ru-RU"/>
              </w:rPr>
              <w:t>/2026/</w:t>
            </w:r>
            <w:r>
              <w:rPr>
                <w:rFonts w:ascii="Times New Roman" w:eastAsia="Times New Roman" w:hAnsi="Times New Roman"/>
                <w:sz w:val="20"/>
              </w:rPr>
              <w:t>SPS</w:t>
            </w:r>
            <w:r w:rsidRPr="0027447F">
              <w:rPr>
                <w:rFonts w:ascii="Times New Roman" w:eastAsia="Times New Roman" w:hAnsi="Times New Roman"/>
                <w:sz w:val="20"/>
                <w:lang w:val="ru-RU"/>
              </w:rPr>
              <w:t>/</w:t>
            </w:r>
            <w:r>
              <w:rPr>
                <w:rFonts w:ascii="Times New Roman" w:eastAsia="Times New Roman" w:hAnsi="Times New Roman"/>
                <w:sz w:val="20"/>
              </w:rPr>
              <w:t>EEC</w:t>
            </w:r>
            <w:r w:rsidRPr="0027447F">
              <w:rPr>
                <w:rFonts w:ascii="Times New Roman" w:eastAsia="Times New Roman" w:hAnsi="Times New Roman"/>
                <w:sz w:val="20"/>
                <w:lang w:val="ru-RU"/>
              </w:rPr>
              <w:t>/26_02577_00_</w:t>
            </w:r>
            <w:r>
              <w:rPr>
                <w:rFonts w:ascii="Times New Roman" w:eastAsia="Times New Roman" w:hAnsi="Times New Roman"/>
                <w:sz w:val="20"/>
              </w:rPr>
              <w:t>e</w:t>
            </w:r>
            <w:r w:rsidRPr="0027447F">
              <w:rPr>
                <w:rFonts w:ascii="Times New Roman" w:eastAsia="Times New Roman" w:hAnsi="Times New Roman"/>
                <w:sz w:val="20"/>
                <w:lang w:val="ru-RU"/>
              </w:rPr>
              <w:t>.</w:t>
            </w:r>
            <w:r>
              <w:rPr>
                <w:rFonts w:ascii="Times New Roman" w:eastAsia="Times New Roman" w:hAnsi="Times New Roman"/>
                <w:sz w:val="20"/>
              </w:rPr>
              <w:t>pdf</w:t>
            </w:r>
            <w:r w:rsidRPr="0027447F">
              <w:rPr>
                <w:rFonts w:ascii="Times New Roman" w:eastAsia="Times New Roman" w:hAnsi="Times New Roman"/>
                <w:sz w:val="20"/>
                <w:lang w:val="ru-RU"/>
              </w:rPr>
              <w:br/>
            </w:r>
            <w:r>
              <w:rPr>
                <w:rFonts w:ascii="Times New Roman" w:eastAsia="Times New Roman" w:hAnsi="Times New Roman"/>
                <w:sz w:val="20"/>
              </w:rPr>
              <w:t>https</w:t>
            </w:r>
            <w:r w:rsidRPr="0027447F">
              <w:rPr>
                <w:rFonts w:ascii="Times New Roman" w:eastAsia="Times New Roman" w:hAnsi="Times New Roman"/>
                <w:sz w:val="20"/>
                <w:lang w:val="ru-RU"/>
              </w:rPr>
              <w:t>://</w:t>
            </w:r>
            <w:r>
              <w:rPr>
                <w:rFonts w:ascii="Times New Roman" w:eastAsia="Times New Roman" w:hAnsi="Times New Roman"/>
                <w:sz w:val="20"/>
              </w:rPr>
              <w:t>members</w:t>
            </w:r>
            <w:r w:rsidRPr="0027447F">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27447F">
              <w:rPr>
                <w:rFonts w:ascii="Times New Roman" w:eastAsia="Times New Roman" w:hAnsi="Times New Roman"/>
                <w:sz w:val="20"/>
                <w:lang w:val="ru-RU"/>
              </w:rPr>
              <w:t>.</w:t>
            </w:r>
            <w:r>
              <w:rPr>
                <w:rFonts w:ascii="Times New Roman" w:eastAsia="Times New Roman" w:hAnsi="Times New Roman"/>
                <w:sz w:val="20"/>
              </w:rPr>
              <w:t>org</w:t>
            </w:r>
            <w:r w:rsidRPr="0027447F">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27447F">
              <w:rPr>
                <w:rFonts w:ascii="Times New Roman" w:eastAsia="Times New Roman" w:hAnsi="Times New Roman"/>
                <w:sz w:val="20"/>
                <w:lang w:val="ru-RU"/>
              </w:rPr>
              <w:t>/2026/</w:t>
            </w:r>
            <w:r>
              <w:rPr>
                <w:rFonts w:ascii="Times New Roman" w:eastAsia="Times New Roman" w:hAnsi="Times New Roman"/>
                <w:sz w:val="20"/>
              </w:rPr>
              <w:t>SPS</w:t>
            </w:r>
            <w:r w:rsidRPr="0027447F">
              <w:rPr>
                <w:rFonts w:ascii="Times New Roman" w:eastAsia="Times New Roman" w:hAnsi="Times New Roman"/>
                <w:sz w:val="20"/>
                <w:lang w:val="ru-RU"/>
              </w:rPr>
              <w:t>/</w:t>
            </w:r>
            <w:r>
              <w:rPr>
                <w:rFonts w:ascii="Times New Roman" w:eastAsia="Times New Roman" w:hAnsi="Times New Roman"/>
                <w:sz w:val="20"/>
              </w:rPr>
              <w:t>EEC</w:t>
            </w:r>
            <w:r w:rsidRPr="0027447F">
              <w:rPr>
                <w:rFonts w:ascii="Times New Roman" w:eastAsia="Times New Roman" w:hAnsi="Times New Roman"/>
                <w:sz w:val="20"/>
                <w:lang w:val="ru-RU"/>
              </w:rPr>
              <w:t>/26_02577_00_</w:t>
            </w:r>
            <w:r>
              <w:rPr>
                <w:rFonts w:ascii="Times New Roman" w:eastAsia="Times New Roman" w:hAnsi="Times New Roman"/>
                <w:sz w:val="20"/>
              </w:rPr>
              <w:t>f</w:t>
            </w:r>
            <w:r w:rsidRPr="0027447F">
              <w:rPr>
                <w:rFonts w:ascii="Times New Roman" w:eastAsia="Times New Roman" w:hAnsi="Times New Roman"/>
                <w:sz w:val="20"/>
                <w:lang w:val="ru-RU"/>
              </w:rPr>
              <w:t>.</w:t>
            </w:r>
            <w:r>
              <w:rPr>
                <w:rFonts w:ascii="Times New Roman" w:eastAsia="Times New Roman" w:hAnsi="Times New Roman"/>
                <w:sz w:val="20"/>
              </w:rPr>
              <w:t>pdf</w:t>
            </w:r>
            <w:r w:rsidRPr="0027447F">
              <w:rPr>
                <w:rFonts w:ascii="Times New Roman" w:eastAsia="Times New Roman" w:hAnsi="Times New Roman"/>
                <w:sz w:val="20"/>
                <w:lang w:val="ru-RU"/>
              </w:rPr>
              <w:br/>
            </w:r>
            <w:r>
              <w:rPr>
                <w:rFonts w:ascii="Times New Roman" w:eastAsia="Times New Roman" w:hAnsi="Times New Roman"/>
                <w:sz w:val="20"/>
              </w:rPr>
              <w:t>https</w:t>
            </w:r>
            <w:r w:rsidRPr="0027447F">
              <w:rPr>
                <w:rFonts w:ascii="Times New Roman" w:eastAsia="Times New Roman" w:hAnsi="Times New Roman"/>
                <w:sz w:val="20"/>
                <w:lang w:val="ru-RU"/>
              </w:rPr>
              <w:t>://</w:t>
            </w:r>
            <w:r>
              <w:rPr>
                <w:rFonts w:ascii="Times New Roman" w:eastAsia="Times New Roman" w:hAnsi="Times New Roman"/>
                <w:sz w:val="20"/>
              </w:rPr>
              <w:t>members</w:t>
            </w:r>
            <w:r w:rsidRPr="0027447F">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27447F">
              <w:rPr>
                <w:rFonts w:ascii="Times New Roman" w:eastAsia="Times New Roman" w:hAnsi="Times New Roman"/>
                <w:sz w:val="20"/>
                <w:lang w:val="ru-RU"/>
              </w:rPr>
              <w:t>.</w:t>
            </w:r>
            <w:r>
              <w:rPr>
                <w:rFonts w:ascii="Times New Roman" w:eastAsia="Times New Roman" w:hAnsi="Times New Roman"/>
                <w:sz w:val="20"/>
              </w:rPr>
              <w:t>org</w:t>
            </w:r>
            <w:r w:rsidRPr="0027447F">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27447F">
              <w:rPr>
                <w:rFonts w:ascii="Times New Roman" w:eastAsia="Times New Roman" w:hAnsi="Times New Roman"/>
                <w:sz w:val="20"/>
                <w:lang w:val="ru-RU"/>
              </w:rPr>
              <w:t>/2026/</w:t>
            </w:r>
            <w:r>
              <w:rPr>
                <w:rFonts w:ascii="Times New Roman" w:eastAsia="Times New Roman" w:hAnsi="Times New Roman"/>
                <w:sz w:val="20"/>
              </w:rPr>
              <w:t>SPS</w:t>
            </w:r>
            <w:r w:rsidRPr="0027447F">
              <w:rPr>
                <w:rFonts w:ascii="Times New Roman" w:eastAsia="Times New Roman" w:hAnsi="Times New Roman"/>
                <w:sz w:val="20"/>
                <w:lang w:val="ru-RU"/>
              </w:rPr>
              <w:t>/</w:t>
            </w:r>
            <w:r>
              <w:rPr>
                <w:rFonts w:ascii="Times New Roman" w:eastAsia="Times New Roman" w:hAnsi="Times New Roman"/>
                <w:sz w:val="20"/>
              </w:rPr>
              <w:t>EEC</w:t>
            </w:r>
            <w:r w:rsidRPr="0027447F">
              <w:rPr>
                <w:rFonts w:ascii="Times New Roman" w:eastAsia="Times New Roman" w:hAnsi="Times New Roman"/>
                <w:sz w:val="20"/>
                <w:lang w:val="ru-RU"/>
              </w:rPr>
              <w:t>/26_02577_00_</w:t>
            </w:r>
            <w:r>
              <w:rPr>
                <w:rFonts w:ascii="Times New Roman" w:eastAsia="Times New Roman" w:hAnsi="Times New Roman"/>
                <w:sz w:val="20"/>
              </w:rPr>
              <w:t>s</w:t>
            </w:r>
            <w:r w:rsidRPr="0027447F">
              <w:rPr>
                <w:rFonts w:ascii="Times New Roman" w:eastAsia="Times New Roman" w:hAnsi="Times New Roman"/>
                <w:sz w:val="20"/>
                <w:lang w:val="ru-RU"/>
              </w:rPr>
              <w:t>.</w:t>
            </w:r>
            <w:r>
              <w:rPr>
                <w:rFonts w:ascii="Times New Roman" w:eastAsia="Times New Roman" w:hAnsi="Times New Roman"/>
                <w:sz w:val="20"/>
              </w:rPr>
              <w:t>pdf</w:t>
            </w:r>
          </w:p>
        </w:tc>
        <w:tc>
          <w:tcPr>
            <w:tcW w:w="4110" w:type="dxa"/>
            <w:vMerge w:val="restart"/>
            <w:tcBorders>
              <w:top w:val="single" w:sz="8" w:space="0" w:color="000000"/>
              <w:left w:val="single" w:sz="8" w:space="0" w:color="000000"/>
              <w:bottom w:val="single" w:sz="8" w:space="0" w:color="000000"/>
              <w:right w:val="single" w:sz="8" w:space="0" w:color="000000"/>
            </w:tcBorders>
          </w:tcPr>
          <w:p w14:paraId="58C0B185" w14:textId="77777777" w:rsidR="002259EB" w:rsidRDefault="0027447F">
            <w:r>
              <w:rPr>
                <w:rFonts w:ascii="Times New Roman" w:eastAsia="Times New Roman" w:hAnsi="Times New Roman"/>
                <w:sz w:val="20"/>
              </w:rPr>
              <w:t>-</w:t>
            </w:r>
          </w:p>
        </w:tc>
      </w:tr>
      <w:tr w:rsidR="002259EB" w14:paraId="0240C557" w14:textId="77777777" w:rsidTr="00566A4C">
        <w:tc>
          <w:tcPr>
            <w:tcW w:w="930" w:type="dxa"/>
            <w:vMerge/>
          </w:tcPr>
          <w:p w14:paraId="55D9E33C"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22EF5DA0" w14:textId="77777777" w:rsidR="002259EB" w:rsidRDefault="0027447F">
            <w:r>
              <w:rPr>
                <w:rFonts w:ascii="Times New Roman" w:eastAsia="Times New Roman" w:hAnsi="Times New Roman"/>
                <w:sz w:val="20"/>
              </w:rPr>
              <w:t>13/05/26</w:t>
            </w:r>
          </w:p>
        </w:tc>
        <w:tc>
          <w:tcPr>
            <w:tcW w:w="5670" w:type="dxa"/>
            <w:tcBorders>
              <w:top w:val="single" w:sz="8" w:space="0" w:color="000000"/>
              <w:left w:val="single" w:sz="8" w:space="0" w:color="000000"/>
              <w:bottom w:val="single" w:sz="8" w:space="0" w:color="000000"/>
              <w:right w:val="single" w:sz="8" w:space="0" w:color="000000"/>
            </w:tcBorders>
          </w:tcPr>
          <w:p w14:paraId="53E77B05" w14:textId="77777777" w:rsidR="002259EB" w:rsidRDefault="0027447F">
            <w:proofErr w:type="spellStart"/>
            <w:r>
              <w:rPr>
                <w:rFonts w:ascii="Times New Roman" w:eastAsia="Times New Roman" w:hAnsi="Times New Roman"/>
                <w:sz w:val="20"/>
              </w:rPr>
              <w:t>Жануарлардан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алынатын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тамақ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өнімдері</w:t>
            </w:r>
            <w:proofErr w:type="spellEnd"/>
          </w:p>
        </w:tc>
        <w:tc>
          <w:tcPr>
            <w:tcW w:w="4110" w:type="dxa"/>
            <w:vMerge/>
          </w:tcPr>
          <w:p w14:paraId="72675BFC" w14:textId="77777777" w:rsidR="002259EB" w:rsidRDefault="002259EB"/>
        </w:tc>
      </w:tr>
      <w:tr w:rsidR="002259EB" w14:paraId="1DCA63D3" w14:textId="77777777" w:rsidTr="00566A4C">
        <w:tc>
          <w:tcPr>
            <w:tcW w:w="930" w:type="dxa"/>
            <w:vMerge/>
          </w:tcPr>
          <w:p w14:paraId="09DF5893"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5855BB32" w14:textId="77777777" w:rsidR="002259EB" w:rsidRDefault="0027447F">
            <w:proofErr w:type="spellStart"/>
            <w:r>
              <w:rPr>
                <w:rFonts w:ascii="Times New Roman" w:eastAsia="Times New Roman" w:hAnsi="Times New Roman"/>
                <w:sz w:val="20"/>
              </w:rPr>
              <w:t>Еуропа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одағы</w:t>
            </w:r>
            <w:proofErr w:type="spellEnd"/>
          </w:p>
        </w:tc>
        <w:tc>
          <w:tcPr>
            <w:tcW w:w="5670" w:type="dxa"/>
            <w:tcBorders>
              <w:top w:val="single" w:sz="8" w:space="0" w:color="000000"/>
              <w:left w:val="single" w:sz="8" w:space="0" w:color="000000"/>
              <w:bottom w:val="single" w:sz="8" w:space="0" w:color="000000"/>
              <w:right w:val="single" w:sz="8" w:space="0" w:color="000000"/>
            </w:tcBorders>
          </w:tcPr>
          <w:p w14:paraId="6BFB5C0C" w14:textId="510B17C5" w:rsidR="002259EB" w:rsidRDefault="0027447F">
            <w:proofErr w:type="spellStart"/>
            <w:r>
              <w:rPr>
                <w:rFonts w:ascii="Times New Roman" w:eastAsia="Times New Roman" w:hAnsi="Times New Roman"/>
                <w:sz w:val="20"/>
              </w:rPr>
              <w:t>Шошқалар</w:t>
            </w:r>
            <w:proofErr w:type="spellEnd"/>
            <w:r w:rsidR="009D16FA">
              <w:rPr>
                <w:rFonts w:ascii="Times New Roman" w:eastAsia="Times New Roman" w:hAnsi="Times New Roman"/>
                <w:sz w:val="20"/>
                <w:lang w:val="kk-KZ"/>
              </w:rPr>
              <w:t>да</w:t>
            </w:r>
            <w:r>
              <w:rPr>
                <w:rFonts w:ascii="Times New Roman" w:eastAsia="Times New Roman" w:hAnsi="Times New Roman"/>
                <w:sz w:val="20"/>
              </w:rPr>
              <w:t xml:space="preserve"> </w:t>
            </w:r>
            <w:proofErr w:type="spellStart"/>
            <w:r>
              <w:rPr>
                <w:rFonts w:ascii="Times New Roman" w:eastAsia="Times New Roman" w:hAnsi="Times New Roman"/>
                <w:sz w:val="20"/>
              </w:rPr>
              <w:t>лидокаин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затын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қолданудың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қолданыстағы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шарттарын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өзгерту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ол</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сондай-ақ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жеті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күнге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толмаған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торайлардың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ұрығына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аталық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бездеріне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ұрық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сымына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инъекция</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жасауға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мүмкіндік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береді</w:t>
            </w:r>
            <w:proofErr w:type="spellEnd"/>
            <w:r>
              <w:rPr>
                <w:rFonts w:ascii="Times New Roman" w:eastAsia="Times New Roman" w:hAnsi="Times New Roman"/>
                <w:sz w:val="20"/>
              </w:rPr>
              <w:t>.</w:t>
            </w:r>
          </w:p>
        </w:tc>
        <w:tc>
          <w:tcPr>
            <w:tcW w:w="4110" w:type="dxa"/>
            <w:vMerge/>
          </w:tcPr>
          <w:p w14:paraId="250722AF" w14:textId="77777777" w:rsidR="002259EB" w:rsidRDefault="002259EB"/>
        </w:tc>
      </w:tr>
      <w:tr w:rsidR="002259EB" w14:paraId="576BB554" w14:textId="77777777" w:rsidTr="00566A4C">
        <w:tc>
          <w:tcPr>
            <w:tcW w:w="930" w:type="dxa"/>
            <w:vMerge w:val="restart"/>
            <w:tcBorders>
              <w:top w:val="single" w:sz="8" w:space="0" w:color="000000"/>
              <w:left w:val="single" w:sz="8" w:space="0" w:color="000000"/>
              <w:bottom w:val="single" w:sz="8" w:space="0" w:color="000000"/>
              <w:right w:val="single" w:sz="8" w:space="0" w:color="000000"/>
            </w:tcBorders>
          </w:tcPr>
          <w:p w14:paraId="03BF6D25" w14:textId="75B48591" w:rsidR="002259EB" w:rsidRPr="00566A4C" w:rsidRDefault="00566A4C">
            <w:pPr>
              <w:rPr>
                <w:lang w:val="ru-RU"/>
              </w:rPr>
            </w:pPr>
            <w:r>
              <w:rPr>
                <w:rFonts w:ascii="Times New Roman" w:eastAsia="Times New Roman" w:hAnsi="Times New Roman"/>
                <w:sz w:val="20"/>
                <w:lang w:val="ru-RU"/>
              </w:rPr>
              <w:t>42</w:t>
            </w:r>
          </w:p>
        </w:tc>
        <w:tc>
          <w:tcPr>
            <w:tcW w:w="2552" w:type="dxa"/>
            <w:tcBorders>
              <w:top w:val="single" w:sz="8" w:space="0" w:color="000000"/>
              <w:left w:val="single" w:sz="8" w:space="0" w:color="000000"/>
              <w:bottom w:val="single" w:sz="8" w:space="0" w:color="000000"/>
              <w:right w:val="single" w:sz="8" w:space="0" w:color="000000"/>
            </w:tcBorders>
          </w:tcPr>
          <w:p w14:paraId="61CADBA9" w14:textId="77777777" w:rsidR="002259EB" w:rsidRDefault="0027447F">
            <w:r>
              <w:rPr>
                <w:rFonts w:ascii="Times New Roman" w:eastAsia="Times New Roman" w:hAnsi="Times New Roman"/>
                <w:sz w:val="20"/>
              </w:rPr>
              <w:t>G/SPS/N/BRA/2490</w:t>
            </w:r>
          </w:p>
        </w:tc>
        <w:tc>
          <w:tcPr>
            <w:tcW w:w="5670" w:type="dxa"/>
            <w:tcBorders>
              <w:top w:val="single" w:sz="8" w:space="0" w:color="000000"/>
              <w:left w:val="single" w:sz="8" w:space="0" w:color="000000"/>
              <w:bottom w:val="single" w:sz="8" w:space="0" w:color="000000"/>
              <w:right w:val="single" w:sz="8" w:space="0" w:color="000000"/>
            </w:tcBorders>
          </w:tcPr>
          <w:p w14:paraId="3E59DD94" w14:textId="63797B7D" w:rsidR="002259EB" w:rsidRPr="00673E75" w:rsidRDefault="009D16FA" w:rsidP="009D16FA">
            <w:pPr>
              <w:spacing w:before="100" w:beforeAutospacing="1" w:after="100" w:afterAutospacing="1" w:line="240" w:lineRule="auto"/>
              <w:rPr>
                <w:rFonts w:ascii="Times New Roman" w:eastAsia="Times New Roman" w:hAnsi="Times New Roman"/>
                <w:sz w:val="20"/>
                <w:lang w:val="ru-RU"/>
              </w:rPr>
            </w:pPr>
            <w:r w:rsidRPr="009D16FA">
              <w:rPr>
                <w:rFonts w:ascii="Times New Roman" w:eastAsia="Times New Roman" w:hAnsi="Times New Roman"/>
                <w:sz w:val="20"/>
              </w:rPr>
              <w:t xml:space="preserve">2026 </w:t>
            </w:r>
            <w:proofErr w:type="spellStart"/>
            <w:r w:rsidRPr="009D16FA">
              <w:rPr>
                <w:rFonts w:ascii="Times New Roman" w:eastAsia="Times New Roman" w:hAnsi="Times New Roman"/>
                <w:sz w:val="20"/>
              </w:rPr>
              <w:t>жылғы</w:t>
            </w:r>
            <w:proofErr w:type="spellEnd"/>
            <w:r w:rsidRPr="009D16FA">
              <w:rPr>
                <w:rFonts w:ascii="Times New Roman" w:eastAsia="Times New Roman" w:hAnsi="Times New Roman"/>
                <w:sz w:val="20"/>
              </w:rPr>
              <w:t xml:space="preserve"> 13 </w:t>
            </w:r>
            <w:proofErr w:type="spellStart"/>
            <w:r w:rsidRPr="009D16FA">
              <w:rPr>
                <w:rFonts w:ascii="Times New Roman" w:eastAsia="Times New Roman" w:hAnsi="Times New Roman"/>
                <w:sz w:val="20"/>
              </w:rPr>
              <w:t>сәуірдегі</w:t>
            </w:r>
            <w:proofErr w:type="spellEnd"/>
            <w:r w:rsidRPr="009D16FA">
              <w:rPr>
                <w:rFonts w:ascii="Times New Roman" w:eastAsia="Times New Roman" w:hAnsi="Times New Roman"/>
                <w:sz w:val="20"/>
              </w:rPr>
              <w:t xml:space="preserve"> SDA/MAPA № 1.600 </w:t>
            </w:r>
            <w:proofErr w:type="spellStart"/>
            <w:r w:rsidRPr="009D16FA">
              <w:rPr>
                <w:rFonts w:ascii="Times New Roman" w:eastAsia="Times New Roman" w:hAnsi="Times New Roman"/>
                <w:sz w:val="20"/>
              </w:rPr>
              <w:t>қаулысы</w:t>
            </w:r>
            <w:proofErr w:type="spellEnd"/>
            <w:r w:rsidRPr="009D16FA">
              <w:rPr>
                <w:rFonts w:ascii="Times New Roman" w:eastAsia="Times New Roman" w:hAnsi="Times New Roman"/>
                <w:sz w:val="20"/>
              </w:rPr>
              <w:t xml:space="preserve"> – </w:t>
            </w:r>
            <w:proofErr w:type="spellStart"/>
            <w:r w:rsidRPr="009D16FA">
              <w:rPr>
                <w:rFonts w:ascii="Times New Roman" w:eastAsia="Times New Roman" w:hAnsi="Times New Roman"/>
                <w:sz w:val="20"/>
              </w:rPr>
              <w:t>адам</w:t>
            </w:r>
            <w:proofErr w:type="spellEnd"/>
            <w:r w:rsidRPr="009D16FA">
              <w:rPr>
                <w:rFonts w:ascii="Times New Roman" w:eastAsia="Times New Roman" w:hAnsi="Times New Roman"/>
                <w:sz w:val="20"/>
              </w:rPr>
              <w:t xml:space="preserve"> </w:t>
            </w:r>
            <w:proofErr w:type="spellStart"/>
            <w:r w:rsidRPr="009D16FA">
              <w:rPr>
                <w:rFonts w:ascii="Times New Roman" w:eastAsia="Times New Roman" w:hAnsi="Times New Roman"/>
                <w:sz w:val="20"/>
              </w:rPr>
              <w:t>медицинасында</w:t>
            </w:r>
            <w:proofErr w:type="spellEnd"/>
            <w:r w:rsidRPr="009D16FA">
              <w:rPr>
                <w:rFonts w:ascii="Times New Roman" w:eastAsia="Times New Roman" w:hAnsi="Times New Roman"/>
                <w:sz w:val="20"/>
              </w:rPr>
              <w:t xml:space="preserve"> </w:t>
            </w:r>
            <w:proofErr w:type="spellStart"/>
            <w:r w:rsidRPr="009D16FA">
              <w:rPr>
                <w:rFonts w:ascii="Times New Roman" w:eastAsia="Times New Roman" w:hAnsi="Times New Roman"/>
                <w:sz w:val="20"/>
              </w:rPr>
              <w:t>қолдануға</w:t>
            </w:r>
            <w:proofErr w:type="spellEnd"/>
            <w:r w:rsidRPr="009D16FA">
              <w:rPr>
                <w:rFonts w:ascii="Times New Roman" w:eastAsia="Times New Roman" w:hAnsi="Times New Roman"/>
                <w:sz w:val="20"/>
              </w:rPr>
              <w:t xml:space="preserve"> </w:t>
            </w:r>
            <w:proofErr w:type="spellStart"/>
            <w:r w:rsidRPr="009D16FA">
              <w:rPr>
                <w:rFonts w:ascii="Times New Roman" w:eastAsia="Times New Roman" w:hAnsi="Times New Roman"/>
                <w:sz w:val="20"/>
              </w:rPr>
              <w:t>ғана</w:t>
            </w:r>
            <w:proofErr w:type="spellEnd"/>
            <w:r w:rsidRPr="009D16FA">
              <w:rPr>
                <w:rFonts w:ascii="Times New Roman" w:eastAsia="Times New Roman" w:hAnsi="Times New Roman"/>
                <w:sz w:val="20"/>
              </w:rPr>
              <w:t xml:space="preserve"> </w:t>
            </w:r>
            <w:proofErr w:type="spellStart"/>
            <w:r w:rsidRPr="009D16FA">
              <w:rPr>
                <w:rFonts w:ascii="Times New Roman" w:eastAsia="Times New Roman" w:hAnsi="Times New Roman"/>
                <w:sz w:val="20"/>
              </w:rPr>
              <w:t>арналған</w:t>
            </w:r>
            <w:proofErr w:type="spellEnd"/>
            <w:r w:rsidRPr="009D16FA">
              <w:rPr>
                <w:rFonts w:ascii="Times New Roman" w:eastAsia="Times New Roman" w:hAnsi="Times New Roman"/>
                <w:sz w:val="20"/>
              </w:rPr>
              <w:t xml:space="preserve">, </w:t>
            </w:r>
            <w:proofErr w:type="spellStart"/>
            <w:r w:rsidRPr="009D16FA">
              <w:rPr>
                <w:rFonts w:ascii="Times New Roman" w:eastAsia="Times New Roman" w:hAnsi="Times New Roman"/>
                <w:sz w:val="20"/>
              </w:rPr>
              <w:t>Дүниежүзілік</w:t>
            </w:r>
            <w:proofErr w:type="spellEnd"/>
            <w:r w:rsidRPr="009D16FA">
              <w:rPr>
                <w:rFonts w:ascii="Times New Roman" w:eastAsia="Times New Roman" w:hAnsi="Times New Roman"/>
                <w:sz w:val="20"/>
              </w:rPr>
              <w:t xml:space="preserve"> </w:t>
            </w:r>
            <w:proofErr w:type="spellStart"/>
            <w:r w:rsidRPr="009D16FA">
              <w:rPr>
                <w:rFonts w:ascii="Times New Roman" w:eastAsia="Times New Roman" w:hAnsi="Times New Roman"/>
                <w:sz w:val="20"/>
              </w:rPr>
              <w:t>денсаулық</w:t>
            </w:r>
            <w:proofErr w:type="spellEnd"/>
            <w:r w:rsidRPr="009D16FA">
              <w:rPr>
                <w:rFonts w:ascii="Times New Roman" w:eastAsia="Times New Roman" w:hAnsi="Times New Roman"/>
                <w:sz w:val="20"/>
              </w:rPr>
              <w:t xml:space="preserve"> </w:t>
            </w:r>
            <w:proofErr w:type="spellStart"/>
            <w:r w:rsidRPr="009D16FA">
              <w:rPr>
                <w:rFonts w:ascii="Times New Roman" w:eastAsia="Times New Roman" w:hAnsi="Times New Roman"/>
                <w:sz w:val="20"/>
              </w:rPr>
              <w:t>сақтау</w:t>
            </w:r>
            <w:proofErr w:type="spellEnd"/>
            <w:r w:rsidRPr="009D16FA">
              <w:rPr>
                <w:rFonts w:ascii="Times New Roman" w:eastAsia="Times New Roman" w:hAnsi="Times New Roman"/>
                <w:sz w:val="20"/>
              </w:rPr>
              <w:t xml:space="preserve"> </w:t>
            </w:r>
            <w:proofErr w:type="spellStart"/>
            <w:r w:rsidRPr="009D16FA">
              <w:rPr>
                <w:rFonts w:ascii="Times New Roman" w:eastAsia="Times New Roman" w:hAnsi="Times New Roman"/>
                <w:sz w:val="20"/>
              </w:rPr>
              <w:t>ұйымы</w:t>
            </w:r>
            <w:proofErr w:type="spellEnd"/>
            <w:r w:rsidRPr="009D16FA">
              <w:rPr>
                <w:rFonts w:ascii="Times New Roman" w:eastAsia="Times New Roman" w:hAnsi="Times New Roman"/>
                <w:sz w:val="20"/>
              </w:rPr>
              <w:t xml:space="preserve"> (ДДCҰ) </w:t>
            </w:r>
            <w:proofErr w:type="spellStart"/>
            <w:r w:rsidRPr="009D16FA">
              <w:rPr>
                <w:rFonts w:ascii="Times New Roman" w:eastAsia="Times New Roman" w:hAnsi="Times New Roman"/>
                <w:sz w:val="20"/>
              </w:rPr>
              <w:t>жіктемесіне</w:t>
            </w:r>
            <w:proofErr w:type="spellEnd"/>
            <w:r w:rsidRPr="009D16FA">
              <w:rPr>
                <w:rFonts w:ascii="Times New Roman" w:eastAsia="Times New Roman" w:hAnsi="Times New Roman"/>
                <w:sz w:val="20"/>
              </w:rPr>
              <w:t xml:space="preserve"> </w:t>
            </w:r>
            <w:proofErr w:type="spellStart"/>
            <w:r w:rsidRPr="009D16FA">
              <w:rPr>
                <w:rFonts w:ascii="Times New Roman" w:eastAsia="Times New Roman" w:hAnsi="Times New Roman"/>
                <w:sz w:val="20"/>
              </w:rPr>
              <w:t>сәйкес</w:t>
            </w:r>
            <w:proofErr w:type="spellEnd"/>
            <w:r w:rsidRPr="009D16FA">
              <w:rPr>
                <w:rFonts w:ascii="Times New Roman" w:eastAsia="Times New Roman" w:hAnsi="Times New Roman"/>
                <w:sz w:val="20"/>
              </w:rPr>
              <w:t xml:space="preserve"> </w:t>
            </w:r>
            <w:proofErr w:type="spellStart"/>
            <w:r w:rsidRPr="009D16FA">
              <w:rPr>
                <w:rFonts w:ascii="Times New Roman" w:eastAsia="Times New Roman" w:hAnsi="Times New Roman"/>
                <w:sz w:val="20"/>
              </w:rPr>
              <w:t>антимикробтық</w:t>
            </w:r>
            <w:proofErr w:type="spellEnd"/>
            <w:r w:rsidRPr="009D16FA">
              <w:rPr>
                <w:rFonts w:ascii="Times New Roman" w:eastAsia="Times New Roman" w:hAnsi="Times New Roman"/>
                <w:sz w:val="20"/>
              </w:rPr>
              <w:t xml:space="preserve"> </w:t>
            </w:r>
            <w:proofErr w:type="spellStart"/>
            <w:r w:rsidRPr="009D16FA">
              <w:rPr>
                <w:rFonts w:ascii="Times New Roman" w:eastAsia="Times New Roman" w:hAnsi="Times New Roman"/>
                <w:sz w:val="20"/>
              </w:rPr>
              <w:t>белсенді</w:t>
            </w:r>
            <w:proofErr w:type="spellEnd"/>
            <w:r w:rsidRPr="009D16FA">
              <w:rPr>
                <w:rFonts w:ascii="Times New Roman" w:eastAsia="Times New Roman" w:hAnsi="Times New Roman"/>
                <w:sz w:val="20"/>
              </w:rPr>
              <w:t xml:space="preserve"> </w:t>
            </w:r>
            <w:proofErr w:type="spellStart"/>
            <w:r w:rsidRPr="009D16FA">
              <w:rPr>
                <w:rFonts w:ascii="Times New Roman" w:eastAsia="Times New Roman" w:hAnsi="Times New Roman"/>
                <w:sz w:val="20"/>
              </w:rPr>
              <w:t>фармацевтикалық</w:t>
            </w:r>
            <w:proofErr w:type="spellEnd"/>
            <w:r w:rsidRPr="009D16FA">
              <w:rPr>
                <w:rFonts w:ascii="Times New Roman" w:eastAsia="Times New Roman" w:hAnsi="Times New Roman"/>
                <w:sz w:val="20"/>
              </w:rPr>
              <w:t xml:space="preserve"> </w:t>
            </w:r>
            <w:proofErr w:type="spellStart"/>
            <w:r w:rsidRPr="009D16FA">
              <w:rPr>
                <w:rFonts w:ascii="Times New Roman" w:eastAsia="Times New Roman" w:hAnsi="Times New Roman"/>
                <w:sz w:val="20"/>
              </w:rPr>
              <w:t>ингредиенттері</w:t>
            </w:r>
            <w:proofErr w:type="spellEnd"/>
            <w:r w:rsidRPr="009D16FA">
              <w:rPr>
                <w:rFonts w:ascii="Times New Roman" w:eastAsia="Times New Roman" w:hAnsi="Times New Roman"/>
                <w:sz w:val="20"/>
              </w:rPr>
              <w:t xml:space="preserve"> </w:t>
            </w:r>
            <w:proofErr w:type="spellStart"/>
            <w:r w:rsidRPr="009D16FA">
              <w:rPr>
                <w:rFonts w:ascii="Times New Roman" w:eastAsia="Times New Roman" w:hAnsi="Times New Roman"/>
                <w:sz w:val="20"/>
              </w:rPr>
              <w:t>бар</w:t>
            </w:r>
            <w:proofErr w:type="spellEnd"/>
            <w:r w:rsidRPr="009D16FA">
              <w:rPr>
                <w:rFonts w:ascii="Times New Roman" w:eastAsia="Times New Roman" w:hAnsi="Times New Roman"/>
                <w:sz w:val="20"/>
              </w:rPr>
              <w:t xml:space="preserve"> </w:t>
            </w:r>
            <w:proofErr w:type="spellStart"/>
            <w:r w:rsidRPr="009D16FA">
              <w:rPr>
                <w:rFonts w:ascii="Times New Roman" w:eastAsia="Times New Roman" w:hAnsi="Times New Roman"/>
                <w:sz w:val="20"/>
              </w:rPr>
              <w:t>өнімдерді</w:t>
            </w:r>
            <w:proofErr w:type="spellEnd"/>
            <w:r w:rsidRPr="009D16FA">
              <w:rPr>
                <w:rFonts w:ascii="Times New Roman" w:eastAsia="Times New Roman" w:hAnsi="Times New Roman"/>
                <w:sz w:val="20"/>
              </w:rPr>
              <w:t xml:space="preserve"> </w:t>
            </w:r>
            <w:proofErr w:type="spellStart"/>
            <w:r w:rsidRPr="009D16FA">
              <w:rPr>
                <w:rFonts w:ascii="Times New Roman" w:eastAsia="Times New Roman" w:hAnsi="Times New Roman"/>
                <w:sz w:val="20"/>
              </w:rPr>
              <w:t>адам</w:t>
            </w:r>
            <w:proofErr w:type="spellEnd"/>
            <w:r w:rsidRPr="009D16FA">
              <w:rPr>
                <w:rFonts w:ascii="Times New Roman" w:eastAsia="Times New Roman" w:hAnsi="Times New Roman"/>
                <w:sz w:val="20"/>
              </w:rPr>
              <w:t xml:space="preserve"> </w:t>
            </w:r>
            <w:proofErr w:type="spellStart"/>
            <w:r w:rsidRPr="009D16FA">
              <w:rPr>
                <w:rFonts w:ascii="Times New Roman" w:eastAsia="Times New Roman" w:hAnsi="Times New Roman"/>
                <w:sz w:val="20"/>
              </w:rPr>
              <w:t>тұтынуына</w:t>
            </w:r>
            <w:proofErr w:type="spellEnd"/>
            <w:r w:rsidRPr="009D16FA">
              <w:rPr>
                <w:rFonts w:ascii="Times New Roman" w:eastAsia="Times New Roman" w:hAnsi="Times New Roman"/>
                <w:sz w:val="20"/>
              </w:rPr>
              <w:t xml:space="preserve"> </w:t>
            </w:r>
            <w:proofErr w:type="spellStart"/>
            <w:r w:rsidRPr="009D16FA">
              <w:rPr>
                <w:rFonts w:ascii="Times New Roman" w:eastAsia="Times New Roman" w:hAnsi="Times New Roman"/>
                <w:sz w:val="20"/>
              </w:rPr>
              <w:t>арналған</w:t>
            </w:r>
            <w:proofErr w:type="spellEnd"/>
            <w:r w:rsidRPr="009D16FA">
              <w:rPr>
                <w:rFonts w:ascii="Times New Roman" w:eastAsia="Times New Roman" w:hAnsi="Times New Roman"/>
                <w:sz w:val="20"/>
              </w:rPr>
              <w:t xml:space="preserve"> </w:t>
            </w:r>
            <w:proofErr w:type="spellStart"/>
            <w:r w:rsidRPr="009D16FA">
              <w:rPr>
                <w:rFonts w:ascii="Times New Roman" w:eastAsia="Times New Roman" w:hAnsi="Times New Roman"/>
                <w:sz w:val="20"/>
              </w:rPr>
              <w:t>азық-түлік</w:t>
            </w:r>
            <w:proofErr w:type="spellEnd"/>
            <w:r w:rsidRPr="009D16FA">
              <w:rPr>
                <w:rFonts w:ascii="Times New Roman" w:eastAsia="Times New Roman" w:hAnsi="Times New Roman"/>
                <w:sz w:val="20"/>
              </w:rPr>
              <w:t xml:space="preserve"> </w:t>
            </w:r>
            <w:proofErr w:type="spellStart"/>
            <w:r w:rsidRPr="009D16FA">
              <w:rPr>
                <w:rFonts w:ascii="Times New Roman" w:eastAsia="Times New Roman" w:hAnsi="Times New Roman"/>
                <w:sz w:val="20"/>
              </w:rPr>
              <w:t>өнімдерін</w:t>
            </w:r>
            <w:proofErr w:type="spellEnd"/>
            <w:r w:rsidRPr="009D16FA">
              <w:rPr>
                <w:rFonts w:ascii="Times New Roman" w:eastAsia="Times New Roman" w:hAnsi="Times New Roman"/>
                <w:sz w:val="20"/>
              </w:rPr>
              <w:t xml:space="preserve"> </w:t>
            </w:r>
            <w:proofErr w:type="spellStart"/>
            <w:r w:rsidRPr="009D16FA">
              <w:rPr>
                <w:rFonts w:ascii="Times New Roman" w:eastAsia="Times New Roman" w:hAnsi="Times New Roman"/>
                <w:sz w:val="20"/>
              </w:rPr>
              <w:t>өндіру</w:t>
            </w:r>
            <w:proofErr w:type="spellEnd"/>
            <w:r w:rsidRPr="009D16FA">
              <w:rPr>
                <w:rFonts w:ascii="Times New Roman" w:eastAsia="Times New Roman" w:hAnsi="Times New Roman"/>
                <w:sz w:val="20"/>
              </w:rPr>
              <w:t xml:space="preserve"> </w:t>
            </w:r>
            <w:proofErr w:type="spellStart"/>
            <w:r w:rsidRPr="009D16FA">
              <w:rPr>
                <w:rFonts w:ascii="Times New Roman" w:eastAsia="Times New Roman" w:hAnsi="Times New Roman"/>
                <w:sz w:val="20"/>
              </w:rPr>
              <w:t>үшін</w:t>
            </w:r>
            <w:proofErr w:type="spellEnd"/>
            <w:r w:rsidRPr="009D16FA">
              <w:rPr>
                <w:rFonts w:ascii="Times New Roman" w:eastAsia="Times New Roman" w:hAnsi="Times New Roman"/>
                <w:sz w:val="20"/>
              </w:rPr>
              <w:t xml:space="preserve"> </w:t>
            </w:r>
            <w:proofErr w:type="spellStart"/>
            <w:r w:rsidRPr="009D16FA">
              <w:rPr>
                <w:rFonts w:ascii="Times New Roman" w:eastAsia="Times New Roman" w:hAnsi="Times New Roman"/>
                <w:sz w:val="20"/>
              </w:rPr>
              <w:t>пайдаланылатын</w:t>
            </w:r>
            <w:proofErr w:type="spellEnd"/>
            <w:r w:rsidRPr="009D16FA">
              <w:rPr>
                <w:rFonts w:ascii="Times New Roman" w:eastAsia="Times New Roman" w:hAnsi="Times New Roman"/>
                <w:sz w:val="20"/>
              </w:rPr>
              <w:t xml:space="preserve"> </w:t>
            </w:r>
            <w:proofErr w:type="spellStart"/>
            <w:r w:rsidRPr="009D16FA">
              <w:rPr>
                <w:rFonts w:ascii="Times New Roman" w:eastAsia="Times New Roman" w:hAnsi="Times New Roman"/>
                <w:sz w:val="20"/>
              </w:rPr>
              <w:t>жануарлар</w:t>
            </w:r>
            <w:proofErr w:type="spellEnd"/>
            <w:r w:rsidRPr="009D16FA">
              <w:rPr>
                <w:rFonts w:ascii="Times New Roman" w:eastAsia="Times New Roman" w:hAnsi="Times New Roman"/>
                <w:sz w:val="20"/>
              </w:rPr>
              <w:t xml:space="preserve"> </w:t>
            </w:r>
            <w:proofErr w:type="spellStart"/>
            <w:r w:rsidRPr="009D16FA">
              <w:rPr>
                <w:rFonts w:ascii="Times New Roman" w:eastAsia="Times New Roman" w:hAnsi="Times New Roman"/>
                <w:sz w:val="20"/>
              </w:rPr>
              <w:t>түрлеріне</w:t>
            </w:r>
            <w:proofErr w:type="spellEnd"/>
            <w:r w:rsidRPr="009D16FA">
              <w:rPr>
                <w:rFonts w:ascii="Times New Roman" w:eastAsia="Times New Roman" w:hAnsi="Times New Roman"/>
                <w:sz w:val="20"/>
              </w:rPr>
              <w:t xml:space="preserve"> </w:t>
            </w:r>
            <w:proofErr w:type="spellStart"/>
            <w:r w:rsidRPr="009D16FA">
              <w:rPr>
                <w:rFonts w:ascii="Times New Roman" w:eastAsia="Times New Roman" w:hAnsi="Times New Roman"/>
                <w:sz w:val="20"/>
              </w:rPr>
              <w:t>қатысты</w:t>
            </w:r>
            <w:proofErr w:type="spellEnd"/>
            <w:r w:rsidRPr="009D16FA">
              <w:rPr>
                <w:rFonts w:ascii="Times New Roman" w:eastAsia="Times New Roman" w:hAnsi="Times New Roman"/>
                <w:sz w:val="20"/>
              </w:rPr>
              <w:t xml:space="preserve"> </w:t>
            </w:r>
            <w:proofErr w:type="spellStart"/>
            <w:r w:rsidRPr="009D16FA">
              <w:rPr>
                <w:rFonts w:ascii="Times New Roman" w:eastAsia="Times New Roman" w:hAnsi="Times New Roman"/>
                <w:sz w:val="20"/>
              </w:rPr>
              <w:t>тіркеуге</w:t>
            </w:r>
            <w:proofErr w:type="spellEnd"/>
            <w:r w:rsidRPr="009D16FA">
              <w:rPr>
                <w:rFonts w:ascii="Times New Roman" w:eastAsia="Times New Roman" w:hAnsi="Times New Roman"/>
                <w:sz w:val="20"/>
              </w:rPr>
              <w:t xml:space="preserve">, </w:t>
            </w:r>
            <w:proofErr w:type="spellStart"/>
            <w:r w:rsidRPr="009D16FA">
              <w:rPr>
                <w:rFonts w:ascii="Times New Roman" w:eastAsia="Times New Roman" w:hAnsi="Times New Roman"/>
                <w:sz w:val="20"/>
              </w:rPr>
              <w:t>импорттауға</w:t>
            </w:r>
            <w:proofErr w:type="spellEnd"/>
            <w:r w:rsidRPr="009D16FA">
              <w:rPr>
                <w:rFonts w:ascii="Times New Roman" w:eastAsia="Times New Roman" w:hAnsi="Times New Roman"/>
                <w:sz w:val="20"/>
              </w:rPr>
              <w:t xml:space="preserve"> </w:t>
            </w:r>
            <w:proofErr w:type="spellStart"/>
            <w:r w:rsidRPr="009D16FA">
              <w:rPr>
                <w:rFonts w:ascii="Times New Roman" w:eastAsia="Times New Roman" w:hAnsi="Times New Roman"/>
                <w:sz w:val="20"/>
              </w:rPr>
              <w:t>және</w:t>
            </w:r>
            <w:proofErr w:type="spellEnd"/>
            <w:r w:rsidRPr="009D16FA">
              <w:rPr>
                <w:rFonts w:ascii="Times New Roman" w:eastAsia="Times New Roman" w:hAnsi="Times New Roman"/>
                <w:sz w:val="20"/>
              </w:rPr>
              <w:t xml:space="preserve"> </w:t>
            </w:r>
            <w:proofErr w:type="spellStart"/>
            <w:r w:rsidRPr="009D16FA">
              <w:rPr>
                <w:rFonts w:ascii="Times New Roman" w:eastAsia="Times New Roman" w:hAnsi="Times New Roman"/>
                <w:sz w:val="20"/>
              </w:rPr>
              <w:t>қолдануға</w:t>
            </w:r>
            <w:proofErr w:type="spellEnd"/>
            <w:r w:rsidRPr="009D16FA">
              <w:rPr>
                <w:rFonts w:ascii="Times New Roman" w:eastAsia="Times New Roman" w:hAnsi="Times New Roman"/>
                <w:sz w:val="20"/>
              </w:rPr>
              <w:t xml:space="preserve"> </w:t>
            </w:r>
            <w:proofErr w:type="spellStart"/>
            <w:r w:rsidRPr="009D16FA">
              <w:rPr>
                <w:rFonts w:ascii="Times New Roman" w:eastAsia="Times New Roman" w:hAnsi="Times New Roman"/>
                <w:sz w:val="20"/>
              </w:rPr>
              <w:t>тыйым</w:t>
            </w:r>
            <w:proofErr w:type="spellEnd"/>
            <w:r w:rsidRPr="009D16FA">
              <w:rPr>
                <w:rFonts w:ascii="Times New Roman" w:eastAsia="Times New Roman" w:hAnsi="Times New Roman"/>
                <w:sz w:val="20"/>
              </w:rPr>
              <w:t xml:space="preserve"> </w:t>
            </w:r>
            <w:proofErr w:type="spellStart"/>
            <w:r w:rsidRPr="009D16FA">
              <w:rPr>
                <w:rFonts w:ascii="Times New Roman" w:eastAsia="Times New Roman" w:hAnsi="Times New Roman"/>
                <w:sz w:val="20"/>
              </w:rPr>
              <w:t>салады</w:t>
            </w:r>
            <w:proofErr w:type="spellEnd"/>
            <w:r w:rsidRPr="009D16FA">
              <w:rPr>
                <w:rFonts w:ascii="Times New Roman" w:eastAsia="Times New Roman" w:hAnsi="Times New Roman"/>
                <w:sz w:val="20"/>
              </w:rPr>
              <w:t xml:space="preserve">. </w:t>
            </w:r>
            <w:proofErr w:type="spellStart"/>
            <w:r w:rsidR="0027447F" w:rsidRPr="00673E75">
              <w:rPr>
                <w:rFonts w:ascii="Times New Roman" w:eastAsia="Times New Roman" w:hAnsi="Times New Roman"/>
                <w:sz w:val="20"/>
                <w:lang w:val="ru-RU"/>
              </w:rPr>
              <w:t>Тіл</w:t>
            </w:r>
            <w:proofErr w:type="spellEnd"/>
            <w:r w:rsidR="0027447F" w:rsidRPr="00673E75">
              <w:rPr>
                <w:rFonts w:ascii="Times New Roman" w:eastAsia="Times New Roman" w:hAnsi="Times New Roman"/>
                <w:sz w:val="20"/>
                <w:lang w:val="ru-RU"/>
              </w:rPr>
              <w:t xml:space="preserve">(дер): </w:t>
            </w:r>
            <w:proofErr w:type="spellStart"/>
            <w:r w:rsidR="0027447F" w:rsidRPr="00673E75">
              <w:rPr>
                <w:rFonts w:ascii="Times New Roman" w:eastAsia="Times New Roman" w:hAnsi="Times New Roman"/>
                <w:sz w:val="20"/>
                <w:lang w:val="ru-RU"/>
              </w:rPr>
              <w:t>португал</w:t>
            </w:r>
            <w:proofErr w:type="spellEnd"/>
            <w:r w:rsidR="0027447F" w:rsidRPr="00673E75">
              <w:rPr>
                <w:rFonts w:ascii="Times New Roman" w:eastAsia="Times New Roman" w:hAnsi="Times New Roman"/>
                <w:sz w:val="20"/>
                <w:lang w:val="ru-RU"/>
              </w:rPr>
              <w:t>. Беттер саны: 2</w:t>
            </w:r>
            <w:r w:rsidR="0027447F" w:rsidRPr="00673E75">
              <w:rPr>
                <w:rFonts w:ascii="Times New Roman" w:eastAsia="Times New Roman" w:hAnsi="Times New Roman"/>
                <w:sz w:val="20"/>
                <w:lang w:val="ru-RU"/>
              </w:rPr>
              <w:br/>
            </w:r>
            <w:r w:rsidR="0027447F">
              <w:rPr>
                <w:rFonts w:ascii="Times New Roman" w:eastAsia="Times New Roman" w:hAnsi="Times New Roman"/>
                <w:sz w:val="20"/>
              </w:rPr>
              <w:t>https</w:t>
            </w:r>
            <w:r w:rsidR="0027447F" w:rsidRPr="00673E75">
              <w:rPr>
                <w:rFonts w:ascii="Times New Roman" w:eastAsia="Times New Roman" w:hAnsi="Times New Roman"/>
                <w:sz w:val="20"/>
                <w:lang w:val="ru-RU"/>
              </w:rPr>
              <w:t>://</w:t>
            </w:r>
            <w:r w:rsidR="0027447F">
              <w:rPr>
                <w:rFonts w:ascii="Times New Roman" w:eastAsia="Times New Roman" w:hAnsi="Times New Roman"/>
                <w:sz w:val="20"/>
              </w:rPr>
              <w:t>www</w:t>
            </w:r>
            <w:r w:rsidR="0027447F" w:rsidRPr="00673E75">
              <w:rPr>
                <w:rFonts w:ascii="Times New Roman" w:eastAsia="Times New Roman" w:hAnsi="Times New Roman"/>
                <w:sz w:val="20"/>
                <w:lang w:val="ru-RU"/>
              </w:rPr>
              <w:t>.</w:t>
            </w:r>
            <w:r w:rsidR="0027447F">
              <w:rPr>
                <w:rFonts w:ascii="Times New Roman" w:eastAsia="Times New Roman" w:hAnsi="Times New Roman"/>
                <w:sz w:val="20"/>
              </w:rPr>
              <w:t>in</w:t>
            </w:r>
            <w:r w:rsidR="0027447F" w:rsidRPr="00673E75">
              <w:rPr>
                <w:rFonts w:ascii="Times New Roman" w:eastAsia="Times New Roman" w:hAnsi="Times New Roman"/>
                <w:sz w:val="20"/>
                <w:lang w:val="ru-RU"/>
              </w:rPr>
              <w:t>.</w:t>
            </w:r>
            <w:r w:rsidR="0027447F">
              <w:rPr>
                <w:rFonts w:ascii="Times New Roman" w:eastAsia="Times New Roman" w:hAnsi="Times New Roman"/>
                <w:sz w:val="20"/>
              </w:rPr>
              <w:t>gov</w:t>
            </w:r>
            <w:r w:rsidR="0027447F" w:rsidRPr="00673E75">
              <w:rPr>
                <w:rFonts w:ascii="Times New Roman" w:eastAsia="Times New Roman" w:hAnsi="Times New Roman"/>
                <w:sz w:val="20"/>
                <w:lang w:val="ru-RU"/>
              </w:rPr>
              <w:t>.</w:t>
            </w:r>
            <w:proofErr w:type="spellStart"/>
            <w:r w:rsidR="0027447F">
              <w:rPr>
                <w:rFonts w:ascii="Times New Roman" w:eastAsia="Times New Roman" w:hAnsi="Times New Roman"/>
                <w:sz w:val="20"/>
              </w:rPr>
              <w:t>br</w:t>
            </w:r>
            <w:proofErr w:type="spellEnd"/>
            <w:r w:rsidR="0027447F" w:rsidRPr="00673E75">
              <w:rPr>
                <w:rFonts w:ascii="Times New Roman" w:eastAsia="Times New Roman" w:hAnsi="Times New Roman"/>
                <w:sz w:val="20"/>
                <w:lang w:val="ru-RU"/>
              </w:rPr>
              <w:t>/</w:t>
            </w:r>
            <w:proofErr w:type="spellStart"/>
            <w:r w:rsidR="0027447F">
              <w:rPr>
                <w:rFonts w:ascii="Times New Roman" w:eastAsia="Times New Roman" w:hAnsi="Times New Roman"/>
                <w:sz w:val="20"/>
              </w:rPr>
              <w:t>en</w:t>
            </w:r>
            <w:proofErr w:type="spellEnd"/>
            <w:r w:rsidR="0027447F" w:rsidRPr="00673E75">
              <w:rPr>
                <w:rFonts w:ascii="Times New Roman" w:eastAsia="Times New Roman" w:hAnsi="Times New Roman"/>
                <w:sz w:val="20"/>
                <w:lang w:val="ru-RU"/>
              </w:rPr>
              <w:t>/</w:t>
            </w:r>
            <w:r w:rsidR="0027447F">
              <w:rPr>
                <w:rFonts w:ascii="Times New Roman" w:eastAsia="Times New Roman" w:hAnsi="Times New Roman"/>
                <w:sz w:val="20"/>
              </w:rPr>
              <w:t>web</w:t>
            </w:r>
            <w:r w:rsidR="0027447F" w:rsidRPr="00673E75">
              <w:rPr>
                <w:rFonts w:ascii="Times New Roman" w:eastAsia="Times New Roman" w:hAnsi="Times New Roman"/>
                <w:sz w:val="20"/>
                <w:lang w:val="ru-RU"/>
              </w:rPr>
              <w:t>/</w:t>
            </w:r>
            <w:proofErr w:type="spellStart"/>
            <w:r w:rsidR="0027447F">
              <w:rPr>
                <w:rFonts w:ascii="Times New Roman" w:eastAsia="Times New Roman" w:hAnsi="Times New Roman"/>
                <w:sz w:val="20"/>
              </w:rPr>
              <w:t>dou</w:t>
            </w:r>
            <w:proofErr w:type="spellEnd"/>
            <w:r w:rsidR="0027447F" w:rsidRPr="00673E75">
              <w:rPr>
                <w:rFonts w:ascii="Times New Roman" w:eastAsia="Times New Roman" w:hAnsi="Times New Roman"/>
                <w:sz w:val="20"/>
                <w:lang w:val="ru-RU"/>
              </w:rPr>
              <w:t>/-/</w:t>
            </w:r>
            <w:proofErr w:type="spellStart"/>
            <w:r w:rsidR="0027447F">
              <w:rPr>
                <w:rFonts w:ascii="Times New Roman" w:eastAsia="Times New Roman" w:hAnsi="Times New Roman"/>
                <w:sz w:val="20"/>
              </w:rPr>
              <w:t>portaria</w:t>
            </w:r>
            <w:proofErr w:type="spellEnd"/>
            <w:r w:rsidR="0027447F" w:rsidRPr="00673E75">
              <w:rPr>
                <w:rFonts w:ascii="Times New Roman" w:eastAsia="Times New Roman" w:hAnsi="Times New Roman"/>
                <w:sz w:val="20"/>
                <w:lang w:val="ru-RU"/>
              </w:rPr>
              <w:t>-</w:t>
            </w:r>
            <w:proofErr w:type="spellStart"/>
            <w:r w:rsidR="0027447F">
              <w:rPr>
                <w:rFonts w:ascii="Times New Roman" w:eastAsia="Times New Roman" w:hAnsi="Times New Roman"/>
                <w:sz w:val="20"/>
              </w:rPr>
              <w:t>sda</w:t>
            </w:r>
            <w:proofErr w:type="spellEnd"/>
            <w:r w:rsidR="0027447F" w:rsidRPr="00673E75">
              <w:rPr>
                <w:rFonts w:ascii="Times New Roman" w:eastAsia="Times New Roman" w:hAnsi="Times New Roman"/>
                <w:sz w:val="20"/>
                <w:lang w:val="ru-RU"/>
              </w:rPr>
              <w:t>/</w:t>
            </w:r>
            <w:proofErr w:type="spellStart"/>
            <w:r w:rsidR="0027447F">
              <w:rPr>
                <w:rFonts w:ascii="Times New Roman" w:eastAsia="Times New Roman" w:hAnsi="Times New Roman"/>
                <w:sz w:val="20"/>
              </w:rPr>
              <w:t>mapa</w:t>
            </w:r>
            <w:proofErr w:type="spellEnd"/>
            <w:r w:rsidR="0027447F" w:rsidRPr="00673E75">
              <w:rPr>
                <w:rFonts w:ascii="Times New Roman" w:eastAsia="Times New Roman" w:hAnsi="Times New Roman"/>
                <w:sz w:val="20"/>
                <w:lang w:val="ru-RU"/>
              </w:rPr>
              <w:t>-</w:t>
            </w:r>
            <w:r w:rsidR="0027447F">
              <w:rPr>
                <w:rFonts w:ascii="Times New Roman" w:eastAsia="Times New Roman" w:hAnsi="Times New Roman"/>
                <w:sz w:val="20"/>
              </w:rPr>
              <w:t>n</w:t>
            </w:r>
            <w:r w:rsidR="0027447F" w:rsidRPr="00673E75">
              <w:rPr>
                <w:rFonts w:ascii="Times New Roman" w:eastAsia="Times New Roman" w:hAnsi="Times New Roman"/>
                <w:sz w:val="20"/>
                <w:lang w:val="ru-RU"/>
              </w:rPr>
              <w:t>-1.600-</w:t>
            </w:r>
            <w:r w:rsidR="0027447F">
              <w:rPr>
                <w:rFonts w:ascii="Times New Roman" w:eastAsia="Times New Roman" w:hAnsi="Times New Roman"/>
                <w:sz w:val="20"/>
              </w:rPr>
              <w:t>de</w:t>
            </w:r>
            <w:r w:rsidR="0027447F" w:rsidRPr="00673E75">
              <w:rPr>
                <w:rFonts w:ascii="Times New Roman" w:eastAsia="Times New Roman" w:hAnsi="Times New Roman"/>
                <w:sz w:val="20"/>
                <w:lang w:val="ru-RU"/>
              </w:rPr>
              <w:t>-13-</w:t>
            </w:r>
            <w:r w:rsidR="0027447F">
              <w:rPr>
                <w:rFonts w:ascii="Times New Roman" w:eastAsia="Times New Roman" w:hAnsi="Times New Roman"/>
                <w:sz w:val="20"/>
              </w:rPr>
              <w:t>de</w:t>
            </w:r>
            <w:r w:rsidR="0027447F" w:rsidRPr="00673E75">
              <w:rPr>
                <w:rFonts w:ascii="Times New Roman" w:eastAsia="Times New Roman" w:hAnsi="Times New Roman"/>
                <w:sz w:val="20"/>
                <w:lang w:val="ru-RU"/>
              </w:rPr>
              <w:t>-</w:t>
            </w:r>
            <w:proofErr w:type="spellStart"/>
            <w:r w:rsidR="0027447F">
              <w:rPr>
                <w:rFonts w:ascii="Times New Roman" w:eastAsia="Times New Roman" w:hAnsi="Times New Roman"/>
                <w:sz w:val="20"/>
              </w:rPr>
              <w:t>abril</w:t>
            </w:r>
            <w:proofErr w:type="spellEnd"/>
            <w:r w:rsidR="0027447F" w:rsidRPr="00673E75">
              <w:rPr>
                <w:rFonts w:ascii="Times New Roman" w:eastAsia="Times New Roman" w:hAnsi="Times New Roman"/>
                <w:sz w:val="20"/>
                <w:lang w:val="ru-RU"/>
              </w:rPr>
              <w:t>-</w:t>
            </w:r>
            <w:r w:rsidR="0027447F">
              <w:rPr>
                <w:rFonts w:ascii="Times New Roman" w:eastAsia="Times New Roman" w:hAnsi="Times New Roman"/>
                <w:sz w:val="20"/>
              </w:rPr>
              <w:t>de</w:t>
            </w:r>
            <w:r w:rsidR="0027447F" w:rsidRPr="00673E75">
              <w:rPr>
                <w:rFonts w:ascii="Times New Roman" w:eastAsia="Times New Roman" w:hAnsi="Times New Roman"/>
                <w:sz w:val="20"/>
                <w:lang w:val="ru-RU"/>
              </w:rPr>
              <w:t>-2026-699583809</w:t>
            </w:r>
            <w:r w:rsidR="0027447F" w:rsidRPr="00673E75">
              <w:rPr>
                <w:rFonts w:ascii="Times New Roman" w:eastAsia="Times New Roman" w:hAnsi="Times New Roman"/>
                <w:sz w:val="20"/>
                <w:lang w:val="ru-RU"/>
              </w:rPr>
              <w:br/>
            </w:r>
            <w:r w:rsidR="0027447F">
              <w:rPr>
                <w:rFonts w:ascii="Times New Roman" w:eastAsia="Times New Roman" w:hAnsi="Times New Roman"/>
                <w:sz w:val="20"/>
              </w:rPr>
              <w:t>https</w:t>
            </w:r>
            <w:r w:rsidR="0027447F" w:rsidRPr="00673E75">
              <w:rPr>
                <w:rFonts w:ascii="Times New Roman" w:eastAsia="Times New Roman" w:hAnsi="Times New Roman"/>
                <w:sz w:val="20"/>
                <w:lang w:val="ru-RU"/>
              </w:rPr>
              <w:t>://</w:t>
            </w:r>
            <w:r w:rsidR="0027447F">
              <w:rPr>
                <w:rFonts w:ascii="Times New Roman" w:eastAsia="Times New Roman" w:hAnsi="Times New Roman"/>
                <w:sz w:val="20"/>
              </w:rPr>
              <w:t>members</w:t>
            </w:r>
            <w:r w:rsidR="0027447F" w:rsidRPr="00673E75">
              <w:rPr>
                <w:rFonts w:ascii="Times New Roman" w:eastAsia="Times New Roman" w:hAnsi="Times New Roman"/>
                <w:sz w:val="20"/>
                <w:lang w:val="ru-RU"/>
              </w:rPr>
              <w:t>.</w:t>
            </w:r>
            <w:proofErr w:type="spellStart"/>
            <w:r w:rsidR="0027447F">
              <w:rPr>
                <w:rFonts w:ascii="Times New Roman" w:eastAsia="Times New Roman" w:hAnsi="Times New Roman"/>
                <w:sz w:val="20"/>
              </w:rPr>
              <w:t>wto</w:t>
            </w:r>
            <w:proofErr w:type="spellEnd"/>
            <w:r w:rsidR="0027447F" w:rsidRPr="00673E75">
              <w:rPr>
                <w:rFonts w:ascii="Times New Roman" w:eastAsia="Times New Roman" w:hAnsi="Times New Roman"/>
                <w:sz w:val="20"/>
                <w:lang w:val="ru-RU"/>
              </w:rPr>
              <w:t>.</w:t>
            </w:r>
            <w:r w:rsidR="0027447F">
              <w:rPr>
                <w:rFonts w:ascii="Times New Roman" w:eastAsia="Times New Roman" w:hAnsi="Times New Roman"/>
                <w:sz w:val="20"/>
              </w:rPr>
              <w:t>org</w:t>
            </w:r>
            <w:r w:rsidR="0027447F" w:rsidRPr="00673E75">
              <w:rPr>
                <w:rFonts w:ascii="Times New Roman" w:eastAsia="Times New Roman" w:hAnsi="Times New Roman"/>
                <w:sz w:val="20"/>
                <w:lang w:val="ru-RU"/>
              </w:rPr>
              <w:t>/</w:t>
            </w:r>
            <w:proofErr w:type="spellStart"/>
            <w:r w:rsidR="0027447F">
              <w:rPr>
                <w:rFonts w:ascii="Times New Roman" w:eastAsia="Times New Roman" w:hAnsi="Times New Roman"/>
                <w:sz w:val="20"/>
              </w:rPr>
              <w:t>crnattachments</w:t>
            </w:r>
            <w:proofErr w:type="spellEnd"/>
            <w:r w:rsidR="0027447F" w:rsidRPr="00673E75">
              <w:rPr>
                <w:rFonts w:ascii="Times New Roman" w:eastAsia="Times New Roman" w:hAnsi="Times New Roman"/>
                <w:sz w:val="20"/>
                <w:lang w:val="ru-RU"/>
              </w:rPr>
              <w:t>/2026/</w:t>
            </w:r>
            <w:r w:rsidR="0027447F">
              <w:rPr>
                <w:rFonts w:ascii="Times New Roman" w:eastAsia="Times New Roman" w:hAnsi="Times New Roman"/>
                <w:sz w:val="20"/>
              </w:rPr>
              <w:t>SPS</w:t>
            </w:r>
            <w:r w:rsidR="0027447F" w:rsidRPr="00673E75">
              <w:rPr>
                <w:rFonts w:ascii="Times New Roman" w:eastAsia="Times New Roman" w:hAnsi="Times New Roman"/>
                <w:sz w:val="20"/>
                <w:lang w:val="ru-RU"/>
              </w:rPr>
              <w:t>/</w:t>
            </w:r>
            <w:r w:rsidR="0027447F">
              <w:rPr>
                <w:rFonts w:ascii="Times New Roman" w:eastAsia="Times New Roman" w:hAnsi="Times New Roman"/>
                <w:sz w:val="20"/>
              </w:rPr>
              <w:t>BRA</w:t>
            </w:r>
            <w:r w:rsidR="0027447F" w:rsidRPr="00673E75">
              <w:rPr>
                <w:rFonts w:ascii="Times New Roman" w:eastAsia="Times New Roman" w:hAnsi="Times New Roman"/>
                <w:sz w:val="20"/>
                <w:lang w:val="ru-RU"/>
              </w:rPr>
              <w:t>/26_02557_00_</w:t>
            </w:r>
            <w:r w:rsidR="0027447F">
              <w:rPr>
                <w:rFonts w:ascii="Times New Roman" w:eastAsia="Times New Roman" w:hAnsi="Times New Roman"/>
                <w:sz w:val="20"/>
              </w:rPr>
              <w:t>x</w:t>
            </w:r>
            <w:r w:rsidR="0027447F" w:rsidRPr="00673E75">
              <w:rPr>
                <w:rFonts w:ascii="Times New Roman" w:eastAsia="Times New Roman" w:hAnsi="Times New Roman"/>
                <w:sz w:val="20"/>
                <w:lang w:val="ru-RU"/>
              </w:rPr>
              <w:t>.</w:t>
            </w:r>
            <w:r w:rsidR="0027447F">
              <w:rPr>
                <w:rFonts w:ascii="Times New Roman" w:eastAsia="Times New Roman" w:hAnsi="Times New Roman"/>
                <w:sz w:val="20"/>
              </w:rPr>
              <w:t>pdf</w:t>
            </w:r>
          </w:p>
        </w:tc>
        <w:tc>
          <w:tcPr>
            <w:tcW w:w="4110" w:type="dxa"/>
            <w:vMerge w:val="restart"/>
            <w:tcBorders>
              <w:top w:val="single" w:sz="8" w:space="0" w:color="000000"/>
              <w:left w:val="single" w:sz="8" w:space="0" w:color="000000"/>
              <w:bottom w:val="single" w:sz="8" w:space="0" w:color="000000"/>
              <w:right w:val="single" w:sz="8" w:space="0" w:color="000000"/>
            </w:tcBorders>
          </w:tcPr>
          <w:p w14:paraId="189641EC" w14:textId="77777777" w:rsidR="002259EB" w:rsidRDefault="0027447F">
            <w:r>
              <w:rPr>
                <w:rFonts w:ascii="Times New Roman" w:eastAsia="Times New Roman" w:hAnsi="Times New Roman"/>
                <w:sz w:val="20"/>
              </w:rPr>
              <w:t>-</w:t>
            </w:r>
          </w:p>
        </w:tc>
      </w:tr>
      <w:tr w:rsidR="002259EB" w14:paraId="5CA598FB" w14:textId="77777777" w:rsidTr="00566A4C">
        <w:tc>
          <w:tcPr>
            <w:tcW w:w="930" w:type="dxa"/>
            <w:vMerge/>
          </w:tcPr>
          <w:p w14:paraId="5A183300"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6D697EE2" w14:textId="77777777" w:rsidR="002259EB" w:rsidRDefault="0027447F">
            <w:r>
              <w:rPr>
                <w:rFonts w:ascii="Times New Roman" w:eastAsia="Times New Roman" w:hAnsi="Times New Roman"/>
                <w:sz w:val="20"/>
              </w:rPr>
              <w:t>13/05/26</w:t>
            </w:r>
          </w:p>
        </w:tc>
        <w:tc>
          <w:tcPr>
            <w:tcW w:w="5670" w:type="dxa"/>
            <w:tcBorders>
              <w:top w:val="single" w:sz="8" w:space="0" w:color="000000"/>
              <w:left w:val="single" w:sz="8" w:space="0" w:color="000000"/>
              <w:bottom w:val="single" w:sz="8" w:space="0" w:color="000000"/>
              <w:right w:val="single" w:sz="8" w:space="0" w:color="000000"/>
            </w:tcBorders>
          </w:tcPr>
          <w:p w14:paraId="033595EC" w14:textId="77777777" w:rsidR="002259EB" w:rsidRDefault="0027447F">
            <w:proofErr w:type="spellStart"/>
            <w:r>
              <w:rPr>
                <w:rFonts w:ascii="Times New Roman" w:eastAsia="Times New Roman" w:hAnsi="Times New Roman"/>
                <w:sz w:val="20"/>
              </w:rPr>
              <w:t>Дүниежүзілік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денсаулық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сақтау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ұйымы</w:t>
            </w:r>
            <w:proofErr w:type="spellEnd"/>
            <w:r>
              <w:rPr>
                <w:rFonts w:ascii="Times New Roman" w:eastAsia="Times New Roman" w:hAnsi="Times New Roman"/>
                <w:sz w:val="20"/>
              </w:rPr>
              <w:t xml:space="preserve"> (ДДСҰ) </w:t>
            </w:r>
            <w:proofErr w:type="spellStart"/>
            <w:r>
              <w:rPr>
                <w:rFonts w:ascii="Times New Roman" w:eastAsia="Times New Roman" w:hAnsi="Times New Roman"/>
                <w:sz w:val="20"/>
              </w:rPr>
              <w:t>жіктеген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адам</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қолдануға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арналған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микробқа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қарсы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белсенді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фармацевтикалық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ингредиенттер</w:t>
            </w:r>
            <w:proofErr w:type="spellEnd"/>
          </w:p>
        </w:tc>
        <w:tc>
          <w:tcPr>
            <w:tcW w:w="4110" w:type="dxa"/>
            <w:vMerge/>
          </w:tcPr>
          <w:p w14:paraId="39C52EEA" w14:textId="77777777" w:rsidR="002259EB" w:rsidRDefault="002259EB"/>
        </w:tc>
      </w:tr>
      <w:tr w:rsidR="002259EB" w14:paraId="72400F00" w14:textId="77777777" w:rsidTr="00566A4C">
        <w:tc>
          <w:tcPr>
            <w:tcW w:w="930" w:type="dxa"/>
            <w:vMerge/>
          </w:tcPr>
          <w:p w14:paraId="57EABB16"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63181607" w14:textId="77777777" w:rsidR="002259EB" w:rsidRDefault="0027447F">
            <w:proofErr w:type="spellStart"/>
            <w:r>
              <w:rPr>
                <w:rFonts w:ascii="Times New Roman" w:eastAsia="Times New Roman" w:hAnsi="Times New Roman"/>
                <w:sz w:val="20"/>
              </w:rPr>
              <w:t>Бразилия</w:t>
            </w:r>
            <w:proofErr w:type="spellEnd"/>
          </w:p>
        </w:tc>
        <w:tc>
          <w:tcPr>
            <w:tcW w:w="5670" w:type="dxa"/>
            <w:tcBorders>
              <w:top w:val="single" w:sz="8" w:space="0" w:color="000000"/>
              <w:left w:val="single" w:sz="8" w:space="0" w:color="000000"/>
              <w:bottom w:val="single" w:sz="8" w:space="0" w:color="000000"/>
              <w:right w:val="single" w:sz="8" w:space="0" w:color="000000"/>
            </w:tcBorders>
          </w:tcPr>
          <w:p w14:paraId="2E11FEFC" w14:textId="77777777" w:rsidR="002259EB" w:rsidRDefault="0027447F">
            <w:proofErr w:type="spellStart"/>
            <w:r>
              <w:rPr>
                <w:rFonts w:ascii="Times New Roman" w:eastAsia="Times New Roman" w:hAnsi="Times New Roman"/>
                <w:sz w:val="20"/>
              </w:rPr>
              <w:t>Осы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Қағидаларға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қосымшада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көрсетілгендей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адам</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тұтынуға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арналған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жануарлар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түрлерінде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Дүниежүзілік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денсаулық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сақтау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ұйымы</w:t>
            </w:r>
            <w:proofErr w:type="spellEnd"/>
            <w:r>
              <w:rPr>
                <w:rFonts w:ascii="Times New Roman" w:eastAsia="Times New Roman" w:hAnsi="Times New Roman"/>
                <w:sz w:val="20"/>
              </w:rPr>
              <w:t xml:space="preserve"> (ДДҰ) </w:t>
            </w:r>
            <w:proofErr w:type="spellStart"/>
            <w:r>
              <w:rPr>
                <w:rFonts w:ascii="Times New Roman" w:eastAsia="Times New Roman" w:hAnsi="Times New Roman"/>
                <w:sz w:val="20"/>
              </w:rPr>
              <w:t>жіктеген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адам</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қолдануға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арналған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микробқа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қарсы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белсенді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фармацевтикалық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ингредиенттері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өнімдерді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тіркеуге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әкелуге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пайдалануға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тыйым</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салынады</w:t>
            </w:r>
            <w:proofErr w:type="spellEnd"/>
            <w:r>
              <w:rPr>
                <w:rFonts w:ascii="Times New Roman" w:eastAsia="Times New Roman" w:hAnsi="Times New Roman"/>
                <w:sz w:val="20"/>
              </w:rPr>
              <w:t>.</w:t>
            </w:r>
          </w:p>
        </w:tc>
        <w:tc>
          <w:tcPr>
            <w:tcW w:w="4110" w:type="dxa"/>
            <w:vMerge/>
          </w:tcPr>
          <w:p w14:paraId="036FC75E" w14:textId="77777777" w:rsidR="002259EB" w:rsidRDefault="002259EB"/>
        </w:tc>
      </w:tr>
      <w:tr w:rsidR="002259EB" w14:paraId="7A1ACC89" w14:textId="77777777" w:rsidTr="00566A4C">
        <w:tc>
          <w:tcPr>
            <w:tcW w:w="930" w:type="dxa"/>
            <w:vMerge w:val="restart"/>
            <w:tcBorders>
              <w:top w:val="single" w:sz="8" w:space="0" w:color="000000"/>
              <w:left w:val="single" w:sz="8" w:space="0" w:color="000000"/>
              <w:bottom w:val="single" w:sz="8" w:space="0" w:color="000000"/>
              <w:right w:val="single" w:sz="8" w:space="0" w:color="000000"/>
            </w:tcBorders>
          </w:tcPr>
          <w:p w14:paraId="6D251BA1" w14:textId="598CE013" w:rsidR="002259EB" w:rsidRPr="00566A4C" w:rsidRDefault="00566A4C">
            <w:pPr>
              <w:rPr>
                <w:lang w:val="ru-RU"/>
              </w:rPr>
            </w:pPr>
            <w:r>
              <w:rPr>
                <w:rFonts w:ascii="Times New Roman" w:eastAsia="Times New Roman" w:hAnsi="Times New Roman"/>
                <w:sz w:val="20"/>
                <w:lang w:val="ru-RU"/>
              </w:rPr>
              <w:t>43</w:t>
            </w:r>
          </w:p>
        </w:tc>
        <w:tc>
          <w:tcPr>
            <w:tcW w:w="2552" w:type="dxa"/>
            <w:tcBorders>
              <w:top w:val="single" w:sz="8" w:space="0" w:color="000000"/>
              <w:left w:val="single" w:sz="8" w:space="0" w:color="000000"/>
              <w:bottom w:val="single" w:sz="8" w:space="0" w:color="000000"/>
              <w:right w:val="single" w:sz="8" w:space="0" w:color="000000"/>
            </w:tcBorders>
          </w:tcPr>
          <w:p w14:paraId="43A1E9FF" w14:textId="77777777" w:rsidR="002259EB" w:rsidRDefault="0027447F">
            <w:r>
              <w:rPr>
                <w:rFonts w:ascii="Times New Roman" w:eastAsia="Times New Roman" w:hAnsi="Times New Roman"/>
                <w:sz w:val="20"/>
              </w:rPr>
              <w:t>G/SPS/N/CHN/1386</w:t>
            </w:r>
          </w:p>
        </w:tc>
        <w:tc>
          <w:tcPr>
            <w:tcW w:w="5670" w:type="dxa"/>
            <w:tcBorders>
              <w:top w:val="single" w:sz="8" w:space="0" w:color="000000"/>
              <w:left w:val="single" w:sz="8" w:space="0" w:color="000000"/>
              <w:bottom w:val="single" w:sz="8" w:space="0" w:color="000000"/>
              <w:right w:val="single" w:sz="8" w:space="0" w:color="000000"/>
            </w:tcBorders>
          </w:tcPr>
          <w:p w14:paraId="359AB4E1" w14:textId="77777777" w:rsidR="002259EB" w:rsidRPr="0027447F" w:rsidRDefault="0027447F">
            <w:pPr>
              <w:rPr>
                <w:lang w:val="ru-RU"/>
              </w:rPr>
            </w:pPr>
            <w:proofErr w:type="spellStart"/>
            <w:r>
              <w:rPr>
                <w:rFonts w:ascii="Times New Roman" w:eastAsia="Times New Roman" w:hAnsi="Times New Roman"/>
                <w:sz w:val="20"/>
              </w:rPr>
              <w:t>Қытай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Халық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Республикасының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Азық-түлік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қауіпсіздігінің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ұлттық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стандарты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Азық-түлік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өнімдеріндегі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полициклді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lastRenderedPageBreak/>
              <w:t>ароматты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көмірсутектерді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бақылауға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қойылатын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талаптар</w:t>
            </w:r>
            <w:proofErr w:type="spellEnd"/>
            <w:r>
              <w:rPr>
                <w:rFonts w:ascii="Times New Roman" w:eastAsia="Times New Roman" w:hAnsi="Times New Roman"/>
                <w:sz w:val="20"/>
              </w:rPr>
              <w:t xml:space="preserve">. </w:t>
            </w:r>
            <w:proofErr w:type="spellStart"/>
            <w:r w:rsidRPr="0027447F">
              <w:rPr>
                <w:rFonts w:ascii="Times New Roman" w:eastAsia="Times New Roman" w:hAnsi="Times New Roman"/>
                <w:sz w:val="20"/>
                <w:lang w:val="ru-RU"/>
              </w:rPr>
              <w:t>Тіл</w:t>
            </w:r>
            <w:proofErr w:type="spellEnd"/>
            <w:r w:rsidRPr="0027447F">
              <w:rPr>
                <w:rFonts w:ascii="Times New Roman" w:eastAsia="Times New Roman" w:hAnsi="Times New Roman"/>
                <w:sz w:val="20"/>
                <w:lang w:val="ru-RU"/>
              </w:rPr>
              <w:t xml:space="preserve">(дер): </w:t>
            </w:r>
            <w:proofErr w:type="spellStart"/>
            <w:r w:rsidRPr="0027447F">
              <w:rPr>
                <w:rFonts w:ascii="Times New Roman" w:eastAsia="Times New Roman" w:hAnsi="Times New Roman"/>
                <w:sz w:val="20"/>
                <w:lang w:val="ru-RU"/>
              </w:rPr>
              <w:t>қытай</w:t>
            </w:r>
            <w:proofErr w:type="spellEnd"/>
            <w:r w:rsidRPr="0027447F">
              <w:rPr>
                <w:rFonts w:ascii="Times New Roman" w:eastAsia="Times New Roman" w:hAnsi="Times New Roman"/>
                <w:sz w:val="20"/>
                <w:lang w:val="ru-RU"/>
              </w:rPr>
              <w:t>. Беттер саны: 5</w:t>
            </w:r>
            <w:r w:rsidRPr="0027447F">
              <w:rPr>
                <w:rFonts w:ascii="Times New Roman" w:eastAsia="Times New Roman" w:hAnsi="Times New Roman"/>
                <w:sz w:val="20"/>
                <w:lang w:val="ru-RU"/>
              </w:rPr>
              <w:br/>
            </w:r>
            <w:r>
              <w:rPr>
                <w:rFonts w:ascii="Times New Roman" w:eastAsia="Times New Roman" w:hAnsi="Times New Roman"/>
                <w:sz w:val="20"/>
              </w:rPr>
              <w:t>https</w:t>
            </w:r>
            <w:r w:rsidRPr="0027447F">
              <w:rPr>
                <w:rFonts w:ascii="Times New Roman" w:eastAsia="Times New Roman" w:hAnsi="Times New Roman"/>
                <w:sz w:val="20"/>
                <w:lang w:val="ru-RU"/>
              </w:rPr>
              <w:t>://</w:t>
            </w:r>
            <w:r>
              <w:rPr>
                <w:rFonts w:ascii="Times New Roman" w:eastAsia="Times New Roman" w:hAnsi="Times New Roman"/>
                <w:sz w:val="20"/>
              </w:rPr>
              <w:t>members</w:t>
            </w:r>
            <w:r w:rsidRPr="0027447F">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27447F">
              <w:rPr>
                <w:rFonts w:ascii="Times New Roman" w:eastAsia="Times New Roman" w:hAnsi="Times New Roman"/>
                <w:sz w:val="20"/>
                <w:lang w:val="ru-RU"/>
              </w:rPr>
              <w:t>.</w:t>
            </w:r>
            <w:r>
              <w:rPr>
                <w:rFonts w:ascii="Times New Roman" w:eastAsia="Times New Roman" w:hAnsi="Times New Roman"/>
                <w:sz w:val="20"/>
              </w:rPr>
              <w:t>org</w:t>
            </w:r>
            <w:r w:rsidRPr="0027447F">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27447F">
              <w:rPr>
                <w:rFonts w:ascii="Times New Roman" w:eastAsia="Times New Roman" w:hAnsi="Times New Roman"/>
                <w:sz w:val="20"/>
                <w:lang w:val="ru-RU"/>
              </w:rPr>
              <w:t>/2026/</w:t>
            </w:r>
            <w:r>
              <w:rPr>
                <w:rFonts w:ascii="Times New Roman" w:eastAsia="Times New Roman" w:hAnsi="Times New Roman"/>
                <w:sz w:val="20"/>
              </w:rPr>
              <w:t>SPS</w:t>
            </w:r>
            <w:r w:rsidRPr="0027447F">
              <w:rPr>
                <w:rFonts w:ascii="Times New Roman" w:eastAsia="Times New Roman" w:hAnsi="Times New Roman"/>
                <w:sz w:val="20"/>
                <w:lang w:val="ru-RU"/>
              </w:rPr>
              <w:t>/</w:t>
            </w:r>
            <w:r>
              <w:rPr>
                <w:rFonts w:ascii="Times New Roman" w:eastAsia="Times New Roman" w:hAnsi="Times New Roman"/>
                <w:sz w:val="20"/>
              </w:rPr>
              <w:t>CHN</w:t>
            </w:r>
            <w:r w:rsidRPr="0027447F">
              <w:rPr>
                <w:rFonts w:ascii="Times New Roman" w:eastAsia="Times New Roman" w:hAnsi="Times New Roman"/>
                <w:sz w:val="20"/>
                <w:lang w:val="ru-RU"/>
              </w:rPr>
              <w:t>/26_02531_00_</w:t>
            </w:r>
            <w:r>
              <w:rPr>
                <w:rFonts w:ascii="Times New Roman" w:eastAsia="Times New Roman" w:hAnsi="Times New Roman"/>
                <w:sz w:val="20"/>
              </w:rPr>
              <w:t>x</w:t>
            </w:r>
            <w:r w:rsidRPr="0027447F">
              <w:rPr>
                <w:rFonts w:ascii="Times New Roman" w:eastAsia="Times New Roman" w:hAnsi="Times New Roman"/>
                <w:sz w:val="20"/>
                <w:lang w:val="ru-RU"/>
              </w:rPr>
              <w:t>.</w:t>
            </w:r>
            <w:r>
              <w:rPr>
                <w:rFonts w:ascii="Times New Roman" w:eastAsia="Times New Roman" w:hAnsi="Times New Roman"/>
                <w:sz w:val="20"/>
              </w:rPr>
              <w:t>pdf</w:t>
            </w:r>
          </w:p>
        </w:tc>
        <w:tc>
          <w:tcPr>
            <w:tcW w:w="4110" w:type="dxa"/>
            <w:vMerge w:val="restart"/>
            <w:tcBorders>
              <w:top w:val="single" w:sz="8" w:space="0" w:color="000000"/>
              <w:left w:val="single" w:sz="8" w:space="0" w:color="000000"/>
              <w:bottom w:val="single" w:sz="8" w:space="0" w:color="000000"/>
              <w:right w:val="single" w:sz="8" w:space="0" w:color="000000"/>
            </w:tcBorders>
          </w:tcPr>
          <w:p w14:paraId="0B19DC08" w14:textId="77777777" w:rsidR="002259EB" w:rsidRDefault="0027447F">
            <w:r>
              <w:rPr>
                <w:rFonts w:ascii="Times New Roman" w:eastAsia="Times New Roman" w:hAnsi="Times New Roman"/>
                <w:sz w:val="20"/>
              </w:rPr>
              <w:lastRenderedPageBreak/>
              <w:t>11/07/26</w:t>
            </w:r>
          </w:p>
        </w:tc>
      </w:tr>
      <w:tr w:rsidR="002259EB" w14:paraId="5A6AB8EB" w14:textId="77777777" w:rsidTr="00566A4C">
        <w:tc>
          <w:tcPr>
            <w:tcW w:w="930" w:type="dxa"/>
            <w:vMerge/>
          </w:tcPr>
          <w:p w14:paraId="7125955C"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49DFD259" w14:textId="77777777" w:rsidR="002259EB" w:rsidRDefault="0027447F">
            <w:r>
              <w:rPr>
                <w:rFonts w:ascii="Times New Roman" w:eastAsia="Times New Roman" w:hAnsi="Times New Roman"/>
                <w:sz w:val="20"/>
              </w:rPr>
              <w:t>12/05/26</w:t>
            </w:r>
          </w:p>
        </w:tc>
        <w:tc>
          <w:tcPr>
            <w:tcW w:w="5670" w:type="dxa"/>
            <w:tcBorders>
              <w:top w:val="single" w:sz="8" w:space="0" w:color="000000"/>
              <w:left w:val="single" w:sz="8" w:space="0" w:color="000000"/>
              <w:bottom w:val="single" w:sz="8" w:space="0" w:color="000000"/>
              <w:right w:val="single" w:sz="8" w:space="0" w:color="000000"/>
            </w:tcBorders>
          </w:tcPr>
          <w:p w14:paraId="2A9577C6" w14:textId="77777777" w:rsidR="002259EB" w:rsidRDefault="0027447F">
            <w:proofErr w:type="spellStart"/>
            <w:r>
              <w:rPr>
                <w:rFonts w:ascii="Times New Roman" w:eastAsia="Times New Roman" w:hAnsi="Times New Roman"/>
                <w:sz w:val="20"/>
              </w:rPr>
              <w:t>Жарма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олардан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жасалған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өнімдер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ет</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ет</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өнімдері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жануарлары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олардан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жасалған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өнімдер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майлар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олардан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жасалған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өнімдер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сүт</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сүт</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өнімдері</w:t>
            </w:r>
            <w:proofErr w:type="spellEnd"/>
          </w:p>
        </w:tc>
        <w:tc>
          <w:tcPr>
            <w:tcW w:w="4110" w:type="dxa"/>
            <w:vMerge/>
          </w:tcPr>
          <w:p w14:paraId="4320BFCB" w14:textId="77777777" w:rsidR="002259EB" w:rsidRDefault="002259EB"/>
        </w:tc>
      </w:tr>
      <w:tr w:rsidR="002259EB" w14:paraId="38F1297A" w14:textId="77777777" w:rsidTr="00566A4C">
        <w:tc>
          <w:tcPr>
            <w:tcW w:w="930" w:type="dxa"/>
            <w:vMerge/>
          </w:tcPr>
          <w:p w14:paraId="4B44F7F8"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2FE9D4D0" w14:textId="77777777" w:rsidR="002259EB" w:rsidRDefault="0027447F">
            <w:proofErr w:type="spellStart"/>
            <w:r>
              <w:rPr>
                <w:rFonts w:ascii="Times New Roman" w:eastAsia="Times New Roman" w:hAnsi="Times New Roman"/>
                <w:sz w:val="20"/>
              </w:rPr>
              <w:t>Қытай</w:t>
            </w:r>
            <w:proofErr w:type="spellEnd"/>
          </w:p>
        </w:tc>
        <w:tc>
          <w:tcPr>
            <w:tcW w:w="5670" w:type="dxa"/>
            <w:tcBorders>
              <w:top w:val="single" w:sz="8" w:space="0" w:color="000000"/>
              <w:left w:val="single" w:sz="8" w:space="0" w:color="000000"/>
              <w:bottom w:val="single" w:sz="8" w:space="0" w:color="000000"/>
              <w:right w:val="single" w:sz="8" w:space="0" w:color="000000"/>
            </w:tcBorders>
          </w:tcPr>
          <w:p w14:paraId="389602BC" w14:textId="1FB5B5A1" w:rsidR="002259EB" w:rsidRDefault="0027447F">
            <w:proofErr w:type="spellStart"/>
            <w:r>
              <w:rPr>
                <w:rFonts w:ascii="Times New Roman" w:eastAsia="Times New Roman" w:hAnsi="Times New Roman"/>
                <w:sz w:val="20"/>
              </w:rPr>
              <w:t>Бұл</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стандарт</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ауылшаруашылық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тамақ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өнімдерін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өндіруде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тамақ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өнімдерін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өңдеуде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полициклді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хош</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иісті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көмірсутектер</w:t>
            </w:r>
            <w:proofErr w:type="spellEnd"/>
            <w:r w:rsidR="006B58DD">
              <w:rPr>
                <w:rFonts w:ascii="Times New Roman" w:eastAsia="Times New Roman" w:hAnsi="Times New Roman"/>
                <w:sz w:val="20"/>
                <w:lang w:val="ru-RU"/>
              </w:rPr>
              <w:t>мен</w:t>
            </w:r>
            <w:r>
              <w:rPr>
                <w:rFonts w:ascii="Times New Roman" w:eastAsia="Times New Roman" w:hAnsi="Times New Roman"/>
                <w:sz w:val="20"/>
              </w:rPr>
              <w:t xml:space="preserve"> </w:t>
            </w:r>
            <w:proofErr w:type="spellStart"/>
            <w:r>
              <w:rPr>
                <w:rFonts w:ascii="Times New Roman" w:eastAsia="Times New Roman" w:hAnsi="Times New Roman"/>
                <w:sz w:val="20"/>
              </w:rPr>
              <w:t>ластануын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бақылауға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арналған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негізгі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талаптар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басқару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нұсқауларын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белгілейді</w:t>
            </w:r>
            <w:proofErr w:type="spellEnd"/>
            <w:r>
              <w:rPr>
                <w:rFonts w:ascii="Times New Roman" w:eastAsia="Times New Roman" w:hAnsi="Times New Roman"/>
                <w:sz w:val="20"/>
              </w:rPr>
              <w:t xml:space="preserve">. </w:t>
            </w:r>
            <w:r>
              <w:rPr>
                <w:rFonts w:ascii="Times New Roman" w:eastAsia="Times New Roman" w:hAnsi="Times New Roman"/>
                <w:sz w:val="20"/>
              </w:rPr>
              <w:br/>
            </w:r>
            <w:r>
              <w:rPr>
                <w:rFonts w:ascii="Times New Roman" w:eastAsia="Times New Roman" w:hAnsi="Times New Roman"/>
                <w:sz w:val="20"/>
              </w:rPr>
              <w:br/>
            </w:r>
            <w:proofErr w:type="spellStart"/>
            <w:r>
              <w:rPr>
                <w:rFonts w:ascii="Times New Roman" w:eastAsia="Times New Roman" w:hAnsi="Times New Roman"/>
                <w:sz w:val="20"/>
              </w:rPr>
              <w:t>Бұл</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стандарт</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тамақ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өнімдерінің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полициклді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хош</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иісті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көмірсутектермен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ластануын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бақылауға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қолданылады</w:t>
            </w:r>
            <w:proofErr w:type="spellEnd"/>
            <w:r>
              <w:rPr>
                <w:rFonts w:ascii="Times New Roman" w:eastAsia="Times New Roman" w:hAnsi="Times New Roman"/>
                <w:sz w:val="20"/>
              </w:rPr>
              <w:t>.</w:t>
            </w:r>
          </w:p>
        </w:tc>
        <w:tc>
          <w:tcPr>
            <w:tcW w:w="4110" w:type="dxa"/>
            <w:vMerge/>
          </w:tcPr>
          <w:p w14:paraId="6DF3B199" w14:textId="77777777" w:rsidR="002259EB" w:rsidRDefault="002259EB"/>
        </w:tc>
      </w:tr>
      <w:tr w:rsidR="002259EB" w14:paraId="65357D91" w14:textId="77777777" w:rsidTr="00566A4C">
        <w:tc>
          <w:tcPr>
            <w:tcW w:w="930" w:type="dxa"/>
            <w:vMerge w:val="restart"/>
            <w:tcBorders>
              <w:top w:val="single" w:sz="8" w:space="0" w:color="000000"/>
              <w:left w:val="single" w:sz="8" w:space="0" w:color="000000"/>
              <w:bottom w:val="single" w:sz="8" w:space="0" w:color="000000"/>
              <w:right w:val="single" w:sz="8" w:space="0" w:color="000000"/>
            </w:tcBorders>
          </w:tcPr>
          <w:p w14:paraId="16D10092" w14:textId="0F4BA15F" w:rsidR="002259EB" w:rsidRPr="00566A4C" w:rsidRDefault="00566A4C">
            <w:pPr>
              <w:rPr>
                <w:lang w:val="ru-RU"/>
              </w:rPr>
            </w:pPr>
            <w:r>
              <w:rPr>
                <w:rFonts w:ascii="Times New Roman" w:eastAsia="Times New Roman" w:hAnsi="Times New Roman"/>
                <w:sz w:val="20"/>
                <w:lang w:val="ru-RU"/>
              </w:rPr>
              <w:t>44</w:t>
            </w:r>
          </w:p>
        </w:tc>
        <w:tc>
          <w:tcPr>
            <w:tcW w:w="2552" w:type="dxa"/>
            <w:tcBorders>
              <w:top w:val="single" w:sz="8" w:space="0" w:color="000000"/>
              <w:left w:val="single" w:sz="8" w:space="0" w:color="000000"/>
              <w:bottom w:val="single" w:sz="8" w:space="0" w:color="000000"/>
              <w:right w:val="single" w:sz="8" w:space="0" w:color="000000"/>
            </w:tcBorders>
          </w:tcPr>
          <w:p w14:paraId="6B0F8CF2" w14:textId="77777777" w:rsidR="002259EB" w:rsidRDefault="0027447F">
            <w:r>
              <w:rPr>
                <w:rFonts w:ascii="Times New Roman" w:eastAsia="Times New Roman" w:hAnsi="Times New Roman"/>
                <w:sz w:val="20"/>
              </w:rPr>
              <w:t>G/SPS/N/CHN/1385</w:t>
            </w:r>
          </w:p>
        </w:tc>
        <w:tc>
          <w:tcPr>
            <w:tcW w:w="5670" w:type="dxa"/>
            <w:tcBorders>
              <w:top w:val="single" w:sz="8" w:space="0" w:color="000000"/>
              <w:left w:val="single" w:sz="8" w:space="0" w:color="000000"/>
              <w:bottom w:val="single" w:sz="8" w:space="0" w:color="000000"/>
              <w:right w:val="single" w:sz="8" w:space="0" w:color="000000"/>
            </w:tcBorders>
          </w:tcPr>
          <w:p w14:paraId="4E9F0AB0" w14:textId="77777777" w:rsidR="002259EB" w:rsidRPr="0027447F" w:rsidRDefault="0027447F">
            <w:pPr>
              <w:rPr>
                <w:lang w:val="ru-RU"/>
              </w:rPr>
            </w:pPr>
            <w:proofErr w:type="spellStart"/>
            <w:r>
              <w:rPr>
                <w:rFonts w:ascii="Times New Roman" w:eastAsia="Times New Roman" w:hAnsi="Times New Roman"/>
                <w:sz w:val="20"/>
              </w:rPr>
              <w:t>Қытай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Халық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Республикасының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тамақ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қауіпсіздігінің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ұлттық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стандарты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Азық-түлік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мақсаттары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үшін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регенерацияланған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целлюлозадан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жасалған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материалдар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бұйымдар</w:t>
            </w:r>
            <w:proofErr w:type="spellEnd"/>
            <w:r>
              <w:rPr>
                <w:rFonts w:ascii="Times New Roman" w:eastAsia="Times New Roman" w:hAnsi="Times New Roman"/>
                <w:sz w:val="20"/>
              </w:rPr>
              <w:t xml:space="preserve">. </w:t>
            </w:r>
            <w:proofErr w:type="spellStart"/>
            <w:r w:rsidRPr="0027447F">
              <w:rPr>
                <w:rFonts w:ascii="Times New Roman" w:eastAsia="Times New Roman" w:hAnsi="Times New Roman"/>
                <w:sz w:val="20"/>
                <w:lang w:val="ru-RU"/>
              </w:rPr>
              <w:t>Тіл</w:t>
            </w:r>
            <w:proofErr w:type="spellEnd"/>
            <w:r w:rsidRPr="0027447F">
              <w:rPr>
                <w:rFonts w:ascii="Times New Roman" w:eastAsia="Times New Roman" w:hAnsi="Times New Roman"/>
                <w:sz w:val="20"/>
                <w:lang w:val="ru-RU"/>
              </w:rPr>
              <w:t xml:space="preserve">(дер): </w:t>
            </w:r>
            <w:proofErr w:type="spellStart"/>
            <w:r w:rsidRPr="0027447F">
              <w:rPr>
                <w:rFonts w:ascii="Times New Roman" w:eastAsia="Times New Roman" w:hAnsi="Times New Roman"/>
                <w:sz w:val="20"/>
                <w:lang w:val="ru-RU"/>
              </w:rPr>
              <w:t>қытай</w:t>
            </w:r>
            <w:proofErr w:type="spellEnd"/>
            <w:r w:rsidRPr="0027447F">
              <w:rPr>
                <w:rFonts w:ascii="Times New Roman" w:eastAsia="Times New Roman" w:hAnsi="Times New Roman"/>
                <w:sz w:val="20"/>
                <w:lang w:val="ru-RU"/>
              </w:rPr>
              <w:t>. Беттер саны: 3</w:t>
            </w:r>
            <w:r w:rsidRPr="0027447F">
              <w:rPr>
                <w:rFonts w:ascii="Times New Roman" w:eastAsia="Times New Roman" w:hAnsi="Times New Roman"/>
                <w:sz w:val="20"/>
                <w:lang w:val="ru-RU"/>
              </w:rPr>
              <w:br/>
            </w:r>
            <w:r>
              <w:rPr>
                <w:rFonts w:ascii="Times New Roman" w:eastAsia="Times New Roman" w:hAnsi="Times New Roman"/>
                <w:sz w:val="20"/>
              </w:rPr>
              <w:t>https</w:t>
            </w:r>
            <w:r w:rsidRPr="0027447F">
              <w:rPr>
                <w:rFonts w:ascii="Times New Roman" w:eastAsia="Times New Roman" w:hAnsi="Times New Roman"/>
                <w:sz w:val="20"/>
                <w:lang w:val="ru-RU"/>
              </w:rPr>
              <w:t>://</w:t>
            </w:r>
            <w:r>
              <w:rPr>
                <w:rFonts w:ascii="Times New Roman" w:eastAsia="Times New Roman" w:hAnsi="Times New Roman"/>
                <w:sz w:val="20"/>
              </w:rPr>
              <w:t>members</w:t>
            </w:r>
            <w:r w:rsidRPr="0027447F">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27447F">
              <w:rPr>
                <w:rFonts w:ascii="Times New Roman" w:eastAsia="Times New Roman" w:hAnsi="Times New Roman"/>
                <w:sz w:val="20"/>
                <w:lang w:val="ru-RU"/>
              </w:rPr>
              <w:t>.</w:t>
            </w:r>
            <w:r>
              <w:rPr>
                <w:rFonts w:ascii="Times New Roman" w:eastAsia="Times New Roman" w:hAnsi="Times New Roman"/>
                <w:sz w:val="20"/>
              </w:rPr>
              <w:t>org</w:t>
            </w:r>
            <w:r w:rsidRPr="0027447F">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27447F">
              <w:rPr>
                <w:rFonts w:ascii="Times New Roman" w:eastAsia="Times New Roman" w:hAnsi="Times New Roman"/>
                <w:sz w:val="20"/>
                <w:lang w:val="ru-RU"/>
              </w:rPr>
              <w:t>/2026/</w:t>
            </w:r>
            <w:r>
              <w:rPr>
                <w:rFonts w:ascii="Times New Roman" w:eastAsia="Times New Roman" w:hAnsi="Times New Roman"/>
                <w:sz w:val="20"/>
              </w:rPr>
              <w:t>SPS</w:t>
            </w:r>
            <w:r w:rsidRPr="0027447F">
              <w:rPr>
                <w:rFonts w:ascii="Times New Roman" w:eastAsia="Times New Roman" w:hAnsi="Times New Roman"/>
                <w:sz w:val="20"/>
                <w:lang w:val="ru-RU"/>
              </w:rPr>
              <w:t>/</w:t>
            </w:r>
            <w:r>
              <w:rPr>
                <w:rFonts w:ascii="Times New Roman" w:eastAsia="Times New Roman" w:hAnsi="Times New Roman"/>
                <w:sz w:val="20"/>
              </w:rPr>
              <w:t>CHN</w:t>
            </w:r>
            <w:r w:rsidRPr="0027447F">
              <w:rPr>
                <w:rFonts w:ascii="Times New Roman" w:eastAsia="Times New Roman" w:hAnsi="Times New Roman"/>
                <w:sz w:val="20"/>
                <w:lang w:val="ru-RU"/>
              </w:rPr>
              <w:t>/26_02530_00_</w:t>
            </w:r>
            <w:r>
              <w:rPr>
                <w:rFonts w:ascii="Times New Roman" w:eastAsia="Times New Roman" w:hAnsi="Times New Roman"/>
                <w:sz w:val="20"/>
              </w:rPr>
              <w:t>x</w:t>
            </w:r>
            <w:r w:rsidRPr="0027447F">
              <w:rPr>
                <w:rFonts w:ascii="Times New Roman" w:eastAsia="Times New Roman" w:hAnsi="Times New Roman"/>
                <w:sz w:val="20"/>
                <w:lang w:val="ru-RU"/>
              </w:rPr>
              <w:t>.</w:t>
            </w:r>
            <w:r>
              <w:rPr>
                <w:rFonts w:ascii="Times New Roman" w:eastAsia="Times New Roman" w:hAnsi="Times New Roman"/>
                <w:sz w:val="20"/>
              </w:rPr>
              <w:t>pdf</w:t>
            </w:r>
          </w:p>
        </w:tc>
        <w:tc>
          <w:tcPr>
            <w:tcW w:w="4110" w:type="dxa"/>
            <w:vMerge w:val="restart"/>
            <w:tcBorders>
              <w:top w:val="single" w:sz="8" w:space="0" w:color="000000"/>
              <w:left w:val="single" w:sz="8" w:space="0" w:color="000000"/>
              <w:bottom w:val="single" w:sz="8" w:space="0" w:color="000000"/>
              <w:right w:val="single" w:sz="8" w:space="0" w:color="000000"/>
            </w:tcBorders>
          </w:tcPr>
          <w:p w14:paraId="4669D5A2" w14:textId="77777777" w:rsidR="002259EB" w:rsidRDefault="0027447F">
            <w:r>
              <w:rPr>
                <w:rFonts w:ascii="Times New Roman" w:eastAsia="Times New Roman" w:hAnsi="Times New Roman"/>
                <w:sz w:val="20"/>
              </w:rPr>
              <w:t>11/07/26</w:t>
            </w:r>
          </w:p>
        </w:tc>
      </w:tr>
      <w:tr w:rsidR="002259EB" w14:paraId="6478A203" w14:textId="77777777" w:rsidTr="00566A4C">
        <w:tc>
          <w:tcPr>
            <w:tcW w:w="930" w:type="dxa"/>
            <w:vMerge/>
          </w:tcPr>
          <w:p w14:paraId="501F1C16"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54854DDC" w14:textId="77777777" w:rsidR="002259EB" w:rsidRDefault="0027447F">
            <w:r>
              <w:rPr>
                <w:rFonts w:ascii="Times New Roman" w:eastAsia="Times New Roman" w:hAnsi="Times New Roman"/>
                <w:sz w:val="20"/>
              </w:rPr>
              <w:t>12/05/26</w:t>
            </w:r>
          </w:p>
        </w:tc>
        <w:tc>
          <w:tcPr>
            <w:tcW w:w="5670" w:type="dxa"/>
            <w:tcBorders>
              <w:top w:val="single" w:sz="8" w:space="0" w:color="000000"/>
              <w:left w:val="single" w:sz="8" w:space="0" w:color="000000"/>
              <w:bottom w:val="single" w:sz="8" w:space="0" w:color="000000"/>
              <w:right w:val="single" w:sz="8" w:space="0" w:color="000000"/>
            </w:tcBorders>
          </w:tcPr>
          <w:p w14:paraId="1908D0E8" w14:textId="0B48BD31" w:rsidR="002259EB" w:rsidRDefault="0027447F">
            <w:proofErr w:type="spellStart"/>
            <w:r>
              <w:rPr>
                <w:rFonts w:ascii="Times New Roman" w:eastAsia="Times New Roman" w:hAnsi="Times New Roman"/>
                <w:sz w:val="20"/>
              </w:rPr>
              <w:t>Регенерацияланған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целлюлозалық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материалдар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мен</w:t>
            </w:r>
            <w:proofErr w:type="spellEnd"/>
            <w:r>
              <w:rPr>
                <w:rFonts w:ascii="Times New Roman" w:eastAsia="Times New Roman" w:hAnsi="Times New Roman"/>
                <w:sz w:val="20"/>
              </w:rPr>
              <w:t xml:space="preserve"> </w:t>
            </w:r>
            <w:proofErr w:type="spellStart"/>
            <w:r w:rsidR="006B58DD">
              <w:rPr>
                <w:rFonts w:ascii="Times New Roman" w:eastAsia="Times New Roman" w:hAnsi="Times New Roman"/>
                <w:sz w:val="20"/>
              </w:rPr>
              <w:t>Азық-түлік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мақсаттарға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арналған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өнімдер</w:t>
            </w:r>
            <w:proofErr w:type="spellEnd"/>
          </w:p>
        </w:tc>
        <w:tc>
          <w:tcPr>
            <w:tcW w:w="4110" w:type="dxa"/>
            <w:vMerge/>
          </w:tcPr>
          <w:p w14:paraId="024321E9" w14:textId="77777777" w:rsidR="002259EB" w:rsidRDefault="002259EB"/>
        </w:tc>
      </w:tr>
      <w:tr w:rsidR="002259EB" w14:paraId="3DB706A5" w14:textId="77777777" w:rsidTr="00566A4C">
        <w:tc>
          <w:tcPr>
            <w:tcW w:w="930" w:type="dxa"/>
            <w:vMerge/>
          </w:tcPr>
          <w:p w14:paraId="02EC3A0B"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3B7B6029" w14:textId="77777777" w:rsidR="002259EB" w:rsidRDefault="0027447F">
            <w:proofErr w:type="spellStart"/>
            <w:r>
              <w:rPr>
                <w:rFonts w:ascii="Times New Roman" w:eastAsia="Times New Roman" w:hAnsi="Times New Roman"/>
                <w:sz w:val="20"/>
              </w:rPr>
              <w:t>Қытай</w:t>
            </w:r>
            <w:proofErr w:type="spellEnd"/>
          </w:p>
        </w:tc>
        <w:tc>
          <w:tcPr>
            <w:tcW w:w="5670" w:type="dxa"/>
            <w:tcBorders>
              <w:top w:val="single" w:sz="8" w:space="0" w:color="000000"/>
              <w:left w:val="single" w:sz="8" w:space="0" w:color="000000"/>
              <w:bottom w:val="single" w:sz="8" w:space="0" w:color="000000"/>
              <w:right w:val="single" w:sz="8" w:space="0" w:color="000000"/>
            </w:tcBorders>
          </w:tcPr>
          <w:p w14:paraId="0724C62A" w14:textId="77777777" w:rsidR="002259EB" w:rsidRDefault="0027447F">
            <w:proofErr w:type="spellStart"/>
            <w:r>
              <w:rPr>
                <w:rFonts w:ascii="Times New Roman" w:eastAsia="Times New Roman" w:hAnsi="Times New Roman"/>
                <w:sz w:val="20"/>
              </w:rPr>
              <w:t>Бұл</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стандарт</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қауіпсіздік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талаптарын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ішінде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қолдану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аясын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анықтамасын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шикізатын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жалпы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талаптарын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техникалық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талаптарды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тамақпен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байланыста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пайдалануға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арналған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регенерацияланған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целлюлозалық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материалдар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бұйымдарға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қойылатын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басқа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талаптарды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анықтайды</w:t>
            </w:r>
            <w:proofErr w:type="spellEnd"/>
            <w:r>
              <w:rPr>
                <w:rFonts w:ascii="Times New Roman" w:eastAsia="Times New Roman" w:hAnsi="Times New Roman"/>
                <w:sz w:val="20"/>
              </w:rPr>
              <w:t>.</w:t>
            </w:r>
          </w:p>
        </w:tc>
        <w:tc>
          <w:tcPr>
            <w:tcW w:w="4110" w:type="dxa"/>
            <w:vMerge/>
          </w:tcPr>
          <w:p w14:paraId="28D2E564" w14:textId="77777777" w:rsidR="002259EB" w:rsidRDefault="002259EB"/>
        </w:tc>
      </w:tr>
      <w:tr w:rsidR="002259EB" w14:paraId="387F5778" w14:textId="77777777" w:rsidTr="00566A4C">
        <w:tc>
          <w:tcPr>
            <w:tcW w:w="930" w:type="dxa"/>
            <w:vMerge w:val="restart"/>
            <w:tcBorders>
              <w:top w:val="single" w:sz="8" w:space="0" w:color="000000"/>
              <w:left w:val="single" w:sz="8" w:space="0" w:color="000000"/>
              <w:bottom w:val="single" w:sz="8" w:space="0" w:color="000000"/>
              <w:right w:val="single" w:sz="8" w:space="0" w:color="000000"/>
            </w:tcBorders>
          </w:tcPr>
          <w:p w14:paraId="3186AF33" w14:textId="172A157C" w:rsidR="002259EB" w:rsidRPr="00566A4C" w:rsidRDefault="00566A4C">
            <w:pPr>
              <w:rPr>
                <w:lang w:val="ru-RU"/>
              </w:rPr>
            </w:pPr>
            <w:r>
              <w:rPr>
                <w:rFonts w:ascii="Times New Roman" w:eastAsia="Times New Roman" w:hAnsi="Times New Roman"/>
                <w:sz w:val="20"/>
                <w:lang w:val="ru-RU"/>
              </w:rPr>
              <w:t>45</w:t>
            </w:r>
          </w:p>
        </w:tc>
        <w:tc>
          <w:tcPr>
            <w:tcW w:w="2552" w:type="dxa"/>
            <w:tcBorders>
              <w:top w:val="single" w:sz="8" w:space="0" w:color="000000"/>
              <w:left w:val="single" w:sz="8" w:space="0" w:color="000000"/>
              <w:bottom w:val="single" w:sz="8" w:space="0" w:color="000000"/>
              <w:right w:val="single" w:sz="8" w:space="0" w:color="000000"/>
            </w:tcBorders>
          </w:tcPr>
          <w:p w14:paraId="16FC0767" w14:textId="77777777" w:rsidR="002259EB" w:rsidRDefault="0027447F">
            <w:r>
              <w:rPr>
                <w:rFonts w:ascii="Times New Roman" w:eastAsia="Times New Roman" w:hAnsi="Times New Roman"/>
                <w:sz w:val="20"/>
              </w:rPr>
              <w:t>G/SPS/N/CHN/1384</w:t>
            </w:r>
          </w:p>
        </w:tc>
        <w:tc>
          <w:tcPr>
            <w:tcW w:w="5670" w:type="dxa"/>
            <w:tcBorders>
              <w:top w:val="single" w:sz="8" w:space="0" w:color="000000"/>
              <w:left w:val="single" w:sz="8" w:space="0" w:color="000000"/>
              <w:bottom w:val="single" w:sz="8" w:space="0" w:color="000000"/>
              <w:right w:val="single" w:sz="8" w:space="0" w:color="000000"/>
            </w:tcBorders>
          </w:tcPr>
          <w:p w14:paraId="5DB4C605" w14:textId="77777777" w:rsidR="002259EB" w:rsidRPr="0027447F" w:rsidRDefault="0027447F">
            <w:pPr>
              <w:rPr>
                <w:lang w:val="ru-RU"/>
              </w:rPr>
            </w:pPr>
            <w:proofErr w:type="spellStart"/>
            <w:r>
              <w:rPr>
                <w:rFonts w:ascii="Times New Roman" w:eastAsia="Times New Roman" w:hAnsi="Times New Roman"/>
                <w:sz w:val="20"/>
              </w:rPr>
              <w:t>Қытай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Халық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Республикасының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азық-түлік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қауіпсіздігінің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ұлттық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стандарты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Азық-түлік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қоспасы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пальмитаты</w:t>
            </w:r>
            <w:proofErr w:type="spellEnd"/>
            <w:r>
              <w:rPr>
                <w:rFonts w:ascii="Times New Roman" w:eastAsia="Times New Roman" w:hAnsi="Times New Roman"/>
                <w:sz w:val="20"/>
              </w:rPr>
              <w:t xml:space="preserve"> (А </w:t>
            </w:r>
            <w:proofErr w:type="spellStart"/>
            <w:r>
              <w:rPr>
                <w:rFonts w:ascii="Times New Roman" w:eastAsia="Times New Roman" w:hAnsi="Times New Roman"/>
                <w:sz w:val="20"/>
              </w:rPr>
              <w:t>дәрумені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пальмитаты</w:t>
            </w:r>
            <w:proofErr w:type="spellEnd"/>
            <w:r>
              <w:rPr>
                <w:rFonts w:ascii="Times New Roman" w:eastAsia="Times New Roman" w:hAnsi="Times New Roman"/>
                <w:sz w:val="20"/>
              </w:rPr>
              <w:t xml:space="preserve">) №1, </w:t>
            </w:r>
            <w:proofErr w:type="spellStart"/>
            <w:r>
              <w:rPr>
                <w:rFonts w:ascii="Times New Roman" w:eastAsia="Times New Roman" w:hAnsi="Times New Roman"/>
                <w:sz w:val="20"/>
              </w:rPr>
              <w:t>түзетулермен</w:t>
            </w:r>
            <w:proofErr w:type="spellEnd"/>
            <w:r>
              <w:rPr>
                <w:rFonts w:ascii="Times New Roman" w:eastAsia="Times New Roman" w:hAnsi="Times New Roman"/>
                <w:sz w:val="20"/>
              </w:rPr>
              <w:t xml:space="preserve">. </w:t>
            </w:r>
            <w:proofErr w:type="spellStart"/>
            <w:r w:rsidRPr="0027447F">
              <w:rPr>
                <w:rFonts w:ascii="Times New Roman" w:eastAsia="Times New Roman" w:hAnsi="Times New Roman"/>
                <w:sz w:val="20"/>
                <w:lang w:val="ru-RU"/>
              </w:rPr>
              <w:t>Тіл</w:t>
            </w:r>
            <w:proofErr w:type="spellEnd"/>
            <w:r w:rsidRPr="0027447F">
              <w:rPr>
                <w:rFonts w:ascii="Times New Roman" w:eastAsia="Times New Roman" w:hAnsi="Times New Roman"/>
                <w:sz w:val="20"/>
                <w:lang w:val="ru-RU"/>
              </w:rPr>
              <w:t xml:space="preserve">(дер): </w:t>
            </w:r>
            <w:proofErr w:type="spellStart"/>
            <w:r w:rsidRPr="0027447F">
              <w:rPr>
                <w:rFonts w:ascii="Times New Roman" w:eastAsia="Times New Roman" w:hAnsi="Times New Roman"/>
                <w:sz w:val="20"/>
                <w:lang w:val="ru-RU"/>
              </w:rPr>
              <w:t>қытай</w:t>
            </w:r>
            <w:proofErr w:type="spellEnd"/>
            <w:r w:rsidRPr="0027447F">
              <w:rPr>
                <w:rFonts w:ascii="Times New Roman" w:eastAsia="Times New Roman" w:hAnsi="Times New Roman"/>
                <w:sz w:val="20"/>
                <w:lang w:val="ru-RU"/>
              </w:rPr>
              <w:t>. Беттер саны: 1</w:t>
            </w:r>
            <w:r w:rsidRPr="0027447F">
              <w:rPr>
                <w:rFonts w:ascii="Times New Roman" w:eastAsia="Times New Roman" w:hAnsi="Times New Roman"/>
                <w:sz w:val="20"/>
                <w:lang w:val="ru-RU"/>
              </w:rPr>
              <w:br/>
            </w:r>
            <w:r>
              <w:rPr>
                <w:rFonts w:ascii="Times New Roman" w:eastAsia="Times New Roman" w:hAnsi="Times New Roman"/>
                <w:sz w:val="20"/>
              </w:rPr>
              <w:t>https</w:t>
            </w:r>
            <w:r w:rsidRPr="0027447F">
              <w:rPr>
                <w:rFonts w:ascii="Times New Roman" w:eastAsia="Times New Roman" w:hAnsi="Times New Roman"/>
                <w:sz w:val="20"/>
                <w:lang w:val="ru-RU"/>
              </w:rPr>
              <w:t>://</w:t>
            </w:r>
            <w:r>
              <w:rPr>
                <w:rFonts w:ascii="Times New Roman" w:eastAsia="Times New Roman" w:hAnsi="Times New Roman"/>
                <w:sz w:val="20"/>
              </w:rPr>
              <w:t>members</w:t>
            </w:r>
            <w:r w:rsidRPr="0027447F">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27447F">
              <w:rPr>
                <w:rFonts w:ascii="Times New Roman" w:eastAsia="Times New Roman" w:hAnsi="Times New Roman"/>
                <w:sz w:val="20"/>
                <w:lang w:val="ru-RU"/>
              </w:rPr>
              <w:t>.</w:t>
            </w:r>
            <w:r>
              <w:rPr>
                <w:rFonts w:ascii="Times New Roman" w:eastAsia="Times New Roman" w:hAnsi="Times New Roman"/>
                <w:sz w:val="20"/>
              </w:rPr>
              <w:t>org</w:t>
            </w:r>
            <w:r w:rsidRPr="0027447F">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27447F">
              <w:rPr>
                <w:rFonts w:ascii="Times New Roman" w:eastAsia="Times New Roman" w:hAnsi="Times New Roman"/>
                <w:sz w:val="20"/>
                <w:lang w:val="ru-RU"/>
              </w:rPr>
              <w:t>/2026/</w:t>
            </w:r>
            <w:r>
              <w:rPr>
                <w:rFonts w:ascii="Times New Roman" w:eastAsia="Times New Roman" w:hAnsi="Times New Roman"/>
                <w:sz w:val="20"/>
              </w:rPr>
              <w:t>SPS</w:t>
            </w:r>
            <w:r w:rsidRPr="0027447F">
              <w:rPr>
                <w:rFonts w:ascii="Times New Roman" w:eastAsia="Times New Roman" w:hAnsi="Times New Roman"/>
                <w:sz w:val="20"/>
                <w:lang w:val="ru-RU"/>
              </w:rPr>
              <w:t>/</w:t>
            </w:r>
            <w:r>
              <w:rPr>
                <w:rFonts w:ascii="Times New Roman" w:eastAsia="Times New Roman" w:hAnsi="Times New Roman"/>
                <w:sz w:val="20"/>
              </w:rPr>
              <w:t>CHN</w:t>
            </w:r>
            <w:r w:rsidRPr="0027447F">
              <w:rPr>
                <w:rFonts w:ascii="Times New Roman" w:eastAsia="Times New Roman" w:hAnsi="Times New Roman"/>
                <w:sz w:val="20"/>
                <w:lang w:val="ru-RU"/>
              </w:rPr>
              <w:t>/26_02529_00_</w:t>
            </w:r>
            <w:r>
              <w:rPr>
                <w:rFonts w:ascii="Times New Roman" w:eastAsia="Times New Roman" w:hAnsi="Times New Roman"/>
                <w:sz w:val="20"/>
              </w:rPr>
              <w:t>x</w:t>
            </w:r>
            <w:r w:rsidRPr="0027447F">
              <w:rPr>
                <w:rFonts w:ascii="Times New Roman" w:eastAsia="Times New Roman" w:hAnsi="Times New Roman"/>
                <w:sz w:val="20"/>
                <w:lang w:val="ru-RU"/>
              </w:rPr>
              <w:t>.</w:t>
            </w:r>
            <w:r>
              <w:rPr>
                <w:rFonts w:ascii="Times New Roman" w:eastAsia="Times New Roman" w:hAnsi="Times New Roman"/>
                <w:sz w:val="20"/>
              </w:rPr>
              <w:t>pdf</w:t>
            </w:r>
          </w:p>
        </w:tc>
        <w:tc>
          <w:tcPr>
            <w:tcW w:w="4110" w:type="dxa"/>
            <w:vMerge w:val="restart"/>
            <w:tcBorders>
              <w:top w:val="single" w:sz="8" w:space="0" w:color="000000"/>
              <w:left w:val="single" w:sz="8" w:space="0" w:color="000000"/>
              <w:bottom w:val="single" w:sz="8" w:space="0" w:color="000000"/>
              <w:right w:val="single" w:sz="8" w:space="0" w:color="000000"/>
            </w:tcBorders>
          </w:tcPr>
          <w:p w14:paraId="7B1D9238" w14:textId="77777777" w:rsidR="002259EB" w:rsidRDefault="0027447F">
            <w:r>
              <w:rPr>
                <w:rFonts w:ascii="Times New Roman" w:eastAsia="Times New Roman" w:hAnsi="Times New Roman"/>
                <w:sz w:val="20"/>
              </w:rPr>
              <w:t>11/07/26</w:t>
            </w:r>
          </w:p>
        </w:tc>
      </w:tr>
      <w:tr w:rsidR="002259EB" w:rsidRPr="00E512AD" w14:paraId="5B4474CC" w14:textId="77777777" w:rsidTr="00566A4C">
        <w:tc>
          <w:tcPr>
            <w:tcW w:w="930" w:type="dxa"/>
            <w:vMerge/>
          </w:tcPr>
          <w:p w14:paraId="084B6A71"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503F2E57" w14:textId="77777777" w:rsidR="002259EB" w:rsidRDefault="0027447F">
            <w:r>
              <w:rPr>
                <w:rFonts w:ascii="Times New Roman" w:eastAsia="Times New Roman" w:hAnsi="Times New Roman"/>
                <w:sz w:val="20"/>
              </w:rPr>
              <w:t>12/05/26</w:t>
            </w:r>
          </w:p>
        </w:tc>
        <w:tc>
          <w:tcPr>
            <w:tcW w:w="5670" w:type="dxa"/>
            <w:tcBorders>
              <w:top w:val="single" w:sz="8" w:space="0" w:color="000000"/>
              <w:left w:val="single" w:sz="8" w:space="0" w:color="000000"/>
              <w:bottom w:val="single" w:sz="8" w:space="0" w:color="000000"/>
              <w:right w:val="single" w:sz="8" w:space="0" w:color="000000"/>
            </w:tcBorders>
          </w:tcPr>
          <w:p w14:paraId="22E1AFC6" w14:textId="4D548280" w:rsidR="002259EB" w:rsidRPr="0027447F" w:rsidRDefault="006B58DD">
            <w:pPr>
              <w:rPr>
                <w:lang w:val="ru-RU"/>
              </w:rPr>
            </w:pPr>
            <w:proofErr w:type="spellStart"/>
            <w:r w:rsidRPr="00680839">
              <w:rPr>
                <w:rFonts w:ascii="Times New Roman" w:eastAsia="Times New Roman" w:hAnsi="Times New Roman"/>
                <w:sz w:val="20"/>
                <w:lang w:val="ru-RU"/>
              </w:rPr>
              <w:t>Азық-түлік</w:t>
            </w:r>
            <w:proofErr w:type="spellEnd"/>
            <w:r w:rsidR="0027447F" w:rsidRPr="0027447F">
              <w:rPr>
                <w:rFonts w:ascii="Times New Roman" w:eastAsia="Times New Roman" w:hAnsi="Times New Roman"/>
                <w:sz w:val="20"/>
                <w:lang w:val="ru-RU"/>
              </w:rPr>
              <w:t xml:space="preserve"> </w:t>
            </w:r>
            <w:proofErr w:type="spellStart"/>
            <w:r w:rsidR="0027447F" w:rsidRPr="0027447F">
              <w:rPr>
                <w:rFonts w:ascii="Times New Roman" w:eastAsia="Times New Roman" w:hAnsi="Times New Roman"/>
                <w:sz w:val="20"/>
                <w:lang w:val="ru-RU"/>
              </w:rPr>
              <w:t>қос</w:t>
            </w:r>
            <w:r>
              <w:rPr>
                <w:rFonts w:ascii="Times New Roman" w:eastAsia="Times New Roman" w:hAnsi="Times New Roman"/>
                <w:sz w:val="20"/>
                <w:lang w:val="ru-RU"/>
              </w:rPr>
              <w:t>пасы</w:t>
            </w:r>
            <w:proofErr w:type="spellEnd"/>
            <w:r w:rsidR="0027447F" w:rsidRPr="0027447F">
              <w:rPr>
                <w:rFonts w:ascii="Times New Roman" w:eastAsia="Times New Roman" w:hAnsi="Times New Roman"/>
                <w:sz w:val="20"/>
                <w:lang w:val="ru-RU"/>
              </w:rPr>
              <w:t xml:space="preserve"> </w:t>
            </w:r>
            <w:proofErr w:type="spellStart"/>
            <w:r w:rsidR="0027447F" w:rsidRPr="0027447F">
              <w:rPr>
                <w:rFonts w:ascii="Times New Roman" w:eastAsia="Times New Roman" w:hAnsi="Times New Roman"/>
                <w:sz w:val="20"/>
                <w:lang w:val="ru-RU"/>
              </w:rPr>
              <w:t>ретинилпальмитат</w:t>
            </w:r>
            <w:proofErr w:type="spellEnd"/>
            <w:r w:rsidR="0027447F" w:rsidRPr="0027447F">
              <w:rPr>
                <w:rFonts w:ascii="Times New Roman" w:eastAsia="Times New Roman" w:hAnsi="Times New Roman"/>
                <w:sz w:val="20"/>
                <w:lang w:val="ru-RU"/>
              </w:rPr>
              <w:t xml:space="preserve"> (А </w:t>
            </w:r>
            <w:proofErr w:type="spellStart"/>
            <w:r w:rsidR="0027447F" w:rsidRPr="0027447F">
              <w:rPr>
                <w:rFonts w:ascii="Times New Roman" w:eastAsia="Times New Roman" w:hAnsi="Times New Roman"/>
                <w:sz w:val="20"/>
                <w:lang w:val="ru-RU"/>
              </w:rPr>
              <w:t>дәрумені</w:t>
            </w:r>
            <w:proofErr w:type="spellEnd"/>
            <w:r w:rsidR="0027447F" w:rsidRPr="0027447F">
              <w:rPr>
                <w:rFonts w:ascii="Times New Roman" w:eastAsia="Times New Roman" w:hAnsi="Times New Roman"/>
                <w:sz w:val="20"/>
                <w:lang w:val="ru-RU"/>
              </w:rPr>
              <w:t xml:space="preserve"> пальмитаты)</w:t>
            </w:r>
          </w:p>
        </w:tc>
        <w:tc>
          <w:tcPr>
            <w:tcW w:w="4110" w:type="dxa"/>
            <w:vMerge/>
          </w:tcPr>
          <w:p w14:paraId="4721158C" w14:textId="77777777" w:rsidR="002259EB" w:rsidRPr="0027447F" w:rsidRDefault="002259EB">
            <w:pPr>
              <w:rPr>
                <w:lang w:val="ru-RU"/>
              </w:rPr>
            </w:pPr>
          </w:p>
        </w:tc>
      </w:tr>
      <w:tr w:rsidR="002259EB" w14:paraId="1E51A6BC" w14:textId="77777777" w:rsidTr="00566A4C">
        <w:tc>
          <w:tcPr>
            <w:tcW w:w="930" w:type="dxa"/>
            <w:vMerge/>
          </w:tcPr>
          <w:p w14:paraId="6C41A740" w14:textId="77777777" w:rsidR="002259EB" w:rsidRPr="0027447F" w:rsidRDefault="002259EB">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2DBA26BB" w14:textId="77777777" w:rsidR="002259EB" w:rsidRDefault="0027447F">
            <w:proofErr w:type="spellStart"/>
            <w:r>
              <w:rPr>
                <w:rFonts w:ascii="Times New Roman" w:eastAsia="Times New Roman" w:hAnsi="Times New Roman"/>
                <w:sz w:val="20"/>
              </w:rPr>
              <w:t>Қытай</w:t>
            </w:r>
            <w:proofErr w:type="spellEnd"/>
          </w:p>
        </w:tc>
        <w:tc>
          <w:tcPr>
            <w:tcW w:w="5670" w:type="dxa"/>
            <w:tcBorders>
              <w:top w:val="single" w:sz="8" w:space="0" w:color="000000"/>
              <w:left w:val="single" w:sz="8" w:space="0" w:color="000000"/>
              <w:bottom w:val="single" w:sz="8" w:space="0" w:color="000000"/>
              <w:right w:val="single" w:sz="8" w:space="0" w:color="000000"/>
            </w:tcBorders>
          </w:tcPr>
          <w:p w14:paraId="1C06CC8B" w14:textId="77777777" w:rsidR="00680839" w:rsidRPr="00680839" w:rsidRDefault="00680839" w:rsidP="00680839">
            <w:pPr>
              <w:rPr>
                <w:rFonts w:ascii="Times New Roman" w:eastAsia="Times New Roman" w:hAnsi="Times New Roman"/>
                <w:sz w:val="20"/>
              </w:rPr>
            </w:pPr>
            <w:proofErr w:type="spellStart"/>
            <w:r w:rsidRPr="00680839">
              <w:rPr>
                <w:rFonts w:ascii="Times New Roman" w:eastAsia="Times New Roman" w:hAnsi="Times New Roman"/>
                <w:sz w:val="20"/>
              </w:rPr>
              <w:t>Физика-химиялық</w:t>
            </w:r>
            <w:proofErr w:type="spellEnd"/>
            <w:r w:rsidRPr="00680839">
              <w:rPr>
                <w:rFonts w:ascii="Times New Roman" w:eastAsia="Times New Roman" w:hAnsi="Times New Roman"/>
                <w:sz w:val="20"/>
              </w:rPr>
              <w:t xml:space="preserve"> </w:t>
            </w:r>
            <w:proofErr w:type="spellStart"/>
            <w:r w:rsidRPr="00680839">
              <w:rPr>
                <w:rFonts w:ascii="Times New Roman" w:eastAsia="Times New Roman" w:hAnsi="Times New Roman"/>
                <w:sz w:val="20"/>
              </w:rPr>
              <w:t>көрсеткіштер</w:t>
            </w:r>
            <w:proofErr w:type="spellEnd"/>
            <w:r w:rsidRPr="00680839">
              <w:rPr>
                <w:rFonts w:ascii="Times New Roman" w:eastAsia="Times New Roman" w:hAnsi="Times New Roman"/>
                <w:sz w:val="20"/>
              </w:rPr>
              <w:t xml:space="preserve">: 2-кестеге </w:t>
            </w:r>
            <w:proofErr w:type="spellStart"/>
            <w:r w:rsidRPr="00680839">
              <w:rPr>
                <w:rFonts w:ascii="Times New Roman" w:eastAsia="Times New Roman" w:hAnsi="Times New Roman"/>
                <w:sz w:val="20"/>
              </w:rPr>
              <w:t>ескертпе</w:t>
            </w:r>
            <w:proofErr w:type="spellEnd"/>
            <w:r w:rsidRPr="00680839">
              <w:rPr>
                <w:rFonts w:ascii="Times New Roman" w:eastAsia="Times New Roman" w:hAnsi="Times New Roman"/>
                <w:sz w:val="20"/>
              </w:rPr>
              <w:t>:</w:t>
            </w:r>
          </w:p>
          <w:p w14:paraId="4BE1BA9A" w14:textId="77777777" w:rsidR="00680839" w:rsidRPr="00680839" w:rsidRDefault="00680839" w:rsidP="00680839">
            <w:pPr>
              <w:rPr>
                <w:rFonts w:ascii="Times New Roman" w:eastAsia="Times New Roman" w:hAnsi="Times New Roman"/>
                <w:sz w:val="20"/>
              </w:rPr>
            </w:pPr>
            <w:proofErr w:type="spellStart"/>
            <w:r w:rsidRPr="00680839">
              <w:rPr>
                <w:rFonts w:ascii="Times New Roman" w:eastAsia="Times New Roman" w:hAnsi="Times New Roman"/>
                <w:sz w:val="20"/>
              </w:rPr>
              <w:t>Мына</w:t>
            </w:r>
            <w:proofErr w:type="spellEnd"/>
            <w:r w:rsidRPr="00680839">
              <w:rPr>
                <w:rFonts w:ascii="Times New Roman" w:eastAsia="Times New Roman" w:hAnsi="Times New Roman"/>
                <w:sz w:val="20"/>
              </w:rPr>
              <w:t xml:space="preserve"> </w:t>
            </w:r>
            <w:proofErr w:type="spellStart"/>
            <w:r w:rsidRPr="00680839">
              <w:rPr>
                <w:rFonts w:ascii="Times New Roman" w:eastAsia="Times New Roman" w:hAnsi="Times New Roman"/>
                <w:sz w:val="20"/>
              </w:rPr>
              <w:t>мәтін</w:t>
            </w:r>
            <w:proofErr w:type="spellEnd"/>
            <w:r w:rsidRPr="00680839">
              <w:rPr>
                <w:rFonts w:ascii="Times New Roman" w:eastAsia="Times New Roman" w:hAnsi="Times New Roman"/>
                <w:sz w:val="20"/>
              </w:rPr>
              <w:t>:</w:t>
            </w:r>
          </w:p>
          <w:p w14:paraId="2DC08914" w14:textId="77777777" w:rsidR="00680839" w:rsidRPr="00680839" w:rsidRDefault="00680839" w:rsidP="00680839">
            <w:pPr>
              <w:rPr>
                <w:rFonts w:ascii="Times New Roman" w:eastAsia="Times New Roman" w:hAnsi="Times New Roman"/>
                <w:sz w:val="20"/>
              </w:rPr>
            </w:pPr>
            <w:r w:rsidRPr="00680839">
              <w:rPr>
                <w:rFonts w:ascii="Times New Roman" w:eastAsia="Times New Roman" w:hAnsi="Times New Roman"/>
                <w:sz w:val="20"/>
              </w:rPr>
              <w:t>«</w:t>
            </w:r>
            <w:proofErr w:type="spellStart"/>
            <w:r w:rsidRPr="00680839">
              <w:rPr>
                <w:rFonts w:ascii="Times New Roman" w:eastAsia="Times New Roman" w:hAnsi="Times New Roman"/>
                <w:sz w:val="20"/>
              </w:rPr>
              <w:t>Тауарлық</w:t>
            </w:r>
            <w:proofErr w:type="spellEnd"/>
            <w:r w:rsidRPr="00680839">
              <w:rPr>
                <w:rFonts w:ascii="Times New Roman" w:eastAsia="Times New Roman" w:hAnsi="Times New Roman"/>
                <w:sz w:val="20"/>
              </w:rPr>
              <w:t xml:space="preserve"> </w:t>
            </w:r>
            <w:proofErr w:type="spellStart"/>
            <w:r w:rsidRPr="00680839">
              <w:rPr>
                <w:rFonts w:ascii="Times New Roman" w:eastAsia="Times New Roman" w:hAnsi="Times New Roman"/>
                <w:sz w:val="20"/>
              </w:rPr>
              <w:t>пальмитат</w:t>
            </w:r>
            <w:proofErr w:type="spellEnd"/>
            <w:r w:rsidRPr="00680839">
              <w:rPr>
                <w:rFonts w:ascii="Times New Roman" w:eastAsia="Times New Roman" w:hAnsi="Times New Roman"/>
                <w:sz w:val="20"/>
              </w:rPr>
              <w:t xml:space="preserve"> (А </w:t>
            </w:r>
            <w:proofErr w:type="spellStart"/>
            <w:r w:rsidRPr="00680839">
              <w:rPr>
                <w:rFonts w:ascii="Times New Roman" w:eastAsia="Times New Roman" w:hAnsi="Times New Roman"/>
                <w:sz w:val="20"/>
              </w:rPr>
              <w:t>дәруменінің</w:t>
            </w:r>
            <w:proofErr w:type="spellEnd"/>
            <w:r w:rsidRPr="00680839">
              <w:rPr>
                <w:rFonts w:ascii="Times New Roman" w:eastAsia="Times New Roman" w:hAnsi="Times New Roman"/>
                <w:sz w:val="20"/>
              </w:rPr>
              <w:t xml:space="preserve"> </w:t>
            </w:r>
            <w:proofErr w:type="spellStart"/>
            <w:r w:rsidRPr="00680839">
              <w:rPr>
                <w:rFonts w:ascii="Times New Roman" w:eastAsia="Times New Roman" w:hAnsi="Times New Roman"/>
                <w:sz w:val="20"/>
              </w:rPr>
              <w:t>пальмитаты</w:t>
            </w:r>
            <w:proofErr w:type="spellEnd"/>
            <w:r w:rsidRPr="00680839">
              <w:rPr>
                <w:rFonts w:ascii="Times New Roman" w:eastAsia="Times New Roman" w:hAnsi="Times New Roman"/>
                <w:sz w:val="20"/>
              </w:rPr>
              <w:t xml:space="preserve">) </w:t>
            </w:r>
            <w:proofErr w:type="spellStart"/>
            <w:r w:rsidRPr="00680839">
              <w:rPr>
                <w:rFonts w:ascii="Times New Roman" w:eastAsia="Times New Roman" w:hAnsi="Times New Roman"/>
                <w:sz w:val="20"/>
              </w:rPr>
              <w:t>осы</w:t>
            </w:r>
            <w:proofErr w:type="spellEnd"/>
            <w:r w:rsidRPr="00680839">
              <w:rPr>
                <w:rFonts w:ascii="Times New Roman" w:eastAsia="Times New Roman" w:hAnsi="Times New Roman"/>
                <w:sz w:val="20"/>
              </w:rPr>
              <w:t xml:space="preserve"> </w:t>
            </w:r>
            <w:proofErr w:type="spellStart"/>
            <w:r w:rsidRPr="00680839">
              <w:rPr>
                <w:rFonts w:ascii="Times New Roman" w:eastAsia="Times New Roman" w:hAnsi="Times New Roman"/>
                <w:sz w:val="20"/>
              </w:rPr>
              <w:t>стандарттың</w:t>
            </w:r>
            <w:proofErr w:type="spellEnd"/>
            <w:r w:rsidRPr="00680839">
              <w:rPr>
                <w:rFonts w:ascii="Times New Roman" w:eastAsia="Times New Roman" w:hAnsi="Times New Roman"/>
                <w:sz w:val="20"/>
              </w:rPr>
              <w:t xml:space="preserve"> </w:t>
            </w:r>
            <w:proofErr w:type="spellStart"/>
            <w:r w:rsidRPr="00680839">
              <w:rPr>
                <w:rFonts w:ascii="Times New Roman" w:eastAsia="Times New Roman" w:hAnsi="Times New Roman"/>
                <w:sz w:val="20"/>
              </w:rPr>
              <w:t>талаптарына</w:t>
            </w:r>
            <w:proofErr w:type="spellEnd"/>
            <w:r w:rsidRPr="00680839">
              <w:rPr>
                <w:rFonts w:ascii="Times New Roman" w:eastAsia="Times New Roman" w:hAnsi="Times New Roman"/>
                <w:sz w:val="20"/>
              </w:rPr>
              <w:t xml:space="preserve"> </w:t>
            </w:r>
            <w:proofErr w:type="spellStart"/>
            <w:r w:rsidRPr="00680839">
              <w:rPr>
                <w:rFonts w:ascii="Times New Roman" w:eastAsia="Times New Roman" w:hAnsi="Times New Roman"/>
                <w:sz w:val="20"/>
              </w:rPr>
              <w:t>сәйкес</w:t>
            </w:r>
            <w:proofErr w:type="spellEnd"/>
            <w:r w:rsidRPr="00680839">
              <w:rPr>
                <w:rFonts w:ascii="Times New Roman" w:eastAsia="Times New Roman" w:hAnsi="Times New Roman"/>
                <w:sz w:val="20"/>
              </w:rPr>
              <w:t xml:space="preserve"> </w:t>
            </w:r>
            <w:proofErr w:type="spellStart"/>
            <w:r w:rsidRPr="00680839">
              <w:rPr>
                <w:rFonts w:ascii="Times New Roman" w:eastAsia="Times New Roman" w:hAnsi="Times New Roman"/>
                <w:sz w:val="20"/>
              </w:rPr>
              <w:t>келетін</w:t>
            </w:r>
            <w:proofErr w:type="spellEnd"/>
            <w:r w:rsidRPr="00680839">
              <w:rPr>
                <w:rFonts w:ascii="Times New Roman" w:eastAsia="Times New Roman" w:hAnsi="Times New Roman"/>
                <w:sz w:val="20"/>
              </w:rPr>
              <w:t xml:space="preserve"> </w:t>
            </w:r>
            <w:proofErr w:type="spellStart"/>
            <w:r w:rsidRPr="00680839">
              <w:rPr>
                <w:rFonts w:ascii="Times New Roman" w:eastAsia="Times New Roman" w:hAnsi="Times New Roman"/>
                <w:sz w:val="20"/>
              </w:rPr>
              <w:t>пальмитатты</w:t>
            </w:r>
            <w:proofErr w:type="spellEnd"/>
            <w:r w:rsidRPr="00680839">
              <w:rPr>
                <w:rFonts w:ascii="Times New Roman" w:eastAsia="Times New Roman" w:hAnsi="Times New Roman"/>
                <w:sz w:val="20"/>
              </w:rPr>
              <w:t xml:space="preserve"> (А </w:t>
            </w:r>
            <w:proofErr w:type="spellStart"/>
            <w:r w:rsidRPr="00680839">
              <w:rPr>
                <w:rFonts w:ascii="Times New Roman" w:eastAsia="Times New Roman" w:hAnsi="Times New Roman"/>
                <w:sz w:val="20"/>
              </w:rPr>
              <w:t>дәруменінің</w:t>
            </w:r>
            <w:proofErr w:type="spellEnd"/>
            <w:r w:rsidRPr="00680839">
              <w:rPr>
                <w:rFonts w:ascii="Times New Roman" w:eastAsia="Times New Roman" w:hAnsi="Times New Roman"/>
                <w:sz w:val="20"/>
              </w:rPr>
              <w:t xml:space="preserve"> </w:t>
            </w:r>
            <w:proofErr w:type="spellStart"/>
            <w:r w:rsidRPr="00680839">
              <w:rPr>
                <w:rFonts w:ascii="Times New Roman" w:eastAsia="Times New Roman" w:hAnsi="Times New Roman"/>
                <w:sz w:val="20"/>
              </w:rPr>
              <w:t>пальмитатын</w:t>
            </w:r>
            <w:proofErr w:type="spellEnd"/>
            <w:r w:rsidRPr="00680839">
              <w:rPr>
                <w:rFonts w:ascii="Times New Roman" w:eastAsia="Times New Roman" w:hAnsi="Times New Roman"/>
                <w:sz w:val="20"/>
              </w:rPr>
              <w:t xml:space="preserve">) </w:t>
            </w:r>
            <w:proofErr w:type="spellStart"/>
            <w:r w:rsidRPr="00680839">
              <w:rPr>
                <w:rFonts w:ascii="Times New Roman" w:eastAsia="Times New Roman" w:hAnsi="Times New Roman"/>
                <w:sz w:val="20"/>
              </w:rPr>
              <w:t>шикізат</w:t>
            </w:r>
            <w:proofErr w:type="spellEnd"/>
            <w:r w:rsidRPr="00680839">
              <w:rPr>
                <w:rFonts w:ascii="Times New Roman" w:eastAsia="Times New Roman" w:hAnsi="Times New Roman"/>
                <w:sz w:val="20"/>
              </w:rPr>
              <w:t xml:space="preserve"> </w:t>
            </w:r>
            <w:proofErr w:type="spellStart"/>
            <w:r w:rsidRPr="00680839">
              <w:rPr>
                <w:rFonts w:ascii="Times New Roman" w:eastAsia="Times New Roman" w:hAnsi="Times New Roman"/>
                <w:sz w:val="20"/>
              </w:rPr>
              <w:t>ретінде</w:t>
            </w:r>
            <w:proofErr w:type="spellEnd"/>
            <w:r w:rsidRPr="00680839">
              <w:rPr>
                <w:rFonts w:ascii="Times New Roman" w:eastAsia="Times New Roman" w:hAnsi="Times New Roman"/>
                <w:sz w:val="20"/>
              </w:rPr>
              <w:t xml:space="preserve"> </w:t>
            </w:r>
            <w:proofErr w:type="spellStart"/>
            <w:r w:rsidRPr="00680839">
              <w:rPr>
                <w:rFonts w:ascii="Times New Roman" w:eastAsia="Times New Roman" w:hAnsi="Times New Roman"/>
                <w:sz w:val="20"/>
              </w:rPr>
              <w:t>пайдалана</w:t>
            </w:r>
            <w:proofErr w:type="spellEnd"/>
            <w:r w:rsidRPr="00680839">
              <w:rPr>
                <w:rFonts w:ascii="Times New Roman" w:eastAsia="Times New Roman" w:hAnsi="Times New Roman"/>
                <w:sz w:val="20"/>
              </w:rPr>
              <w:t xml:space="preserve"> </w:t>
            </w:r>
            <w:proofErr w:type="spellStart"/>
            <w:r w:rsidRPr="00680839">
              <w:rPr>
                <w:rFonts w:ascii="Times New Roman" w:eastAsia="Times New Roman" w:hAnsi="Times New Roman"/>
                <w:sz w:val="20"/>
              </w:rPr>
              <w:t>отырып</w:t>
            </w:r>
            <w:proofErr w:type="spellEnd"/>
            <w:r w:rsidRPr="00680839">
              <w:rPr>
                <w:rFonts w:ascii="Times New Roman" w:eastAsia="Times New Roman" w:hAnsi="Times New Roman"/>
                <w:sz w:val="20"/>
              </w:rPr>
              <w:t xml:space="preserve"> </w:t>
            </w:r>
            <w:proofErr w:type="spellStart"/>
            <w:r w:rsidRPr="00680839">
              <w:rPr>
                <w:rFonts w:ascii="Times New Roman" w:eastAsia="Times New Roman" w:hAnsi="Times New Roman"/>
                <w:sz w:val="20"/>
              </w:rPr>
              <w:t>өндірілуі</w:t>
            </w:r>
            <w:proofErr w:type="spellEnd"/>
            <w:r w:rsidRPr="00680839">
              <w:rPr>
                <w:rFonts w:ascii="Times New Roman" w:eastAsia="Times New Roman" w:hAnsi="Times New Roman"/>
                <w:sz w:val="20"/>
              </w:rPr>
              <w:t xml:space="preserve"> </w:t>
            </w:r>
            <w:proofErr w:type="spellStart"/>
            <w:r w:rsidRPr="00680839">
              <w:rPr>
                <w:rFonts w:ascii="Times New Roman" w:eastAsia="Times New Roman" w:hAnsi="Times New Roman"/>
                <w:sz w:val="20"/>
              </w:rPr>
              <w:t>тиіс</w:t>
            </w:r>
            <w:proofErr w:type="spellEnd"/>
            <w:r w:rsidRPr="00680839">
              <w:rPr>
                <w:rFonts w:ascii="Times New Roman" w:eastAsia="Times New Roman" w:hAnsi="Times New Roman"/>
                <w:sz w:val="20"/>
              </w:rPr>
              <w:t xml:space="preserve">. </w:t>
            </w:r>
            <w:proofErr w:type="spellStart"/>
            <w:r w:rsidRPr="00680839">
              <w:rPr>
                <w:rFonts w:ascii="Times New Roman" w:eastAsia="Times New Roman" w:hAnsi="Times New Roman"/>
                <w:sz w:val="20"/>
              </w:rPr>
              <w:t>Тағамдық</w:t>
            </w:r>
            <w:proofErr w:type="spellEnd"/>
            <w:r w:rsidRPr="00680839">
              <w:rPr>
                <w:rFonts w:ascii="Times New Roman" w:eastAsia="Times New Roman" w:hAnsi="Times New Roman"/>
                <w:sz w:val="20"/>
              </w:rPr>
              <w:t xml:space="preserve"> </w:t>
            </w:r>
            <w:proofErr w:type="spellStart"/>
            <w:r w:rsidRPr="00680839">
              <w:rPr>
                <w:rFonts w:ascii="Times New Roman" w:eastAsia="Times New Roman" w:hAnsi="Times New Roman"/>
                <w:sz w:val="20"/>
              </w:rPr>
              <w:t>өсімдік</w:t>
            </w:r>
            <w:proofErr w:type="spellEnd"/>
            <w:r w:rsidRPr="00680839">
              <w:rPr>
                <w:rFonts w:ascii="Times New Roman" w:eastAsia="Times New Roman" w:hAnsi="Times New Roman"/>
                <w:sz w:val="20"/>
              </w:rPr>
              <w:t xml:space="preserve"> </w:t>
            </w:r>
            <w:proofErr w:type="spellStart"/>
            <w:r w:rsidRPr="00680839">
              <w:rPr>
                <w:rFonts w:ascii="Times New Roman" w:eastAsia="Times New Roman" w:hAnsi="Times New Roman"/>
                <w:sz w:val="20"/>
              </w:rPr>
              <w:t>майын</w:t>
            </w:r>
            <w:proofErr w:type="spellEnd"/>
            <w:r w:rsidRPr="00680839">
              <w:rPr>
                <w:rFonts w:ascii="Times New Roman" w:eastAsia="Times New Roman" w:hAnsi="Times New Roman"/>
                <w:sz w:val="20"/>
              </w:rPr>
              <w:t xml:space="preserve">, </w:t>
            </w:r>
            <w:proofErr w:type="spellStart"/>
            <w:r w:rsidRPr="00680839">
              <w:rPr>
                <w:rFonts w:ascii="Times New Roman" w:eastAsia="Times New Roman" w:hAnsi="Times New Roman"/>
                <w:sz w:val="20"/>
              </w:rPr>
              <w:t>крахмалды</w:t>
            </w:r>
            <w:proofErr w:type="spellEnd"/>
            <w:r w:rsidRPr="00680839">
              <w:rPr>
                <w:rFonts w:ascii="Times New Roman" w:eastAsia="Times New Roman" w:hAnsi="Times New Roman"/>
                <w:sz w:val="20"/>
              </w:rPr>
              <w:t xml:space="preserve">, </w:t>
            </w:r>
            <w:proofErr w:type="spellStart"/>
            <w:r w:rsidRPr="00680839">
              <w:rPr>
                <w:rFonts w:ascii="Times New Roman" w:eastAsia="Times New Roman" w:hAnsi="Times New Roman"/>
                <w:sz w:val="20"/>
              </w:rPr>
              <w:t>декстринді</w:t>
            </w:r>
            <w:proofErr w:type="spellEnd"/>
            <w:r w:rsidRPr="00680839">
              <w:rPr>
                <w:rFonts w:ascii="Times New Roman" w:eastAsia="Times New Roman" w:hAnsi="Times New Roman"/>
                <w:sz w:val="20"/>
              </w:rPr>
              <w:t xml:space="preserve">, </w:t>
            </w:r>
            <w:proofErr w:type="spellStart"/>
            <w:r w:rsidRPr="00680839">
              <w:rPr>
                <w:rFonts w:ascii="Times New Roman" w:eastAsia="Times New Roman" w:hAnsi="Times New Roman"/>
                <w:sz w:val="20"/>
              </w:rPr>
              <w:t>сахарозаны</w:t>
            </w:r>
            <w:proofErr w:type="spellEnd"/>
            <w:r w:rsidRPr="00680839">
              <w:rPr>
                <w:rFonts w:ascii="Times New Roman" w:eastAsia="Times New Roman" w:hAnsi="Times New Roman"/>
                <w:sz w:val="20"/>
              </w:rPr>
              <w:t xml:space="preserve">, </w:t>
            </w:r>
            <w:proofErr w:type="spellStart"/>
            <w:r w:rsidRPr="00680839">
              <w:rPr>
                <w:rFonts w:ascii="Times New Roman" w:eastAsia="Times New Roman" w:hAnsi="Times New Roman"/>
                <w:sz w:val="20"/>
              </w:rPr>
              <w:t>антиоксидантты</w:t>
            </w:r>
            <w:proofErr w:type="spellEnd"/>
            <w:r w:rsidRPr="00680839">
              <w:rPr>
                <w:rFonts w:ascii="Times New Roman" w:eastAsia="Times New Roman" w:hAnsi="Times New Roman"/>
                <w:sz w:val="20"/>
              </w:rPr>
              <w:t xml:space="preserve">, </w:t>
            </w:r>
            <w:proofErr w:type="spellStart"/>
            <w:r w:rsidRPr="00680839">
              <w:rPr>
                <w:rFonts w:ascii="Times New Roman" w:eastAsia="Times New Roman" w:hAnsi="Times New Roman"/>
                <w:sz w:val="20"/>
              </w:rPr>
              <w:t>жабысып</w:t>
            </w:r>
            <w:proofErr w:type="spellEnd"/>
            <w:r w:rsidRPr="00680839">
              <w:rPr>
                <w:rFonts w:ascii="Times New Roman" w:eastAsia="Times New Roman" w:hAnsi="Times New Roman"/>
                <w:sz w:val="20"/>
              </w:rPr>
              <w:t xml:space="preserve"> </w:t>
            </w:r>
            <w:proofErr w:type="spellStart"/>
            <w:r w:rsidRPr="00680839">
              <w:rPr>
                <w:rFonts w:ascii="Times New Roman" w:eastAsia="Times New Roman" w:hAnsi="Times New Roman"/>
                <w:sz w:val="20"/>
              </w:rPr>
              <w:t>қалуға</w:t>
            </w:r>
            <w:proofErr w:type="spellEnd"/>
            <w:r w:rsidRPr="00680839">
              <w:rPr>
                <w:rFonts w:ascii="Times New Roman" w:eastAsia="Times New Roman" w:hAnsi="Times New Roman"/>
                <w:sz w:val="20"/>
              </w:rPr>
              <w:t xml:space="preserve"> </w:t>
            </w:r>
            <w:proofErr w:type="spellStart"/>
            <w:r w:rsidRPr="00680839">
              <w:rPr>
                <w:rFonts w:ascii="Times New Roman" w:eastAsia="Times New Roman" w:hAnsi="Times New Roman"/>
                <w:sz w:val="20"/>
              </w:rPr>
              <w:t>қарсы</w:t>
            </w:r>
            <w:proofErr w:type="spellEnd"/>
            <w:r w:rsidRPr="00680839">
              <w:rPr>
                <w:rFonts w:ascii="Times New Roman" w:eastAsia="Times New Roman" w:hAnsi="Times New Roman"/>
                <w:sz w:val="20"/>
              </w:rPr>
              <w:t xml:space="preserve"> </w:t>
            </w:r>
            <w:proofErr w:type="spellStart"/>
            <w:r w:rsidRPr="00680839">
              <w:rPr>
                <w:rFonts w:ascii="Times New Roman" w:eastAsia="Times New Roman" w:hAnsi="Times New Roman"/>
                <w:sz w:val="20"/>
              </w:rPr>
              <w:t>агентті</w:t>
            </w:r>
            <w:proofErr w:type="spellEnd"/>
            <w:r w:rsidRPr="00680839">
              <w:rPr>
                <w:rFonts w:ascii="Times New Roman" w:eastAsia="Times New Roman" w:hAnsi="Times New Roman"/>
                <w:sz w:val="20"/>
              </w:rPr>
              <w:t xml:space="preserve"> </w:t>
            </w:r>
            <w:proofErr w:type="spellStart"/>
            <w:r w:rsidRPr="00680839">
              <w:rPr>
                <w:rFonts w:ascii="Times New Roman" w:eastAsia="Times New Roman" w:hAnsi="Times New Roman"/>
                <w:sz w:val="20"/>
              </w:rPr>
              <w:t>және</w:t>
            </w:r>
            <w:proofErr w:type="spellEnd"/>
            <w:r w:rsidRPr="00680839">
              <w:rPr>
                <w:rFonts w:ascii="Times New Roman" w:eastAsia="Times New Roman" w:hAnsi="Times New Roman"/>
                <w:sz w:val="20"/>
              </w:rPr>
              <w:t xml:space="preserve"> </w:t>
            </w:r>
            <w:proofErr w:type="spellStart"/>
            <w:r w:rsidRPr="00680839">
              <w:rPr>
                <w:rFonts w:ascii="Times New Roman" w:eastAsia="Times New Roman" w:hAnsi="Times New Roman"/>
                <w:sz w:val="20"/>
              </w:rPr>
              <w:t>қоюландырғышты</w:t>
            </w:r>
            <w:proofErr w:type="spellEnd"/>
            <w:r w:rsidRPr="00680839">
              <w:rPr>
                <w:rFonts w:ascii="Times New Roman" w:eastAsia="Times New Roman" w:hAnsi="Times New Roman"/>
                <w:sz w:val="20"/>
              </w:rPr>
              <w:t xml:space="preserve">, </w:t>
            </w:r>
            <w:proofErr w:type="spellStart"/>
            <w:r w:rsidRPr="00680839">
              <w:rPr>
                <w:rFonts w:ascii="Times New Roman" w:eastAsia="Times New Roman" w:hAnsi="Times New Roman"/>
                <w:sz w:val="20"/>
              </w:rPr>
              <w:t>олардың</w:t>
            </w:r>
            <w:proofErr w:type="spellEnd"/>
            <w:r w:rsidRPr="00680839">
              <w:rPr>
                <w:rFonts w:ascii="Times New Roman" w:eastAsia="Times New Roman" w:hAnsi="Times New Roman"/>
                <w:sz w:val="20"/>
              </w:rPr>
              <w:t xml:space="preserve"> </w:t>
            </w:r>
            <w:proofErr w:type="spellStart"/>
            <w:r w:rsidRPr="00680839">
              <w:rPr>
                <w:rFonts w:ascii="Times New Roman" w:eastAsia="Times New Roman" w:hAnsi="Times New Roman"/>
                <w:sz w:val="20"/>
              </w:rPr>
              <w:t>тағам</w:t>
            </w:r>
            <w:proofErr w:type="spellEnd"/>
            <w:r w:rsidRPr="00680839">
              <w:rPr>
                <w:rFonts w:ascii="Times New Roman" w:eastAsia="Times New Roman" w:hAnsi="Times New Roman"/>
                <w:sz w:val="20"/>
              </w:rPr>
              <w:t xml:space="preserve"> </w:t>
            </w:r>
            <w:proofErr w:type="spellStart"/>
            <w:r w:rsidRPr="00680839">
              <w:rPr>
                <w:rFonts w:ascii="Times New Roman" w:eastAsia="Times New Roman" w:hAnsi="Times New Roman"/>
                <w:sz w:val="20"/>
              </w:rPr>
              <w:t>өнімдерінің</w:t>
            </w:r>
            <w:proofErr w:type="spellEnd"/>
            <w:r w:rsidRPr="00680839">
              <w:rPr>
                <w:rFonts w:ascii="Times New Roman" w:eastAsia="Times New Roman" w:hAnsi="Times New Roman"/>
                <w:sz w:val="20"/>
              </w:rPr>
              <w:t xml:space="preserve"> </w:t>
            </w:r>
            <w:proofErr w:type="spellStart"/>
            <w:r w:rsidRPr="00680839">
              <w:rPr>
                <w:rFonts w:ascii="Times New Roman" w:eastAsia="Times New Roman" w:hAnsi="Times New Roman"/>
                <w:sz w:val="20"/>
              </w:rPr>
              <w:t>сапасына</w:t>
            </w:r>
            <w:proofErr w:type="spellEnd"/>
            <w:r w:rsidRPr="00680839">
              <w:rPr>
                <w:rFonts w:ascii="Times New Roman" w:eastAsia="Times New Roman" w:hAnsi="Times New Roman"/>
                <w:sz w:val="20"/>
              </w:rPr>
              <w:t xml:space="preserve"> </w:t>
            </w:r>
            <w:proofErr w:type="spellStart"/>
            <w:r w:rsidRPr="00680839">
              <w:rPr>
                <w:rFonts w:ascii="Times New Roman" w:eastAsia="Times New Roman" w:hAnsi="Times New Roman"/>
                <w:sz w:val="20"/>
              </w:rPr>
              <w:t>қойылатын</w:t>
            </w:r>
            <w:proofErr w:type="spellEnd"/>
            <w:r w:rsidRPr="00680839">
              <w:rPr>
                <w:rFonts w:ascii="Times New Roman" w:eastAsia="Times New Roman" w:hAnsi="Times New Roman"/>
                <w:sz w:val="20"/>
              </w:rPr>
              <w:t xml:space="preserve"> </w:t>
            </w:r>
            <w:proofErr w:type="spellStart"/>
            <w:r w:rsidRPr="00680839">
              <w:rPr>
                <w:rFonts w:ascii="Times New Roman" w:eastAsia="Times New Roman" w:hAnsi="Times New Roman"/>
                <w:sz w:val="20"/>
              </w:rPr>
              <w:t>тиісті</w:t>
            </w:r>
            <w:proofErr w:type="spellEnd"/>
            <w:r w:rsidRPr="00680839">
              <w:rPr>
                <w:rFonts w:ascii="Times New Roman" w:eastAsia="Times New Roman" w:hAnsi="Times New Roman"/>
                <w:sz w:val="20"/>
              </w:rPr>
              <w:t xml:space="preserve"> </w:t>
            </w:r>
            <w:proofErr w:type="spellStart"/>
            <w:r w:rsidRPr="00680839">
              <w:rPr>
                <w:rFonts w:ascii="Times New Roman" w:eastAsia="Times New Roman" w:hAnsi="Times New Roman"/>
                <w:sz w:val="20"/>
              </w:rPr>
              <w:t>талаптарға</w:t>
            </w:r>
            <w:proofErr w:type="spellEnd"/>
            <w:r w:rsidRPr="00680839">
              <w:rPr>
                <w:rFonts w:ascii="Times New Roman" w:eastAsia="Times New Roman" w:hAnsi="Times New Roman"/>
                <w:sz w:val="20"/>
              </w:rPr>
              <w:t xml:space="preserve"> </w:t>
            </w:r>
            <w:proofErr w:type="spellStart"/>
            <w:r w:rsidRPr="00680839">
              <w:rPr>
                <w:rFonts w:ascii="Times New Roman" w:eastAsia="Times New Roman" w:hAnsi="Times New Roman"/>
                <w:sz w:val="20"/>
              </w:rPr>
              <w:t>сәйкестігі</w:t>
            </w:r>
            <w:proofErr w:type="spellEnd"/>
            <w:r w:rsidRPr="00680839">
              <w:rPr>
                <w:rFonts w:ascii="Times New Roman" w:eastAsia="Times New Roman" w:hAnsi="Times New Roman"/>
                <w:sz w:val="20"/>
              </w:rPr>
              <w:t xml:space="preserve"> </w:t>
            </w:r>
            <w:proofErr w:type="spellStart"/>
            <w:r w:rsidRPr="00680839">
              <w:rPr>
                <w:rFonts w:ascii="Times New Roman" w:eastAsia="Times New Roman" w:hAnsi="Times New Roman"/>
                <w:sz w:val="20"/>
              </w:rPr>
              <w:lastRenderedPageBreak/>
              <w:t>жағдайында</w:t>
            </w:r>
            <w:proofErr w:type="spellEnd"/>
            <w:r w:rsidRPr="00680839">
              <w:rPr>
                <w:rFonts w:ascii="Times New Roman" w:eastAsia="Times New Roman" w:hAnsi="Times New Roman"/>
                <w:sz w:val="20"/>
              </w:rPr>
              <w:t xml:space="preserve"> </w:t>
            </w:r>
            <w:proofErr w:type="spellStart"/>
            <w:r w:rsidRPr="00680839">
              <w:rPr>
                <w:rFonts w:ascii="Times New Roman" w:eastAsia="Times New Roman" w:hAnsi="Times New Roman"/>
                <w:sz w:val="20"/>
              </w:rPr>
              <w:t>қосуға</w:t>
            </w:r>
            <w:proofErr w:type="spellEnd"/>
            <w:r w:rsidRPr="00680839">
              <w:rPr>
                <w:rFonts w:ascii="Times New Roman" w:eastAsia="Times New Roman" w:hAnsi="Times New Roman"/>
                <w:sz w:val="20"/>
              </w:rPr>
              <w:t xml:space="preserve"> </w:t>
            </w:r>
            <w:proofErr w:type="spellStart"/>
            <w:r w:rsidRPr="00680839">
              <w:rPr>
                <w:rFonts w:ascii="Times New Roman" w:eastAsia="Times New Roman" w:hAnsi="Times New Roman"/>
                <w:sz w:val="20"/>
              </w:rPr>
              <w:t>жол</w:t>
            </w:r>
            <w:proofErr w:type="spellEnd"/>
            <w:r w:rsidRPr="00680839">
              <w:rPr>
                <w:rFonts w:ascii="Times New Roman" w:eastAsia="Times New Roman" w:hAnsi="Times New Roman"/>
                <w:sz w:val="20"/>
              </w:rPr>
              <w:t xml:space="preserve"> </w:t>
            </w:r>
            <w:proofErr w:type="spellStart"/>
            <w:r w:rsidRPr="00680839">
              <w:rPr>
                <w:rFonts w:ascii="Times New Roman" w:eastAsia="Times New Roman" w:hAnsi="Times New Roman"/>
                <w:sz w:val="20"/>
              </w:rPr>
              <w:t>беріледі</w:t>
            </w:r>
            <w:proofErr w:type="spellEnd"/>
            <w:r w:rsidRPr="00680839">
              <w:rPr>
                <w:rFonts w:ascii="Times New Roman" w:eastAsia="Times New Roman" w:hAnsi="Times New Roman"/>
                <w:sz w:val="20"/>
              </w:rPr>
              <w:t>.»</w:t>
            </w:r>
          </w:p>
          <w:p w14:paraId="4E5783A8" w14:textId="77777777" w:rsidR="00680839" w:rsidRPr="00680839" w:rsidRDefault="00680839" w:rsidP="00680839">
            <w:pPr>
              <w:rPr>
                <w:rFonts w:ascii="Times New Roman" w:eastAsia="Times New Roman" w:hAnsi="Times New Roman"/>
                <w:sz w:val="20"/>
              </w:rPr>
            </w:pPr>
            <w:proofErr w:type="spellStart"/>
            <w:r w:rsidRPr="00680839">
              <w:rPr>
                <w:rFonts w:ascii="Times New Roman" w:eastAsia="Times New Roman" w:hAnsi="Times New Roman"/>
                <w:sz w:val="20"/>
              </w:rPr>
              <w:t>келесі</w:t>
            </w:r>
            <w:proofErr w:type="spellEnd"/>
            <w:r w:rsidRPr="00680839">
              <w:rPr>
                <w:rFonts w:ascii="Times New Roman" w:eastAsia="Times New Roman" w:hAnsi="Times New Roman"/>
                <w:sz w:val="20"/>
              </w:rPr>
              <w:t xml:space="preserve"> </w:t>
            </w:r>
            <w:proofErr w:type="spellStart"/>
            <w:r w:rsidRPr="00680839">
              <w:rPr>
                <w:rFonts w:ascii="Times New Roman" w:eastAsia="Times New Roman" w:hAnsi="Times New Roman"/>
                <w:sz w:val="20"/>
              </w:rPr>
              <w:t>мәтінмен</w:t>
            </w:r>
            <w:proofErr w:type="spellEnd"/>
            <w:r w:rsidRPr="00680839">
              <w:rPr>
                <w:rFonts w:ascii="Times New Roman" w:eastAsia="Times New Roman" w:hAnsi="Times New Roman"/>
                <w:sz w:val="20"/>
              </w:rPr>
              <w:t xml:space="preserve"> </w:t>
            </w:r>
            <w:proofErr w:type="spellStart"/>
            <w:r w:rsidRPr="00680839">
              <w:rPr>
                <w:rFonts w:ascii="Times New Roman" w:eastAsia="Times New Roman" w:hAnsi="Times New Roman"/>
                <w:sz w:val="20"/>
              </w:rPr>
              <w:t>ауыстырылсын</w:t>
            </w:r>
            <w:proofErr w:type="spellEnd"/>
            <w:r w:rsidRPr="00680839">
              <w:rPr>
                <w:rFonts w:ascii="Times New Roman" w:eastAsia="Times New Roman" w:hAnsi="Times New Roman"/>
                <w:sz w:val="20"/>
              </w:rPr>
              <w:t>:</w:t>
            </w:r>
          </w:p>
          <w:p w14:paraId="596C9DBD" w14:textId="76669BAA" w:rsidR="002259EB" w:rsidRPr="00680839" w:rsidRDefault="00680839" w:rsidP="00680839">
            <w:pPr>
              <w:rPr>
                <w:rFonts w:ascii="Times New Roman" w:eastAsia="Times New Roman" w:hAnsi="Times New Roman"/>
                <w:sz w:val="20"/>
              </w:rPr>
            </w:pPr>
            <w:r w:rsidRPr="00680839">
              <w:rPr>
                <w:rFonts w:ascii="Times New Roman" w:eastAsia="Times New Roman" w:hAnsi="Times New Roman"/>
                <w:sz w:val="20"/>
              </w:rPr>
              <w:t>«</w:t>
            </w:r>
            <w:proofErr w:type="spellStart"/>
            <w:r w:rsidRPr="00680839">
              <w:rPr>
                <w:rFonts w:ascii="Times New Roman" w:eastAsia="Times New Roman" w:hAnsi="Times New Roman"/>
                <w:sz w:val="20"/>
              </w:rPr>
              <w:t>Тауарлық</w:t>
            </w:r>
            <w:proofErr w:type="spellEnd"/>
            <w:r w:rsidRPr="00680839">
              <w:rPr>
                <w:rFonts w:ascii="Times New Roman" w:eastAsia="Times New Roman" w:hAnsi="Times New Roman"/>
                <w:sz w:val="20"/>
              </w:rPr>
              <w:t xml:space="preserve"> </w:t>
            </w:r>
            <w:proofErr w:type="spellStart"/>
            <w:r w:rsidRPr="00680839">
              <w:rPr>
                <w:rFonts w:ascii="Times New Roman" w:eastAsia="Times New Roman" w:hAnsi="Times New Roman"/>
                <w:sz w:val="20"/>
              </w:rPr>
              <w:t>пальмитат</w:t>
            </w:r>
            <w:proofErr w:type="spellEnd"/>
            <w:r w:rsidRPr="00680839">
              <w:rPr>
                <w:rFonts w:ascii="Times New Roman" w:eastAsia="Times New Roman" w:hAnsi="Times New Roman"/>
                <w:sz w:val="20"/>
              </w:rPr>
              <w:t xml:space="preserve"> (А </w:t>
            </w:r>
            <w:proofErr w:type="spellStart"/>
            <w:r w:rsidRPr="00680839">
              <w:rPr>
                <w:rFonts w:ascii="Times New Roman" w:eastAsia="Times New Roman" w:hAnsi="Times New Roman"/>
                <w:sz w:val="20"/>
              </w:rPr>
              <w:t>дәруменінің</w:t>
            </w:r>
            <w:proofErr w:type="spellEnd"/>
            <w:r w:rsidRPr="00680839">
              <w:rPr>
                <w:rFonts w:ascii="Times New Roman" w:eastAsia="Times New Roman" w:hAnsi="Times New Roman"/>
                <w:sz w:val="20"/>
              </w:rPr>
              <w:t xml:space="preserve"> </w:t>
            </w:r>
            <w:proofErr w:type="spellStart"/>
            <w:r w:rsidRPr="00680839">
              <w:rPr>
                <w:rFonts w:ascii="Times New Roman" w:eastAsia="Times New Roman" w:hAnsi="Times New Roman"/>
                <w:sz w:val="20"/>
              </w:rPr>
              <w:t>пальмитаты</w:t>
            </w:r>
            <w:proofErr w:type="spellEnd"/>
            <w:r w:rsidRPr="00680839">
              <w:rPr>
                <w:rFonts w:ascii="Times New Roman" w:eastAsia="Times New Roman" w:hAnsi="Times New Roman"/>
                <w:sz w:val="20"/>
              </w:rPr>
              <w:t xml:space="preserve">) </w:t>
            </w:r>
            <w:proofErr w:type="spellStart"/>
            <w:r w:rsidRPr="00680839">
              <w:rPr>
                <w:rFonts w:ascii="Times New Roman" w:eastAsia="Times New Roman" w:hAnsi="Times New Roman"/>
                <w:sz w:val="20"/>
              </w:rPr>
              <w:t>осы</w:t>
            </w:r>
            <w:proofErr w:type="spellEnd"/>
            <w:r w:rsidRPr="00680839">
              <w:rPr>
                <w:rFonts w:ascii="Times New Roman" w:eastAsia="Times New Roman" w:hAnsi="Times New Roman"/>
                <w:sz w:val="20"/>
              </w:rPr>
              <w:t xml:space="preserve"> </w:t>
            </w:r>
            <w:proofErr w:type="spellStart"/>
            <w:r w:rsidRPr="00680839">
              <w:rPr>
                <w:rFonts w:ascii="Times New Roman" w:eastAsia="Times New Roman" w:hAnsi="Times New Roman"/>
                <w:sz w:val="20"/>
              </w:rPr>
              <w:t>стандарттың</w:t>
            </w:r>
            <w:proofErr w:type="spellEnd"/>
            <w:r w:rsidRPr="00680839">
              <w:rPr>
                <w:rFonts w:ascii="Times New Roman" w:eastAsia="Times New Roman" w:hAnsi="Times New Roman"/>
                <w:sz w:val="20"/>
              </w:rPr>
              <w:t xml:space="preserve"> </w:t>
            </w:r>
            <w:proofErr w:type="spellStart"/>
            <w:r w:rsidRPr="00680839">
              <w:rPr>
                <w:rFonts w:ascii="Times New Roman" w:eastAsia="Times New Roman" w:hAnsi="Times New Roman"/>
                <w:sz w:val="20"/>
              </w:rPr>
              <w:t>талаптарына</w:t>
            </w:r>
            <w:proofErr w:type="spellEnd"/>
            <w:r w:rsidRPr="00680839">
              <w:rPr>
                <w:rFonts w:ascii="Times New Roman" w:eastAsia="Times New Roman" w:hAnsi="Times New Roman"/>
                <w:sz w:val="20"/>
              </w:rPr>
              <w:t xml:space="preserve"> </w:t>
            </w:r>
            <w:proofErr w:type="spellStart"/>
            <w:r w:rsidRPr="00680839">
              <w:rPr>
                <w:rFonts w:ascii="Times New Roman" w:eastAsia="Times New Roman" w:hAnsi="Times New Roman"/>
                <w:sz w:val="20"/>
              </w:rPr>
              <w:t>сәйкес</w:t>
            </w:r>
            <w:proofErr w:type="spellEnd"/>
            <w:r w:rsidRPr="00680839">
              <w:rPr>
                <w:rFonts w:ascii="Times New Roman" w:eastAsia="Times New Roman" w:hAnsi="Times New Roman"/>
                <w:sz w:val="20"/>
              </w:rPr>
              <w:t xml:space="preserve"> </w:t>
            </w:r>
            <w:proofErr w:type="spellStart"/>
            <w:r w:rsidRPr="00680839">
              <w:rPr>
                <w:rFonts w:ascii="Times New Roman" w:eastAsia="Times New Roman" w:hAnsi="Times New Roman"/>
                <w:sz w:val="20"/>
              </w:rPr>
              <w:t>келетін</w:t>
            </w:r>
            <w:proofErr w:type="spellEnd"/>
            <w:r w:rsidRPr="00680839">
              <w:rPr>
                <w:rFonts w:ascii="Times New Roman" w:eastAsia="Times New Roman" w:hAnsi="Times New Roman"/>
                <w:sz w:val="20"/>
              </w:rPr>
              <w:t xml:space="preserve"> </w:t>
            </w:r>
            <w:proofErr w:type="spellStart"/>
            <w:r w:rsidRPr="00680839">
              <w:rPr>
                <w:rFonts w:ascii="Times New Roman" w:eastAsia="Times New Roman" w:hAnsi="Times New Roman"/>
                <w:sz w:val="20"/>
              </w:rPr>
              <w:t>пальмитатты</w:t>
            </w:r>
            <w:proofErr w:type="spellEnd"/>
            <w:r w:rsidRPr="00680839">
              <w:rPr>
                <w:rFonts w:ascii="Times New Roman" w:eastAsia="Times New Roman" w:hAnsi="Times New Roman"/>
                <w:sz w:val="20"/>
              </w:rPr>
              <w:t xml:space="preserve"> (А </w:t>
            </w:r>
            <w:proofErr w:type="spellStart"/>
            <w:r w:rsidRPr="00680839">
              <w:rPr>
                <w:rFonts w:ascii="Times New Roman" w:eastAsia="Times New Roman" w:hAnsi="Times New Roman"/>
                <w:sz w:val="20"/>
              </w:rPr>
              <w:t>дәруменінің</w:t>
            </w:r>
            <w:proofErr w:type="spellEnd"/>
            <w:r w:rsidRPr="00680839">
              <w:rPr>
                <w:rFonts w:ascii="Times New Roman" w:eastAsia="Times New Roman" w:hAnsi="Times New Roman"/>
                <w:sz w:val="20"/>
              </w:rPr>
              <w:t xml:space="preserve"> </w:t>
            </w:r>
            <w:proofErr w:type="spellStart"/>
            <w:r w:rsidRPr="00680839">
              <w:rPr>
                <w:rFonts w:ascii="Times New Roman" w:eastAsia="Times New Roman" w:hAnsi="Times New Roman"/>
                <w:sz w:val="20"/>
              </w:rPr>
              <w:t>пальмитатын</w:t>
            </w:r>
            <w:proofErr w:type="spellEnd"/>
            <w:r w:rsidRPr="00680839">
              <w:rPr>
                <w:rFonts w:ascii="Times New Roman" w:eastAsia="Times New Roman" w:hAnsi="Times New Roman"/>
                <w:sz w:val="20"/>
              </w:rPr>
              <w:t xml:space="preserve">) </w:t>
            </w:r>
            <w:proofErr w:type="spellStart"/>
            <w:r w:rsidRPr="00680839">
              <w:rPr>
                <w:rFonts w:ascii="Times New Roman" w:eastAsia="Times New Roman" w:hAnsi="Times New Roman"/>
                <w:sz w:val="20"/>
              </w:rPr>
              <w:t>шикізат</w:t>
            </w:r>
            <w:proofErr w:type="spellEnd"/>
            <w:r w:rsidRPr="00680839">
              <w:rPr>
                <w:rFonts w:ascii="Times New Roman" w:eastAsia="Times New Roman" w:hAnsi="Times New Roman"/>
                <w:sz w:val="20"/>
              </w:rPr>
              <w:t xml:space="preserve"> </w:t>
            </w:r>
            <w:proofErr w:type="spellStart"/>
            <w:r w:rsidRPr="00680839">
              <w:rPr>
                <w:rFonts w:ascii="Times New Roman" w:eastAsia="Times New Roman" w:hAnsi="Times New Roman"/>
                <w:sz w:val="20"/>
              </w:rPr>
              <w:t>ретінде</w:t>
            </w:r>
            <w:proofErr w:type="spellEnd"/>
            <w:r w:rsidRPr="00680839">
              <w:rPr>
                <w:rFonts w:ascii="Times New Roman" w:eastAsia="Times New Roman" w:hAnsi="Times New Roman"/>
                <w:sz w:val="20"/>
              </w:rPr>
              <w:t xml:space="preserve"> </w:t>
            </w:r>
            <w:proofErr w:type="spellStart"/>
            <w:r w:rsidRPr="00680839">
              <w:rPr>
                <w:rFonts w:ascii="Times New Roman" w:eastAsia="Times New Roman" w:hAnsi="Times New Roman"/>
                <w:sz w:val="20"/>
              </w:rPr>
              <w:t>пайдалана</w:t>
            </w:r>
            <w:proofErr w:type="spellEnd"/>
            <w:r w:rsidRPr="00680839">
              <w:rPr>
                <w:rFonts w:ascii="Times New Roman" w:eastAsia="Times New Roman" w:hAnsi="Times New Roman"/>
                <w:sz w:val="20"/>
              </w:rPr>
              <w:t xml:space="preserve"> </w:t>
            </w:r>
            <w:proofErr w:type="spellStart"/>
            <w:r w:rsidRPr="00680839">
              <w:rPr>
                <w:rFonts w:ascii="Times New Roman" w:eastAsia="Times New Roman" w:hAnsi="Times New Roman"/>
                <w:sz w:val="20"/>
              </w:rPr>
              <w:t>отырып</w:t>
            </w:r>
            <w:proofErr w:type="spellEnd"/>
            <w:r w:rsidRPr="00680839">
              <w:rPr>
                <w:rFonts w:ascii="Times New Roman" w:eastAsia="Times New Roman" w:hAnsi="Times New Roman"/>
                <w:sz w:val="20"/>
              </w:rPr>
              <w:t xml:space="preserve"> </w:t>
            </w:r>
            <w:proofErr w:type="spellStart"/>
            <w:r w:rsidRPr="00680839">
              <w:rPr>
                <w:rFonts w:ascii="Times New Roman" w:eastAsia="Times New Roman" w:hAnsi="Times New Roman"/>
                <w:sz w:val="20"/>
              </w:rPr>
              <w:t>өндірілуі</w:t>
            </w:r>
            <w:proofErr w:type="spellEnd"/>
            <w:r w:rsidRPr="00680839">
              <w:rPr>
                <w:rFonts w:ascii="Times New Roman" w:eastAsia="Times New Roman" w:hAnsi="Times New Roman"/>
                <w:sz w:val="20"/>
              </w:rPr>
              <w:t xml:space="preserve"> </w:t>
            </w:r>
            <w:proofErr w:type="spellStart"/>
            <w:r w:rsidRPr="00680839">
              <w:rPr>
                <w:rFonts w:ascii="Times New Roman" w:eastAsia="Times New Roman" w:hAnsi="Times New Roman"/>
                <w:sz w:val="20"/>
              </w:rPr>
              <w:t>тиіс</w:t>
            </w:r>
            <w:proofErr w:type="spellEnd"/>
            <w:r w:rsidRPr="00680839">
              <w:rPr>
                <w:rFonts w:ascii="Times New Roman" w:eastAsia="Times New Roman" w:hAnsi="Times New Roman"/>
                <w:sz w:val="20"/>
              </w:rPr>
              <w:t xml:space="preserve">. </w:t>
            </w:r>
            <w:proofErr w:type="spellStart"/>
            <w:r w:rsidRPr="00680839">
              <w:rPr>
                <w:rFonts w:ascii="Times New Roman" w:eastAsia="Times New Roman" w:hAnsi="Times New Roman"/>
                <w:sz w:val="20"/>
              </w:rPr>
              <w:t>Технологиялық</w:t>
            </w:r>
            <w:proofErr w:type="spellEnd"/>
            <w:r w:rsidRPr="00680839">
              <w:rPr>
                <w:rFonts w:ascii="Times New Roman" w:eastAsia="Times New Roman" w:hAnsi="Times New Roman"/>
                <w:sz w:val="20"/>
              </w:rPr>
              <w:t xml:space="preserve"> </w:t>
            </w:r>
            <w:proofErr w:type="spellStart"/>
            <w:r w:rsidRPr="00680839">
              <w:rPr>
                <w:rFonts w:ascii="Times New Roman" w:eastAsia="Times New Roman" w:hAnsi="Times New Roman"/>
                <w:sz w:val="20"/>
              </w:rPr>
              <w:t>процесс</w:t>
            </w:r>
            <w:proofErr w:type="spellEnd"/>
            <w:r w:rsidRPr="00680839">
              <w:rPr>
                <w:rFonts w:ascii="Times New Roman" w:eastAsia="Times New Roman" w:hAnsi="Times New Roman"/>
                <w:sz w:val="20"/>
              </w:rPr>
              <w:t xml:space="preserve"> </w:t>
            </w:r>
            <w:proofErr w:type="spellStart"/>
            <w:r w:rsidRPr="00680839">
              <w:rPr>
                <w:rFonts w:ascii="Times New Roman" w:eastAsia="Times New Roman" w:hAnsi="Times New Roman"/>
                <w:sz w:val="20"/>
              </w:rPr>
              <w:t>үшін</w:t>
            </w:r>
            <w:proofErr w:type="spellEnd"/>
            <w:r w:rsidRPr="00680839">
              <w:rPr>
                <w:rFonts w:ascii="Times New Roman" w:eastAsia="Times New Roman" w:hAnsi="Times New Roman"/>
                <w:sz w:val="20"/>
              </w:rPr>
              <w:t xml:space="preserve"> </w:t>
            </w:r>
            <w:proofErr w:type="spellStart"/>
            <w:r w:rsidRPr="00680839">
              <w:rPr>
                <w:rFonts w:ascii="Times New Roman" w:eastAsia="Times New Roman" w:hAnsi="Times New Roman"/>
                <w:sz w:val="20"/>
              </w:rPr>
              <w:t>қажетті</w:t>
            </w:r>
            <w:proofErr w:type="spellEnd"/>
            <w:r w:rsidRPr="00680839">
              <w:rPr>
                <w:rFonts w:ascii="Times New Roman" w:eastAsia="Times New Roman" w:hAnsi="Times New Roman"/>
                <w:sz w:val="20"/>
              </w:rPr>
              <w:t xml:space="preserve"> </w:t>
            </w:r>
            <w:proofErr w:type="spellStart"/>
            <w:r w:rsidRPr="00680839">
              <w:rPr>
                <w:rFonts w:ascii="Times New Roman" w:eastAsia="Times New Roman" w:hAnsi="Times New Roman"/>
                <w:sz w:val="20"/>
              </w:rPr>
              <w:t>тағамдық</w:t>
            </w:r>
            <w:proofErr w:type="spellEnd"/>
            <w:r w:rsidRPr="00680839">
              <w:rPr>
                <w:rFonts w:ascii="Times New Roman" w:eastAsia="Times New Roman" w:hAnsi="Times New Roman"/>
                <w:sz w:val="20"/>
              </w:rPr>
              <w:t xml:space="preserve"> </w:t>
            </w:r>
            <w:proofErr w:type="spellStart"/>
            <w:r w:rsidRPr="00680839">
              <w:rPr>
                <w:rFonts w:ascii="Times New Roman" w:eastAsia="Times New Roman" w:hAnsi="Times New Roman"/>
                <w:sz w:val="20"/>
              </w:rPr>
              <w:t>шикізатты</w:t>
            </w:r>
            <w:proofErr w:type="spellEnd"/>
            <w:r w:rsidRPr="00680839">
              <w:rPr>
                <w:rFonts w:ascii="Times New Roman" w:eastAsia="Times New Roman" w:hAnsi="Times New Roman"/>
                <w:sz w:val="20"/>
              </w:rPr>
              <w:t xml:space="preserve"> </w:t>
            </w:r>
            <w:proofErr w:type="spellStart"/>
            <w:r w:rsidRPr="00680839">
              <w:rPr>
                <w:rFonts w:ascii="Times New Roman" w:eastAsia="Times New Roman" w:hAnsi="Times New Roman"/>
                <w:sz w:val="20"/>
              </w:rPr>
              <w:t>және</w:t>
            </w:r>
            <w:proofErr w:type="spellEnd"/>
            <w:r w:rsidRPr="00680839">
              <w:rPr>
                <w:rFonts w:ascii="Times New Roman" w:eastAsia="Times New Roman" w:hAnsi="Times New Roman"/>
                <w:sz w:val="20"/>
              </w:rPr>
              <w:t xml:space="preserve"> (</w:t>
            </w:r>
            <w:proofErr w:type="spellStart"/>
            <w:r w:rsidRPr="00680839">
              <w:rPr>
                <w:rFonts w:ascii="Times New Roman" w:eastAsia="Times New Roman" w:hAnsi="Times New Roman"/>
                <w:sz w:val="20"/>
              </w:rPr>
              <w:t>немесе</w:t>
            </w:r>
            <w:proofErr w:type="spellEnd"/>
            <w:r w:rsidRPr="00680839">
              <w:rPr>
                <w:rFonts w:ascii="Times New Roman" w:eastAsia="Times New Roman" w:hAnsi="Times New Roman"/>
                <w:sz w:val="20"/>
              </w:rPr>
              <w:t xml:space="preserve">) </w:t>
            </w:r>
            <w:proofErr w:type="spellStart"/>
            <w:r w:rsidRPr="00680839">
              <w:rPr>
                <w:rFonts w:ascii="Times New Roman" w:eastAsia="Times New Roman" w:hAnsi="Times New Roman"/>
                <w:sz w:val="20"/>
              </w:rPr>
              <w:t>тағамдық</w:t>
            </w:r>
            <w:proofErr w:type="spellEnd"/>
            <w:r w:rsidRPr="00680839">
              <w:rPr>
                <w:rFonts w:ascii="Times New Roman" w:eastAsia="Times New Roman" w:hAnsi="Times New Roman"/>
                <w:sz w:val="20"/>
              </w:rPr>
              <w:t xml:space="preserve"> </w:t>
            </w:r>
            <w:proofErr w:type="spellStart"/>
            <w:r w:rsidRPr="00680839">
              <w:rPr>
                <w:rFonts w:ascii="Times New Roman" w:eastAsia="Times New Roman" w:hAnsi="Times New Roman"/>
                <w:sz w:val="20"/>
              </w:rPr>
              <w:t>қоспаларды</w:t>
            </w:r>
            <w:proofErr w:type="spellEnd"/>
            <w:r w:rsidRPr="00680839">
              <w:rPr>
                <w:rFonts w:ascii="Times New Roman" w:eastAsia="Times New Roman" w:hAnsi="Times New Roman"/>
                <w:sz w:val="20"/>
              </w:rPr>
              <w:t xml:space="preserve"> </w:t>
            </w:r>
            <w:proofErr w:type="spellStart"/>
            <w:r w:rsidRPr="00680839">
              <w:rPr>
                <w:rFonts w:ascii="Times New Roman" w:eastAsia="Times New Roman" w:hAnsi="Times New Roman"/>
                <w:sz w:val="20"/>
              </w:rPr>
              <w:t>қосуға</w:t>
            </w:r>
            <w:proofErr w:type="spellEnd"/>
            <w:r w:rsidRPr="00680839">
              <w:rPr>
                <w:rFonts w:ascii="Times New Roman" w:eastAsia="Times New Roman" w:hAnsi="Times New Roman"/>
                <w:sz w:val="20"/>
              </w:rPr>
              <w:t xml:space="preserve"> </w:t>
            </w:r>
            <w:proofErr w:type="spellStart"/>
            <w:r w:rsidRPr="00680839">
              <w:rPr>
                <w:rFonts w:ascii="Times New Roman" w:eastAsia="Times New Roman" w:hAnsi="Times New Roman"/>
                <w:sz w:val="20"/>
              </w:rPr>
              <w:t>жол</w:t>
            </w:r>
            <w:proofErr w:type="spellEnd"/>
            <w:r w:rsidRPr="00680839">
              <w:rPr>
                <w:rFonts w:ascii="Times New Roman" w:eastAsia="Times New Roman" w:hAnsi="Times New Roman"/>
                <w:sz w:val="20"/>
              </w:rPr>
              <w:t xml:space="preserve"> </w:t>
            </w:r>
            <w:proofErr w:type="spellStart"/>
            <w:r w:rsidRPr="00680839">
              <w:rPr>
                <w:rFonts w:ascii="Times New Roman" w:eastAsia="Times New Roman" w:hAnsi="Times New Roman"/>
                <w:sz w:val="20"/>
              </w:rPr>
              <w:t>беріледі</w:t>
            </w:r>
            <w:proofErr w:type="spellEnd"/>
            <w:r w:rsidRPr="00680839">
              <w:rPr>
                <w:rFonts w:ascii="Times New Roman" w:eastAsia="Times New Roman" w:hAnsi="Times New Roman"/>
                <w:sz w:val="20"/>
              </w:rPr>
              <w:t xml:space="preserve">, </w:t>
            </w:r>
            <w:proofErr w:type="spellStart"/>
            <w:r w:rsidRPr="00680839">
              <w:rPr>
                <w:rFonts w:ascii="Times New Roman" w:eastAsia="Times New Roman" w:hAnsi="Times New Roman"/>
                <w:sz w:val="20"/>
              </w:rPr>
              <w:t>бұл</w:t>
            </w:r>
            <w:proofErr w:type="spellEnd"/>
            <w:r w:rsidRPr="00680839">
              <w:rPr>
                <w:rFonts w:ascii="Times New Roman" w:eastAsia="Times New Roman" w:hAnsi="Times New Roman"/>
                <w:sz w:val="20"/>
              </w:rPr>
              <w:t xml:space="preserve"> </w:t>
            </w:r>
            <w:proofErr w:type="spellStart"/>
            <w:r w:rsidRPr="00680839">
              <w:rPr>
                <w:rFonts w:ascii="Times New Roman" w:eastAsia="Times New Roman" w:hAnsi="Times New Roman"/>
                <w:sz w:val="20"/>
              </w:rPr>
              <w:t>ретте</w:t>
            </w:r>
            <w:proofErr w:type="spellEnd"/>
            <w:r w:rsidRPr="00680839">
              <w:rPr>
                <w:rFonts w:ascii="Times New Roman" w:eastAsia="Times New Roman" w:hAnsi="Times New Roman"/>
                <w:sz w:val="20"/>
              </w:rPr>
              <w:t xml:space="preserve"> </w:t>
            </w:r>
            <w:proofErr w:type="spellStart"/>
            <w:r w:rsidRPr="00680839">
              <w:rPr>
                <w:rFonts w:ascii="Times New Roman" w:eastAsia="Times New Roman" w:hAnsi="Times New Roman"/>
                <w:sz w:val="20"/>
              </w:rPr>
              <w:t>олардың</w:t>
            </w:r>
            <w:proofErr w:type="spellEnd"/>
            <w:r w:rsidRPr="00680839">
              <w:rPr>
                <w:rFonts w:ascii="Times New Roman" w:eastAsia="Times New Roman" w:hAnsi="Times New Roman"/>
                <w:sz w:val="20"/>
              </w:rPr>
              <w:t xml:space="preserve"> </w:t>
            </w:r>
            <w:proofErr w:type="spellStart"/>
            <w:r w:rsidRPr="00680839">
              <w:rPr>
                <w:rFonts w:ascii="Times New Roman" w:eastAsia="Times New Roman" w:hAnsi="Times New Roman"/>
                <w:sz w:val="20"/>
              </w:rPr>
              <w:t>сапасы</w:t>
            </w:r>
            <w:proofErr w:type="spellEnd"/>
            <w:r w:rsidRPr="00680839">
              <w:rPr>
                <w:rFonts w:ascii="Times New Roman" w:eastAsia="Times New Roman" w:hAnsi="Times New Roman"/>
                <w:sz w:val="20"/>
              </w:rPr>
              <w:t xml:space="preserve">, </w:t>
            </w:r>
            <w:proofErr w:type="spellStart"/>
            <w:r w:rsidRPr="00680839">
              <w:rPr>
                <w:rFonts w:ascii="Times New Roman" w:eastAsia="Times New Roman" w:hAnsi="Times New Roman"/>
                <w:sz w:val="20"/>
              </w:rPr>
              <w:t>қолданылу</w:t>
            </w:r>
            <w:proofErr w:type="spellEnd"/>
            <w:r w:rsidRPr="00680839">
              <w:rPr>
                <w:rFonts w:ascii="Times New Roman" w:eastAsia="Times New Roman" w:hAnsi="Times New Roman"/>
                <w:sz w:val="20"/>
              </w:rPr>
              <w:t xml:space="preserve"> </w:t>
            </w:r>
            <w:proofErr w:type="spellStart"/>
            <w:r w:rsidRPr="00680839">
              <w:rPr>
                <w:rFonts w:ascii="Times New Roman" w:eastAsia="Times New Roman" w:hAnsi="Times New Roman"/>
                <w:sz w:val="20"/>
              </w:rPr>
              <w:t>саласы</w:t>
            </w:r>
            <w:proofErr w:type="spellEnd"/>
            <w:r w:rsidRPr="00680839">
              <w:rPr>
                <w:rFonts w:ascii="Times New Roman" w:eastAsia="Times New Roman" w:hAnsi="Times New Roman"/>
                <w:sz w:val="20"/>
              </w:rPr>
              <w:t xml:space="preserve"> </w:t>
            </w:r>
            <w:proofErr w:type="spellStart"/>
            <w:r w:rsidRPr="00680839">
              <w:rPr>
                <w:rFonts w:ascii="Times New Roman" w:eastAsia="Times New Roman" w:hAnsi="Times New Roman"/>
                <w:sz w:val="20"/>
              </w:rPr>
              <w:t>және</w:t>
            </w:r>
            <w:proofErr w:type="spellEnd"/>
            <w:r w:rsidRPr="00680839">
              <w:rPr>
                <w:rFonts w:ascii="Times New Roman" w:eastAsia="Times New Roman" w:hAnsi="Times New Roman"/>
                <w:sz w:val="20"/>
              </w:rPr>
              <w:t xml:space="preserve"> </w:t>
            </w:r>
            <w:proofErr w:type="spellStart"/>
            <w:r w:rsidRPr="00680839">
              <w:rPr>
                <w:rFonts w:ascii="Times New Roman" w:eastAsia="Times New Roman" w:hAnsi="Times New Roman"/>
                <w:sz w:val="20"/>
              </w:rPr>
              <w:t>пайдалану</w:t>
            </w:r>
            <w:proofErr w:type="spellEnd"/>
            <w:r w:rsidRPr="00680839">
              <w:rPr>
                <w:rFonts w:ascii="Times New Roman" w:eastAsia="Times New Roman" w:hAnsi="Times New Roman"/>
                <w:sz w:val="20"/>
              </w:rPr>
              <w:t xml:space="preserve"> </w:t>
            </w:r>
            <w:proofErr w:type="spellStart"/>
            <w:r w:rsidRPr="00680839">
              <w:rPr>
                <w:rFonts w:ascii="Times New Roman" w:eastAsia="Times New Roman" w:hAnsi="Times New Roman"/>
                <w:sz w:val="20"/>
              </w:rPr>
              <w:t>мөлшері</w:t>
            </w:r>
            <w:proofErr w:type="spellEnd"/>
            <w:r w:rsidRPr="00680839">
              <w:rPr>
                <w:rFonts w:ascii="Times New Roman" w:eastAsia="Times New Roman" w:hAnsi="Times New Roman"/>
                <w:sz w:val="20"/>
              </w:rPr>
              <w:t xml:space="preserve"> </w:t>
            </w:r>
            <w:proofErr w:type="spellStart"/>
            <w:r w:rsidRPr="00680839">
              <w:rPr>
                <w:rFonts w:ascii="Times New Roman" w:eastAsia="Times New Roman" w:hAnsi="Times New Roman"/>
                <w:sz w:val="20"/>
              </w:rPr>
              <w:t>тағам</w:t>
            </w:r>
            <w:proofErr w:type="spellEnd"/>
            <w:r w:rsidRPr="00680839">
              <w:rPr>
                <w:rFonts w:ascii="Times New Roman" w:eastAsia="Times New Roman" w:hAnsi="Times New Roman"/>
                <w:sz w:val="20"/>
              </w:rPr>
              <w:t xml:space="preserve"> </w:t>
            </w:r>
            <w:proofErr w:type="spellStart"/>
            <w:r w:rsidRPr="00680839">
              <w:rPr>
                <w:rFonts w:ascii="Times New Roman" w:eastAsia="Times New Roman" w:hAnsi="Times New Roman"/>
                <w:sz w:val="20"/>
              </w:rPr>
              <w:t>өнімдерінің</w:t>
            </w:r>
            <w:proofErr w:type="spellEnd"/>
            <w:r w:rsidRPr="00680839">
              <w:rPr>
                <w:rFonts w:ascii="Times New Roman" w:eastAsia="Times New Roman" w:hAnsi="Times New Roman"/>
                <w:sz w:val="20"/>
              </w:rPr>
              <w:t xml:space="preserve"> </w:t>
            </w:r>
            <w:proofErr w:type="spellStart"/>
            <w:r w:rsidRPr="00680839">
              <w:rPr>
                <w:rFonts w:ascii="Times New Roman" w:eastAsia="Times New Roman" w:hAnsi="Times New Roman"/>
                <w:sz w:val="20"/>
              </w:rPr>
              <w:t>қауіпсіздігіне</w:t>
            </w:r>
            <w:proofErr w:type="spellEnd"/>
            <w:r w:rsidRPr="00680839">
              <w:rPr>
                <w:rFonts w:ascii="Times New Roman" w:eastAsia="Times New Roman" w:hAnsi="Times New Roman"/>
                <w:sz w:val="20"/>
              </w:rPr>
              <w:t xml:space="preserve"> </w:t>
            </w:r>
            <w:proofErr w:type="spellStart"/>
            <w:r w:rsidRPr="00680839">
              <w:rPr>
                <w:rFonts w:ascii="Times New Roman" w:eastAsia="Times New Roman" w:hAnsi="Times New Roman"/>
                <w:sz w:val="20"/>
              </w:rPr>
              <w:t>қатысты</w:t>
            </w:r>
            <w:proofErr w:type="spellEnd"/>
            <w:r w:rsidRPr="00680839">
              <w:rPr>
                <w:rFonts w:ascii="Times New Roman" w:eastAsia="Times New Roman" w:hAnsi="Times New Roman"/>
                <w:sz w:val="20"/>
              </w:rPr>
              <w:t xml:space="preserve"> </w:t>
            </w:r>
            <w:proofErr w:type="spellStart"/>
            <w:r w:rsidRPr="00680839">
              <w:rPr>
                <w:rFonts w:ascii="Times New Roman" w:eastAsia="Times New Roman" w:hAnsi="Times New Roman"/>
                <w:sz w:val="20"/>
              </w:rPr>
              <w:t>тиісті</w:t>
            </w:r>
            <w:proofErr w:type="spellEnd"/>
            <w:r w:rsidRPr="00680839">
              <w:rPr>
                <w:rFonts w:ascii="Times New Roman" w:eastAsia="Times New Roman" w:hAnsi="Times New Roman"/>
                <w:sz w:val="20"/>
              </w:rPr>
              <w:t xml:space="preserve"> </w:t>
            </w:r>
            <w:proofErr w:type="spellStart"/>
            <w:r w:rsidRPr="00680839">
              <w:rPr>
                <w:rFonts w:ascii="Times New Roman" w:eastAsia="Times New Roman" w:hAnsi="Times New Roman"/>
                <w:sz w:val="20"/>
              </w:rPr>
              <w:t>ұлттық</w:t>
            </w:r>
            <w:proofErr w:type="spellEnd"/>
            <w:r w:rsidRPr="00680839">
              <w:rPr>
                <w:rFonts w:ascii="Times New Roman" w:eastAsia="Times New Roman" w:hAnsi="Times New Roman"/>
                <w:sz w:val="20"/>
              </w:rPr>
              <w:t xml:space="preserve"> </w:t>
            </w:r>
            <w:proofErr w:type="spellStart"/>
            <w:r w:rsidRPr="00680839">
              <w:rPr>
                <w:rFonts w:ascii="Times New Roman" w:eastAsia="Times New Roman" w:hAnsi="Times New Roman"/>
                <w:sz w:val="20"/>
              </w:rPr>
              <w:t>стандарттардың</w:t>
            </w:r>
            <w:proofErr w:type="spellEnd"/>
            <w:r w:rsidRPr="00680839">
              <w:rPr>
                <w:rFonts w:ascii="Times New Roman" w:eastAsia="Times New Roman" w:hAnsi="Times New Roman"/>
                <w:sz w:val="20"/>
              </w:rPr>
              <w:t xml:space="preserve"> </w:t>
            </w:r>
            <w:proofErr w:type="spellStart"/>
            <w:r w:rsidRPr="00680839">
              <w:rPr>
                <w:rFonts w:ascii="Times New Roman" w:eastAsia="Times New Roman" w:hAnsi="Times New Roman"/>
                <w:sz w:val="20"/>
              </w:rPr>
              <w:t>талаптарына</w:t>
            </w:r>
            <w:proofErr w:type="spellEnd"/>
            <w:r w:rsidRPr="00680839">
              <w:rPr>
                <w:rFonts w:ascii="Times New Roman" w:eastAsia="Times New Roman" w:hAnsi="Times New Roman"/>
                <w:sz w:val="20"/>
              </w:rPr>
              <w:t xml:space="preserve"> </w:t>
            </w:r>
            <w:proofErr w:type="spellStart"/>
            <w:r w:rsidRPr="00680839">
              <w:rPr>
                <w:rFonts w:ascii="Times New Roman" w:eastAsia="Times New Roman" w:hAnsi="Times New Roman"/>
                <w:sz w:val="20"/>
              </w:rPr>
              <w:t>сәйкес</w:t>
            </w:r>
            <w:proofErr w:type="spellEnd"/>
            <w:r w:rsidRPr="00680839">
              <w:rPr>
                <w:rFonts w:ascii="Times New Roman" w:eastAsia="Times New Roman" w:hAnsi="Times New Roman"/>
                <w:sz w:val="20"/>
              </w:rPr>
              <w:t xml:space="preserve"> </w:t>
            </w:r>
            <w:proofErr w:type="spellStart"/>
            <w:r w:rsidRPr="00680839">
              <w:rPr>
                <w:rFonts w:ascii="Times New Roman" w:eastAsia="Times New Roman" w:hAnsi="Times New Roman"/>
                <w:sz w:val="20"/>
              </w:rPr>
              <w:t>болуы</w:t>
            </w:r>
            <w:proofErr w:type="spellEnd"/>
            <w:r w:rsidRPr="00680839">
              <w:rPr>
                <w:rFonts w:ascii="Times New Roman" w:eastAsia="Times New Roman" w:hAnsi="Times New Roman"/>
                <w:sz w:val="20"/>
              </w:rPr>
              <w:t xml:space="preserve"> </w:t>
            </w:r>
            <w:proofErr w:type="spellStart"/>
            <w:r w:rsidRPr="00680839">
              <w:rPr>
                <w:rFonts w:ascii="Times New Roman" w:eastAsia="Times New Roman" w:hAnsi="Times New Roman"/>
                <w:sz w:val="20"/>
              </w:rPr>
              <w:t>тиіс</w:t>
            </w:r>
            <w:proofErr w:type="spellEnd"/>
            <w:r w:rsidRPr="00680839">
              <w:rPr>
                <w:rFonts w:ascii="Times New Roman" w:eastAsia="Times New Roman" w:hAnsi="Times New Roman"/>
                <w:sz w:val="20"/>
              </w:rPr>
              <w:t>.»</w:t>
            </w:r>
          </w:p>
        </w:tc>
        <w:tc>
          <w:tcPr>
            <w:tcW w:w="4110" w:type="dxa"/>
            <w:vMerge/>
          </w:tcPr>
          <w:p w14:paraId="36EC3247" w14:textId="77777777" w:rsidR="002259EB" w:rsidRDefault="002259EB"/>
        </w:tc>
      </w:tr>
      <w:tr w:rsidR="002259EB" w14:paraId="135FFB1B" w14:textId="77777777" w:rsidTr="00566A4C">
        <w:tc>
          <w:tcPr>
            <w:tcW w:w="930" w:type="dxa"/>
            <w:vMerge w:val="restart"/>
            <w:tcBorders>
              <w:top w:val="single" w:sz="8" w:space="0" w:color="000000"/>
              <w:left w:val="single" w:sz="8" w:space="0" w:color="000000"/>
              <w:bottom w:val="single" w:sz="8" w:space="0" w:color="000000"/>
              <w:right w:val="single" w:sz="8" w:space="0" w:color="000000"/>
            </w:tcBorders>
          </w:tcPr>
          <w:p w14:paraId="3D764513" w14:textId="52AF5DF7" w:rsidR="002259EB" w:rsidRPr="00566A4C" w:rsidRDefault="00566A4C">
            <w:pPr>
              <w:rPr>
                <w:lang w:val="ru-RU"/>
              </w:rPr>
            </w:pPr>
            <w:r>
              <w:rPr>
                <w:rFonts w:ascii="Times New Roman" w:eastAsia="Times New Roman" w:hAnsi="Times New Roman"/>
                <w:sz w:val="20"/>
                <w:lang w:val="ru-RU"/>
              </w:rPr>
              <w:t>46</w:t>
            </w:r>
          </w:p>
        </w:tc>
        <w:tc>
          <w:tcPr>
            <w:tcW w:w="2552" w:type="dxa"/>
            <w:tcBorders>
              <w:top w:val="single" w:sz="8" w:space="0" w:color="000000"/>
              <w:left w:val="single" w:sz="8" w:space="0" w:color="000000"/>
              <w:bottom w:val="single" w:sz="8" w:space="0" w:color="000000"/>
              <w:right w:val="single" w:sz="8" w:space="0" w:color="000000"/>
            </w:tcBorders>
          </w:tcPr>
          <w:p w14:paraId="7D44CE61" w14:textId="77777777" w:rsidR="002259EB" w:rsidRDefault="0027447F">
            <w:r>
              <w:rPr>
                <w:rFonts w:ascii="Times New Roman" w:eastAsia="Times New Roman" w:hAnsi="Times New Roman"/>
                <w:sz w:val="20"/>
              </w:rPr>
              <w:t>G/SPS/N/CHN/1383</w:t>
            </w:r>
          </w:p>
        </w:tc>
        <w:tc>
          <w:tcPr>
            <w:tcW w:w="5670" w:type="dxa"/>
            <w:tcBorders>
              <w:top w:val="single" w:sz="8" w:space="0" w:color="000000"/>
              <w:left w:val="single" w:sz="8" w:space="0" w:color="000000"/>
              <w:bottom w:val="single" w:sz="8" w:space="0" w:color="000000"/>
              <w:right w:val="single" w:sz="8" w:space="0" w:color="000000"/>
            </w:tcBorders>
          </w:tcPr>
          <w:p w14:paraId="53AE4F55" w14:textId="77777777" w:rsidR="002259EB" w:rsidRPr="0027447F" w:rsidRDefault="0027447F">
            <w:pPr>
              <w:rPr>
                <w:lang w:val="ru-RU"/>
              </w:rPr>
            </w:pPr>
            <w:proofErr w:type="spellStart"/>
            <w:r>
              <w:rPr>
                <w:rFonts w:ascii="Times New Roman" w:eastAsia="Times New Roman" w:hAnsi="Times New Roman"/>
                <w:sz w:val="20"/>
              </w:rPr>
              <w:t>Қытай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Халық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Республикасының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Азық-түлік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қауіпсіздігінің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ұлттық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стандарты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Азық-түлікті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байытқыш</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эргокальциферол</w:t>
            </w:r>
            <w:proofErr w:type="spellEnd"/>
            <w:r>
              <w:rPr>
                <w:rFonts w:ascii="Times New Roman" w:eastAsia="Times New Roman" w:hAnsi="Times New Roman"/>
                <w:sz w:val="20"/>
              </w:rPr>
              <w:t xml:space="preserve"> (D2 </w:t>
            </w:r>
            <w:proofErr w:type="spellStart"/>
            <w:r>
              <w:rPr>
                <w:rFonts w:ascii="Times New Roman" w:eastAsia="Times New Roman" w:hAnsi="Times New Roman"/>
                <w:sz w:val="20"/>
              </w:rPr>
              <w:t>дәрумені</w:t>
            </w:r>
            <w:proofErr w:type="spellEnd"/>
            <w:r>
              <w:rPr>
                <w:rFonts w:ascii="Times New Roman" w:eastAsia="Times New Roman" w:hAnsi="Times New Roman"/>
                <w:sz w:val="20"/>
              </w:rPr>
              <w:t xml:space="preserve">). </w:t>
            </w:r>
            <w:proofErr w:type="spellStart"/>
            <w:r w:rsidRPr="0027447F">
              <w:rPr>
                <w:rFonts w:ascii="Times New Roman" w:eastAsia="Times New Roman" w:hAnsi="Times New Roman"/>
                <w:sz w:val="20"/>
                <w:lang w:val="ru-RU"/>
              </w:rPr>
              <w:t>Тіл</w:t>
            </w:r>
            <w:proofErr w:type="spellEnd"/>
            <w:r w:rsidRPr="0027447F">
              <w:rPr>
                <w:rFonts w:ascii="Times New Roman" w:eastAsia="Times New Roman" w:hAnsi="Times New Roman"/>
                <w:sz w:val="20"/>
                <w:lang w:val="ru-RU"/>
              </w:rPr>
              <w:t xml:space="preserve">(дер): </w:t>
            </w:r>
            <w:proofErr w:type="spellStart"/>
            <w:r w:rsidRPr="0027447F">
              <w:rPr>
                <w:rFonts w:ascii="Times New Roman" w:eastAsia="Times New Roman" w:hAnsi="Times New Roman"/>
                <w:sz w:val="20"/>
                <w:lang w:val="ru-RU"/>
              </w:rPr>
              <w:t>қытай</w:t>
            </w:r>
            <w:proofErr w:type="spellEnd"/>
            <w:r w:rsidRPr="0027447F">
              <w:rPr>
                <w:rFonts w:ascii="Times New Roman" w:eastAsia="Times New Roman" w:hAnsi="Times New Roman"/>
                <w:sz w:val="20"/>
                <w:lang w:val="ru-RU"/>
              </w:rPr>
              <w:t>. Беттер саны: 12</w:t>
            </w:r>
            <w:r w:rsidRPr="0027447F">
              <w:rPr>
                <w:rFonts w:ascii="Times New Roman" w:eastAsia="Times New Roman" w:hAnsi="Times New Roman"/>
                <w:sz w:val="20"/>
                <w:lang w:val="ru-RU"/>
              </w:rPr>
              <w:br/>
            </w:r>
            <w:r>
              <w:rPr>
                <w:rFonts w:ascii="Times New Roman" w:eastAsia="Times New Roman" w:hAnsi="Times New Roman"/>
                <w:sz w:val="20"/>
              </w:rPr>
              <w:t>https</w:t>
            </w:r>
            <w:r w:rsidRPr="0027447F">
              <w:rPr>
                <w:rFonts w:ascii="Times New Roman" w:eastAsia="Times New Roman" w:hAnsi="Times New Roman"/>
                <w:sz w:val="20"/>
                <w:lang w:val="ru-RU"/>
              </w:rPr>
              <w:t>://</w:t>
            </w:r>
            <w:r>
              <w:rPr>
                <w:rFonts w:ascii="Times New Roman" w:eastAsia="Times New Roman" w:hAnsi="Times New Roman"/>
                <w:sz w:val="20"/>
              </w:rPr>
              <w:t>members</w:t>
            </w:r>
            <w:r w:rsidRPr="0027447F">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27447F">
              <w:rPr>
                <w:rFonts w:ascii="Times New Roman" w:eastAsia="Times New Roman" w:hAnsi="Times New Roman"/>
                <w:sz w:val="20"/>
                <w:lang w:val="ru-RU"/>
              </w:rPr>
              <w:t>.</w:t>
            </w:r>
            <w:r>
              <w:rPr>
                <w:rFonts w:ascii="Times New Roman" w:eastAsia="Times New Roman" w:hAnsi="Times New Roman"/>
                <w:sz w:val="20"/>
              </w:rPr>
              <w:t>org</w:t>
            </w:r>
            <w:r w:rsidRPr="0027447F">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27447F">
              <w:rPr>
                <w:rFonts w:ascii="Times New Roman" w:eastAsia="Times New Roman" w:hAnsi="Times New Roman"/>
                <w:sz w:val="20"/>
                <w:lang w:val="ru-RU"/>
              </w:rPr>
              <w:t>/2026/</w:t>
            </w:r>
            <w:r>
              <w:rPr>
                <w:rFonts w:ascii="Times New Roman" w:eastAsia="Times New Roman" w:hAnsi="Times New Roman"/>
                <w:sz w:val="20"/>
              </w:rPr>
              <w:t>SPS</w:t>
            </w:r>
            <w:r w:rsidRPr="0027447F">
              <w:rPr>
                <w:rFonts w:ascii="Times New Roman" w:eastAsia="Times New Roman" w:hAnsi="Times New Roman"/>
                <w:sz w:val="20"/>
                <w:lang w:val="ru-RU"/>
              </w:rPr>
              <w:t>/</w:t>
            </w:r>
            <w:r>
              <w:rPr>
                <w:rFonts w:ascii="Times New Roman" w:eastAsia="Times New Roman" w:hAnsi="Times New Roman"/>
                <w:sz w:val="20"/>
              </w:rPr>
              <w:t>CHN</w:t>
            </w:r>
            <w:r w:rsidRPr="0027447F">
              <w:rPr>
                <w:rFonts w:ascii="Times New Roman" w:eastAsia="Times New Roman" w:hAnsi="Times New Roman"/>
                <w:sz w:val="20"/>
                <w:lang w:val="ru-RU"/>
              </w:rPr>
              <w:t>/26_02528_00_</w:t>
            </w:r>
            <w:r>
              <w:rPr>
                <w:rFonts w:ascii="Times New Roman" w:eastAsia="Times New Roman" w:hAnsi="Times New Roman"/>
                <w:sz w:val="20"/>
              </w:rPr>
              <w:t>x</w:t>
            </w:r>
            <w:r w:rsidRPr="0027447F">
              <w:rPr>
                <w:rFonts w:ascii="Times New Roman" w:eastAsia="Times New Roman" w:hAnsi="Times New Roman"/>
                <w:sz w:val="20"/>
                <w:lang w:val="ru-RU"/>
              </w:rPr>
              <w:t>.</w:t>
            </w:r>
            <w:r>
              <w:rPr>
                <w:rFonts w:ascii="Times New Roman" w:eastAsia="Times New Roman" w:hAnsi="Times New Roman"/>
                <w:sz w:val="20"/>
              </w:rPr>
              <w:t>pdf</w:t>
            </w:r>
          </w:p>
        </w:tc>
        <w:tc>
          <w:tcPr>
            <w:tcW w:w="4110" w:type="dxa"/>
            <w:vMerge w:val="restart"/>
            <w:tcBorders>
              <w:top w:val="single" w:sz="8" w:space="0" w:color="000000"/>
              <w:left w:val="single" w:sz="8" w:space="0" w:color="000000"/>
              <w:bottom w:val="single" w:sz="8" w:space="0" w:color="000000"/>
              <w:right w:val="single" w:sz="8" w:space="0" w:color="000000"/>
            </w:tcBorders>
          </w:tcPr>
          <w:p w14:paraId="61263F87" w14:textId="77777777" w:rsidR="002259EB" w:rsidRDefault="0027447F">
            <w:r>
              <w:rPr>
                <w:rFonts w:ascii="Times New Roman" w:eastAsia="Times New Roman" w:hAnsi="Times New Roman"/>
                <w:sz w:val="20"/>
              </w:rPr>
              <w:t>11/07/26</w:t>
            </w:r>
          </w:p>
        </w:tc>
      </w:tr>
      <w:tr w:rsidR="002259EB" w14:paraId="4E07A635" w14:textId="77777777" w:rsidTr="00566A4C">
        <w:tc>
          <w:tcPr>
            <w:tcW w:w="930" w:type="dxa"/>
            <w:vMerge/>
          </w:tcPr>
          <w:p w14:paraId="64310536"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47A1D09E" w14:textId="77777777" w:rsidR="002259EB" w:rsidRDefault="0027447F">
            <w:r>
              <w:rPr>
                <w:rFonts w:ascii="Times New Roman" w:eastAsia="Times New Roman" w:hAnsi="Times New Roman"/>
                <w:sz w:val="20"/>
              </w:rPr>
              <w:t>12/05/26</w:t>
            </w:r>
          </w:p>
        </w:tc>
        <w:tc>
          <w:tcPr>
            <w:tcW w:w="5670" w:type="dxa"/>
            <w:tcBorders>
              <w:top w:val="single" w:sz="8" w:space="0" w:color="000000"/>
              <w:left w:val="single" w:sz="8" w:space="0" w:color="000000"/>
              <w:bottom w:val="single" w:sz="8" w:space="0" w:color="000000"/>
              <w:right w:val="single" w:sz="8" w:space="0" w:color="000000"/>
            </w:tcBorders>
          </w:tcPr>
          <w:p w14:paraId="25CD1BBC" w14:textId="49432BA8" w:rsidR="002259EB" w:rsidRDefault="00680839">
            <w:r>
              <w:rPr>
                <w:rFonts w:ascii="Times New Roman" w:eastAsia="Times New Roman" w:hAnsi="Times New Roman"/>
                <w:sz w:val="20"/>
                <w:lang w:val="ru-RU"/>
              </w:rPr>
              <w:t>Э</w:t>
            </w:r>
            <w:proofErr w:type="spellStart"/>
            <w:r w:rsidR="0027447F">
              <w:rPr>
                <w:rFonts w:ascii="Times New Roman" w:eastAsia="Times New Roman" w:hAnsi="Times New Roman"/>
                <w:sz w:val="20"/>
              </w:rPr>
              <w:t>ргокальциферол</w:t>
            </w:r>
            <w:proofErr w:type="spellEnd"/>
            <w:r w:rsidR="0027447F">
              <w:rPr>
                <w:rFonts w:ascii="Times New Roman" w:eastAsia="Times New Roman" w:hAnsi="Times New Roman"/>
                <w:sz w:val="20"/>
              </w:rPr>
              <w:t xml:space="preserve"> </w:t>
            </w:r>
            <w:proofErr w:type="spellStart"/>
            <w:r>
              <w:rPr>
                <w:rFonts w:ascii="Times New Roman" w:eastAsia="Times New Roman" w:hAnsi="Times New Roman"/>
                <w:sz w:val="20"/>
                <w:lang w:val="ru-RU"/>
              </w:rPr>
              <w:t>тағамдық</w:t>
            </w:r>
            <w:proofErr w:type="spellEnd"/>
            <w:r w:rsidRPr="00680839">
              <w:rPr>
                <w:rFonts w:ascii="Times New Roman" w:eastAsia="Times New Roman" w:hAnsi="Times New Roman"/>
                <w:sz w:val="20"/>
              </w:rPr>
              <w:t xml:space="preserve"> </w:t>
            </w:r>
            <w:proofErr w:type="spellStart"/>
            <w:r>
              <w:rPr>
                <w:rFonts w:ascii="Times New Roman" w:eastAsia="Times New Roman" w:hAnsi="Times New Roman"/>
                <w:sz w:val="20"/>
                <w:lang w:val="ru-RU"/>
              </w:rPr>
              <w:t>байытқышы</w:t>
            </w:r>
            <w:proofErr w:type="spellEnd"/>
            <w:r>
              <w:rPr>
                <w:rFonts w:ascii="Times New Roman" w:eastAsia="Times New Roman" w:hAnsi="Times New Roman"/>
                <w:sz w:val="20"/>
              </w:rPr>
              <w:t xml:space="preserve"> </w:t>
            </w:r>
            <w:r w:rsidR="0027447F">
              <w:rPr>
                <w:rFonts w:ascii="Times New Roman" w:eastAsia="Times New Roman" w:hAnsi="Times New Roman"/>
                <w:sz w:val="20"/>
              </w:rPr>
              <w:t xml:space="preserve">(D2 </w:t>
            </w:r>
            <w:proofErr w:type="spellStart"/>
            <w:r w:rsidR="0027447F">
              <w:rPr>
                <w:rFonts w:ascii="Times New Roman" w:eastAsia="Times New Roman" w:hAnsi="Times New Roman"/>
                <w:sz w:val="20"/>
              </w:rPr>
              <w:t>дәрумені</w:t>
            </w:r>
            <w:proofErr w:type="spellEnd"/>
            <w:r w:rsidR="0027447F">
              <w:rPr>
                <w:rFonts w:ascii="Times New Roman" w:eastAsia="Times New Roman" w:hAnsi="Times New Roman"/>
                <w:sz w:val="20"/>
              </w:rPr>
              <w:t>)</w:t>
            </w:r>
          </w:p>
        </w:tc>
        <w:tc>
          <w:tcPr>
            <w:tcW w:w="4110" w:type="dxa"/>
            <w:vMerge/>
          </w:tcPr>
          <w:p w14:paraId="48ADC912" w14:textId="77777777" w:rsidR="002259EB" w:rsidRDefault="002259EB"/>
        </w:tc>
      </w:tr>
      <w:tr w:rsidR="002259EB" w14:paraId="391B6FCC" w14:textId="77777777" w:rsidTr="00566A4C">
        <w:tc>
          <w:tcPr>
            <w:tcW w:w="930" w:type="dxa"/>
            <w:vMerge/>
          </w:tcPr>
          <w:p w14:paraId="168023F6"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4CF04CA3" w14:textId="77777777" w:rsidR="002259EB" w:rsidRDefault="0027447F">
            <w:proofErr w:type="spellStart"/>
            <w:r>
              <w:rPr>
                <w:rFonts w:ascii="Times New Roman" w:eastAsia="Times New Roman" w:hAnsi="Times New Roman"/>
                <w:sz w:val="20"/>
              </w:rPr>
              <w:t>Қытай</w:t>
            </w:r>
            <w:proofErr w:type="spellEnd"/>
          </w:p>
        </w:tc>
        <w:tc>
          <w:tcPr>
            <w:tcW w:w="5670" w:type="dxa"/>
            <w:tcBorders>
              <w:top w:val="single" w:sz="8" w:space="0" w:color="000000"/>
              <w:left w:val="single" w:sz="8" w:space="0" w:color="000000"/>
              <w:bottom w:val="single" w:sz="8" w:space="0" w:color="000000"/>
              <w:right w:val="single" w:sz="8" w:space="0" w:color="000000"/>
            </w:tcBorders>
          </w:tcPr>
          <w:p w14:paraId="39B8F2DD" w14:textId="77777777" w:rsidR="002259EB" w:rsidRDefault="0027447F">
            <w:proofErr w:type="spellStart"/>
            <w:r>
              <w:rPr>
                <w:rFonts w:ascii="Times New Roman" w:eastAsia="Times New Roman" w:hAnsi="Times New Roman"/>
                <w:sz w:val="20"/>
              </w:rPr>
              <w:t>Бұл</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стандарт</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эргокальциферолға</w:t>
            </w:r>
            <w:proofErr w:type="spellEnd"/>
            <w:r>
              <w:rPr>
                <w:rFonts w:ascii="Times New Roman" w:eastAsia="Times New Roman" w:hAnsi="Times New Roman"/>
                <w:sz w:val="20"/>
              </w:rPr>
              <w:t xml:space="preserve"> (D2 </w:t>
            </w:r>
            <w:proofErr w:type="spellStart"/>
            <w:r>
              <w:rPr>
                <w:rFonts w:ascii="Times New Roman" w:eastAsia="Times New Roman" w:hAnsi="Times New Roman"/>
                <w:sz w:val="20"/>
              </w:rPr>
              <w:t>дәрумені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ультракүлгін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сәулеленуді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тазартуды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қамтитын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процестер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арқылы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эргостеролдан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шикізат</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ретінде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алынған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тағамдық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байытқышқа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қолданылады</w:t>
            </w:r>
            <w:proofErr w:type="spellEnd"/>
            <w:r>
              <w:rPr>
                <w:rFonts w:ascii="Times New Roman" w:eastAsia="Times New Roman" w:hAnsi="Times New Roman"/>
                <w:sz w:val="20"/>
              </w:rPr>
              <w:t>.</w:t>
            </w:r>
          </w:p>
        </w:tc>
        <w:tc>
          <w:tcPr>
            <w:tcW w:w="4110" w:type="dxa"/>
            <w:vMerge/>
          </w:tcPr>
          <w:p w14:paraId="0749E679" w14:textId="77777777" w:rsidR="002259EB" w:rsidRDefault="002259EB"/>
        </w:tc>
      </w:tr>
      <w:tr w:rsidR="002259EB" w14:paraId="23A47A1D" w14:textId="77777777" w:rsidTr="00566A4C">
        <w:tc>
          <w:tcPr>
            <w:tcW w:w="930" w:type="dxa"/>
            <w:vMerge w:val="restart"/>
            <w:tcBorders>
              <w:top w:val="single" w:sz="8" w:space="0" w:color="000000"/>
              <w:left w:val="single" w:sz="8" w:space="0" w:color="000000"/>
              <w:bottom w:val="single" w:sz="8" w:space="0" w:color="000000"/>
              <w:right w:val="single" w:sz="8" w:space="0" w:color="000000"/>
            </w:tcBorders>
          </w:tcPr>
          <w:p w14:paraId="6C9CB5A8" w14:textId="7961A072" w:rsidR="002259EB" w:rsidRPr="00566A4C" w:rsidRDefault="00566A4C">
            <w:pPr>
              <w:rPr>
                <w:lang w:val="ru-RU"/>
              </w:rPr>
            </w:pPr>
            <w:r>
              <w:rPr>
                <w:rFonts w:ascii="Times New Roman" w:eastAsia="Times New Roman" w:hAnsi="Times New Roman"/>
                <w:sz w:val="20"/>
                <w:lang w:val="ru-RU"/>
              </w:rPr>
              <w:t>47</w:t>
            </w:r>
          </w:p>
        </w:tc>
        <w:tc>
          <w:tcPr>
            <w:tcW w:w="2552" w:type="dxa"/>
            <w:tcBorders>
              <w:top w:val="single" w:sz="8" w:space="0" w:color="000000"/>
              <w:left w:val="single" w:sz="8" w:space="0" w:color="000000"/>
              <w:bottom w:val="single" w:sz="8" w:space="0" w:color="000000"/>
              <w:right w:val="single" w:sz="8" w:space="0" w:color="000000"/>
            </w:tcBorders>
          </w:tcPr>
          <w:p w14:paraId="52F1D1FC" w14:textId="77777777" w:rsidR="002259EB" w:rsidRDefault="0027447F">
            <w:r>
              <w:rPr>
                <w:rFonts w:ascii="Times New Roman" w:eastAsia="Times New Roman" w:hAnsi="Times New Roman"/>
                <w:sz w:val="20"/>
              </w:rPr>
              <w:t>G/SPS/N/CHN/1382</w:t>
            </w:r>
          </w:p>
        </w:tc>
        <w:tc>
          <w:tcPr>
            <w:tcW w:w="5670" w:type="dxa"/>
            <w:tcBorders>
              <w:top w:val="single" w:sz="8" w:space="0" w:color="000000"/>
              <w:left w:val="single" w:sz="8" w:space="0" w:color="000000"/>
              <w:bottom w:val="single" w:sz="8" w:space="0" w:color="000000"/>
              <w:right w:val="single" w:sz="8" w:space="0" w:color="000000"/>
            </w:tcBorders>
          </w:tcPr>
          <w:p w14:paraId="22119660" w14:textId="77777777" w:rsidR="002259EB" w:rsidRPr="0027447F" w:rsidRDefault="0027447F">
            <w:pPr>
              <w:rPr>
                <w:lang w:val="ru-RU"/>
              </w:rPr>
            </w:pPr>
            <w:proofErr w:type="spellStart"/>
            <w:r>
              <w:rPr>
                <w:rFonts w:ascii="Times New Roman" w:eastAsia="Times New Roman" w:hAnsi="Times New Roman"/>
                <w:sz w:val="20"/>
              </w:rPr>
              <w:t>Қытай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Халық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Республикасының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азық-түлік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қауіпсіздігінің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ұлттық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стандарты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тамақ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өнімдерін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инозитпен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байыту</w:t>
            </w:r>
            <w:proofErr w:type="spellEnd"/>
            <w:r>
              <w:rPr>
                <w:rFonts w:ascii="Times New Roman" w:eastAsia="Times New Roman" w:hAnsi="Times New Roman"/>
                <w:sz w:val="20"/>
              </w:rPr>
              <w:t xml:space="preserve">. </w:t>
            </w:r>
            <w:proofErr w:type="spellStart"/>
            <w:r w:rsidRPr="0027447F">
              <w:rPr>
                <w:rFonts w:ascii="Times New Roman" w:eastAsia="Times New Roman" w:hAnsi="Times New Roman"/>
                <w:sz w:val="20"/>
                <w:lang w:val="ru-RU"/>
              </w:rPr>
              <w:t>Тіл</w:t>
            </w:r>
            <w:proofErr w:type="spellEnd"/>
            <w:r w:rsidRPr="0027447F">
              <w:rPr>
                <w:rFonts w:ascii="Times New Roman" w:eastAsia="Times New Roman" w:hAnsi="Times New Roman"/>
                <w:sz w:val="20"/>
                <w:lang w:val="ru-RU"/>
              </w:rPr>
              <w:t xml:space="preserve">(дер): </w:t>
            </w:r>
            <w:proofErr w:type="spellStart"/>
            <w:r w:rsidRPr="0027447F">
              <w:rPr>
                <w:rFonts w:ascii="Times New Roman" w:eastAsia="Times New Roman" w:hAnsi="Times New Roman"/>
                <w:sz w:val="20"/>
                <w:lang w:val="ru-RU"/>
              </w:rPr>
              <w:t>қытай</w:t>
            </w:r>
            <w:proofErr w:type="spellEnd"/>
            <w:r w:rsidRPr="0027447F">
              <w:rPr>
                <w:rFonts w:ascii="Times New Roman" w:eastAsia="Times New Roman" w:hAnsi="Times New Roman"/>
                <w:sz w:val="20"/>
                <w:lang w:val="ru-RU"/>
              </w:rPr>
              <w:t>. Беттер саны: 9</w:t>
            </w:r>
            <w:r w:rsidRPr="0027447F">
              <w:rPr>
                <w:rFonts w:ascii="Times New Roman" w:eastAsia="Times New Roman" w:hAnsi="Times New Roman"/>
                <w:sz w:val="20"/>
                <w:lang w:val="ru-RU"/>
              </w:rPr>
              <w:br/>
            </w:r>
            <w:r>
              <w:rPr>
                <w:rFonts w:ascii="Times New Roman" w:eastAsia="Times New Roman" w:hAnsi="Times New Roman"/>
                <w:sz w:val="20"/>
              </w:rPr>
              <w:t>https</w:t>
            </w:r>
            <w:r w:rsidRPr="0027447F">
              <w:rPr>
                <w:rFonts w:ascii="Times New Roman" w:eastAsia="Times New Roman" w:hAnsi="Times New Roman"/>
                <w:sz w:val="20"/>
                <w:lang w:val="ru-RU"/>
              </w:rPr>
              <w:t>://</w:t>
            </w:r>
            <w:r>
              <w:rPr>
                <w:rFonts w:ascii="Times New Roman" w:eastAsia="Times New Roman" w:hAnsi="Times New Roman"/>
                <w:sz w:val="20"/>
              </w:rPr>
              <w:t>members</w:t>
            </w:r>
            <w:r w:rsidRPr="0027447F">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27447F">
              <w:rPr>
                <w:rFonts w:ascii="Times New Roman" w:eastAsia="Times New Roman" w:hAnsi="Times New Roman"/>
                <w:sz w:val="20"/>
                <w:lang w:val="ru-RU"/>
              </w:rPr>
              <w:t>.</w:t>
            </w:r>
            <w:r>
              <w:rPr>
                <w:rFonts w:ascii="Times New Roman" w:eastAsia="Times New Roman" w:hAnsi="Times New Roman"/>
                <w:sz w:val="20"/>
              </w:rPr>
              <w:t>org</w:t>
            </w:r>
            <w:r w:rsidRPr="0027447F">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27447F">
              <w:rPr>
                <w:rFonts w:ascii="Times New Roman" w:eastAsia="Times New Roman" w:hAnsi="Times New Roman"/>
                <w:sz w:val="20"/>
                <w:lang w:val="ru-RU"/>
              </w:rPr>
              <w:t>/2026/</w:t>
            </w:r>
            <w:r>
              <w:rPr>
                <w:rFonts w:ascii="Times New Roman" w:eastAsia="Times New Roman" w:hAnsi="Times New Roman"/>
                <w:sz w:val="20"/>
              </w:rPr>
              <w:t>SPS</w:t>
            </w:r>
            <w:r w:rsidRPr="0027447F">
              <w:rPr>
                <w:rFonts w:ascii="Times New Roman" w:eastAsia="Times New Roman" w:hAnsi="Times New Roman"/>
                <w:sz w:val="20"/>
                <w:lang w:val="ru-RU"/>
              </w:rPr>
              <w:t>/</w:t>
            </w:r>
            <w:r>
              <w:rPr>
                <w:rFonts w:ascii="Times New Roman" w:eastAsia="Times New Roman" w:hAnsi="Times New Roman"/>
                <w:sz w:val="20"/>
              </w:rPr>
              <w:t>CHN</w:t>
            </w:r>
            <w:r w:rsidRPr="0027447F">
              <w:rPr>
                <w:rFonts w:ascii="Times New Roman" w:eastAsia="Times New Roman" w:hAnsi="Times New Roman"/>
                <w:sz w:val="20"/>
                <w:lang w:val="ru-RU"/>
              </w:rPr>
              <w:t>/26_02527_00_</w:t>
            </w:r>
            <w:r>
              <w:rPr>
                <w:rFonts w:ascii="Times New Roman" w:eastAsia="Times New Roman" w:hAnsi="Times New Roman"/>
                <w:sz w:val="20"/>
              </w:rPr>
              <w:t>x</w:t>
            </w:r>
            <w:r w:rsidRPr="0027447F">
              <w:rPr>
                <w:rFonts w:ascii="Times New Roman" w:eastAsia="Times New Roman" w:hAnsi="Times New Roman"/>
                <w:sz w:val="20"/>
                <w:lang w:val="ru-RU"/>
              </w:rPr>
              <w:t>.</w:t>
            </w:r>
            <w:r>
              <w:rPr>
                <w:rFonts w:ascii="Times New Roman" w:eastAsia="Times New Roman" w:hAnsi="Times New Roman"/>
                <w:sz w:val="20"/>
              </w:rPr>
              <w:t>pdf</w:t>
            </w:r>
          </w:p>
        </w:tc>
        <w:tc>
          <w:tcPr>
            <w:tcW w:w="4110" w:type="dxa"/>
            <w:vMerge w:val="restart"/>
            <w:tcBorders>
              <w:top w:val="single" w:sz="8" w:space="0" w:color="000000"/>
              <w:left w:val="single" w:sz="8" w:space="0" w:color="000000"/>
              <w:bottom w:val="single" w:sz="8" w:space="0" w:color="000000"/>
              <w:right w:val="single" w:sz="8" w:space="0" w:color="000000"/>
            </w:tcBorders>
          </w:tcPr>
          <w:p w14:paraId="17C2B4F3" w14:textId="77777777" w:rsidR="002259EB" w:rsidRDefault="0027447F">
            <w:r>
              <w:rPr>
                <w:rFonts w:ascii="Times New Roman" w:eastAsia="Times New Roman" w:hAnsi="Times New Roman"/>
                <w:sz w:val="20"/>
              </w:rPr>
              <w:t>11/07/26</w:t>
            </w:r>
          </w:p>
        </w:tc>
      </w:tr>
      <w:tr w:rsidR="002259EB" w14:paraId="73A7921C" w14:textId="77777777" w:rsidTr="00566A4C">
        <w:tc>
          <w:tcPr>
            <w:tcW w:w="930" w:type="dxa"/>
            <w:vMerge/>
          </w:tcPr>
          <w:p w14:paraId="77ED67F9"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69BAB98F" w14:textId="77777777" w:rsidR="002259EB" w:rsidRDefault="0027447F">
            <w:r>
              <w:rPr>
                <w:rFonts w:ascii="Times New Roman" w:eastAsia="Times New Roman" w:hAnsi="Times New Roman"/>
                <w:sz w:val="20"/>
              </w:rPr>
              <w:t>12/05/26</w:t>
            </w:r>
          </w:p>
        </w:tc>
        <w:tc>
          <w:tcPr>
            <w:tcW w:w="5670" w:type="dxa"/>
            <w:tcBorders>
              <w:top w:val="single" w:sz="8" w:space="0" w:color="000000"/>
              <w:left w:val="single" w:sz="8" w:space="0" w:color="000000"/>
              <w:bottom w:val="single" w:sz="8" w:space="0" w:color="000000"/>
              <w:right w:val="single" w:sz="8" w:space="0" w:color="000000"/>
            </w:tcBorders>
          </w:tcPr>
          <w:p w14:paraId="3B6D97C3" w14:textId="77777777" w:rsidR="002259EB" w:rsidRDefault="0027447F">
            <w:proofErr w:type="spellStart"/>
            <w:r>
              <w:rPr>
                <w:rFonts w:ascii="Times New Roman" w:eastAsia="Times New Roman" w:hAnsi="Times New Roman"/>
                <w:sz w:val="20"/>
              </w:rPr>
              <w:t>Инозит</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циклогексанол</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тағамдық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байытқыш</w:t>
            </w:r>
            <w:proofErr w:type="spellEnd"/>
          </w:p>
        </w:tc>
        <w:tc>
          <w:tcPr>
            <w:tcW w:w="4110" w:type="dxa"/>
            <w:vMerge/>
          </w:tcPr>
          <w:p w14:paraId="7663F47F" w14:textId="77777777" w:rsidR="002259EB" w:rsidRDefault="002259EB"/>
        </w:tc>
      </w:tr>
      <w:tr w:rsidR="002259EB" w14:paraId="48AF5DA0" w14:textId="77777777" w:rsidTr="00566A4C">
        <w:tc>
          <w:tcPr>
            <w:tcW w:w="930" w:type="dxa"/>
            <w:vMerge/>
          </w:tcPr>
          <w:p w14:paraId="7E9D449D"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725E3265" w14:textId="77777777" w:rsidR="002259EB" w:rsidRDefault="0027447F">
            <w:proofErr w:type="spellStart"/>
            <w:r>
              <w:rPr>
                <w:rFonts w:ascii="Times New Roman" w:eastAsia="Times New Roman" w:hAnsi="Times New Roman"/>
                <w:sz w:val="20"/>
              </w:rPr>
              <w:t>Қытай</w:t>
            </w:r>
            <w:proofErr w:type="spellEnd"/>
          </w:p>
        </w:tc>
        <w:tc>
          <w:tcPr>
            <w:tcW w:w="5670" w:type="dxa"/>
            <w:tcBorders>
              <w:top w:val="single" w:sz="8" w:space="0" w:color="000000"/>
              <w:left w:val="single" w:sz="8" w:space="0" w:color="000000"/>
              <w:bottom w:val="single" w:sz="8" w:space="0" w:color="000000"/>
              <w:right w:val="single" w:sz="8" w:space="0" w:color="000000"/>
            </w:tcBorders>
          </w:tcPr>
          <w:p w14:paraId="22C0342B" w14:textId="77777777" w:rsidR="002259EB" w:rsidRDefault="0027447F">
            <w:proofErr w:type="spellStart"/>
            <w:r>
              <w:rPr>
                <w:rFonts w:ascii="Times New Roman" w:eastAsia="Times New Roman" w:hAnsi="Times New Roman"/>
                <w:sz w:val="20"/>
              </w:rPr>
              <w:t>Бұл</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стандарт</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кальций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магний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фитатының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фитиннің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немесе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калий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фитатының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гидролизі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арқылы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алынған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тағамдық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фортификациялық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инозитолға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циклогексанол</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қолданылады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негізінен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инозитолды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анықтаудың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техникалық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параметрлері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әдістерін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көрсетеді</w:t>
            </w:r>
            <w:proofErr w:type="spellEnd"/>
            <w:r>
              <w:rPr>
                <w:rFonts w:ascii="Times New Roman" w:eastAsia="Times New Roman" w:hAnsi="Times New Roman"/>
                <w:sz w:val="20"/>
              </w:rPr>
              <w:t>.</w:t>
            </w:r>
          </w:p>
        </w:tc>
        <w:tc>
          <w:tcPr>
            <w:tcW w:w="4110" w:type="dxa"/>
            <w:vMerge/>
          </w:tcPr>
          <w:p w14:paraId="429E299E" w14:textId="77777777" w:rsidR="002259EB" w:rsidRDefault="002259EB"/>
        </w:tc>
      </w:tr>
      <w:tr w:rsidR="002259EB" w14:paraId="63D0FEB8" w14:textId="77777777" w:rsidTr="00566A4C">
        <w:tc>
          <w:tcPr>
            <w:tcW w:w="930" w:type="dxa"/>
            <w:vMerge w:val="restart"/>
            <w:tcBorders>
              <w:top w:val="single" w:sz="8" w:space="0" w:color="000000"/>
              <w:left w:val="single" w:sz="8" w:space="0" w:color="000000"/>
              <w:bottom w:val="single" w:sz="8" w:space="0" w:color="000000"/>
              <w:right w:val="single" w:sz="8" w:space="0" w:color="000000"/>
            </w:tcBorders>
          </w:tcPr>
          <w:p w14:paraId="0AA7AB0E" w14:textId="4CCDFF70" w:rsidR="002259EB" w:rsidRPr="00566A4C" w:rsidRDefault="00566A4C">
            <w:pPr>
              <w:rPr>
                <w:lang w:val="ru-RU"/>
              </w:rPr>
            </w:pPr>
            <w:r>
              <w:rPr>
                <w:rFonts w:ascii="Times New Roman" w:eastAsia="Times New Roman" w:hAnsi="Times New Roman"/>
                <w:sz w:val="20"/>
                <w:lang w:val="ru-RU"/>
              </w:rPr>
              <w:t>48</w:t>
            </w:r>
          </w:p>
        </w:tc>
        <w:tc>
          <w:tcPr>
            <w:tcW w:w="2552" w:type="dxa"/>
            <w:tcBorders>
              <w:top w:val="single" w:sz="8" w:space="0" w:color="000000"/>
              <w:left w:val="single" w:sz="8" w:space="0" w:color="000000"/>
              <w:bottom w:val="single" w:sz="8" w:space="0" w:color="000000"/>
              <w:right w:val="single" w:sz="8" w:space="0" w:color="000000"/>
            </w:tcBorders>
          </w:tcPr>
          <w:p w14:paraId="5D59E916" w14:textId="77777777" w:rsidR="002259EB" w:rsidRDefault="0027447F">
            <w:r>
              <w:rPr>
                <w:rFonts w:ascii="Times New Roman" w:eastAsia="Times New Roman" w:hAnsi="Times New Roman"/>
                <w:sz w:val="20"/>
              </w:rPr>
              <w:t>G/SPS/N/CHN/1381</w:t>
            </w:r>
          </w:p>
        </w:tc>
        <w:tc>
          <w:tcPr>
            <w:tcW w:w="5670" w:type="dxa"/>
            <w:tcBorders>
              <w:top w:val="single" w:sz="8" w:space="0" w:color="000000"/>
              <w:left w:val="single" w:sz="8" w:space="0" w:color="000000"/>
              <w:bottom w:val="single" w:sz="8" w:space="0" w:color="000000"/>
              <w:right w:val="single" w:sz="8" w:space="0" w:color="000000"/>
            </w:tcBorders>
          </w:tcPr>
          <w:p w14:paraId="5D4FE940" w14:textId="77777777" w:rsidR="002259EB" w:rsidRPr="0027447F" w:rsidRDefault="0027447F">
            <w:pPr>
              <w:rPr>
                <w:lang w:val="ru-RU"/>
              </w:rPr>
            </w:pPr>
            <w:proofErr w:type="spellStart"/>
            <w:r>
              <w:rPr>
                <w:rFonts w:ascii="Times New Roman" w:eastAsia="Times New Roman" w:hAnsi="Times New Roman"/>
                <w:sz w:val="20"/>
              </w:rPr>
              <w:t>Қытай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Халық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Республикасының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азық-түлік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қауіпсіздігінің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ұлттық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стандарты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Азық-түлікті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байытқыш</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темір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карбонил</w:t>
            </w:r>
            <w:proofErr w:type="spellEnd"/>
            <w:r>
              <w:rPr>
                <w:rFonts w:ascii="Times New Roman" w:eastAsia="Times New Roman" w:hAnsi="Times New Roman"/>
                <w:sz w:val="20"/>
              </w:rPr>
              <w:t xml:space="preserve">. </w:t>
            </w:r>
            <w:proofErr w:type="spellStart"/>
            <w:r w:rsidRPr="0027447F">
              <w:rPr>
                <w:rFonts w:ascii="Times New Roman" w:eastAsia="Times New Roman" w:hAnsi="Times New Roman"/>
                <w:sz w:val="20"/>
                <w:lang w:val="ru-RU"/>
              </w:rPr>
              <w:t>Тіл</w:t>
            </w:r>
            <w:proofErr w:type="spellEnd"/>
            <w:r w:rsidRPr="0027447F">
              <w:rPr>
                <w:rFonts w:ascii="Times New Roman" w:eastAsia="Times New Roman" w:hAnsi="Times New Roman"/>
                <w:sz w:val="20"/>
                <w:lang w:val="ru-RU"/>
              </w:rPr>
              <w:t xml:space="preserve">(дер): </w:t>
            </w:r>
            <w:proofErr w:type="spellStart"/>
            <w:r w:rsidRPr="0027447F">
              <w:rPr>
                <w:rFonts w:ascii="Times New Roman" w:eastAsia="Times New Roman" w:hAnsi="Times New Roman"/>
                <w:sz w:val="20"/>
                <w:lang w:val="ru-RU"/>
              </w:rPr>
              <w:t>қытай</w:t>
            </w:r>
            <w:proofErr w:type="spellEnd"/>
            <w:r w:rsidRPr="0027447F">
              <w:rPr>
                <w:rFonts w:ascii="Times New Roman" w:eastAsia="Times New Roman" w:hAnsi="Times New Roman"/>
                <w:sz w:val="20"/>
                <w:lang w:val="ru-RU"/>
              </w:rPr>
              <w:t>. Беттер саны: 12</w:t>
            </w:r>
            <w:r w:rsidRPr="0027447F">
              <w:rPr>
                <w:rFonts w:ascii="Times New Roman" w:eastAsia="Times New Roman" w:hAnsi="Times New Roman"/>
                <w:sz w:val="20"/>
                <w:lang w:val="ru-RU"/>
              </w:rPr>
              <w:br/>
            </w:r>
            <w:r>
              <w:rPr>
                <w:rFonts w:ascii="Times New Roman" w:eastAsia="Times New Roman" w:hAnsi="Times New Roman"/>
                <w:sz w:val="20"/>
              </w:rPr>
              <w:t>https</w:t>
            </w:r>
            <w:r w:rsidRPr="0027447F">
              <w:rPr>
                <w:rFonts w:ascii="Times New Roman" w:eastAsia="Times New Roman" w:hAnsi="Times New Roman"/>
                <w:sz w:val="20"/>
                <w:lang w:val="ru-RU"/>
              </w:rPr>
              <w:t>://</w:t>
            </w:r>
            <w:r>
              <w:rPr>
                <w:rFonts w:ascii="Times New Roman" w:eastAsia="Times New Roman" w:hAnsi="Times New Roman"/>
                <w:sz w:val="20"/>
              </w:rPr>
              <w:t>members</w:t>
            </w:r>
            <w:r w:rsidRPr="0027447F">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27447F">
              <w:rPr>
                <w:rFonts w:ascii="Times New Roman" w:eastAsia="Times New Roman" w:hAnsi="Times New Roman"/>
                <w:sz w:val="20"/>
                <w:lang w:val="ru-RU"/>
              </w:rPr>
              <w:t>.</w:t>
            </w:r>
            <w:r>
              <w:rPr>
                <w:rFonts w:ascii="Times New Roman" w:eastAsia="Times New Roman" w:hAnsi="Times New Roman"/>
                <w:sz w:val="20"/>
              </w:rPr>
              <w:t>org</w:t>
            </w:r>
            <w:r w:rsidRPr="0027447F">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27447F">
              <w:rPr>
                <w:rFonts w:ascii="Times New Roman" w:eastAsia="Times New Roman" w:hAnsi="Times New Roman"/>
                <w:sz w:val="20"/>
                <w:lang w:val="ru-RU"/>
              </w:rPr>
              <w:t>/2026/</w:t>
            </w:r>
            <w:r>
              <w:rPr>
                <w:rFonts w:ascii="Times New Roman" w:eastAsia="Times New Roman" w:hAnsi="Times New Roman"/>
                <w:sz w:val="20"/>
              </w:rPr>
              <w:t>SPS</w:t>
            </w:r>
            <w:r w:rsidRPr="0027447F">
              <w:rPr>
                <w:rFonts w:ascii="Times New Roman" w:eastAsia="Times New Roman" w:hAnsi="Times New Roman"/>
                <w:sz w:val="20"/>
                <w:lang w:val="ru-RU"/>
              </w:rPr>
              <w:t>/</w:t>
            </w:r>
            <w:r>
              <w:rPr>
                <w:rFonts w:ascii="Times New Roman" w:eastAsia="Times New Roman" w:hAnsi="Times New Roman"/>
                <w:sz w:val="20"/>
              </w:rPr>
              <w:t>CHN</w:t>
            </w:r>
            <w:r w:rsidRPr="0027447F">
              <w:rPr>
                <w:rFonts w:ascii="Times New Roman" w:eastAsia="Times New Roman" w:hAnsi="Times New Roman"/>
                <w:sz w:val="20"/>
                <w:lang w:val="ru-RU"/>
              </w:rPr>
              <w:t>/26_02526_00_</w:t>
            </w:r>
            <w:r>
              <w:rPr>
                <w:rFonts w:ascii="Times New Roman" w:eastAsia="Times New Roman" w:hAnsi="Times New Roman"/>
                <w:sz w:val="20"/>
              </w:rPr>
              <w:t>x</w:t>
            </w:r>
            <w:r w:rsidRPr="0027447F">
              <w:rPr>
                <w:rFonts w:ascii="Times New Roman" w:eastAsia="Times New Roman" w:hAnsi="Times New Roman"/>
                <w:sz w:val="20"/>
                <w:lang w:val="ru-RU"/>
              </w:rPr>
              <w:t>.</w:t>
            </w:r>
            <w:r>
              <w:rPr>
                <w:rFonts w:ascii="Times New Roman" w:eastAsia="Times New Roman" w:hAnsi="Times New Roman"/>
                <w:sz w:val="20"/>
              </w:rPr>
              <w:t>pdf</w:t>
            </w:r>
          </w:p>
        </w:tc>
        <w:tc>
          <w:tcPr>
            <w:tcW w:w="4110" w:type="dxa"/>
            <w:vMerge w:val="restart"/>
            <w:tcBorders>
              <w:top w:val="single" w:sz="8" w:space="0" w:color="000000"/>
              <w:left w:val="single" w:sz="8" w:space="0" w:color="000000"/>
              <w:bottom w:val="single" w:sz="8" w:space="0" w:color="000000"/>
              <w:right w:val="single" w:sz="8" w:space="0" w:color="000000"/>
            </w:tcBorders>
          </w:tcPr>
          <w:p w14:paraId="5DB42A8B" w14:textId="77777777" w:rsidR="002259EB" w:rsidRDefault="0027447F">
            <w:r>
              <w:rPr>
                <w:rFonts w:ascii="Times New Roman" w:eastAsia="Times New Roman" w:hAnsi="Times New Roman"/>
                <w:sz w:val="20"/>
              </w:rPr>
              <w:t>11/07/26</w:t>
            </w:r>
          </w:p>
        </w:tc>
      </w:tr>
      <w:tr w:rsidR="002259EB" w14:paraId="336FCAA9" w14:textId="77777777" w:rsidTr="00566A4C">
        <w:tc>
          <w:tcPr>
            <w:tcW w:w="930" w:type="dxa"/>
            <w:vMerge/>
          </w:tcPr>
          <w:p w14:paraId="63C8CC15"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294A2968" w14:textId="77777777" w:rsidR="002259EB" w:rsidRDefault="0027447F">
            <w:r>
              <w:rPr>
                <w:rFonts w:ascii="Times New Roman" w:eastAsia="Times New Roman" w:hAnsi="Times New Roman"/>
                <w:sz w:val="20"/>
              </w:rPr>
              <w:t>12/05/26</w:t>
            </w:r>
          </w:p>
        </w:tc>
        <w:tc>
          <w:tcPr>
            <w:tcW w:w="5670" w:type="dxa"/>
            <w:tcBorders>
              <w:top w:val="single" w:sz="8" w:space="0" w:color="000000"/>
              <w:left w:val="single" w:sz="8" w:space="0" w:color="000000"/>
              <w:bottom w:val="single" w:sz="8" w:space="0" w:color="000000"/>
              <w:right w:val="single" w:sz="8" w:space="0" w:color="000000"/>
            </w:tcBorders>
          </w:tcPr>
          <w:p w14:paraId="1D234437" w14:textId="75F94DCE" w:rsidR="002259EB" w:rsidRDefault="0027447F">
            <w:proofErr w:type="spellStart"/>
            <w:r>
              <w:rPr>
                <w:rFonts w:ascii="Times New Roman" w:eastAsia="Times New Roman" w:hAnsi="Times New Roman"/>
                <w:sz w:val="20"/>
              </w:rPr>
              <w:t>Тағамдық</w:t>
            </w:r>
            <w:proofErr w:type="spellEnd"/>
            <w:r>
              <w:rPr>
                <w:rFonts w:ascii="Times New Roman" w:eastAsia="Times New Roman" w:hAnsi="Times New Roman"/>
                <w:sz w:val="20"/>
              </w:rPr>
              <w:t xml:space="preserve"> </w:t>
            </w:r>
            <w:r w:rsidR="00673E75">
              <w:rPr>
                <w:rFonts w:ascii="Times New Roman" w:eastAsia="Times New Roman" w:hAnsi="Times New Roman"/>
                <w:sz w:val="20"/>
                <w:lang w:val="kk-KZ"/>
              </w:rPr>
              <w:t>дәрумен</w:t>
            </w:r>
            <w:proofErr w:type="spellStart"/>
            <w:r>
              <w:rPr>
                <w:rFonts w:ascii="Times New Roman" w:eastAsia="Times New Roman" w:hAnsi="Times New Roman"/>
                <w:sz w:val="20"/>
              </w:rPr>
              <w:t>дер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темір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карбонил</w:t>
            </w:r>
            <w:proofErr w:type="spellEnd"/>
          </w:p>
        </w:tc>
        <w:tc>
          <w:tcPr>
            <w:tcW w:w="4110" w:type="dxa"/>
            <w:vMerge/>
          </w:tcPr>
          <w:p w14:paraId="6CFCA5C1" w14:textId="77777777" w:rsidR="002259EB" w:rsidRDefault="002259EB"/>
        </w:tc>
      </w:tr>
      <w:tr w:rsidR="002259EB" w14:paraId="424BF007" w14:textId="77777777" w:rsidTr="00566A4C">
        <w:tc>
          <w:tcPr>
            <w:tcW w:w="930" w:type="dxa"/>
            <w:vMerge/>
          </w:tcPr>
          <w:p w14:paraId="62BE7E73"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4105DF70" w14:textId="77777777" w:rsidR="002259EB" w:rsidRDefault="0027447F">
            <w:proofErr w:type="spellStart"/>
            <w:r>
              <w:rPr>
                <w:rFonts w:ascii="Times New Roman" w:eastAsia="Times New Roman" w:hAnsi="Times New Roman"/>
                <w:sz w:val="20"/>
              </w:rPr>
              <w:t>Қытай</w:t>
            </w:r>
            <w:proofErr w:type="spellEnd"/>
          </w:p>
        </w:tc>
        <w:tc>
          <w:tcPr>
            <w:tcW w:w="5670" w:type="dxa"/>
            <w:tcBorders>
              <w:top w:val="single" w:sz="8" w:space="0" w:color="000000"/>
              <w:left w:val="single" w:sz="8" w:space="0" w:color="000000"/>
              <w:bottom w:val="single" w:sz="8" w:space="0" w:color="000000"/>
              <w:right w:val="single" w:sz="8" w:space="0" w:color="000000"/>
            </w:tcBorders>
          </w:tcPr>
          <w:p w14:paraId="1959A77A" w14:textId="764AD5D0" w:rsidR="002259EB" w:rsidRDefault="0027447F">
            <w:proofErr w:type="spellStart"/>
            <w:r>
              <w:rPr>
                <w:rFonts w:ascii="Times New Roman" w:eastAsia="Times New Roman" w:hAnsi="Times New Roman"/>
                <w:sz w:val="20"/>
              </w:rPr>
              <w:t>Бұл</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стандарт</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көмірқышқылды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темірден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алынатын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тағамдық</w:t>
            </w:r>
            <w:proofErr w:type="spellEnd"/>
            <w:r>
              <w:rPr>
                <w:rFonts w:ascii="Times New Roman" w:eastAsia="Times New Roman" w:hAnsi="Times New Roman"/>
                <w:sz w:val="20"/>
              </w:rPr>
              <w:t xml:space="preserve"> </w:t>
            </w:r>
            <w:r w:rsidR="00673E75">
              <w:rPr>
                <w:rFonts w:ascii="Times New Roman" w:eastAsia="Times New Roman" w:hAnsi="Times New Roman"/>
                <w:sz w:val="20"/>
                <w:lang w:val="kk-KZ"/>
              </w:rPr>
              <w:t>дәрумен</w:t>
            </w:r>
            <w:r>
              <w:rPr>
                <w:rFonts w:ascii="Times New Roman" w:eastAsia="Times New Roman" w:hAnsi="Times New Roman"/>
                <w:sz w:val="20"/>
              </w:rPr>
              <w:t xml:space="preserve"> </w:t>
            </w:r>
            <w:proofErr w:type="spellStart"/>
            <w:r>
              <w:rPr>
                <w:rFonts w:ascii="Times New Roman" w:eastAsia="Times New Roman" w:hAnsi="Times New Roman"/>
                <w:sz w:val="20"/>
              </w:rPr>
              <w:t>темірге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қолданылады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Ол</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көміртегі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тотығымен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әрекеттеседі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содан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кейін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термиялық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ыдырау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нәтижесінде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пайда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болатын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пентакарбонилирон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түзеді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Ол</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азық-түлік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өнімдеріндегі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карбонилді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темір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байытқышының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құрамын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анықтаудың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техникалық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талаптары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әдістерін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көрсетеді</w:t>
            </w:r>
            <w:proofErr w:type="spellEnd"/>
            <w:r>
              <w:rPr>
                <w:rFonts w:ascii="Times New Roman" w:eastAsia="Times New Roman" w:hAnsi="Times New Roman"/>
                <w:sz w:val="20"/>
              </w:rPr>
              <w:t>.</w:t>
            </w:r>
          </w:p>
        </w:tc>
        <w:tc>
          <w:tcPr>
            <w:tcW w:w="4110" w:type="dxa"/>
            <w:vMerge/>
          </w:tcPr>
          <w:p w14:paraId="1F7ABA5B" w14:textId="77777777" w:rsidR="002259EB" w:rsidRDefault="002259EB"/>
        </w:tc>
      </w:tr>
      <w:tr w:rsidR="002259EB" w14:paraId="08BD6460" w14:textId="77777777" w:rsidTr="00566A4C">
        <w:tc>
          <w:tcPr>
            <w:tcW w:w="930" w:type="dxa"/>
            <w:vMerge w:val="restart"/>
            <w:tcBorders>
              <w:top w:val="single" w:sz="8" w:space="0" w:color="000000"/>
              <w:left w:val="single" w:sz="8" w:space="0" w:color="000000"/>
              <w:bottom w:val="single" w:sz="8" w:space="0" w:color="000000"/>
              <w:right w:val="single" w:sz="8" w:space="0" w:color="000000"/>
            </w:tcBorders>
          </w:tcPr>
          <w:p w14:paraId="76441481" w14:textId="432AD0DE" w:rsidR="002259EB" w:rsidRPr="00566A4C" w:rsidRDefault="00566A4C">
            <w:pPr>
              <w:rPr>
                <w:lang w:val="ru-RU"/>
              </w:rPr>
            </w:pPr>
            <w:r>
              <w:rPr>
                <w:rFonts w:ascii="Times New Roman" w:eastAsia="Times New Roman" w:hAnsi="Times New Roman"/>
                <w:sz w:val="20"/>
                <w:lang w:val="ru-RU"/>
              </w:rPr>
              <w:t>49</w:t>
            </w:r>
          </w:p>
        </w:tc>
        <w:tc>
          <w:tcPr>
            <w:tcW w:w="2552" w:type="dxa"/>
            <w:tcBorders>
              <w:top w:val="single" w:sz="8" w:space="0" w:color="000000"/>
              <w:left w:val="single" w:sz="8" w:space="0" w:color="000000"/>
              <w:bottom w:val="single" w:sz="8" w:space="0" w:color="000000"/>
              <w:right w:val="single" w:sz="8" w:space="0" w:color="000000"/>
            </w:tcBorders>
          </w:tcPr>
          <w:p w14:paraId="2CD3A282" w14:textId="77777777" w:rsidR="002259EB" w:rsidRDefault="0027447F">
            <w:r>
              <w:rPr>
                <w:rFonts w:ascii="Times New Roman" w:eastAsia="Times New Roman" w:hAnsi="Times New Roman"/>
                <w:sz w:val="20"/>
              </w:rPr>
              <w:t>G/SPS/N/CHN/1380</w:t>
            </w:r>
          </w:p>
        </w:tc>
        <w:tc>
          <w:tcPr>
            <w:tcW w:w="5670" w:type="dxa"/>
            <w:tcBorders>
              <w:top w:val="single" w:sz="8" w:space="0" w:color="000000"/>
              <w:left w:val="single" w:sz="8" w:space="0" w:color="000000"/>
              <w:bottom w:val="single" w:sz="8" w:space="0" w:color="000000"/>
              <w:right w:val="single" w:sz="8" w:space="0" w:color="000000"/>
            </w:tcBorders>
          </w:tcPr>
          <w:p w14:paraId="4E0E22A1" w14:textId="77777777" w:rsidR="002259EB" w:rsidRPr="0027447F" w:rsidRDefault="0027447F">
            <w:pPr>
              <w:rPr>
                <w:lang w:val="ru-RU"/>
              </w:rPr>
            </w:pPr>
            <w:proofErr w:type="spellStart"/>
            <w:r>
              <w:rPr>
                <w:rFonts w:ascii="Times New Roman" w:eastAsia="Times New Roman" w:hAnsi="Times New Roman"/>
                <w:sz w:val="20"/>
              </w:rPr>
              <w:t>Қытай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Халық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Республикасының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азық-түлік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қауіпсіздігінің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lastRenderedPageBreak/>
              <w:t>ұлттық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стандарты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Азық-түлікті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байыту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агенті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мырыш</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оксиді</w:t>
            </w:r>
            <w:proofErr w:type="spellEnd"/>
            <w:r>
              <w:rPr>
                <w:rFonts w:ascii="Times New Roman" w:eastAsia="Times New Roman" w:hAnsi="Times New Roman"/>
                <w:sz w:val="20"/>
              </w:rPr>
              <w:t xml:space="preserve">. </w:t>
            </w:r>
            <w:proofErr w:type="spellStart"/>
            <w:r w:rsidRPr="0027447F">
              <w:rPr>
                <w:rFonts w:ascii="Times New Roman" w:eastAsia="Times New Roman" w:hAnsi="Times New Roman"/>
                <w:sz w:val="20"/>
                <w:lang w:val="ru-RU"/>
              </w:rPr>
              <w:t>Тіл</w:t>
            </w:r>
            <w:proofErr w:type="spellEnd"/>
            <w:r w:rsidRPr="0027447F">
              <w:rPr>
                <w:rFonts w:ascii="Times New Roman" w:eastAsia="Times New Roman" w:hAnsi="Times New Roman"/>
                <w:sz w:val="20"/>
                <w:lang w:val="ru-RU"/>
              </w:rPr>
              <w:t xml:space="preserve">(дер): </w:t>
            </w:r>
            <w:proofErr w:type="spellStart"/>
            <w:r w:rsidRPr="0027447F">
              <w:rPr>
                <w:rFonts w:ascii="Times New Roman" w:eastAsia="Times New Roman" w:hAnsi="Times New Roman"/>
                <w:sz w:val="20"/>
                <w:lang w:val="ru-RU"/>
              </w:rPr>
              <w:t>қытай</w:t>
            </w:r>
            <w:proofErr w:type="spellEnd"/>
            <w:r w:rsidRPr="0027447F">
              <w:rPr>
                <w:rFonts w:ascii="Times New Roman" w:eastAsia="Times New Roman" w:hAnsi="Times New Roman"/>
                <w:sz w:val="20"/>
                <w:lang w:val="ru-RU"/>
              </w:rPr>
              <w:t>. Беттер саны: 8</w:t>
            </w:r>
            <w:r w:rsidRPr="0027447F">
              <w:rPr>
                <w:rFonts w:ascii="Times New Roman" w:eastAsia="Times New Roman" w:hAnsi="Times New Roman"/>
                <w:sz w:val="20"/>
                <w:lang w:val="ru-RU"/>
              </w:rPr>
              <w:br/>
            </w:r>
            <w:r>
              <w:rPr>
                <w:rFonts w:ascii="Times New Roman" w:eastAsia="Times New Roman" w:hAnsi="Times New Roman"/>
                <w:sz w:val="20"/>
              </w:rPr>
              <w:t>https</w:t>
            </w:r>
            <w:r w:rsidRPr="0027447F">
              <w:rPr>
                <w:rFonts w:ascii="Times New Roman" w:eastAsia="Times New Roman" w:hAnsi="Times New Roman"/>
                <w:sz w:val="20"/>
                <w:lang w:val="ru-RU"/>
              </w:rPr>
              <w:t>://</w:t>
            </w:r>
            <w:r>
              <w:rPr>
                <w:rFonts w:ascii="Times New Roman" w:eastAsia="Times New Roman" w:hAnsi="Times New Roman"/>
                <w:sz w:val="20"/>
              </w:rPr>
              <w:t>members</w:t>
            </w:r>
            <w:r w:rsidRPr="0027447F">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27447F">
              <w:rPr>
                <w:rFonts w:ascii="Times New Roman" w:eastAsia="Times New Roman" w:hAnsi="Times New Roman"/>
                <w:sz w:val="20"/>
                <w:lang w:val="ru-RU"/>
              </w:rPr>
              <w:t>.</w:t>
            </w:r>
            <w:r>
              <w:rPr>
                <w:rFonts w:ascii="Times New Roman" w:eastAsia="Times New Roman" w:hAnsi="Times New Roman"/>
                <w:sz w:val="20"/>
              </w:rPr>
              <w:t>org</w:t>
            </w:r>
            <w:r w:rsidRPr="0027447F">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27447F">
              <w:rPr>
                <w:rFonts w:ascii="Times New Roman" w:eastAsia="Times New Roman" w:hAnsi="Times New Roman"/>
                <w:sz w:val="20"/>
                <w:lang w:val="ru-RU"/>
              </w:rPr>
              <w:t>/2026/</w:t>
            </w:r>
            <w:r>
              <w:rPr>
                <w:rFonts w:ascii="Times New Roman" w:eastAsia="Times New Roman" w:hAnsi="Times New Roman"/>
                <w:sz w:val="20"/>
              </w:rPr>
              <w:t>SPS</w:t>
            </w:r>
            <w:r w:rsidRPr="0027447F">
              <w:rPr>
                <w:rFonts w:ascii="Times New Roman" w:eastAsia="Times New Roman" w:hAnsi="Times New Roman"/>
                <w:sz w:val="20"/>
                <w:lang w:val="ru-RU"/>
              </w:rPr>
              <w:t>/</w:t>
            </w:r>
            <w:r>
              <w:rPr>
                <w:rFonts w:ascii="Times New Roman" w:eastAsia="Times New Roman" w:hAnsi="Times New Roman"/>
                <w:sz w:val="20"/>
              </w:rPr>
              <w:t>CHN</w:t>
            </w:r>
            <w:r w:rsidRPr="0027447F">
              <w:rPr>
                <w:rFonts w:ascii="Times New Roman" w:eastAsia="Times New Roman" w:hAnsi="Times New Roman"/>
                <w:sz w:val="20"/>
                <w:lang w:val="ru-RU"/>
              </w:rPr>
              <w:t>/26_02525_00_</w:t>
            </w:r>
            <w:r>
              <w:rPr>
                <w:rFonts w:ascii="Times New Roman" w:eastAsia="Times New Roman" w:hAnsi="Times New Roman"/>
                <w:sz w:val="20"/>
              </w:rPr>
              <w:t>x</w:t>
            </w:r>
            <w:r w:rsidRPr="0027447F">
              <w:rPr>
                <w:rFonts w:ascii="Times New Roman" w:eastAsia="Times New Roman" w:hAnsi="Times New Roman"/>
                <w:sz w:val="20"/>
                <w:lang w:val="ru-RU"/>
              </w:rPr>
              <w:t>.</w:t>
            </w:r>
            <w:r>
              <w:rPr>
                <w:rFonts w:ascii="Times New Roman" w:eastAsia="Times New Roman" w:hAnsi="Times New Roman"/>
                <w:sz w:val="20"/>
              </w:rPr>
              <w:t>pdf</w:t>
            </w:r>
          </w:p>
        </w:tc>
        <w:tc>
          <w:tcPr>
            <w:tcW w:w="4110" w:type="dxa"/>
            <w:vMerge w:val="restart"/>
            <w:tcBorders>
              <w:top w:val="single" w:sz="8" w:space="0" w:color="000000"/>
              <w:left w:val="single" w:sz="8" w:space="0" w:color="000000"/>
              <w:bottom w:val="single" w:sz="8" w:space="0" w:color="000000"/>
              <w:right w:val="single" w:sz="8" w:space="0" w:color="000000"/>
            </w:tcBorders>
          </w:tcPr>
          <w:p w14:paraId="0F534652" w14:textId="77777777" w:rsidR="002259EB" w:rsidRDefault="0027447F">
            <w:r>
              <w:rPr>
                <w:rFonts w:ascii="Times New Roman" w:eastAsia="Times New Roman" w:hAnsi="Times New Roman"/>
                <w:sz w:val="20"/>
              </w:rPr>
              <w:lastRenderedPageBreak/>
              <w:t>11/07/26</w:t>
            </w:r>
          </w:p>
        </w:tc>
      </w:tr>
      <w:tr w:rsidR="002259EB" w14:paraId="36F62791" w14:textId="77777777" w:rsidTr="00566A4C">
        <w:tc>
          <w:tcPr>
            <w:tcW w:w="930" w:type="dxa"/>
            <w:vMerge/>
          </w:tcPr>
          <w:p w14:paraId="64C06D45"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452CEB53" w14:textId="77777777" w:rsidR="002259EB" w:rsidRDefault="0027447F">
            <w:r>
              <w:rPr>
                <w:rFonts w:ascii="Times New Roman" w:eastAsia="Times New Roman" w:hAnsi="Times New Roman"/>
                <w:sz w:val="20"/>
              </w:rPr>
              <w:t>12/05/26</w:t>
            </w:r>
          </w:p>
        </w:tc>
        <w:tc>
          <w:tcPr>
            <w:tcW w:w="5670" w:type="dxa"/>
            <w:tcBorders>
              <w:top w:val="single" w:sz="8" w:space="0" w:color="000000"/>
              <w:left w:val="single" w:sz="8" w:space="0" w:color="000000"/>
              <w:bottom w:val="single" w:sz="8" w:space="0" w:color="000000"/>
              <w:right w:val="single" w:sz="8" w:space="0" w:color="000000"/>
            </w:tcBorders>
          </w:tcPr>
          <w:p w14:paraId="674CA146" w14:textId="3AE8A1B6" w:rsidR="002259EB" w:rsidRDefault="0027447F">
            <w:proofErr w:type="spellStart"/>
            <w:r>
              <w:rPr>
                <w:rFonts w:ascii="Times New Roman" w:eastAsia="Times New Roman" w:hAnsi="Times New Roman"/>
                <w:sz w:val="20"/>
              </w:rPr>
              <w:t>Азық-түлікті</w:t>
            </w:r>
            <w:proofErr w:type="spellEnd"/>
            <w:r>
              <w:rPr>
                <w:rFonts w:ascii="Times New Roman" w:eastAsia="Times New Roman" w:hAnsi="Times New Roman"/>
                <w:sz w:val="20"/>
              </w:rPr>
              <w:t xml:space="preserve"> </w:t>
            </w:r>
            <w:r w:rsidR="00673E75">
              <w:rPr>
                <w:rFonts w:ascii="Times New Roman" w:eastAsia="Times New Roman" w:hAnsi="Times New Roman"/>
                <w:sz w:val="20"/>
                <w:lang w:val="kk-KZ"/>
              </w:rPr>
              <w:t>байытқыш</w:t>
            </w:r>
            <w:r>
              <w:rPr>
                <w:rFonts w:ascii="Times New Roman" w:eastAsia="Times New Roman" w:hAnsi="Times New Roman"/>
                <w:sz w:val="20"/>
              </w:rPr>
              <w:t xml:space="preserve"> </w:t>
            </w:r>
            <w:proofErr w:type="spellStart"/>
            <w:r>
              <w:rPr>
                <w:rFonts w:ascii="Times New Roman" w:eastAsia="Times New Roman" w:hAnsi="Times New Roman"/>
                <w:sz w:val="20"/>
              </w:rPr>
              <w:t>мырыш</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оксиді</w:t>
            </w:r>
            <w:proofErr w:type="spellEnd"/>
          </w:p>
        </w:tc>
        <w:tc>
          <w:tcPr>
            <w:tcW w:w="4110" w:type="dxa"/>
            <w:vMerge/>
          </w:tcPr>
          <w:p w14:paraId="01D3D745" w14:textId="77777777" w:rsidR="002259EB" w:rsidRDefault="002259EB"/>
        </w:tc>
      </w:tr>
      <w:tr w:rsidR="002259EB" w14:paraId="69960769" w14:textId="77777777" w:rsidTr="00566A4C">
        <w:tc>
          <w:tcPr>
            <w:tcW w:w="930" w:type="dxa"/>
            <w:vMerge/>
          </w:tcPr>
          <w:p w14:paraId="1C58B3AE"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11F1E811" w14:textId="77777777" w:rsidR="002259EB" w:rsidRDefault="0027447F">
            <w:proofErr w:type="spellStart"/>
            <w:r>
              <w:rPr>
                <w:rFonts w:ascii="Times New Roman" w:eastAsia="Times New Roman" w:hAnsi="Times New Roman"/>
                <w:sz w:val="20"/>
              </w:rPr>
              <w:t>Қытай</w:t>
            </w:r>
            <w:proofErr w:type="spellEnd"/>
          </w:p>
        </w:tc>
        <w:tc>
          <w:tcPr>
            <w:tcW w:w="5670" w:type="dxa"/>
            <w:tcBorders>
              <w:top w:val="single" w:sz="8" w:space="0" w:color="000000"/>
              <w:left w:val="single" w:sz="8" w:space="0" w:color="000000"/>
              <w:bottom w:val="single" w:sz="8" w:space="0" w:color="000000"/>
              <w:right w:val="single" w:sz="8" w:space="0" w:color="000000"/>
            </w:tcBorders>
          </w:tcPr>
          <w:p w14:paraId="08607D17" w14:textId="77777777" w:rsidR="002259EB" w:rsidRDefault="0027447F">
            <w:proofErr w:type="spellStart"/>
            <w:r>
              <w:rPr>
                <w:rFonts w:ascii="Times New Roman" w:eastAsia="Times New Roman" w:hAnsi="Times New Roman"/>
                <w:sz w:val="20"/>
              </w:rPr>
              <w:t>Бұл</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стандарт</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негізгі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мырыш</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карбонатын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күйдіру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немесе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балқытқаннан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кейін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мырыш</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құймаларын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тотықтыру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арқылы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алынған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мырыш</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оксидіне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арналған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тағамдық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байыту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өніміне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қолданылады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Ол</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мырыш</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оксидіне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арналған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техникалық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талаптар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сынау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әдістерін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анықтайды</w:t>
            </w:r>
            <w:proofErr w:type="spellEnd"/>
            <w:r>
              <w:rPr>
                <w:rFonts w:ascii="Times New Roman" w:eastAsia="Times New Roman" w:hAnsi="Times New Roman"/>
                <w:sz w:val="20"/>
              </w:rPr>
              <w:t>.</w:t>
            </w:r>
          </w:p>
        </w:tc>
        <w:tc>
          <w:tcPr>
            <w:tcW w:w="4110" w:type="dxa"/>
            <w:vMerge/>
          </w:tcPr>
          <w:p w14:paraId="78AB9592" w14:textId="77777777" w:rsidR="002259EB" w:rsidRDefault="002259EB"/>
        </w:tc>
      </w:tr>
      <w:tr w:rsidR="002259EB" w14:paraId="0E9598F3" w14:textId="77777777" w:rsidTr="00566A4C">
        <w:tc>
          <w:tcPr>
            <w:tcW w:w="930" w:type="dxa"/>
            <w:vMerge w:val="restart"/>
            <w:tcBorders>
              <w:top w:val="single" w:sz="8" w:space="0" w:color="000000"/>
              <w:left w:val="single" w:sz="8" w:space="0" w:color="000000"/>
              <w:bottom w:val="single" w:sz="8" w:space="0" w:color="000000"/>
              <w:right w:val="single" w:sz="8" w:space="0" w:color="000000"/>
            </w:tcBorders>
          </w:tcPr>
          <w:p w14:paraId="3BA72D46" w14:textId="7E2B6EB7" w:rsidR="002259EB" w:rsidRPr="00566A4C" w:rsidRDefault="00566A4C">
            <w:pPr>
              <w:rPr>
                <w:lang w:val="ru-RU"/>
              </w:rPr>
            </w:pPr>
            <w:r>
              <w:rPr>
                <w:rFonts w:ascii="Times New Roman" w:eastAsia="Times New Roman" w:hAnsi="Times New Roman"/>
                <w:sz w:val="20"/>
                <w:lang w:val="ru-RU"/>
              </w:rPr>
              <w:t>50</w:t>
            </w:r>
          </w:p>
        </w:tc>
        <w:tc>
          <w:tcPr>
            <w:tcW w:w="2552" w:type="dxa"/>
            <w:tcBorders>
              <w:top w:val="single" w:sz="8" w:space="0" w:color="000000"/>
              <w:left w:val="single" w:sz="8" w:space="0" w:color="000000"/>
              <w:bottom w:val="single" w:sz="8" w:space="0" w:color="000000"/>
              <w:right w:val="single" w:sz="8" w:space="0" w:color="000000"/>
            </w:tcBorders>
          </w:tcPr>
          <w:p w14:paraId="1780A003" w14:textId="77777777" w:rsidR="002259EB" w:rsidRDefault="0027447F">
            <w:r>
              <w:rPr>
                <w:rFonts w:ascii="Times New Roman" w:eastAsia="Times New Roman" w:hAnsi="Times New Roman"/>
                <w:sz w:val="20"/>
              </w:rPr>
              <w:t>G/SPS/N/CHN/1379</w:t>
            </w:r>
          </w:p>
        </w:tc>
        <w:tc>
          <w:tcPr>
            <w:tcW w:w="5670" w:type="dxa"/>
            <w:tcBorders>
              <w:top w:val="single" w:sz="8" w:space="0" w:color="000000"/>
              <w:left w:val="single" w:sz="8" w:space="0" w:color="000000"/>
              <w:bottom w:val="single" w:sz="8" w:space="0" w:color="000000"/>
              <w:right w:val="single" w:sz="8" w:space="0" w:color="000000"/>
            </w:tcBorders>
          </w:tcPr>
          <w:p w14:paraId="3C8754CD" w14:textId="77777777" w:rsidR="002259EB" w:rsidRPr="0027447F" w:rsidRDefault="0027447F">
            <w:pPr>
              <w:rPr>
                <w:lang w:val="ru-RU"/>
              </w:rPr>
            </w:pPr>
            <w:proofErr w:type="spellStart"/>
            <w:r>
              <w:rPr>
                <w:rFonts w:ascii="Times New Roman" w:eastAsia="Times New Roman" w:hAnsi="Times New Roman"/>
                <w:sz w:val="20"/>
              </w:rPr>
              <w:t>Қытай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Халық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Республикасының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азық-түлік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қауіпсіздігінің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ұлттық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стандарты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тамақ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өнімдерін</w:t>
            </w:r>
            <w:proofErr w:type="spellEnd"/>
            <w:r>
              <w:rPr>
                <w:rFonts w:ascii="Times New Roman" w:eastAsia="Times New Roman" w:hAnsi="Times New Roman"/>
                <w:sz w:val="20"/>
              </w:rPr>
              <w:t xml:space="preserve"> L-</w:t>
            </w:r>
            <w:proofErr w:type="spellStart"/>
            <w:r>
              <w:rPr>
                <w:rFonts w:ascii="Times New Roman" w:eastAsia="Times New Roman" w:hAnsi="Times New Roman"/>
                <w:sz w:val="20"/>
              </w:rPr>
              <w:t>лизинмен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байыту</w:t>
            </w:r>
            <w:proofErr w:type="spellEnd"/>
            <w:r>
              <w:rPr>
                <w:rFonts w:ascii="Times New Roman" w:eastAsia="Times New Roman" w:hAnsi="Times New Roman"/>
                <w:sz w:val="20"/>
              </w:rPr>
              <w:t xml:space="preserve">. </w:t>
            </w:r>
            <w:proofErr w:type="spellStart"/>
            <w:r w:rsidRPr="0027447F">
              <w:rPr>
                <w:rFonts w:ascii="Times New Roman" w:eastAsia="Times New Roman" w:hAnsi="Times New Roman"/>
                <w:sz w:val="20"/>
                <w:lang w:val="ru-RU"/>
              </w:rPr>
              <w:t>Тіл</w:t>
            </w:r>
            <w:proofErr w:type="spellEnd"/>
            <w:r w:rsidRPr="0027447F">
              <w:rPr>
                <w:rFonts w:ascii="Times New Roman" w:eastAsia="Times New Roman" w:hAnsi="Times New Roman"/>
                <w:sz w:val="20"/>
                <w:lang w:val="ru-RU"/>
              </w:rPr>
              <w:t xml:space="preserve">(дер): </w:t>
            </w:r>
            <w:proofErr w:type="spellStart"/>
            <w:r w:rsidRPr="0027447F">
              <w:rPr>
                <w:rFonts w:ascii="Times New Roman" w:eastAsia="Times New Roman" w:hAnsi="Times New Roman"/>
                <w:sz w:val="20"/>
                <w:lang w:val="ru-RU"/>
              </w:rPr>
              <w:t>қытай</w:t>
            </w:r>
            <w:proofErr w:type="spellEnd"/>
            <w:r w:rsidRPr="0027447F">
              <w:rPr>
                <w:rFonts w:ascii="Times New Roman" w:eastAsia="Times New Roman" w:hAnsi="Times New Roman"/>
                <w:sz w:val="20"/>
                <w:lang w:val="ru-RU"/>
              </w:rPr>
              <w:t>. Беттер саны: 7</w:t>
            </w:r>
            <w:r w:rsidRPr="0027447F">
              <w:rPr>
                <w:rFonts w:ascii="Times New Roman" w:eastAsia="Times New Roman" w:hAnsi="Times New Roman"/>
                <w:sz w:val="20"/>
                <w:lang w:val="ru-RU"/>
              </w:rPr>
              <w:br/>
            </w:r>
            <w:r>
              <w:rPr>
                <w:rFonts w:ascii="Times New Roman" w:eastAsia="Times New Roman" w:hAnsi="Times New Roman"/>
                <w:sz w:val="20"/>
              </w:rPr>
              <w:t>https</w:t>
            </w:r>
            <w:r w:rsidRPr="0027447F">
              <w:rPr>
                <w:rFonts w:ascii="Times New Roman" w:eastAsia="Times New Roman" w:hAnsi="Times New Roman"/>
                <w:sz w:val="20"/>
                <w:lang w:val="ru-RU"/>
              </w:rPr>
              <w:t>://</w:t>
            </w:r>
            <w:r>
              <w:rPr>
                <w:rFonts w:ascii="Times New Roman" w:eastAsia="Times New Roman" w:hAnsi="Times New Roman"/>
                <w:sz w:val="20"/>
              </w:rPr>
              <w:t>members</w:t>
            </w:r>
            <w:r w:rsidRPr="0027447F">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27447F">
              <w:rPr>
                <w:rFonts w:ascii="Times New Roman" w:eastAsia="Times New Roman" w:hAnsi="Times New Roman"/>
                <w:sz w:val="20"/>
                <w:lang w:val="ru-RU"/>
              </w:rPr>
              <w:t>.</w:t>
            </w:r>
            <w:r>
              <w:rPr>
                <w:rFonts w:ascii="Times New Roman" w:eastAsia="Times New Roman" w:hAnsi="Times New Roman"/>
                <w:sz w:val="20"/>
              </w:rPr>
              <w:t>org</w:t>
            </w:r>
            <w:r w:rsidRPr="0027447F">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27447F">
              <w:rPr>
                <w:rFonts w:ascii="Times New Roman" w:eastAsia="Times New Roman" w:hAnsi="Times New Roman"/>
                <w:sz w:val="20"/>
                <w:lang w:val="ru-RU"/>
              </w:rPr>
              <w:t>/2026/</w:t>
            </w:r>
            <w:r>
              <w:rPr>
                <w:rFonts w:ascii="Times New Roman" w:eastAsia="Times New Roman" w:hAnsi="Times New Roman"/>
                <w:sz w:val="20"/>
              </w:rPr>
              <w:t>SPS</w:t>
            </w:r>
            <w:r w:rsidRPr="0027447F">
              <w:rPr>
                <w:rFonts w:ascii="Times New Roman" w:eastAsia="Times New Roman" w:hAnsi="Times New Roman"/>
                <w:sz w:val="20"/>
                <w:lang w:val="ru-RU"/>
              </w:rPr>
              <w:t>/</w:t>
            </w:r>
            <w:r>
              <w:rPr>
                <w:rFonts w:ascii="Times New Roman" w:eastAsia="Times New Roman" w:hAnsi="Times New Roman"/>
                <w:sz w:val="20"/>
              </w:rPr>
              <w:t>CHN</w:t>
            </w:r>
            <w:r w:rsidRPr="0027447F">
              <w:rPr>
                <w:rFonts w:ascii="Times New Roman" w:eastAsia="Times New Roman" w:hAnsi="Times New Roman"/>
                <w:sz w:val="20"/>
                <w:lang w:val="ru-RU"/>
              </w:rPr>
              <w:t>/26_02523_00_</w:t>
            </w:r>
            <w:r>
              <w:rPr>
                <w:rFonts w:ascii="Times New Roman" w:eastAsia="Times New Roman" w:hAnsi="Times New Roman"/>
                <w:sz w:val="20"/>
              </w:rPr>
              <w:t>x</w:t>
            </w:r>
            <w:r w:rsidRPr="0027447F">
              <w:rPr>
                <w:rFonts w:ascii="Times New Roman" w:eastAsia="Times New Roman" w:hAnsi="Times New Roman"/>
                <w:sz w:val="20"/>
                <w:lang w:val="ru-RU"/>
              </w:rPr>
              <w:t>.</w:t>
            </w:r>
            <w:r>
              <w:rPr>
                <w:rFonts w:ascii="Times New Roman" w:eastAsia="Times New Roman" w:hAnsi="Times New Roman"/>
                <w:sz w:val="20"/>
              </w:rPr>
              <w:t>pdf</w:t>
            </w:r>
          </w:p>
        </w:tc>
        <w:tc>
          <w:tcPr>
            <w:tcW w:w="4110" w:type="dxa"/>
            <w:vMerge w:val="restart"/>
            <w:tcBorders>
              <w:top w:val="single" w:sz="8" w:space="0" w:color="000000"/>
              <w:left w:val="single" w:sz="8" w:space="0" w:color="000000"/>
              <w:bottom w:val="single" w:sz="8" w:space="0" w:color="000000"/>
              <w:right w:val="single" w:sz="8" w:space="0" w:color="000000"/>
            </w:tcBorders>
          </w:tcPr>
          <w:p w14:paraId="2ECD21C7" w14:textId="77777777" w:rsidR="002259EB" w:rsidRDefault="0027447F">
            <w:r>
              <w:rPr>
                <w:rFonts w:ascii="Times New Roman" w:eastAsia="Times New Roman" w:hAnsi="Times New Roman"/>
                <w:sz w:val="20"/>
              </w:rPr>
              <w:t>11/07/26</w:t>
            </w:r>
          </w:p>
        </w:tc>
      </w:tr>
      <w:tr w:rsidR="002259EB" w14:paraId="46F20DB1" w14:textId="77777777" w:rsidTr="00566A4C">
        <w:tc>
          <w:tcPr>
            <w:tcW w:w="930" w:type="dxa"/>
            <w:vMerge/>
          </w:tcPr>
          <w:p w14:paraId="1C196AF6"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16291A30" w14:textId="77777777" w:rsidR="002259EB" w:rsidRDefault="0027447F">
            <w:r>
              <w:rPr>
                <w:rFonts w:ascii="Times New Roman" w:eastAsia="Times New Roman" w:hAnsi="Times New Roman"/>
                <w:sz w:val="20"/>
              </w:rPr>
              <w:t>12/05/26</w:t>
            </w:r>
          </w:p>
        </w:tc>
        <w:tc>
          <w:tcPr>
            <w:tcW w:w="5670" w:type="dxa"/>
            <w:tcBorders>
              <w:top w:val="single" w:sz="8" w:space="0" w:color="000000"/>
              <w:left w:val="single" w:sz="8" w:space="0" w:color="000000"/>
              <w:bottom w:val="single" w:sz="8" w:space="0" w:color="000000"/>
              <w:right w:val="single" w:sz="8" w:space="0" w:color="000000"/>
            </w:tcBorders>
          </w:tcPr>
          <w:p w14:paraId="41DE6D78" w14:textId="0810E175" w:rsidR="002259EB" w:rsidRDefault="0027447F">
            <w:proofErr w:type="spellStart"/>
            <w:r>
              <w:rPr>
                <w:rFonts w:ascii="Times New Roman" w:eastAsia="Times New Roman" w:hAnsi="Times New Roman"/>
                <w:sz w:val="20"/>
              </w:rPr>
              <w:t>Тағамдық</w:t>
            </w:r>
            <w:proofErr w:type="spellEnd"/>
            <w:r>
              <w:rPr>
                <w:rFonts w:ascii="Times New Roman" w:eastAsia="Times New Roman" w:hAnsi="Times New Roman"/>
                <w:sz w:val="20"/>
              </w:rPr>
              <w:t xml:space="preserve"> </w:t>
            </w:r>
            <w:r w:rsidR="00673E75">
              <w:rPr>
                <w:rFonts w:ascii="Times New Roman" w:eastAsia="Times New Roman" w:hAnsi="Times New Roman"/>
                <w:sz w:val="20"/>
                <w:lang w:val="kk-KZ"/>
              </w:rPr>
              <w:t>дәрумендер</w:t>
            </w:r>
            <w:r>
              <w:rPr>
                <w:rFonts w:ascii="Times New Roman" w:eastAsia="Times New Roman" w:hAnsi="Times New Roman"/>
                <w:sz w:val="20"/>
              </w:rPr>
              <w:t xml:space="preserve"> L-</w:t>
            </w:r>
            <w:proofErr w:type="spellStart"/>
            <w:r>
              <w:rPr>
                <w:rFonts w:ascii="Times New Roman" w:eastAsia="Times New Roman" w:hAnsi="Times New Roman"/>
                <w:sz w:val="20"/>
              </w:rPr>
              <w:t>лизин</w:t>
            </w:r>
            <w:proofErr w:type="spellEnd"/>
          </w:p>
        </w:tc>
        <w:tc>
          <w:tcPr>
            <w:tcW w:w="4110" w:type="dxa"/>
            <w:vMerge/>
          </w:tcPr>
          <w:p w14:paraId="0D1A59C2" w14:textId="77777777" w:rsidR="002259EB" w:rsidRDefault="002259EB"/>
        </w:tc>
      </w:tr>
      <w:tr w:rsidR="002259EB" w14:paraId="0E6DD675" w14:textId="77777777" w:rsidTr="00566A4C">
        <w:tc>
          <w:tcPr>
            <w:tcW w:w="930" w:type="dxa"/>
            <w:vMerge/>
          </w:tcPr>
          <w:p w14:paraId="4F040B34"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692EA3CD" w14:textId="77777777" w:rsidR="002259EB" w:rsidRDefault="0027447F">
            <w:proofErr w:type="spellStart"/>
            <w:r>
              <w:rPr>
                <w:rFonts w:ascii="Times New Roman" w:eastAsia="Times New Roman" w:hAnsi="Times New Roman"/>
                <w:sz w:val="20"/>
              </w:rPr>
              <w:t>Қытай</w:t>
            </w:r>
            <w:proofErr w:type="spellEnd"/>
          </w:p>
        </w:tc>
        <w:tc>
          <w:tcPr>
            <w:tcW w:w="5670" w:type="dxa"/>
            <w:tcBorders>
              <w:top w:val="single" w:sz="8" w:space="0" w:color="000000"/>
              <w:left w:val="single" w:sz="8" w:space="0" w:color="000000"/>
              <w:bottom w:val="single" w:sz="8" w:space="0" w:color="000000"/>
              <w:right w:val="single" w:sz="8" w:space="0" w:color="000000"/>
            </w:tcBorders>
          </w:tcPr>
          <w:p w14:paraId="3D4EEE7A" w14:textId="77777777" w:rsidR="002259EB" w:rsidRDefault="0027447F">
            <w:proofErr w:type="spellStart"/>
            <w:r>
              <w:rPr>
                <w:rFonts w:ascii="Times New Roman" w:eastAsia="Times New Roman" w:hAnsi="Times New Roman"/>
                <w:sz w:val="20"/>
              </w:rPr>
              <w:t>Бұл</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стандарт</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ашыту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экстракция</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тазарту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басқа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өңдеу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кезеңдері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арқылы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крахмалды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немесе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сахаридтік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шикізаттан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алынған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тағамдық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витаминизатор</w:t>
            </w:r>
            <w:proofErr w:type="spellEnd"/>
            <w:r>
              <w:rPr>
                <w:rFonts w:ascii="Times New Roman" w:eastAsia="Times New Roman" w:hAnsi="Times New Roman"/>
                <w:sz w:val="20"/>
              </w:rPr>
              <w:t xml:space="preserve"> L-</w:t>
            </w:r>
            <w:proofErr w:type="spellStart"/>
            <w:r>
              <w:rPr>
                <w:rFonts w:ascii="Times New Roman" w:eastAsia="Times New Roman" w:hAnsi="Times New Roman"/>
                <w:sz w:val="20"/>
              </w:rPr>
              <w:t>лизинге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қолданылады</w:t>
            </w:r>
            <w:proofErr w:type="spellEnd"/>
            <w:r>
              <w:rPr>
                <w:rFonts w:ascii="Times New Roman" w:eastAsia="Times New Roman" w:hAnsi="Times New Roman"/>
                <w:sz w:val="20"/>
              </w:rPr>
              <w:t>.</w:t>
            </w:r>
          </w:p>
        </w:tc>
        <w:tc>
          <w:tcPr>
            <w:tcW w:w="4110" w:type="dxa"/>
            <w:vMerge/>
          </w:tcPr>
          <w:p w14:paraId="181F9397" w14:textId="77777777" w:rsidR="002259EB" w:rsidRDefault="002259EB"/>
        </w:tc>
      </w:tr>
      <w:tr w:rsidR="002259EB" w14:paraId="17E56AD5" w14:textId="77777777" w:rsidTr="00566A4C">
        <w:tc>
          <w:tcPr>
            <w:tcW w:w="930" w:type="dxa"/>
            <w:vMerge w:val="restart"/>
            <w:tcBorders>
              <w:top w:val="single" w:sz="8" w:space="0" w:color="000000"/>
              <w:left w:val="single" w:sz="8" w:space="0" w:color="000000"/>
              <w:bottom w:val="single" w:sz="8" w:space="0" w:color="000000"/>
              <w:right w:val="single" w:sz="8" w:space="0" w:color="000000"/>
            </w:tcBorders>
          </w:tcPr>
          <w:p w14:paraId="26C90EBD" w14:textId="4B1870E1" w:rsidR="002259EB" w:rsidRPr="00566A4C" w:rsidRDefault="00566A4C">
            <w:pPr>
              <w:rPr>
                <w:lang w:val="ru-RU"/>
              </w:rPr>
            </w:pPr>
            <w:r>
              <w:rPr>
                <w:rFonts w:ascii="Times New Roman" w:eastAsia="Times New Roman" w:hAnsi="Times New Roman"/>
                <w:sz w:val="20"/>
                <w:lang w:val="ru-RU"/>
              </w:rPr>
              <w:t>51</w:t>
            </w:r>
          </w:p>
        </w:tc>
        <w:tc>
          <w:tcPr>
            <w:tcW w:w="2552" w:type="dxa"/>
            <w:tcBorders>
              <w:top w:val="single" w:sz="8" w:space="0" w:color="000000"/>
              <w:left w:val="single" w:sz="8" w:space="0" w:color="000000"/>
              <w:bottom w:val="single" w:sz="8" w:space="0" w:color="000000"/>
              <w:right w:val="single" w:sz="8" w:space="0" w:color="000000"/>
            </w:tcBorders>
          </w:tcPr>
          <w:p w14:paraId="0A472009" w14:textId="77777777" w:rsidR="002259EB" w:rsidRDefault="0027447F">
            <w:r>
              <w:rPr>
                <w:rFonts w:ascii="Times New Roman" w:eastAsia="Times New Roman" w:hAnsi="Times New Roman"/>
                <w:sz w:val="20"/>
              </w:rPr>
              <w:t>G/SPS/N/CHN/1378</w:t>
            </w:r>
          </w:p>
        </w:tc>
        <w:tc>
          <w:tcPr>
            <w:tcW w:w="5670" w:type="dxa"/>
            <w:tcBorders>
              <w:top w:val="single" w:sz="8" w:space="0" w:color="000000"/>
              <w:left w:val="single" w:sz="8" w:space="0" w:color="000000"/>
              <w:bottom w:val="single" w:sz="8" w:space="0" w:color="000000"/>
              <w:right w:val="single" w:sz="8" w:space="0" w:color="000000"/>
            </w:tcBorders>
          </w:tcPr>
          <w:p w14:paraId="65A4B5A9" w14:textId="6E98F8A6" w:rsidR="002259EB" w:rsidRPr="0027447F" w:rsidRDefault="00673E75">
            <w:pPr>
              <w:rPr>
                <w:lang w:val="ru-RU"/>
              </w:rPr>
            </w:pPr>
            <w:r>
              <w:rPr>
                <w:rFonts w:ascii="Times New Roman" w:eastAsia="Times New Roman" w:hAnsi="Times New Roman"/>
                <w:sz w:val="20"/>
                <w:lang w:val="kk-KZ"/>
              </w:rPr>
              <w:t>Қ</w:t>
            </w:r>
            <w:proofErr w:type="spellStart"/>
            <w:r>
              <w:rPr>
                <w:rFonts w:ascii="Times New Roman" w:eastAsia="Times New Roman" w:hAnsi="Times New Roman"/>
                <w:sz w:val="20"/>
              </w:rPr>
              <w:t>ұрамында</w:t>
            </w:r>
            <w:proofErr w:type="spellEnd"/>
            <w:r>
              <w:rPr>
                <w:rFonts w:ascii="Times New Roman" w:eastAsia="Times New Roman" w:hAnsi="Times New Roman"/>
                <w:sz w:val="20"/>
              </w:rPr>
              <w:t xml:space="preserve"> </w:t>
            </w:r>
            <w:r>
              <w:rPr>
                <w:rFonts w:ascii="Times New Roman" w:eastAsia="Times New Roman" w:hAnsi="Times New Roman"/>
                <w:sz w:val="20"/>
                <w:lang w:val="kk-KZ"/>
              </w:rPr>
              <w:t>байытылған</w:t>
            </w:r>
            <w:r>
              <w:rPr>
                <w:rFonts w:ascii="Times New Roman" w:eastAsia="Times New Roman" w:hAnsi="Times New Roman"/>
                <w:sz w:val="20"/>
              </w:rPr>
              <w:t xml:space="preserve"> L-</w:t>
            </w:r>
            <w:proofErr w:type="spellStart"/>
            <w:r>
              <w:rPr>
                <w:rFonts w:ascii="Times New Roman" w:eastAsia="Times New Roman" w:hAnsi="Times New Roman"/>
                <w:sz w:val="20"/>
              </w:rPr>
              <w:t>тирозин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бар</w:t>
            </w:r>
            <w:proofErr w:type="spellEnd"/>
            <w:r>
              <w:rPr>
                <w:rFonts w:ascii="Times New Roman" w:eastAsia="Times New Roman" w:hAnsi="Times New Roman"/>
                <w:sz w:val="20"/>
              </w:rPr>
              <w:t xml:space="preserve"> </w:t>
            </w:r>
            <w:r>
              <w:rPr>
                <w:rFonts w:ascii="Times New Roman" w:eastAsia="Times New Roman" w:hAnsi="Times New Roman"/>
                <w:sz w:val="20"/>
                <w:lang w:val="kk-KZ"/>
              </w:rPr>
              <w:t>ұ</w:t>
            </w:r>
            <w:proofErr w:type="spellStart"/>
            <w:r w:rsidR="0027447F">
              <w:rPr>
                <w:rFonts w:ascii="Times New Roman" w:eastAsia="Times New Roman" w:hAnsi="Times New Roman"/>
                <w:sz w:val="20"/>
              </w:rPr>
              <w:t>лттық</w:t>
            </w:r>
            <w:proofErr w:type="spellEnd"/>
            <w:r w:rsidR="0027447F">
              <w:rPr>
                <w:rFonts w:ascii="Times New Roman" w:eastAsia="Times New Roman" w:hAnsi="Times New Roman"/>
                <w:sz w:val="20"/>
              </w:rPr>
              <w:t xml:space="preserve"> </w:t>
            </w:r>
            <w:proofErr w:type="spellStart"/>
            <w:r w:rsidR="0027447F">
              <w:rPr>
                <w:rFonts w:ascii="Times New Roman" w:eastAsia="Times New Roman" w:hAnsi="Times New Roman"/>
                <w:sz w:val="20"/>
              </w:rPr>
              <w:t>азық-түлік</w:t>
            </w:r>
            <w:proofErr w:type="spellEnd"/>
            <w:r w:rsidR="0027447F">
              <w:rPr>
                <w:rFonts w:ascii="Times New Roman" w:eastAsia="Times New Roman" w:hAnsi="Times New Roman"/>
                <w:sz w:val="20"/>
              </w:rPr>
              <w:t xml:space="preserve"> </w:t>
            </w:r>
            <w:proofErr w:type="spellStart"/>
            <w:r w:rsidR="0027447F">
              <w:rPr>
                <w:rFonts w:ascii="Times New Roman" w:eastAsia="Times New Roman" w:hAnsi="Times New Roman"/>
                <w:sz w:val="20"/>
              </w:rPr>
              <w:t>қауіпсіздігі</w:t>
            </w:r>
            <w:proofErr w:type="spellEnd"/>
            <w:r w:rsidR="0027447F">
              <w:rPr>
                <w:rFonts w:ascii="Times New Roman" w:eastAsia="Times New Roman" w:hAnsi="Times New Roman"/>
                <w:sz w:val="20"/>
              </w:rPr>
              <w:t xml:space="preserve"> </w:t>
            </w:r>
            <w:proofErr w:type="spellStart"/>
            <w:r w:rsidR="0027447F">
              <w:rPr>
                <w:rFonts w:ascii="Times New Roman" w:eastAsia="Times New Roman" w:hAnsi="Times New Roman"/>
                <w:sz w:val="20"/>
              </w:rPr>
              <w:t>стандарты</w:t>
            </w:r>
            <w:proofErr w:type="spellEnd"/>
            <w:r w:rsidR="0027447F">
              <w:rPr>
                <w:rFonts w:ascii="Times New Roman" w:eastAsia="Times New Roman" w:hAnsi="Times New Roman"/>
                <w:sz w:val="20"/>
              </w:rPr>
              <w:t xml:space="preserve">. </w:t>
            </w:r>
            <w:proofErr w:type="spellStart"/>
            <w:r w:rsidR="0027447F" w:rsidRPr="0027447F">
              <w:rPr>
                <w:rFonts w:ascii="Times New Roman" w:eastAsia="Times New Roman" w:hAnsi="Times New Roman"/>
                <w:sz w:val="20"/>
                <w:lang w:val="ru-RU"/>
              </w:rPr>
              <w:t>Тіл</w:t>
            </w:r>
            <w:proofErr w:type="spellEnd"/>
            <w:r w:rsidR="0027447F" w:rsidRPr="0027447F">
              <w:rPr>
                <w:rFonts w:ascii="Times New Roman" w:eastAsia="Times New Roman" w:hAnsi="Times New Roman"/>
                <w:sz w:val="20"/>
                <w:lang w:val="ru-RU"/>
              </w:rPr>
              <w:t xml:space="preserve">(дер): </w:t>
            </w:r>
            <w:proofErr w:type="spellStart"/>
            <w:r w:rsidR="0027447F" w:rsidRPr="0027447F">
              <w:rPr>
                <w:rFonts w:ascii="Times New Roman" w:eastAsia="Times New Roman" w:hAnsi="Times New Roman"/>
                <w:sz w:val="20"/>
                <w:lang w:val="ru-RU"/>
              </w:rPr>
              <w:t>қытай</w:t>
            </w:r>
            <w:proofErr w:type="spellEnd"/>
            <w:r w:rsidR="0027447F" w:rsidRPr="0027447F">
              <w:rPr>
                <w:rFonts w:ascii="Times New Roman" w:eastAsia="Times New Roman" w:hAnsi="Times New Roman"/>
                <w:sz w:val="20"/>
                <w:lang w:val="ru-RU"/>
              </w:rPr>
              <w:t>. Беттер саны: 9</w:t>
            </w:r>
            <w:r w:rsidR="0027447F" w:rsidRPr="0027447F">
              <w:rPr>
                <w:rFonts w:ascii="Times New Roman" w:eastAsia="Times New Roman" w:hAnsi="Times New Roman"/>
                <w:sz w:val="20"/>
                <w:lang w:val="ru-RU"/>
              </w:rPr>
              <w:br/>
            </w:r>
            <w:r w:rsidR="0027447F">
              <w:rPr>
                <w:rFonts w:ascii="Times New Roman" w:eastAsia="Times New Roman" w:hAnsi="Times New Roman"/>
                <w:sz w:val="20"/>
              </w:rPr>
              <w:t>https</w:t>
            </w:r>
            <w:r w:rsidR="0027447F" w:rsidRPr="0027447F">
              <w:rPr>
                <w:rFonts w:ascii="Times New Roman" w:eastAsia="Times New Roman" w:hAnsi="Times New Roman"/>
                <w:sz w:val="20"/>
                <w:lang w:val="ru-RU"/>
              </w:rPr>
              <w:t>://</w:t>
            </w:r>
            <w:r w:rsidR="0027447F">
              <w:rPr>
                <w:rFonts w:ascii="Times New Roman" w:eastAsia="Times New Roman" w:hAnsi="Times New Roman"/>
                <w:sz w:val="20"/>
              </w:rPr>
              <w:t>members</w:t>
            </w:r>
            <w:r w:rsidR="0027447F" w:rsidRPr="0027447F">
              <w:rPr>
                <w:rFonts w:ascii="Times New Roman" w:eastAsia="Times New Roman" w:hAnsi="Times New Roman"/>
                <w:sz w:val="20"/>
                <w:lang w:val="ru-RU"/>
              </w:rPr>
              <w:t>.</w:t>
            </w:r>
            <w:proofErr w:type="spellStart"/>
            <w:r w:rsidR="0027447F">
              <w:rPr>
                <w:rFonts w:ascii="Times New Roman" w:eastAsia="Times New Roman" w:hAnsi="Times New Roman"/>
                <w:sz w:val="20"/>
              </w:rPr>
              <w:t>wto</w:t>
            </w:r>
            <w:proofErr w:type="spellEnd"/>
            <w:r w:rsidR="0027447F" w:rsidRPr="0027447F">
              <w:rPr>
                <w:rFonts w:ascii="Times New Roman" w:eastAsia="Times New Roman" w:hAnsi="Times New Roman"/>
                <w:sz w:val="20"/>
                <w:lang w:val="ru-RU"/>
              </w:rPr>
              <w:t>.</w:t>
            </w:r>
            <w:r w:rsidR="0027447F">
              <w:rPr>
                <w:rFonts w:ascii="Times New Roman" w:eastAsia="Times New Roman" w:hAnsi="Times New Roman"/>
                <w:sz w:val="20"/>
              </w:rPr>
              <w:t>org</w:t>
            </w:r>
            <w:r w:rsidR="0027447F" w:rsidRPr="0027447F">
              <w:rPr>
                <w:rFonts w:ascii="Times New Roman" w:eastAsia="Times New Roman" w:hAnsi="Times New Roman"/>
                <w:sz w:val="20"/>
                <w:lang w:val="ru-RU"/>
              </w:rPr>
              <w:t>/</w:t>
            </w:r>
            <w:proofErr w:type="spellStart"/>
            <w:r w:rsidR="0027447F">
              <w:rPr>
                <w:rFonts w:ascii="Times New Roman" w:eastAsia="Times New Roman" w:hAnsi="Times New Roman"/>
                <w:sz w:val="20"/>
              </w:rPr>
              <w:t>crnattachments</w:t>
            </w:r>
            <w:proofErr w:type="spellEnd"/>
            <w:r w:rsidR="0027447F" w:rsidRPr="0027447F">
              <w:rPr>
                <w:rFonts w:ascii="Times New Roman" w:eastAsia="Times New Roman" w:hAnsi="Times New Roman"/>
                <w:sz w:val="20"/>
                <w:lang w:val="ru-RU"/>
              </w:rPr>
              <w:t>/2026/</w:t>
            </w:r>
            <w:r w:rsidR="0027447F">
              <w:rPr>
                <w:rFonts w:ascii="Times New Roman" w:eastAsia="Times New Roman" w:hAnsi="Times New Roman"/>
                <w:sz w:val="20"/>
              </w:rPr>
              <w:t>SPS</w:t>
            </w:r>
            <w:r w:rsidR="0027447F" w:rsidRPr="0027447F">
              <w:rPr>
                <w:rFonts w:ascii="Times New Roman" w:eastAsia="Times New Roman" w:hAnsi="Times New Roman"/>
                <w:sz w:val="20"/>
                <w:lang w:val="ru-RU"/>
              </w:rPr>
              <w:t>/</w:t>
            </w:r>
            <w:r w:rsidR="0027447F">
              <w:rPr>
                <w:rFonts w:ascii="Times New Roman" w:eastAsia="Times New Roman" w:hAnsi="Times New Roman"/>
                <w:sz w:val="20"/>
              </w:rPr>
              <w:t>CHN</w:t>
            </w:r>
            <w:r w:rsidR="0027447F" w:rsidRPr="0027447F">
              <w:rPr>
                <w:rFonts w:ascii="Times New Roman" w:eastAsia="Times New Roman" w:hAnsi="Times New Roman"/>
                <w:sz w:val="20"/>
                <w:lang w:val="ru-RU"/>
              </w:rPr>
              <w:t>/26_02522_00_</w:t>
            </w:r>
            <w:r w:rsidR="0027447F">
              <w:rPr>
                <w:rFonts w:ascii="Times New Roman" w:eastAsia="Times New Roman" w:hAnsi="Times New Roman"/>
                <w:sz w:val="20"/>
              </w:rPr>
              <w:t>x</w:t>
            </w:r>
            <w:r w:rsidR="0027447F" w:rsidRPr="0027447F">
              <w:rPr>
                <w:rFonts w:ascii="Times New Roman" w:eastAsia="Times New Roman" w:hAnsi="Times New Roman"/>
                <w:sz w:val="20"/>
                <w:lang w:val="ru-RU"/>
              </w:rPr>
              <w:t>.</w:t>
            </w:r>
            <w:r w:rsidR="0027447F">
              <w:rPr>
                <w:rFonts w:ascii="Times New Roman" w:eastAsia="Times New Roman" w:hAnsi="Times New Roman"/>
                <w:sz w:val="20"/>
              </w:rPr>
              <w:t>pdf</w:t>
            </w:r>
          </w:p>
        </w:tc>
        <w:tc>
          <w:tcPr>
            <w:tcW w:w="4110" w:type="dxa"/>
            <w:vMerge w:val="restart"/>
            <w:tcBorders>
              <w:top w:val="single" w:sz="8" w:space="0" w:color="000000"/>
              <w:left w:val="single" w:sz="8" w:space="0" w:color="000000"/>
              <w:bottom w:val="single" w:sz="8" w:space="0" w:color="000000"/>
              <w:right w:val="single" w:sz="8" w:space="0" w:color="000000"/>
            </w:tcBorders>
          </w:tcPr>
          <w:p w14:paraId="7AD9FDAA" w14:textId="77777777" w:rsidR="002259EB" w:rsidRDefault="0027447F">
            <w:r>
              <w:rPr>
                <w:rFonts w:ascii="Times New Roman" w:eastAsia="Times New Roman" w:hAnsi="Times New Roman"/>
                <w:sz w:val="20"/>
              </w:rPr>
              <w:t>11/07/26</w:t>
            </w:r>
          </w:p>
        </w:tc>
      </w:tr>
      <w:tr w:rsidR="002259EB" w14:paraId="5C8AABEC" w14:textId="77777777" w:rsidTr="00566A4C">
        <w:tc>
          <w:tcPr>
            <w:tcW w:w="930" w:type="dxa"/>
            <w:vMerge/>
          </w:tcPr>
          <w:p w14:paraId="57401B75"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516A4C8B" w14:textId="77777777" w:rsidR="002259EB" w:rsidRDefault="0027447F">
            <w:r>
              <w:rPr>
                <w:rFonts w:ascii="Times New Roman" w:eastAsia="Times New Roman" w:hAnsi="Times New Roman"/>
                <w:sz w:val="20"/>
              </w:rPr>
              <w:t>12/05/26</w:t>
            </w:r>
          </w:p>
        </w:tc>
        <w:tc>
          <w:tcPr>
            <w:tcW w:w="5670" w:type="dxa"/>
            <w:tcBorders>
              <w:top w:val="single" w:sz="8" w:space="0" w:color="000000"/>
              <w:left w:val="single" w:sz="8" w:space="0" w:color="000000"/>
              <w:bottom w:val="single" w:sz="8" w:space="0" w:color="000000"/>
              <w:right w:val="single" w:sz="8" w:space="0" w:color="000000"/>
            </w:tcBorders>
          </w:tcPr>
          <w:p w14:paraId="76073FB1" w14:textId="77777777" w:rsidR="002259EB" w:rsidRDefault="0027447F">
            <w:proofErr w:type="spellStart"/>
            <w:r>
              <w:rPr>
                <w:rFonts w:ascii="Times New Roman" w:eastAsia="Times New Roman" w:hAnsi="Times New Roman"/>
                <w:sz w:val="20"/>
              </w:rPr>
              <w:t>Тағамдық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витаминдер</w:t>
            </w:r>
            <w:proofErr w:type="spellEnd"/>
            <w:r>
              <w:rPr>
                <w:rFonts w:ascii="Times New Roman" w:eastAsia="Times New Roman" w:hAnsi="Times New Roman"/>
                <w:sz w:val="20"/>
              </w:rPr>
              <w:t xml:space="preserve"> L-</w:t>
            </w:r>
            <w:proofErr w:type="spellStart"/>
            <w:r>
              <w:rPr>
                <w:rFonts w:ascii="Times New Roman" w:eastAsia="Times New Roman" w:hAnsi="Times New Roman"/>
                <w:sz w:val="20"/>
              </w:rPr>
              <w:t>тирозин</w:t>
            </w:r>
            <w:proofErr w:type="spellEnd"/>
          </w:p>
        </w:tc>
        <w:tc>
          <w:tcPr>
            <w:tcW w:w="4110" w:type="dxa"/>
            <w:vMerge/>
          </w:tcPr>
          <w:p w14:paraId="0F236948" w14:textId="77777777" w:rsidR="002259EB" w:rsidRDefault="002259EB"/>
        </w:tc>
      </w:tr>
      <w:tr w:rsidR="002259EB" w14:paraId="16C7E562" w14:textId="77777777" w:rsidTr="00566A4C">
        <w:tc>
          <w:tcPr>
            <w:tcW w:w="930" w:type="dxa"/>
            <w:vMerge/>
          </w:tcPr>
          <w:p w14:paraId="4EF2627D"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43B92283" w14:textId="77777777" w:rsidR="002259EB" w:rsidRDefault="0027447F">
            <w:proofErr w:type="spellStart"/>
            <w:r>
              <w:rPr>
                <w:rFonts w:ascii="Times New Roman" w:eastAsia="Times New Roman" w:hAnsi="Times New Roman"/>
                <w:sz w:val="20"/>
              </w:rPr>
              <w:t>Қытай</w:t>
            </w:r>
            <w:proofErr w:type="spellEnd"/>
          </w:p>
        </w:tc>
        <w:tc>
          <w:tcPr>
            <w:tcW w:w="5670" w:type="dxa"/>
            <w:tcBorders>
              <w:top w:val="single" w:sz="8" w:space="0" w:color="000000"/>
              <w:left w:val="single" w:sz="8" w:space="0" w:color="000000"/>
              <w:bottom w:val="single" w:sz="8" w:space="0" w:color="000000"/>
              <w:right w:val="single" w:sz="8" w:space="0" w:color="000000"/>
            </w:tcBorders>
          </w:tcPr>
          <w:p w14:paraId="306DD1E9" w14:textId="77777777" w:rsidR="002259EB" w:rsidRDefault="0027447F">
            <w:proofErr w:type="spellStart"/>
            <w:r>
              <w:rPr>
                <w:rFonts w:ascii="Times New Roman" w:eastAsia="Times New Roman" w:hAnsi="Times New Roman"/>
                <w:sz w:val="20"/>
              </w:rPr>
              <w:t>Бұл</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стандарт</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биологиялық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ашыту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w:t>
            </w:r>
            <w:proofErr w:type="spellStart"/>
            <w:r>
              <w:rPr>
                <w:rFonts w:ascii="Times New Roman" w:eastAsia="Times New Roman" w:hAnsi="Times New Roman"/>
                <w:sz w:val="20"/>
              </w:rPr>
              <w:t>немесе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ферментативті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әдістерді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пайдалана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отырып</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құрамында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крахмал</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немесе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қант</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шикізаттан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алынған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тағамдық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витаминизатор</w:t>
            </w:r>
            <w:proofErr w:type="spellEnd"/>
            <w:r>
              <w:rPr>
                <w:rFonts w:ascii="Times New Roman" w:eastAsia="Times New Roman" w:hAnsi="Times New Roman"/>
                <w:sz w:val="20"/>
              </w:rPr>
              <w:t xml:space="preserve"> L-</w:t>
            </w:r>
            <w:proofErr w:type="spellStart"/>
            <w:r>
              <w:rPr>
                <w:rFonts w:ascii="Times New Roman" w:eastAsia="Times New Roman" w:hAnsi="Times New Roman"/>
                <w:sz w:val="20"/>
              </w:rPr>
              <w:t>тирозинге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қолданылады</w:t>
            </w:r>
            <w:proofErr w:type="spellEnd"/>
            <w:r>
              <w:rPr>
                <w:rFonts w:ascii="Times New Roman" w:eastAsia="Times New Roman" w:hAnsi="Times New Roman"/>
                <w:sz w:val="20"/>
              </w:rPr>
              <w:t>.</w:t>
            </w:r>
          </w:p>
        </w:tc>
        <w:tc>
          <w:tcPr>
            <w:tcW w:w="4110" w:type="dxa"/>
            <w:vMerge/>
          </w:tcPr>
          <w:p w14:paraId="001A94B7" w14:textId="77777777" w:rsidR="002259EB" w:rsidRDefault="002259EB"/>
        </w:tc>
      </w:tr>
      <w:tr w:rsidR="002259EB" w14:paraId="1D58ACE5" w14:textId="77777777" w:rsidTr="00566A4C">
        <w:tc>
          <w:tcPr>
            <w:tcW w:w="930" w:type="dxa"/>
            <w:vMerge w:val="restart"/>
            <w:tcBorders>
              <w:top w:val="single" w:sz="8" w:space="0" w:color="000000"/>
              <w:left w:val="single" w:sz="8" w:space="0" w:color="000000"/>
              <w:bottom w:val="single" w:sz="8" w:space="0" w:color="000000"/>
              <w:right w:val="single" w:sz="8" w:space="0" w:color="000000"/>
            </w:tcBorders>
          </w:tcPr>
          <w:p w14:paraId="0DB79D39" w14:textId="15E3F420" w:rsidR="002259EB" w:rsidRPr="00566A4C" w:rsidRDefault="00566A4C">
            <w:pPr>
              <w:rPr>
                <w:lang w:val="ru-RU"/>
              </w:rPr>
            </w:pPr>
            <w:r>
              <w:rPr>
                <w:rFonts w:ascii="Times New Roman" w:eastAsia="Times New Roman" w:hAnsi="Times New Roman"/>
                <w:sz w:val="20"/>
                <w:lang w:val="ru-RU"/>
              </w:rPr>
              <w:t>52</w:t>
            </w:r>
          </w:p>
        </w:tc>
        <w:tc>
          <w:tcPr>
            <w:tcW w:w="2552" w:type="dxa"/>
            <w:tcBorders>
              <w:top w:val="single" w:sz="8" w:space="0" w:color="000000"/>
              <w:left w:val="single" w:sz="8" w:space="0" w:color="000000"/>
              <w:bottom w:val="single" w:sz="8" w:space="0" w:color="000000"/>
              <w:right w:val="single" w:sz="8" w:space="0" w:color="000000"/>
            </w:tcBorders>
          </w:tcPr>
          <w:p w14:paraId="58175387" w14:textId="77777777" w:rsidR="002259EB" w:rsidRDefault="0027447F">
            <w:r>
              <w:rPr>
                <w:rFonts w:ascii="Times New Roman" w:eastAsia="Times New Roman" w:hAnsi="Times New Roman"/>
                <w:sz w:val="20"/>
              </w:rPr>
              <w:t>G/SPS/N/CHN/1377</w:t>
            </w:r>
          </w:p>
        </w:tc>
        <w:tc>
          <w:tcPr>
            <w:tcW w:w="5670" w:type="dxa"/>
            <w:tcBorders>
              <w:top w:val="single" w:sz="8" w:space="0" w:color="000000"/>
              <w:left w:val="single" w:sz="8" w:space="0" w:color="000000"/>
              <w:bottom w:val="single" w:sz="8" w:space="0" w:color="000000"/>
              <w:right w:val="single" w:sz="8" w:space="0" w:color="000000"/>
            </w:tcBorders>
          </w:tcPr>
          <w:p w14:paraId="11EC3A71" w14:textId="77777777" w:rsidR="002259EB" w:rsidRPr="0027447F" w:rsidRDefault="0027447F">
            <w:pPr>
              <w:rPr>
                <w:lang w:val="ru-RU"/>
              </w:rPr>
            </w:pPr>
            <w:proofErr w:type="spellStart"/>
            <w:r>
              <w:rPr>
                <w:rFonts w:ascii="Times New Roman" w:eastAsia="Times New Roman" w:hAnsi="Times New Roman"/>
                <w:sz w:val="20"/>
              </w:rPr>
              <w:t>Қытай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Халық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Республикасының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Азық-түлік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қауіпсіздігінің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ұлттық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стандарты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Азық-түлікті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байытқыш</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пиридоксаль</w:t>
            </w:r>
            <w:proofErr w:type="spellEnd"/>
            <w:r>
              <w:rPr>
                <w:rFonts w:ascii="Times New Roman" w:eastAsia="Times New Roman" w:hAnsi="Times New Roman"/>
                <w:sz w:val="20"/>
              </w:rPr>
              <w:t xml:space="preserve"> 5'-фосфат. </w:t>
            </w:r>
            <w:proofErr w:type="spellStart"/>
            <w:r w:rsidRPr="0027447F">
              <w:rPr>
                <w:rFonts w:ascii="Times New Roman" w:eastAsia="Times New Roman" w:hAnsi="Times New Roman"/>
                <w:sz w:val="20"/>
                <w:lang w:val="ru-RU"/>
              </w:rPr>
              <w:t>Тіл</w:t>
            </w:r>
            <w:proofErr w:type="spellEnd"/>
            <w:r w:rsidRPr="0027447F">
              <w:rPr>
                <w:rFonts w:ascii="Times New Roman" w:eastAsia="Times New Roman" w:hAnsi="Times New Roman"/>
                <w:sz w:val="20"/>
                <w:lang w:val="ru-RU"/>
              </w:rPr>
              <w:t xml:space="preserve">(дер): </w:t>
            </w:r>
            <w:proofErr w:type="spellStart"/>
            <w:r w:rsidRPr="0027447F">
              <w:rPr>
                <w:rFonts w:ascii="Times New Roman" w:eastAsia="Times New Roman" w:hAnsi="Times New Roman"/>
                <w:sz w:val="20"/>
                <w:lang w:val="ru-RU"/>
              </w:rPr>
              <w:t>қытай</w:t>
            </w:r>
            <w:proofErr w:type="spellEnd"/>
            <w:r w:rsidRPr="0027447F">
              <w:rPr>
                <w:rFonts w:ascii="Times New Roman" w:eastAsia="Times New Roman" w:hAnsi="Times New Roman"/>
                <w:sz w:val="20"/>
                <w:lang w:val="ru-RU"/>
              </w:rPr>
              <w:t>. Беттер саны: 10</w:t>
            </w:r>
            <w:r w:rsidRPr="0027447F">
              <w:rPr>
                <w:rFonts w:ascii="Times New Roman" w:eastAsia="Times New Roman" w:hAnsi="Times New Roman"/>
                <w:sz w:val="20"/>
                <w:lang w:val="ru-RU"/>
              </w:rPr>
              <w:br/>
            </w:r>
            <w:r>
              <w:rPr>
                <w:rFonts w:ascii="Times New Roman" w:eastAsia="Times New Roman" w:hAnsi="Times New Roman"/>
                <w:sz w:val="20"/>
              </w:rPr>
              <w:t>https</w:t>
            </w:r>
            <w:r w:rsidRPr="0027447F">
              <w:rPr>
                <w:rFonts w:ascii="Times New Roman" w:eastAsia="Times New Roman" w:hAnsi="Times New Roman"/>
                <w:sz w:val="20"/>
                <w:lang w:val="ru-RU"/>
              </w:rPr>
              <w:t>://</w:t>
            </w:r>
            <w:r>
              <w:rPr>
                <w:rFonts w:ascii="Times New Roman" w:eastAsia="Times New Roman" w:hAnsi="Times New Roman"/>
                <w:sz w:val="20"/>
              </w:rPr>
              <w:t>members</w:t>
            </w:r>
            <w:r w:rsidRPr="0027447F">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27447F">
              <w:rPr>
                <w:rFonts w:ascii="Times New Roman" w:eastAsia="Times New Roman" w:hAnsi="Times New Roman"/>
                <w:sz w:val="20"/>
                <w:lang w:val="ru-RU"/>
              </w:rPr>
              <w:t>.</w:t>
            </w:r>
            <w:r>
              <w:rPr>
                <w:rFonts w:ascii="Times New Roman" w:eastAsia="Times New Roman" w:hAnsi="Times New Roman"/>
                <w:sz w:val="20"/>
              </w:rPr>
              <w:t>org</w:t>
            </w:r>
            <w:r w:rsidRPr="0027447F">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27447F">
              <w:rPr>
                <w:rFonts w:ascii="Times New Roman" w:eastAsia="Times New Roman" w:hAnsi="Times New Roman"/>
                <w:sz w:val="20"/>
                <w:lang w:val="ru-RU"/>
              </w:rPr>
              <w:t>/2026/</w:t>
            </w:r>
            <w:r>
              <w:rPr>
                <w:rFonts w:ascii="Times New Roman" w:eastAsia="Times New Roman" w:hAnsi="Times New Roman"/>
                <w:sz w:val="20"/>
              </w:rPr>
              <w:t>SPS</w:t>
            </w:r>
            <w:r w:rsidRPr="0027447F">
              <w:rPr>
                <w:rFonts w:ascii="Times New Roman" w:eastAsia="Times New Roman" w:hAnsi="Times New Roman"/>
                <w:sz w:val="20"/>
                <w:lang w:val="ru-RU"/>
              </w:rPr>
              <w:t>/</w:t>
            </w:r>
            <w:r>
              <w:rPr>
                <w:rFonts w:ascii="Times New Roman" w:eastAsia="Times New Roman" w:hAnsi="Times New Roman"/>
                <w:sz w:val="20"/>
              </w:rPr>
              <w:t>CHN</w:t>
            </w:r>
            <w:r w:rsidRPr="0027447F">
              <w:rPr>
                <w:rFonts w:ascii="Times New Roman" w:eastAsia="Times New Roman" w:hAnsi="Times New Roman"/>
                <w:sz w:val="20"/>
                <w:lang w:val="ru-RU"/>
              </w:rPr>
              <w:t>/26_02521_00_</w:t>
            </w:r>
            <w:r>
              <w:rPr>
                <w:rFonts w:ascii="Times New Roman" w:eastAsia="Times New Roman" w:hAnsi="Times New Roman"/>
                <w:sz w:val="20"/>
              </w:rPr>
              <w:t>x</w:t>
            </w:r>
            <w:r w:rsidRPr="0027447F">
              <w:rPr>
                <w:rFonts w:ascii="Times New Roman" w:eastAsia="Times New Roman" w:hAnsi="Times New Roman"/>
                <w:sz w:val="20"/>
                <w:lang w:val="ru-RU"/>
              </w:rPr>
              <w:t>.</w:t>
            </w:r>
            <w:r>
              <w:rPr>
                <w:rFonts w:ascii="Times New Roman" w:eastAsia="Times New Roman" w:hAnsi="Times New Roman"/>
                <w:sz w:val="20"/>
              </w:rPr>
              <w:t>pdf</w:t>
            </w:r>
          </w:p>
        </w:tc>
        <w:tc>
          <w:tcPr>
            <w:tcW w:w="4110" w:type="dxa"/>
            <w:vMerge w:val="restart"/>
            <w:tcBorders>
              <w:top w:val="single" w:sz="8" w:space="0" w:color="000000"/>
              <w:left w:val="single" w:sz="8" w:space="0" w:color="000000"/>
              <w:bottom w:val="single" w:sz="8" w:space="0" w:color="000000"/>
              <w:right w:val="single" w:sz="8" w:space="0" w:color="000000"/>
            </w:tcBorders>
          </w:tcPr>
          <w:p w14:paraId="2E8AC948" w14:textId="77777777" w:rsidR="002259EB" w:rsidRDefault="0027447F">
            <w:r>
              <w:rPr>
                <w:rFonts w:ascii="Times New Roman" w:eastAsia="Times New Roman" w:hAnsi="Times New Roman"/>
                <w:sz w:val="20"/>
              </w:rPr>
              <w:t>11/07/26</w:t>
            </w:r>
          </w:p>
        </w:tc>
      </w:tr>
      <w:tr w:rsidR="002259EB" w:rsidRPr="00E512AD" w14:paraId="63E9AE1A" w14:textId="77777777" w:rsidTr="00566A4C">
        <w:tc>
          <w:tcPr>
            <w:tcW w:w="930" w:type="dxa"/>
            <w:vMerge/>
          </w:tcPr>
          <w:p w14:paraId="6DED8995"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4CC40267" w14:textId="77777777" w:rsidR="002259EB" w:rsidRDefault="0027447F">
            <w:r>
              <w:rPr>
                <w:rFonts w:ascii="Times New Roman" w:eastAsia="Times New Roman" w:hAnsi="Times New Roman"/>
                <w:sz w:val="20"/>
              </w:rPr>
              <w:t>12/05/26</w:t>
            </w:r>
          </w:p>
        </w:tc>
        <w:tc>
          <w:tcPr>
            <w:tcW w:w="5670" w:type="dxa"/>
            <w:tcBorders>
              <w:top w:val="single" w:sz="8" w:space="0" w:color="000000"/>
              <w:left w:val="single" w:sz="8" w:space="0" w:color="000000"/>
              <w:bottom w:val="single" w:sz="8" w:space="0" w:color="000000"/>
              <w:right w:val="single" w:sz="8" w:space="0" w:color="000000"/>
            </w:tcBorders>
          </w:tcPr>
          <w:p w14:paraId="169D0B34" w14:textId="7D998960" w:rsidR="002259EB" w:rsidRPr="0027447F" w:rsidRDefault="0027447F">
            <w:pPr>
              <w:rPr>
                <w:lang w:val="ru-RU"/>
              </w:rPr>
            </w:pPr>
            <w:proofErr w:type="spellStart"/>
            <w:r w:rsidRPr="0027447F">
              <w:rPr>
                <w:rFonts w:ascii="Times New Roman" w:eastAsia="Times New Roman" w:hAnsi="Times New Roman"/>
                <w:sz w:val="20"/>
                <w:lang w:val="ru-RU"/>
              </w:rPr>
              <w:t>Тағамдық</w:t>
            </w:r>
            <w:proofErr w:type="spellEnd"/>
            <w:r w:rsidRPr="0027447F">
              <w:rPr>
                <w:rFonts w:ascii="Times New Roman" w:eastAsia="Times New Roman" w:hAnsi="Times New Roman"/>
                <w:sz w:val="20"/>
                <w:lang w:val="ru-RU"/>
              </w:rPr>
              <w:t xml:space="preserve"> </w:t>
            </w:r>
            <w:proofErr w:type="spellStart"/>
            <w:r w:rsidR="00673E75">
              <w:rPr>
                <w:rFonts w:ascii="Times New Roman" w:eastAsia="Times New Roman" w:hAnsi="Times New Roman"/>
                <w:sz w:val="20"/>
                <w:lang w:val="ru-RU"/>
              </w:rPr>
              <w:t>дәрумен</w:t>
            </w:r>
            <w:proofErr w:type="spellEnd"/>
            <w:r w:rsidRPr="0027447F">
              <w:rPr>
                <w:rFonts w:ascii="Times New Roman" w:eastAsia="Times New Roman" w:hAnsi="Times New Roman"/>
                <w:sz w:val="20"/>
                <w:lang w:val="ru-RU"/>
              </w:rPr>
              <w:t xml:space="preserve"> пиридоксаль-5'-фосфат</w:t>
            </w:r>
          </w:p>
        </w:tc>
        <w:tc>
          <w:tcPr>
            <w:tcW w:w="4110" w:type="dxa"/>
            <w:vMerge/>
          </w:tcPr>
          <w:p w14:paraId="21C37EF1" w14:textId="77777777" w:rsidR="002259EB" w:rsidRPr="0027447F" w:rsidRDefault="002259EB">
            <w:pPr>
              <w:rPr>
                <w:lang w:val="ru-RU"/>
              </w:rPr>
            </w:pPr>
          </w:p>
        </w:tc>
      </w:tr>
      <w:tr w:rsidR="002259EB" w14:paraId="705069AB" w14:textId="77777777" w:rsidTr="00566A4C">
        <w:tc>
          <w:tcPr>
            <w:tcW w:w="930" w:type="dxa"/>
            <w:vMerge/>
          </w:tcPr>
          <w:p w14:paraId="16C91163" w14:textId="77777777" w:rsidR="002259EB" w:rsidRPr="0027447F" w:rsidRDefault="002259EB">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3AACB2B2" w14:textId="77777777" w:rsidR="002259EB" w:rsidRDefault="0027447F">
            <w:proofErr w:type="spellStart"/>
            <w:r>
              <w:rPr>
                <w:rFonts w:ascii="Times New Roman" w:eastAsia="Times New Roman" w:hAnsi="Times New Roman"/>
                <w:sz w:val="20"/>
              </w:rPr>
              <w:t>Қытай</w:t>
            </w:r>
            <w:proofErr w:type="spellEnd"/>
          </w:p>
        </w:tc>
        <w:tc>
          <w:tcPr>
            <w:tcW w:w="5670" w:type="dxa"/>
            <w:tcBorders>
              <w:top w:val="single" w:sz="8" w:space="0" w:color="000000"/>
              <w:left w:val="single" w:sz="8" w:space="0" w:color="000000"/>
              <w:bottom w:val="single" w:sz="8" w:space="0" w:color="000000"/>
              <w:right w:val="single" w:sz="8" w:space="0" w:color="000000"/>
            </w:tcBorders>
          </w:tcPr>
          <w:p w14:paraId="0E502531" w14:textId="77777777" w:rsidR="002259EB" w:rsidRDefault="0027447F">
            <w:proofErr w:type="spellStart"/>
            <w:r>
              <w:rPr>
                <w:rFonts w:ascii="Times New Roman" w:eastAsia="Times New Roman" w:hAnsi="Times New Roman"/>
                <w:sz w:val="20"/>
              </w:rPr>
              <w:t>Бұл</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стандарт</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пиридоксин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гидрохлоридін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шикізат</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ретінде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пайдалану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арқылы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химиялық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синтездеу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өңдеу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арқылы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алынған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тағамдық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витаминизатор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пиридоксаль</w:t>
            </w:r>
            <w:proofErr w:type="spellEnd"/>
            <w:r>
              <w:rPr>
                <w:rFonts w:ascii="Times New Roman" w:eastAsia="Times New Roman" w:hAnsi="Times New Roman"/>
                <w:sz w:val="20"/>
              </w:rPr>
              <w:t xml:space="preserve"> 5'-фосфатқа </w:t>
            </w:r>
            <w:proofErr w:type="spellStart"/>
            <w:r>
              <w:rPr>
                <w:rFonts w:ascii="Times New Roman" w:eastAsia="Times New Roman" w:hAnsi="Times New Roman"/>
                <w:sz w:val="20"/>
              </w:rPr>
              <w:t>қолданылады</w:t>
            </w:r>
            <w:proofErr w:type="spellEnd"/>
            <w:r>
              <w:rPr>
                <w:rFonts w:ascii="Times New Roman" w:eastAsia="Times New Roman" w:hAnsi="Times New Roman"/>
                <w:sz w:val="20"/>
              </w:rPr>
              <w:t>.</w:t>
            </w:r>
          </w:p>
        </w:tc>
        <w:tc>
          <w:tcPr>
            <w:tcW w:w="4110" w:type="dxa"/>
            <w:vMerge/>
          </w:tcPr>
          <w:p w14:paraId="33AF8A10" w14:textId="77777777" w:rsidR="002259EB" w:rsidRDefault="002259EB"/>
        </w:tc>
      </w:tr>
      <w:tr w:rsidR="002259EB" w14:paraId="6C0947CD" w14:textId="77777777" w:rsidTr="00566A4C">
        <w:tc>
          <w:tcPr>
            <w:tcW w:w="930" w:type="dxa"/>
            <w:vMerge w:val="restart"/>
            <w:tcBorders>
              <w:top w:val="single" w:sz="8" w:space="0" w:color="000000"/>
              <w:left w:val="single" w:sz="8" w:space="0" w:color="000000"/>
              <w:bottom w:val="single" w:sz="8" w:space="0" w:color="000000"/>
              <w:right w:val="single" w:sz="8" w:space="0" w:color="000000"/>
            </w:tcBorders>
          </w:tcPr>
          <w:p w14:paraId="57F2A780" w14:textId="0D26DADB" w:rsidR="002259EB" w:rsidRPr="00566A4C" w:rsidRDefault="00566A4C">
            <w:pPr>
              <w:rPr>
                <w:lang w:val="ru-RU"/>
              </w:rPr>
            </w:pPr>
            <w:r>
              <w:rPr>
                <w:rFonts w:ascii="Times New Roman" w:eastAsia="Times New Roman" w:hAnsi="Times New Roman"/>
                <w:sz w:val="20"/>
                <w:lang w:val="ru-RU"/>
              </w:rPr>
              <w:t>53</w:t>
            </w:r>
          </w:p>
        </w:tc>
        <w:tc>
          <w:tcPr>
            <w:tcW w:w="2552" w:type="dxa"/>
            <w:tcBorders>
              <w:top w:val="single" w:sz="8" w:space="0" w:color="000000"/>
              <w:left w:val="single" w:sz="8" w:space="0" w:color="000000"/>
              <w:bottom w:val="single" w:sz="8" w:space="0" w:color="000000"/>
              <w:right w:val="single" w:sz="8" w:space="0" w:color="000000"/>
            </w:tcBorders>
          </w:tcPr>
          <w:p w14:paraId="1310C660" w14:textId="77777777" w:rsidR="002259EB" w:rsidRDefault="0027447F">
            <w:r>
              <w:rPr>
                <w:rFonts w:ascii="Times New Roman" w:eastAsia="Times New Roman" w:hAnsi="Times New Roman"/>
                <w:sz w:val="20"/>
              </w:rPr>
              <w:t>G/SPS/N/CHN/1376</w:t>
            </w:r>
          </w:p>
        </w:tc>
        <w:tc>
          <w:tcPr>
            <w:tcW w:w="5670" w:type="dxa"/>
            <w:tcBorders>
              <w:top w:val="single" w:sz="8" w:space="0" w:color="000000"/>
              <w:left w:val="single" w:sz="8" w:space="0" w:color="000000"/>
              <w:bottom w:val="single" w:sz="8" w:space="0" w:color="000000"/>
              <w:right w:val="single" w:sz="8" w:space="0" w:color="000000"/>
            </w:tcBorders>
          </w:tcPr>
          <w:p w14:paraId="0597016F" w14:textId="77777777" w:rsidR="002259EB" w:rsidRPr="0027447F" w:rsidRDefault="0027447F">
            <w:pPr>
              <w:rPr>
                <w:lang w:val="ru-RU"/>
              </w:rPr>
            </w:pPr>
            <w:proofErr w:type="spellStart"/>
            <w:r>
              <w:rPr>
                <w:rFonts w:ascii="Times New Roman" w:eastAsia="Times New Roman" w:hAnsi="Times New Roman"/>
                <w:sz w:val="20"/>
              </w:rPr>
              <w:t>Қытай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Халық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Республикасының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азық-түлік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қауіпсіздігінің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ұлттық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стандарты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тамақ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өнімдерін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қоректік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заттармен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байытатын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магний</w:t>
            </w:r>
            <w:proofErr w:type="spellEnd"/>
            <w:r>
              <w:rPr>
                <w:rFonts w:ascii="Times New Roman" w:eastAsia="Times New Roman" w:hAnsi="Times New Roman"/>
                <w:sz w:val="20"/>
              </w:rPr>
              <w:t xml:space="preserve"> L-</w:t>
            </w:r>
            <w:proofErr w:type="spellStart"/>
            <w:r>
              <w:rPr>
                <w:rFonts w:ascii="Times New Roman" w:eastAsia="Times New Roman" w:hAnsi="Times New Roman"/>
                <w:sz w:val="20"/>
              </w:rPr>
              <w:t>аспартат</w:t>
            </w:r>
            <w:proofErr w:type="spellEnd"/>
            <w:r>
              <w:rPr>
                <w:rFonts w:ascii="Times New Roman" w:eastAsia="Times New Roman" w:hAnsi="Times New Roman"/>
                <w:sz w:val="20"/>
              </w:rPr>
              <w:t xml:space="preserve">. </w:t>
            </w:r>
            <w:proofErr w:type="spellStart"/>
            <w:r w:rsidRPr="0027447F">
              <w:rPr>
                <w:rFonts w:ascii="Times New Roman" w:eastAsia="Times New Roman" w:hAnsi="Times New Roman"/>
                <w:sz w:val="20"/>
                <w:lang w:val="ru-RU"/>
              </w:rPr>
              <w:t>Тіл</w:t>
            </w:r>
            <w:proofErr w:type="spellEnd"/>
            <w:r w:rsidRPr="0027447F">
              <w:rPr>
                <w:rFonts w:ascii="Times New Roman" w:eastAsia="Times New Roman" w:hAnsi="Times New Roman"/>
                <w:sz w:val="20"/>
                <w:lang w:val="ru-RU"/>
              </w:rPr>
              <w:t xml:space="preserve">(дер): </w:t>
            </w:r>
            <w:proofErr w:type="spellStart"/>
            <w:r w:rsidRPr="0027447F">
              <w:rPr>
                <w:rFonts w:ascii="Times New Roman" w:eastAsia="Times New Roman" w:hAnsi="Times New Roman"/>
                <w:sz w:val="20"/>
                <w:lang w:val="ru-RU"/>
              </w:rPr>
              <w:t>қытай</w:t>
            </w:r>
            <w:proofErr w:type="spellEnd"/>
            <w:r w:rsidRPr="0027447F">
              <w:rPr>
                <w:rFonts w:ascii="Times New Roman" w:eastAsia="Times New Roman" w:hAnsi="Times New Roman"/>
                <w:sz w:val="20"/>
                <w:lang w:val="ru-RU"/>
              </w:rPr>
              <w:t>. Беттер саны: 6</w:t>
            </w:r>
            <w:r w:rsidRPr="0027447F">
              <w:rPr>
                <w:rFonts w:ascii="Times New Roman" w:eastAsia="Times New Roman" w:hAnsi="Times New Roman"/>
                <w:sz w:val="20"/>
                <w:lang w:val="ru-RU"/>
              </w:rPr>
              <w:br/>
            </w:r>
            <w:r>
              <w:rPr>
                <w:rFonts w:ascii="Times New Roman" w:eastAsia="Times New Roman" w:hAnsi="Times New Roman"/>
                <w:sz w:val="20"/>
              </w:rPr>
              <w:t>https</w:t>
            </w:r>
            <w:r w:rsidRPr="0027447F">
              <w:rPr>
                <w:rFonts w:ascii="Times New Roman" w:eastAsia="Times New Roman" w:hAnsi="Times New Roman"/>
                <w:sz w:val="20"/>
                <w:lang w:val="ru-RU"/>
              </w:rPr>
              <w:t>://</w:t>
            </w:r>
            <w:r>
              <w:rPr>
                <w:rFonts w:ascii="Times New Roman" w:eastAsia="Times New Roman" w:hAnsi="Times New Roman"/>
                <w:sz w:val="20"/>
              </w:rPr>
              <w:t>members</w:t>
            </w:r>
            <w:r w:rsidRPr="0027447F">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27447F">
              <w:rPr>
                <w:rFonts w:ascii="Times New Roman" w:eastAsia="Times New Roman" w:hAnsi="Times New Roman"/>
                <w:sz w:val="20"/>
                <w:lang w:val="ru-RU"/>
              </w:rPr>
              <w:t>.</w:t>
            </w:r>
            <w:r>
              <w:rPr>
                <w:rFonts w:ascii="Times New Roman" w:eastAsia="Times New Roman" w:hAnsi="Times New Roman"/>
                <w:sz w:val="20"/>
              </w:rPr>
              <w:t>org</w:t>
            </w:r>
            <w:r w:rsidRPr="0027447F">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27447F">
              <w:rPr>
                <w:rFonts w:ascii="Times New Roman" w:eastAsia="Times New Roman" w:hAnsi="Times New Roman"/>
                <w:sz w:val="20"/>
                <w:lang w:val="ru-RU"/>
              </w:rPr>
              <w:t>/2026/</w:t>
            </w:r>
            <w:r>
              <w:rPr>
                <w:rFonts w:ascii="Times New Roman" w:eastAsia="Times New Roman" w:hAnsi="Times New Roman"/>
                <w:sz w:val="20"/>
              </w:rPr>
              <w:t>SPS</w:t>
            </w:r>
            <w:r w:rsidRPr="0027447F">
              <w:rPr>
                <w:rFonts w:ascii="Times New Roman" w:eastAsia="Times New Roman" w:hAnsi="Times New Roman"/>
                <w:sz w:val="20"/>
                <w:lang w:val="ru-RU"/>
              </w:rPr>
              <w:t>/</w:t>
            </w:r>
            <w:r>
              <w:rPr>
                <w:rFonts w:ascii="Times New Roman" w:eastAsia="Times New Roman" w:hAnsi="Times New Roman"/>
                <w:sz w:val="20"/>
              </w:rPr>
              <w:t>CHN</w:t>
            </w:r>
            <w:r w:rsidRPr="0027447F">
              <w:rPr>
                <w:rFonts w:ascii="Times New Roman" w:eastAsia="Times New Roman" w:hAnsi="Times New Roman"/>
                <w:sz w:val="20"/>
                <w:lang w:val="ru-RU"/>
              </w:rPr>
              <w:t>/26_02519_00_</w:t>
            </w:r>
            <w:r>
              <w:rPr>
                <w:rFonts w:ascii="Times New Roman" w:eastAsia="Times New Roman" w:hAnsi="Times New Roman"/>
                <w:sz w:val="20"/>
              </w:rPr>
              <w:t>x</w:t>
            </w:r>
            <w:r w:rsidRPr="0027447F">
              <w:rPr>
                <w:rFonts w:ascii="Times New Roman" w:eastAsia="Times New Roman" w:hAnsi="Times New Roman"/>
                <w:sz w:val="20"/>
                <w:lang w:val="ru-RU"/>
              </w:rPr>
              <w:t>.</w:t>
            </w:r>
            <w:r>
              <w:rPr>
                <w:rFonts w:ascii="Times New Roman" w:eastAsia="Times New Roman" w:hAnsi="Times New Roman"/>
                <w:sz w:val="20"/>
              </w:rPr>
              <w:t>pdf</w:t>
            </w:r>
          </w:p>
        </w:tc>
        <w:tc>
          <w:tcPr>
            <w:tcW w:w="4110" w:type="dxa"/>
            <w:vMerge w:val="restart"/>
            <w:tcBorders>
              <w:top w:val="single" w:sz="8" w:space="0" w:color="000000"/>
              <w:left w:val="single" w:sz="8" w:space="0" w:color="000000"/>
              <w:bottom w:val="single" w:sz="8" w:space="0" w:color="000000"/>
              <w:right w:val="single" w:sz="8" w:space="0" w:color="000000"/>
            </w:tcBorders>
          </w:tcPr>
          <w:p w14:paraId="0D1EA76A" w14:textId="77777777" w:rsidR="002259EB" w:rsidRDefault="0027447F">
            <w:r>
              <w:rPr>
                <w:rFonts w:ascii="Times New Roman" w:eastAsia="Times New Roman" w:hAnsi="Times New Roman"/>
                <w:sz w:val="20"/>
              </w:rPr>
              <w:t>11/07/26</w:t>
            </w:r>
          </w:p>
        </w:tc>
      </w:tr>
      <w:tr w:rsidR="002259EB" w:rsidRPr="00E512AD" w14:paraId="149446FE" w14:textId="77777777" w:rsidTr="00566A4C">
        <w:tc>
          <w:tcPr>
            <w:tcW w:w="930" w:type="dxa"/>
            <w:vMerge/>
          </w:tcPr>
          <w:p w14:paraId="3B146973"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191E42DC" w14:textId="77777777" w:rsidR="002259EB" w:rsidRDefault="0027447F">
            <w:r>
              <w:rPr>
                <w:rFonts w:ascii="Times New Roman" w:eastAsia="Times New Roman" w:hAnsi="Times New Roman"/>
                <w:sz w:val="20"/>
              </w:rPr>
              <w:t>12/05/26</w:t>
            </w:r>
          </w:p>
        </w:tc>
        <w:tc>
          <w:tcPr>
            <w:tcW w:w="5670" w:type="dxa"/>
            <w:tcBorders>
              <w:top w:val="single" w:sz="8" w:space="0" w:color="000000"/>
              <w:left w:val="single" w:sz="8" w:space="0" w:color="000000"/>
              <w:bottom w:val="single" w:sz="8" w:space="0" w:color="000000"/>
              <w:right w:val="single" w:sz="8" w:space="0" w:color="000000"/>
            </w:tcBorders>
          </w:tcPr>
          <w:p w14:paraId="38F7C2D8" w14:textId="1974D4A4" w:rsidR="002259EB" w:rsidRPr="0027447F" w:rsidRDefault="0027447F">
            <w:pPr>
              <w:rPr>
                <w:lang w:val="ru-RU"/>
              </w:rPr>
            </w:pPr>
            <w:proofErr w:type="spellStart"/>
            <w:r w:rsidRPr="0027447F">
              <w:rPr>
                <w:rFonts w:ascii="Times New Roman" w:eastAsia="Times New Roman" w:hAnsi="Times New Roman"/>
                <w:sz w:val="20"/>
                <w:lang w:val="ru-RU"/>
              </w:rPr>
              <w:t>Тағамдық</w:t>
            </w:r>
            <w:proofErr w:type="spellEnd"/>
            <w:r w:rsidRPr="0027447F">
              <w:rPr>
                <w:rFonts w:ascii="Times New Roman" w:eastAsia="Times New Roman" w:hAnsi="Times New Roman"/>
                <w:sz w:val="20"/>
                <w:lang w:val="ru-RU"/>
              </w:rPr>
              <w:t xml:space="preserve"> </w:t>
            </w:r>
            <w:proofErr w:type="spellStart"/>
            <w:r w:rsidR="00673E75">
              <w:rPr>
                <w:rFonts w:ascii="Times New Roman" w:eastAsia="Times New Roman" w:hAnsi="Times New Roman"/>
                <w:sz w:val="20"/>
                <w:lang w:val="ru-RU"/>
              </w:rPr>
              <w:t>дәрумен</w:t>
            </w:r>
            <w:proofErr w:type="spellEnd"/>
            <w:r w:rsidRPr="0027447F">
              <w:rPr>
                <w:rFonts w:ascii="Times New Roman" w:eastAsia="Times New Roman" w:hAnsi="Times New Roman"/>
                <w:sz w:val="20"/>
                <w:lang w:val="ru-RU"/>
              </w:rPr>
              <w:t xml:space="preserve"> магний </w:t>
            </w:r>
            <w:r>
              <w:rPr>
                <w:rFonts w:ascii="Times New Roman" w:eastAsia="Times New Roman" w:hAnsi="Times New Roman"/>
                <w:sz w:val="20"/>
              </w:rPr>
              <w:t>L</w:t>
            </w:r>
            <w:r w:rsidRPr="0027447F">
              <w:rPr>
                <w:rFonts w:ascii="Times New Roman" w:eastAsia="Times New Roman" w:hAnsi="Times New Roman"/>
                <w:sz w:val="20"/>
                <w:lang w:val="ru-RU"/>
              </w:rPr>
              <w:t>-</w:t>
            </w:r>
            <w:proofErr w:type="spellStart"/>
            <w:r w:rsidRPr="0027447F">
              <w:rPr>
                <w:rFonts w:ascii="Times New Roman" w:eastAsia="Times New Roman" w:hAnsi="Times New Roman"/>
                <w:sz w:val="20"/>
                <w:lang w:val="ru-RU"/>
              </w:rPr>
              <w:t>аспартат</w:t>
            </w:r>
            <w:proofErr w:type="spellEnd"/>
          </w:p>
        </w:tc>
        <w:tc>
          <w:tcPr>
            <w:tcW w:w="4110" w:type="dxa"/>
            <w:vMerge/>
          </w:tcPr>
          <w:p w14:paraId="13FAB8E8" w14:textId="77777777" w:rsidR="002259EB" w:rsidRPr="0027447F" w:rsidRDefault="002259EB">
            <w:pPr>
              <w:rPr>
                <w:lang w:val="ru-RU"/>
              </w:rPr>
            </w:pPr>
          </w:p>
        </w:tc>
      </w:tr>
      <w:tr w:rsidR="002259EB" w14:paraId="365BAFB4" w14:textId="77777777" w:rsidTr="00566A4C">
        <w:tc>
          <w:tcPr>
            <w:tcW w:w="930" w:type="dxa"/>
            <w:vMerge/>
          </w:tcPr>
          <w:p w14:paraId="17744648" w14:textId="77777777" w:rsidR="002259EB" w:rsidRPr="0027447F" w:rsidRDefault="002259EB">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62B900FC" w14:textId="77777777" w:rsidR="002259EB" w:rsidRDefault="0027447F">
            <w:proofErr w:type="spellStart"/>
            <w:r>
              <w:rPr>
                <w:rFonts w:ascii="Times New Roman" w:eastAsia="Times New Roman" w:hAnsi="Times New Roman"/>
                <w:sz w:val="20"/>
              </w:rPr>
              <w:t>Қытай</w:t>
            </w:r>
            <w:proofErr w:type="spellEnd"/>
          </w:p>
        </w:tc>
        <w:tc>
          <w:tcPr>
            <w:tcW w:w="5670" w:type="dxa"/>
            <w:tcBorders>
              <w:top w:val="single" w:sz="8" w:space="0" w:color="000000"/>
              <w:left w:val="single" w:sz="8" w:space="0" w:color="000000"/>
              <w:bottom w:val="single" w:sz="8" w:space="0" w:color="000000"/>
              <w:right w:val="single" w:sz="8" w:space="0" w:color="000000"/>
            </w:tcBorders>
          </w:tcPr>
          <w:p w14:paraId="60E77C59" w14:textId="77777777" w:rsidR="00673E75" w:rsidRPr="00673E75" w:rsidRDefault="00673E75" w:rsidP="00673E75">
            <w:pPr>
              <w:rPr>
                <w:rFonts w:ascii="Times New Roman" w:eastAsia="Times New Roman" w:hAnsi="Times New Roman"/>
                <w:sz w:val="20"/>
              </w:rPr>
            </w:pPr>
            <w:proofErr w:type="spellStart"/>
            <w:r w:rsidRPr="00673E75">
              <w:rPr>
                <w:rFonts w:ascii="Times New Roman" w:eastAsia="Times New Roman" w:hAnsi="Times New Roman"/>
                <w:sz w:val="20"/>
              </w:rPr>
              <w:t>Осы</w:t>
            </w:r>
            <w:proofErr w:type="spellEnd"/>
            <w:r w:rsidRPr="00673E75">
              <w:rPr>
                <w:rFonts w:ascii="Times New Roman" w:eastAsia="Times New Roman" w:hAnsi="Times New Roman"/>
                <w:sz w:val="20"/>
              </w:rPr>
              <w:t xml:space="preserve"> </w:t>
            </w:r>
            <w:proofErr w:type="spellStart"/>
            <w:r w:rsidRPr="00673E75">
              <w:rPr>
                <w:rFonts w:ascii="Times New Roman" w:eastAsia="Times New Roman" w:hAnsi="Times New Roman"/>
                <w:sz w:val="20"/>
              </w:rPr>
              <w:t>стандарт</w:t>
            </w:r>
            <w:proofErr w:type="spellEnd"/>
            <w:r w:rsidRPr="00673E75">
              <w:rPr>
                <w:rFonts w:ascii="Times New Roman" w:eastAsia="Times New Roman" w:hAnsi="Times New Roman"/>
                <w:sz w:val="20"/>
              </w:rPr>
              <w:t xml:space="preserve"> </w:t>
            </w:r>
            <w:proofErr w:type="spellStart"/>
            <w:r w:rsidRPr="00673E75">
              <w:rPr>
                <w:rFonts w:ascii="Times New Roman" w:eastAsia="Times New Roman" w:hAnsi="Times New Roman"/>
                <w:sz w:val="20"/>
              </w:rPr>
              <w:t>тағамдық</w:t>
            </w:r>
            <w:proofErr w:type="spellEnd"/>
            <w:r w:rsidRPr="00673E75">
              <w:rPr>
                <w:rFonts w:ascii="Times New Roman" w:eastAsia="Times New Roman" w:hAnsi="Times New Roman"/>
                <w:sz w:val="20"/>
              </w:rPr>
              <w:t xml:space="preserve"> </w:t>
            </w:r>
            <w:proofErr w:type="spellStart"/>
            <w:r w:rsidRPr="00673E75">
              <w:rPr>
                <w:rFonts w:ascii="Times New Roman" w:eastAsia="Times New Roman" w:hAnsi="Times New Roman"/>
                <w:sz w:val="20"/>
              </w:rPr>
              <w:t>байытқыш</w:t>
            </w:r>
            <w:proofErr w:type="spellEnd"/>
            <w:r w:rsidRPr="00673E75">
              <w:rPr>
                <w:rFonts w:ascii="Times New Roman" w:eastAsia="Times New Roman" w:hAnsi="Times New Roman"/>
                <w:sz w:val="20"/>
              </w:rPr>
              <w:t xml:space="preserve"> </w:t>
            </w:r>
            <w:proofErr w:type="spellStart"/>
            <w:r w:rsidRPr="00673E75">
              <w:rPr>
                <w:rFonts w:ascii="Times New Roman" w:eastAsia="Times New Roman" w:hAnsi="Times New Roman"/>
                <w:sz w:val="20"/>
              </w:rPr>
              <w:t>қоспа</w:t>
            </w:r>
            <w:proofErr w:type="spellEnd"/>
            <w:r w:rsidRPr="00673E75">
              <w:rPr>
                <w:rFonts w:ascii="Times New Roman" w:eastAsia="Times New Roman" w:hAnsi="Times New Roman"/>
                <w:sz w:val="20"/>
              </w:rPr>
              <w:t xml:space="preserve"> </w:t>
            </w:r>
            <w:proofErr w:type="spellStart"/>
            <w:r w:rsidRPr="00673E75">
              <w:rPr>
                <w:rFonts w:ascii="Times New Roman" w:eastAsia="Times New Roman" w:hAnsi="Times New Roman"/>
                <w:sz w:val="20"/>
              </w:rPr>
              <w:t>болып</w:t>
            </w:r>
            <w:proofErr w:type="spellEnd"/>
            <w:r w:rsidRPr="00673E75">
              <w:rPr>
                <w:rFonts w:ascii="Times New Roman" w:eastAsia="Times New Roman" w:hAnsi="Times New Roman"/>
                <w:sz w:val="20"/>
              </w:rPr>
              <w:t xml:space="preserve"> </w:t>
            </w:r>
            <w:proofErr w:type="spellStart"/>
            <w:r w:rsidRPr="00673E75">
              <w:rPr>
                <w:rFonts w:ascii="Times New Roman" w:eastAsia="Times New Roman" w:hAnsi="Times New Roman"/>
                <w:sz w:val="20"/>
              </w:rPr>
              <w:t>табылатын</w:t>
            </w:r>
            <w:proofErr w:type="spellEnd"/>
            <w:r w:rsidRPr="00673E75">
              <w:rPr>
                <w:rFonts w:ascii="Times New Roman" w:eastAsia="Times New Roman" w:hAnsi="Times New Roman"/>
                <w:sz w:val="20"/>
              </w:rPr>
              <w:t xml:space="preserve"> L-</w:t>
            </w:r>
            <w:proofErr w:type="spellStart"/>
            <w:r w:rsidRPr="00673E75">
              <w:rPr>
                <w:rFonts w:ascii="Times New Roman" w:eastAsia="Times New Roman" w:hAnsi="Times New Roman"/>
                <w:sz w:val="20"/>
              </w:rPr>
              <w:t>аспарагинат</w:t>
            </w:r>
            <w:proofErr w:type="spellEnd"/>
            <w:r w:rsidRPr="00673E75">
              <w:rPr>
                <w:rFonts w:ascii="Times New Roman" w:eastAsia="Times New Roman" w:hAnsi="Times New Roman"/>
                <w:sz w:val="20"/>
              </w:rPr>
              <w:t xml:space="preserve"> </w:t>
            </w:r>
            <w:proofErr w:type="spellStart"/>
            <w:r w:rsidRPr="00673E75">
              <w:rPr>
                <w:rFonts w:ascii="Times New Roman" w:eastAsia="Times New Roman" w:hAnsi="Times New Roman"/>
                <w:sz w:val="20"/>
              </w:rPr>
              <w:t>магнийге</w:t>
            </w:r>
            <w:proofErr w:type="spellEnd"/>
            <w:r w:rsidRPr="00673E75">
              <w:rPr>
                <w:rFonts w:ascii="Times New Roman" w:eastAsia="Times New Roman" w:hAnsi="Times New Roman"/>
                <w:sz w:val="20"/>
              </w:rPr>
              <w:t xml:space="preserve"> </w:t>
            </w:r>
            <w:proofErr w:type="spellStart"/>
            <w:r w:rsidRPr="00673E75">
              <w:rPr>
                <w:rFonts w:ascii="Times New Roman" w:eastAsia="Times New Roman" w:hAnsi="Times New Roman"/>
                <w:sz w:val="20"/>
              </w:rPr>
              <w:t>қолданылады</w:t>
            </w:r>
            <w:proofErr w:type="spellEnd"/>
            <w:r w:rsidRPr="00673E75">
              <w:rPr>
                <w:rFonts w:ascii="Times New Roman" w:eastAsia="Times New Roman" w:hAnsi="Times New Roman"/>
                <w:sz w:val="20"/>
              </w:rPr>
              <w:t xml:space="preserve">, </w:t>
            </w:r>
            <w:proofErr w:type="spellStart"/>
            <w:r w:rsidRPr="00673E75">
              <w:rPr>
                <w:rFonts w:ascii="Times New Roman" w:eastAsia="Times New Roman" w:hAnsi="Times New Roman"/>
                <w:sz w:val="20"/>
              </w:rPr>
              <w:t>ол</w:t>
            </w:r>
            <w:proofErr w:type="spellEnd"/>
            <w:r w:rsidRPr="00673E75">
              <w:rPr>
                <w:rFonts w:ascii="Times New Roman" w:eastAsia="Times New Roman" w:hAnsi="Times New Roman"/>
                <w:sz w:val="20"/>
              </w:rPr>
              <w:t>:</w:t>
            </w:r>
          </w:p>
          <w:p w14:paraId="2B9A59D8" w14:textId="77777777" w:rsidR="00673E75" w:rsidRPr="00673E75" w:rsidRDefault="00673E75" w:rsidP="00673E75">
            <w:pPr>
              <w:numPr>
                <w:ilvl w:val="0"/>
                <w:numId w:val="10"/>
              </w:numPr>
              <w:rPr>
                <w:rFonts w:ascii="Times New Roman" w:eastAsia="Times New Roman" w:hAnsi="Times New Roman"/>
                <w:sz w:val="20"/>
              </w:rPr>
            </w:pPr>
            <w:proofErr w:type="spellStart"/>
            <w:r w:rsidRPr="00673E75">
              <w:rPr>
                <w:rFonts w:ascii="Times New Roman" w:eastAsia="Times New Roman" w:hAnsi="Times New Roman"/>
                <w:sz w:val="20"/>
              </w:rPr>
              <w:t>шикізат</w:t>
            </w:r>
            <w:proofErr w:type="spellEnd"/>
            <w:r w:rsidRPr="00673E75">
              <w:rPr>
                <w:rFonts w:ascii="Times New Roman" w:eastAsia="Times New Roman" w:hAnsi="Times New Roman"/>
                <w:sz w:val="20"/>
              </w:rPr>
              <w:t xml:space="preserve"> </w:t>
            </w:r>
            <w:proofErr w:type="spellStart"/>
            <w:r w:rsidRPr="00673E75">
              <w:rPr>
                <w:rFonts w:ascii="Times New Roman" w:eastAsia="Times New Roman" w:hAnsi="Times New Roman"/>
                <w:sz w:val="20"/>
              </w:rPr>
              <w:t>ретінде</w:t>
            </w:r>
            <w:proofErr w:type="spellEnd"/>
            <w:r w:rsidRPr="00673E75">
              <w:rPr>
                <w:rFonts w:ascii="Times New Roman" w:eastAsia="Times New Roman" w:hAnsi="Times New Roman"/>
                <w:sz w:val="20"/>
              </w:rPr>
              <w:t xml:space="preserve"> </w:t>
            </w:r>
            <w:proofErr w:type="spellStart"/>
            <w:r w:rsidRPr="00673E75">
              <w:rPr>
                <w:rFonts w:ascii="Times New Roman" w:eastAsia="Times New Roman" w:hAnsi="Times New Roman"/>
                <w:sz w:val="20"/>
              </w:rPr>
              <w:t>крахмал</w:t>
            </w:r>
            <w:proofErr w:type="spellEnd"/>
            <w:r w:rsidRPr="00673E75">
              <w:rPr>
                <w:rFonts w:ascii="Times New Roman" w:eastAsia="Times New Roman" w:hAnsi="Times New Roman"/>
                <w:sz w:val="20"/>
              </w:rPr>
              <w:t xml:space="preserve"> </w:t>
            </w:r>
            <w:proofErr w:type="spellStart"/>
            <w:r w:rsidRPr="00673E75">
              <w:rPr>
                <w:rFonts w:ascii="Times New Roman" w:eastAsia="Times New Roman" w:hAnsi="Times New Roman"/>
                <w:sz w:val="20"/>
              </w:rPr>
              <w:t>немесе</w:t>
            </w:r>
            <w:proofErr w:type="spellEnd"/>
            <w:r w:rsidRPr="00673E75">
              <w:rPr>
                <w:rFonts w:ascii="Times New Roman" w:eastAsia="Times New Roman" w:hAnsi="Times New Roman"/>
                <w:sz w:val="20"/>
              </w:rPr>
              <w:t xml:space="preserve"> </w:t>
            </w:r>
            <w:proofErr w:type="spellStart"/>
            <w:r w:rsidRPr="00673E75">
              <w:rPr>
                <w:rFonts w:ascii="Times New Roman" w:eastAsia="Times New Roman" w:hAnsi="Times New Roman"/>
                <w:sz w:val="20"/>
              </w:rPr>
              <w:t>қант</w:t>
            </w:r>
            <w:proofErr w:type="spellEnd"/>
            <w:r w:rsidRPr="00673E75">
              <w:rPr>
                <w:rFonts w:ascii="Times New Roman" w:eastAsia="Times New Roman" w:hAnsi="Times New Roman"/>
                <w:sz w:val="20"/>
              </w:rPr>
              <w:t xml:space="preserve"> </w:t>
            </w:r>
            <w:proofErr w:type="spellStart"/>
            <w:r w:rsidRPr="00673E75">
              <w:rPr>
                <w:rFonts w:ascii="Times New Roman" w:eastAsia="Times New Roman" w:hAnsi="Times New Roman"/>
                <w:sz w:val="20"/>
              </w:rPr>
              <w:t>пайдаланыла</w:t>
            </w:r>
            <w:proofErr w:type="spellEnd"/>
            <w:r w:rsidRPr="00673E75">
              <w:rPr>
                <w:rFonts w:ascii="Times New Roman" w:eastAsia="Times New Roman" w:hAnsi="Times New Roman"/>
                <w:sz w:val="20"/>
              </w:rPr>
              <w:t xml:space="preserve"> </w:t>
            </w:r>
            <w:proofErr w:type="spellStart"/>
            <w:r w:rsidRPr="00673E75">
              <w:rPr>
                <w:rFonts w:ascii="Times New Roman" w:eastAsia="Times New Roman" w:hAnsi="Times New Roman"/>
                <w:sz w:val="20"/>
              </w:rPr>
              <w:t>отырып</w:t>
            </w:r>
            <w:proofErr w:type="spellEnd"/>
            <w:r w:rsidRPr="00673E75">
              <w:rPr>
                <w:rFonts w:ascii="Times New Roman" w:eastAsia="Times New Roman" w:hAnsi="Times New Roman"/>
                <w:sz w:val="20"/>
              </w:rPr>
              <w:t xml:space="preserve"> </w:t>
            </w:r>
            <w:proofErr w:type="spellStart"/>
            <w:r w:rsidRPr="00673E75">
              <w:rPr>
                <w:rFonts w:ascii="Times New Roman" w:eastAsia="Times New Roman" w:hAnsi="Times New Roman"/>
                <w:sz w:val="20"/>
              </w:rPr>
              <w:t>ферментация</w:t>
            </w:r>
            <w:proofErr w:type="spellEnd"/>
            <w:r w:rsidRPr="00673E75">
              <w:rPr>
                <w:rFonts w:ascii="Times New Roman" w:eastAsia="Times New Roman" w:hAnsi="Times New Roman"/>
                <w:sz w:val="20"/>
              </w:rPr>
              <w:t xml:space="preserve"> </w:t>
            </w:r>
            <w:proofErr w:type="spellStart"/>
            <w:r w:rsidRPr="00673E75">
              <w:rPr>
                <w:rFonts w:ascii="Times New Roman" w:eastAsia="Times New Roman" w:hAnsi="Times New Roman"/>
                <w:sz w:val="20"/>
              </w:rPr>
              <w:t>әдісімен</w:t>
            </w:r>
            <w:proofErr w:type="spellEnd"/>
            <w:r w:rsidRPr="00673E75">
              <w:rPr>
                <w:rFonts w:ascii="Times New Roman" w:eastAsia="Times New Roman" w:hAnsi="Times New Roman"/>
                <w:sz w:val="20"/>
              </w:rPr>
              <w:t xml:space="preserve"> </w:t>
            </w:r>
            <w:proofErr w:type="spellStart"/>
            <w:r w:rsidRPr="00673E75">
              <w:rPr>
                <w:rFonts w:ascii="Times New Roman" w:eastAsia="Times New Roman" w:hAnsi="Times New Roman"/>
                <w:sz w:val="20"/>
              </w:rPr>
              <w:t>алынған</w:t>
            </w:r>
            <w:proofErr w:type="spellEnd"/>
            <w:r w:rsidRPr="00673E75">
              <w:rPr>
                <w:rFonts w:ascii="Times New Roman" w:eastAsia="Times New Roman" w:hAnsi="Times New Roman"/>
                <w:sz w:val="20"/>
              </w:rPr>
              <w:t xml:space="preserve">; </w:t>
            </w:r>
          </w:p>
          <w:p w14:paraId="5B758271" w14:textId="77777777" w:rsidR="00673E75" w:rsidRPr="00673E75" w:rsidRDefault="00673E75" w:rsidP="00673E75">
            <w:pPr>
              <w:numPr>
                <w:ilvl w:val="0"/>
                <w:numId w:val="10"/>
              </w:numPr>
              <w:rPr>
                <w:rFonts w:ascii="Times New Roman" w:eastAsia="Times New Roman" w:hAnsi="Times New Roman"/>
                <w:sz w:val="20"/>
              </w:rPr>
            </w:pPr>
            <w:proofErr w:type="spellStart"/>
            <w:r w:rsidRPr="00673E75">
              <w:rPr>
                <w:rFonts w:ascii="Times New Roman" w:eastAsia="Times New Roman" w:hAnsi="Times New Roman"/>
                <w:sz w:val="20"/>
              </w:rPr>
              <w:t>шикізат</w:t>
            </w:r>
            <w:proofErr w:type="spellEnd"/>
            <w:r w:rsidRPr="00673E75">
              <w:rPr>
                <w:rFonts w:ascii="Times New Roman" w:eastAsia="Times New Roman" w:hAnsi="Times New Roman"/>
                <w:sz w:val="20"/>
              </w:rPr>
              <w:t xml:space="preserve"> </w:t>
            </w:r>
            <w:proofErr w:type="spellStart"/>
            <w:r w:rsidRPr="00673E75">
              <w:rPr>
                <w:rFonts w:ascii="Times New Roman" w:eastAsia="Times New Roman" w:hAnsi="Times New Roman"/>
                <w:sz w:val="20"/>
              </w:rPr>
              <w:t>ретінде</w:t>
            </w:r>
            <w:proofErr w:type="spellEnd"/>
            <w:r w:rsidRPr="00673E75">
              <w:rPr>
                <w:rFonts w:ascii="Times New Roman" w:eastAsia="Times New Roman" w:hAnsi="Times New Roman"/>
                <w:sz w:val="20"/>
              </w:rPr>
              <w:t xml:space="preserve"> </w:t>
            </w:r>
            <w:proofErr w:type="spellStart"/>
            <w:r w:rsidRPr="00673E75">
              <w:rPr>
                <w:rFonts w:ascii="Times New Roman" w:eastAsia="Times New Roman" w:hAnsi="Times New Roman"/>
                <w:sz w:val="20"/>
              </w:rPr>
              <w:t>органикалық</w:t>
            </w:r>
            <w:proofErr w:type="spellEnd"/>
            <w:r w:rsidRPr="00673E75">
              <w:rPr>
                <w:rFonts w:ascii="Times New Roman" w:eastAsia="Times New Roman" w:hAnsi="Times New Roman"/>
                <w:sz w:val="20"/>
              </w:rPr>
              <w:t xml:space="preserve"> </w:t>
            </w:r>
            <w:proofErr w:type="spellStart"/>
            <w:r w:rsidRPr="00673E75">
              <w:rPr>
                <w:rFonts w:ascii="Times New Roman" w:eastAsia="Times New Roman" w:hAnsi="Times New Roman"/>
                <w:sz w:val="20"/>
              </w:rPr>
              <w:t>қышқылдар</w:t>
            </w:r>
            <w:proofErr w:type="spellEnd"/>
            <w:r w:rsidRPr="00673E75">
              <w:rPr>
                <w:rFonts w:ascii="Times New Roman" w:eastAsia="Times New Roman" w:hAnsi="Times New Roman"/>
                <w:sz w:val="20"/>
              </w:rPr>
              <w:t xml:space="preserve"> </w:t>
            </w:r>
            <w:proofErr w:type="spellStart"/>
            <w:r w:rsidRPr="00673E75">
              <w:rPr>
                <w:rFonts w:ascii="Times New Roman" w:eastAsia="Times New Roman" w:hAnsi="Times New Roman"/>
                <w:sz w:val="20"/>
              </w:rPr>
              <w:t>пайдаланыла</w:t>
            </w:r>
            <w:proofErr w:type="spellEnd"/>
            <w:r w:rsidRPr="00673E75">
              <w:rPr>
                <w:rFonts w:ascii="Times New Roman" w:eastAsia="Times New Roman" w:hAnsi="Times New Roman"/>
                <w:sz w:val="20"/>
              </w:rPr>
              <w:t xml:space="preserve"> </w:t>
            </w:r>
            <w:proofErr w:type="spellStart"/>
            <w:r w:rsidRPr="00673E75">
              <w:rPr>
                <w:rFonts w:ascii="Times New Roman" w:eastAsia="Times New Roman" w:hAnsi="Times New Roman"/>
                <w:sz w:val="20"/>
              </w:rPr>
              <w:t>отырып</w:t>
            </w:r>
            <w:proofErr w:type="spellEnd"/>
            <w:r w:rsidRPr="00673E75">
              <w:rPr>
                <w:rFonts w:ascii="Times New Roman" w:eastAsia="Times New Roman" w:hAnsi="Times New Roman"/>
                <w:sz w:val="20"/>
              </w:rPr>
              <w:t xml:space="preserve"> </w:t>
            </w:r>
            <w:proofErr w:type="spellStart"/>
            <w:r w:rsidRPr="00673E75">
              <w:rPr>
                <w:rFonts w:ascii="Times New Roman" w:eastAsia="Times New Roman" w:hAnsi="Times New Roman"/>
                <w:sz w:val="20"/>
              </w:rPr>
              <w:t>ферментативтік</w:t>
            </w:r>
            <w:proofErr w:type="spellEnd"/>
            <w:r w:rsidRPr="00673E75">
              <w:rPr>
                <w:rFonts w:ascii="Times New Roman" w:eastAsia="Times New Roman" w:hAnsi="Times New Roman"/>
                <w:sz w:val="20"/>
              </w:rPr>
              <w:t xml:space="preserve"> </w:t>
            </w:r>
            <w:proofErr w:type="spellStart"/>
            <w:r w:rsidRPr="00673E75">
              <w:rPr>
                <w:rFonts w:ascii="Times New Roman" w:eastAsia="Times New Roman" w:hAnsi="Times New Roman"/>
                <w:sz w:val="20"/>
              </w:rPr>
              <w:t>әдіспен</w:t>
            </w:r>
            <w:proofErr w:type="spellEnd"/>
            <w:r w:rsidRPr="00673E75">
              <w:rPr>
                <w:rFonts w:ascii="Times New Roman" w:eastAsia="Times New Roman" w:hAnsi="Times New Roman"/>
                <w:sz w:val="20"/>
              </w:rPr>
              <w:t xml:space="preserve"> </w:t>
            </w:r>
            <w:proofErr w:type="spellStart"/>
            <w:r w:rsidRPr="00673E75">
              <w:rPr>
                <w:rFonts w:ascii="Times New Roman" w:eastAsia="Times New Roman" w:hAnsi="Times New Roman"/>
                <w:sz w:val="20"/>
              </w:rPr>
              <w:t>алынған</w:t>
            </w:r>
            <w:proofErr w:type="spellEnd"/>
            <w:r w:rsidRPr="00673E75">
              <w:rPr>
                <w:rFonts w:ascii="Times New Roman" w:eastAsia="Times New Roman" w:hAnsi="Times New Roman"/>
                <w:sz w:val="20"/>
              </w:rPr>
              <w:t xml:space="preserve">; </w:t>
            </w:r>
          </w:p>
          <w:p w14:paraId="6E67B2AA" w14:textId="6F1B8450" w:rsidR="002259EB" w:rsidRPr="00673E75" w:rsidRDefault="00673E75" w:rsidP="00673E75">
            <w:pPr>
              <w:numPr>
                <w:ilvl w:val="0"/>
                <w:numId w:val="10"/>
              </w:numPr>
              <w:rPr>
                <w:rFonts w:ascii="Times New Roman" w:eastAsia="Times New Roman" w:hAnsi="Times New Roman"/>
                <w:sz w:val="20"/>
              </w:rPr>
            </w:pPr>
            <w:proofErr w:type="spellStart"/>
            <w:r w:rsidRPr="00673E75">
              <w:rPr>
                <w:rFonts w:ascii="Times New Roman" w:eastAsia="Times New Roman" w:hAnsi="Times New Roman"/>
                <w:sz w:val="20"/>
              </w:rPr>
              <w:t>ферментация</w:t>
            </w:r>
            <w:proofErr w:type="spellEnd"/>
            <w:r w:rsidRPr="00673E75">
              <w:rPr>
                <w:rFonts w:ascii="Times New Roman" w:eastAsia="Times New Roman" w:hAnsi="Times New Roman"/>
                <w:sz w:val="20"/>
              </w:rPr>
              <w:t xml:space="preserve"> </w:t>
            </w:r>
            <w:proofErr w:type="spellStart"/>
            <w:r w:rsidRPr="00673E75">
              <w:rPr>
                <w:rFonts w:ascii="Times New Roman" w:eastAsia="Times New Roman" w:hAnsi="Times New Roman"/>
                <w:sz w:val="20"/>
              </w:rPr>
              <w:t>немесе</w:t>
            </w:r>
            <w:proofErr w:type="spellEnd"/>
            <w:r w:rsidRPr="00673E75">
              <w:rPr>
                <w:rFonts w:ascii="Times New Roman" w:eastAsia="Times New Roman" w:hAnsi="Times New Roman"/>
                <w:sz w:val="20"/>
              </w:rPr>
              <w:t xml:space="preserve"> </w:t>
            </w:r>
            <w:proofErr w:type="spellStart"/>
            <w:r w:rsidRPr="00673E75">
              <w:rPr>
                <w:rFonts w:ascii="Times New Roman" w:eastAsia="Times New Roman" w:hAnsi="Times New Roman"/>
                <w:sz w:val="20"/>
              </w:rPr>
              <w:t>ферментативтік</w:t>
            </w:r>
            <w:proofErr w:type="spellEnd"/>
            <w:r w:rsidRPr="00673E75">
              <w:rPr>
                <w:rFonts w:ascii="Times New Roman" w:eastAsia="Times New Roman" w:hAnsi="Times New Roman"/>
                <w:sz w:val="20"/>
              </w:rPr>
              <w:t xml:space="preserve"> </w:t>
            </w:r>
            <w:proofErr w:type="spellStart"/>
            <w:r w:rsidRPr="00673E75">
              <w:rPr>
                <w:rFonts w:ascii="Times New Roman" w:eastAsia="Times New Roman" w:hAnsi="Times New Roman"/>
                <w:sz w:val="20"/>
              </w:rPr>
              <w:t>әдіспен</w:t>
            </w:r>
            <w:proofErr w:type="spellEnd"/>
            <w:r w:rsidRPr="00673E75">
              <w:rPr>
                <w:rFonts w:ascii="Times New Roman" w:eastAsia="Times New Roman" w:hAnsi="Times New Roman"/>
                <w:sz w:val="20"/>
              </w:rPr>
              <w:t xml:space="preserve"> </w:t>
            </w:r>
            <w:proofErr w:type="spellStart"/>
            <w:r w:rsidRPr="00673E75">
              <w:rPr>
                <w:rFonts w:ascii="Times New Roman" w:eastAsia="Times New Roman" w:hAnsi="Times New Roman"/>
                <w:sz w:val="20"/>
              </w:rPr>
              <w:t>алынған</w:t>
            </w:r>
            <w:proofErr w:type="spellEnd"/>
            <w:r w:rsidRPr="00673E75">
              <w:rPr>
                <w:rFonts w:ascii="Times New Roman" w:eastAsia="Times New Roman" w:hAnsi="Times New Roman"/>
                <w:sz w:val="20"/>
              </w:rPr>
              <w:t xml:space="preserve"> L-</w:t>
            </w:r>
            <w:proofErr w:type="spellStart"/>
            <w:r w:rsidRPr="00673E75">
              <w:rPr>
                <w:rFonts w:ascii="Times New Roman" w:eastAsia="Times New Roman" w:hAnsi="Times New Roman"/>
                <w:sz w:val="20"/>
              </w:rPr>
              <w:t>аспарагин</w:t>
            </w:r>
            <w:proofErr w:type="spellEnd"/>
            <w:r w:rsidRPr="00673E75">
              <w:rPr>
                <w:rFonts w:ascii="Times New Roman" w:eastAsia="Times New Roman" w:hAnsi="Times New Roman"/>
                <w:sz w:val="20"/>
              </w:rPr>
              <w:t xml:space="preserve"> </w:t>
            </w:r>
            <w:proofErr w:type="spellStart"/>
            <w:r w:rsidRPr="00673E75">
              <w:rPr>
                <w:rFonts w:ascii="Times New Roman" w:eastAsia="Times New Roman" w:hAnsi="Times New Roman"/>
                <w:sz w:val="20"/>
              </w:rPr>
              <w:t>қышқылын</w:t>
            </w:r>
            <w:proofErr w:type="spellEnd"/>
            <w:r w:rsidRPr="00673E75">
              <w:rPr>
                <w:rFonts w:ascii="Times New Roman" w:eastAsia="Times New Roman" w:hAnsi="Times New Roman"/>
                <w:sz w:val="20"/>
              </w:rPr>
              <w:t xml:space="preserve"> </w:t>
            </w:r>
            <w:proofErr w:type="spellStart"/>
            <w:r w:rsidRPr="00673E75">
              <w:rPr>
                <w:rFonts w:ascii="Times New Roman" w:eastAsia="Times New Roman" w:hAnsi="Times New Roman"/>
                <w:sz w:val="20"/>
              </w:rPr>
              <w:t>бастапқы</w:t>
            </w:r>
            <w:proofErr w:type="spellEnd"/>
            <w:r w:rsidRPr="00673E75">
              <w:rPr>
                <w:rFonts w:ascii="Times New Roman" w:eastAsia="Times New Roman" w:hAnsi="Times New Roman"/>
                <w:sz w:val="20"/>
              </w:rPr>
              <w:t xml:space="preserve"> </w:t>
            </w:r>
            <w:proofErr w:type="spellStart"/>
            <w:r w:rsidRPr="00673E75">
              <w:rPr>
                <w:rFonts w:ascii="Times New Roman" w:eastAsia="Times New Roman" w:hAnsi="Times New Roman"/>
                <w:sz w:val="20"/>
              </w:rPr>
              <w:t>зат</w:t>
            </w:r>
            <w:proofErr w:type="spellEnd"/>
            <w:r w:rsidRPr="00673E75">
              <w:rPr>
                <w:rFonts w:ascii="Times New Roman" w:eastAsia="Times New Roman" w:hAnsi="Times New Roman"/>
                <w:sz w:val="20"/>
              </w:rPr>
              <w:t xml:space="preserve"> </w:t>
            </w:r>
            <w:proofErr w:type="spellStart"/>
            <w:r w:rsidRPr="00673E75">
              <w:rPr>
                <w:rFonts w:ascii="Times New Roman" w:eastAsia="Times New Roman" w:hAnsi="Times New Roman"/>
                <w:sz w:val="20"/>
              </w:rPr>
              <w:t>ретінде</w:t>
            </w:r>
            <w:proofErr w:type="spellEnd"/>
            <w:r w:rsidRPr="00673E75">
              <w:rPr>
                <w:rFonts w:ascii="Times New Roman" w:eastAsia="Times New Roman" w:hAnsi="Times New Roman"/>
                <w:sz w:val="20"/>
              </w:rPr>
              <w:t xml:space="preserve"> </w:t>
            </w:r>
            <w:proofErr w:type="spellStart"/>
            <w:r w:rsidRPr="00673E75">
              <w:rPr>
                <w:rFonts w:ascii="Times New Roman" w:eastAsia="Times New Roman" w:hAnsi="Times New Roman"/>
                <w:sz w:val="20"/>
              </w:rPr>
              <w:t>пайдаланып</w:t>
            </w:r>
            <w:proofErr w:type="spellEnd"/>
            <w:r w:rsidRPr="00673E75">
              <w:rPr>
                <w:rFonts w:ascii="Times New Roman" w:eastAsia="Times New Roman" w:hAnsi="Times New Roman"/>
                <w:sz w:val="20"/>
              </w:rPr>
              <w:t xml:space="preserve">, </w:t>
            </w:r>
            <w:proofErr w:type="spellStart"/>
            <w:r w:rsidRPr="00673E75">
              <w:rPr>
                <w:rFonts w:ascii="Times New Roman" w:eastAsia="Times New Roman" w:hAnsi="Times New Roman"/>
                <w:sz w:val="20"/>
              </w:rPr>
              <w:t>оны</w:t>
            </w:r>
            <w:proofErr w:type="spellEnd"/>
            <w:r w:rsidRPr="00673E75">
              <w:rPr>
                <w:rFonts w:ascii="Times New Roman" w:eastAsia="Times New Roman" w:hAnsi="Times New Roman"/>
                <w:sz w:val="20"/>
              </w:rPr>
              <w:t xml:space="preserve"> </w:t>
            </w:r>
            <w:proofErr w:type="spellStart"/>
            <w:r w:rsidRPr="00673E75">
              <w:rPr>
                <w:rFonts w:ascii="Times New Roman" w:eastAsia="Times New Roman" w:hAnsi="Times New Roman"/>
                <w:sz w:val="20"/>
              </w:rPr>
              <w:t>магний</w:t>
            </w:r>
            <w:proofErr w:type="spellEnd"/>
            <w:r w:rsidRPr="00673E75">
              <w:rPr>
                <w:rFonts w:ascii="Times New Roman" w:eastAsia="Times New Roman" w:hAnsi="Times New Roman"/>
                <w:sz w:val="20"/>
              </w:rPr>
              <w:t xml:space="preserve"> </w:t>
            </w:r>
            <w:proofErr w:type="spellStart"/>
            <w:r w:rsidRPr="00673E75">
              <w:rPr>
                <w:rFonts w:ascii="Times New Roman" w:eastAsia="Times New Roman" w:hAnsi="Times New Roman"/>
                <w:sz w:val="20"/>
              </w:rPr>
              <w:t>оксидімен</w:t>
            </w:r>
            <w:proofErr w:type="spellEnd"/>
            <w:r w:rsidRPr="00673E75">
              <w:rPr>
                <w:rFonts w:ascii="Times New Roman" w:eastAsia="Times New Roman" w:hAnsi="Times New Roman"/>
                <w:sz w:val="20"/>
              </w:rPr>
              <w:t xml:space="preserve"> </w:t>
            </w:r>
            <w:proofErr w:type="spellStart"/>
            <w:r w:rsidRPr="00673E75">
              <w:rPr>
                <w:rFonts w:ascii="Times New Roman" w:eastAsia="Times New Roman" w:hAnsi="Times New Roman"/>
                <w:sz w:val="20"/>
              </w:rPr>
              <w:t>немесе</w:t>
            </w:r>
            <w:proofErr w:type="spellEnd"/>
            <w:r w:rsidRPr="00673E75">
              <w:rPr>
                <w:rFonts w:ascii="Times New Roman" w:eastAsia="Times New Roman" w:hAnsi="Times New Roman"/>
                <w:sz w:val="20"/>
              </w:rPr>
              <w:t xml:space="preserve"> </w:t>
            </w:r>
            <w:proofErr w:type="spellStart"/>
            <w:r w:rsidRPr="00673E75">
              <w:rPr>
                <w:rFonts w:ascii="Times New Roman" w:eastAsia="Times New Roman" w:hAnsi="Times New Roman"/>
                <w:sz w:val="20"/>
              </w:rPr>
              <w:t>магний</w:t>
            </w:r>
            <w:proofErr w:type="spellEnd"/>
            <w:r w:rsidRPr="00673E75">
              <w:rPr>
                <w:rFonts w:ascii="Times New Roman" w:eastAsia="Times New Roman" w:hAnsi="Times New Roman"/>
                <w:sz w:val="20"/>
              </w:rPr>
              <w:t xml:space="preserve"> </w:t>
            </w:r>
            <w:proofErr w:type="spellStart"/>
            <w:r w:rsidRPr="00673E75">
              <w:rPr>
                <w:rFonts w:ascii="Times New Roman" w:eastAsia="Times New Roman" w:hAnsi="Times New Roman"/>
                <w:sz w:val="20"/>
              </w:rPr>
              <w:t>тұзымен</w:t>
            </w:r>
            <w:proofErr w:type="spellEnd"/>
            <w:r w:rsidRPr="00673E75">
              <w:rPr>
                <w:rFonts w:ascii="Times New Roman" w:eastAsia="Times New Roman" w:hAnsi="Times New Roman"/>
                <w:sz w:val="20"/>
              </w:rPr>
              <w:t xml:space="preserve"> </w:t>
            </w:r>
            <w:proofErr w:type="spellStart"/>
            <w:r w:rsidRPr="00673E75">
              <w:rPr>
                <w:rFonts w:ascii="Times New Roman" w:eastAsia="Times New Roman" w:hAnsi="Times New Roman"/>
                <w:sz w:val="20"/>
              </w:rPr>
              <w:t>әрекеттестіру</w:t>
            </w:r>
            <w:proofErr w:type="spellEnd"/>
            <w:r w:rsidRPr="00673E75">
              <w:rPr>
                <w:rFonts w:ascii="Times New Roman" w:eastAsia="Times New Roman" w:hAnsi="Times New Roman"/>
                <w:sz w:val="20"/>
              </w:rPr>
              <w:t xml:space="preserve"> </w:t>
            </w:r>
            <w:proofErr w:type="spellStart"/>
            <w:r w:rsidRPr="00673E75">
              <w:rPr>
                <w:rFonts w:ascii="Times New Roman" w:eastAsia="Times New Roman" w:hAnsi="Times New Roman"/>
                <w:sz w:val="20"/>
              </w:rPr>
              <w:t>арқылы</w:t>
            </w:r>
            <w:proofErr w:type="spellEnd"/>
            <w:r w:rsidRPr="00673E75">
              <w:rPr>
                <w:rFonts w:ascii="Times New Roman" w:eastAsia="Times New Roman" w:hAnsi="Times New Roman"/>
                <w:sz w:val="20"/>
              </w:rPr>
              <w:t xml:space="preserve"> </w:t>
            </w:r>
            <w:proofErr w:type="spellStart"/>
            <w:r w:rsidRPr="00673E75">
              <w:rPr>
                <w:rFonts w:ascii="Times New Roman" w:eastAsia="Times New Roman" w:hAnsi="Times New Roman"/>
                <w:sz w:val="20"/>
              </w:rPr>
              <w:t>химиялық</w:t>
            </w:r>
            <w:proofErr w:type="spellEnd"/>
            <w:r w:rsidRPr="00673E75">
              <w:rPr>
                <w:rFonts w:ascii="Times New Roman" w:eastAsia="Times New Roman" w:hAnsi="Times New Roman"/>
                <w:sz w:val="20"/>
              </w:rPr>
              <w:t xml:space="preserve"> </w:t>
            </w:r>
            <w:proofErr w:type="spellStart"/>
            <w:r w:rsidRPr="00673E75">
              <w:rPr>
                <w:rFonts w:ascii="Times New Roman" w:eastAsia="Times New Roman" w:hAnsi="Times New Roman"/>
                <w:sz w:val="20"/>
              </w:rPr>
              <w:t>синтез</w:t>
            </w:r>
            <w:proofErr w:type="spellEnd"/>
            <w:r w:rsidRPr="00673E75">
              <w:rPr>
                <w:rFonts w:ascii="Times New Roman" w:eastAsia="Times New Roman" w:hAnsi="Times New Roman"/>
                <w:sz w:val="20"/>
              </w:rPr>
              <w:t xml:space="preserve"> </w:t>
            </w:r>
            <w:proofErr w:type="spellStart"/>
            <w:r w:rsidRPr="00673E75">
              <w:rPr>
                <w:rFonts w:ascii="Times New Roman" w:eastAsia="Times New Roman" w:hAnsi="Times New Roman"/>
                <w:sz w:val="20"/>
              </w:rPr>
              <w:t>әдісімен</w:t>
            </w:r>
            <w:proofErr w:type="spellEnd"/>
            <w:r w:rsidRPr="00673E75">
              <w:rPr>
                <w:rFonts w:ascii="Times New Roman" w:eastAsia="Times New Roman" w:hAnsi="Times New Roman"/>
                <w:sz w:val="20"/>
              </w:rPr>
              <w:t xml:space="preserve"> </w:t>
            </w:r>
            <w:proofErr w:type="spellStart"/>
            <w:r w:rsidRPr="00673E75">
              <w:rPr>
                <w:rFonts w:ascii="Times New Roman" w:eastAsia="Times New Roman" w:hAnsi="Times New Roman"/>
                <w:sz w:val="20"/>
              </w:rPr>
              <w:t>алынған</w:t>
            </w:r>
            <w:proofErr w:type="spellEnd"/>
            <w:r w:rsidRPr="00673E75">
              <w:rPr>
                <w:rFonts w:ascii="Times New Roman" w:eastAsia="Times New Roman" w:hAnsi="Times New Roman"/>
                <w:sz w:val="20"/>
              </w:rPr>
              <w:t>.</w:t>
            </w:r>
          </w:p>
        </w:tc>
        <w:tc>
          <w:tcPr>
            <w:tcW w:w="4110" w:type="dxa"/>
            <w:vMerge/>
          </w:tcPr>
          <w:p w14:paraId="1B3E0BE9" w14:textId="77777777" w:rsidR="002259EB" w:rsidRDefault="002259EB"/>
        </w:tc>
      </w:tr>
      <w:tr w:rsidR="002259EB" w14:paraId="32F86965" w14:textId="77777777" w:rsidTr="00566A4C">
        <w:tc>
          <w:tcPr>
            <w:tcW w:w="930" w:type="dxa"/>
            <w:vMerge w:val="restart"/>
            <w:tcBorders>
              <w:top w:val="single" w:sz="8" w:space="0" w:color="000000"/>
              <w:left w:val="single" w:sz="8" w:space="0" w:color="000000"/>
              <w:bottom w:val="single" w:sz="8" w:space="0" w:color="000000"/>
              <w:right w:val="single" w:sz="8" w:space="0" w:color="000000"/>
            </w:tcBorders>
          </w:tcPr>
          <w:p w14:paraId="76705FDC" w14:textId="28370A1F" w:rsidR="002259EB" w:rsidRPr="00566A4C" w:rsidRDefault="00566A4C">
            <w:pPr>
              <w:rPr>
                <w:lang w:val="ru-RU"/>
              </w:rPr>
            </w:pPr>
            <w:r>
              <w:rPr>
                <w:rFonts w:ascii="Times New Roman" w:eastAsia="Times New Roman" w:hAnsi="Times New Roman"/>
                <w:sz w:val="20"/>
                <w:lang w:val="ru-RU"/>
              </w:rPr>
              <w:t>54</w:t>
            </w:r>
          </w:p>
        </w:tc>
        <w:tc>
          <w:tcPr>
            <w:tcW w:w="2552" w:type="dxa"/>
            <w:tcBorders>
              <w:top w:val="single" w:sz="8" w:space="0" w:color="000000"/>
              <w:left w:val="single" w:sz="8" w:space="0" w:color="000000"/>
              <w:bottom w:val="single" w:sz="8" w:space="0" w:color="000000"/>
              <w:right w:val="single" w:sz="8" w:space="0" w:color="000000"/>
            </w:tcBorders>
          </w:tcPr>
          <w:p w14:paraId="501A6219" w14:textId="77777777" w:rsidR="002259EB" w:rsidRDefault="0027447F">
            <w:r>
              <w:rPr>
                <w:rFonts w:ascii="Times New Roman" w:eastAsia="Times New Roman" w:hAnsi="Times New Roman"/>
                <w:sz w:val="20"/>
              </w:rPr>
              <w:t>G/SPS/N/CHN/1375</w:t>
            </w:r>
          </w:p>
        </w:tc>
        <w:tc>
          <w:tcPr>
            <w:tcW w:w="5670" w:type="dxa"/>
            <w:tcBorders>
              <w:top w:val="single" w:sz="8" w:space="0" w:color="000000"/>
              <w:left w:val="single" w:sz="8" w:space="0" w:color="000000"/>
              <w:bottom w:val="single" w:sz="8" w:space="0" w:color="000000"/>
              <w:right w:val="single" w:sz="8" w:space="0" w:color="000000"/>
            </w:tcBorders>
          </w:tcPr>
          <w:p w14:paraId="1F323792" w14:textId="77777777" w:rsidR="002259EB" w:rsidRPr="0027447F" w:rsidRDefault="0027447F">
            <w:pPr>
              <w:rPr>
                <w:lang w:val="ru-RU"/>
              </w:rPr>
            </w:pPr>
            <w:proofErr w:type="spellStart"/>
            <w:r>
              <w:rPr>
                <w:rFonts w:ascii="Times New Roman" w:eastAsia="Times New Roman" w:hAnsi="Times New Roman"/>
                <w:sz w:val="20"/>
              </w:rPr>
              <w:t>Қытай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Халық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Республикасының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азық-түлік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қауіпсіздігінің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ұлттық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стандарты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тамақ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өнімдерін</w:t>
            </w:r>
            <w:proofErr w:type="spellEnd"/>
            <w:r>
              <w:rPr>
                <w:rFonts w:ascii="Times New Roman" w:eastAsia="Times New Roman" w:hAnsi="Times New Roman"/>
                <w:sz w:val="20"/>
              </w:rPr>
              <w:t xml:space="preserve"> L-</w:t>
            </w:r>
            <w:proofErr w:type="spellStart"/>
            <w:r>
              <w:rPr>
                <w:rFonts w:ascii="Times New Roman" w:eastAsia="Times New Roman" w:hAnsi="Times New Roman"/>
                <w:sz w:val="20"/>
              </w:rPr>
              <w:t>триптофанмен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байыту</w:t>
            </w:r>
            <w:proofErr w:type="spellEnd"/>
            <w:r>
              <w:rPr>
                <w:rFonts w:ascii="Times New Roman" w:eastAsia="Times New Roman" w:hAnsi="Times New Roman"/>
                <w:sz w:val="20"/>
              </w:rPr>
              <w:t xml:space="preserve">. </w:t>
            </w:r>
            <w:proofErr w:type="spellStart"/>
            <w:r w:rsidRPr="0027447F">
              <w:rPr>
                <w:rFonts w:ascii="Times New Roman" w:eastAsia="Times New Roman" w:hAnsi="Times New Roman"/>
                <w:sz w:val="20"/>
                <w:lang w:val="ru-RU"/>
              </w:rPr>
              <w:t>Тіл</w:t>
            </w:r>
            <w:proofErr w:type="spellEnd"/>
            <w:r w:rsidRPr="0027447F">
              <w:rPr>
                <w:rFonts w:ascii="Times New Roman" w:eastAsia="Times New Roman" w:hAnsi="Times New Roman"/>
                <w:sz w:val="20"/>
                <w:lang w:val="ru-RU"/>
              </w:rPr>
              <w:t xml:space="preserve">(дер): </w:t>
            </w:r>
            <w:proofErr w:type="spellStart"/>
            <w:r w:rsidRPr="0027447F">
              <w:rPr>
                <w:rFonts w:ascii="Times New Roman" w:eastAsia="Times New Roman" w:hAnsi="Times New Roman"/>
                <w:sz w:val="20"/>
                <w:lang w:val="ru-RU"/>
              </w:rPr>
              <w:t>қытай</w:t>
            </w:r>
            <w:proofErr w:type="spellEnd"/>
            <w:r w:rsidRPr="0027447F">
              <w:rPr>
                <w:rFonts w:ascii="Times New Roman" w:eastAsia="Times New Roman" w:hAnsi="Times New Roman"/>
                <w:sz w:val="20"/>
                <w:lang w:val="ru-RU"/>
              </w:rPr>
              <w:t>. Беттер саны: 7</w:t>
            </w:r>
            <w:r w:rsidRPr="0027447F">
              <w:rPr>
                <w:rFonts w:ascii="Times New Roman" w:eastAsia="Times New Roman" w:hAnsi="Times New Roman"/>
                <w:sz w:val="20"/>
                <w:lang w:val="ru-RU"/>
              </w:rPr>
              <w:br/>
            </w:r>
            <w:r>
              <w:rPr>
                <w:rFonts w:ascii="Times New Roman" w:eastAsia="Times New Roman" w:hAnsi="Times New Roman"/>
                <w:sz w:val="20"/>
              </w:rPr>
              <w:t>https</w:t>
            </w:r>
            <w:r w:rsidRPr="0027447F">
              <w:rPr>
                <w:rFonts w:ascii="Times New Roman" w:eastAsia="Times New Roman" w:hAnsi="Times New Roman"/>
                <w:sz w:val="20"/>
                <w:lang w:val="ru-RU"/>
              </w:rPr>
              <w:t>://</w:t>
            </w:r>
            <w:r>
              <w:rPr>
                <w:rFonts w:ascii="Times New Roman" w:eastAsia="Times New Roman" w:hAnsi="Times New Roman"/>
                <w:sz w:val="20"/>
              </w:rPr>
              <w:t>members</w:t>
            </w:r>
            <w:r w:rsidRPr="0027447F">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27447F">
              <w:rPr>
                <w:rFonts w:ascii="Times New Roman" w:eastAsia="Times New Roman" w:hAnsi="Times New Roman"/>
                <w:sz w:val="20"/>
                <w:lang w:val="ru-RU"/>
              </w:rPr>
              <w:t>.</w:t>
            </w:r>
            <w:r>
              <w:rPr>
                <w:rFonts w:ascii="Times New Roman" w:eastAsia="Times New Roman" w:hAnsi="Times New Roman"/>
                <w:sz w:val="20"/>
              </w:rPr>
              <w:t>org</w:t>
            </w:r>
            <w:r w:rsidRPr="0027447F">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27447F">
              <w:rPr>
                <w:rFonts w:ascii="Times New Roman" w:eastAsia="Times New Roman" w:hAnsi="Times New Roman"/>
                <w:sz w:val="20"/>
                <w:lang w:val="ru-RU"/>
              </w:rPr>
              <w:t>/2026/</w:t>
            </w:r>
            <w:r>
              <w:rPr>
                <w:rFonts w:ascii="Times New Roman" w:eastAsia="Times New Roman" w:hAnsi="Times New Roman"/>
                <w:sz w:val="20"/>
              </w:rPr>
              <w:t>SPS</w:t>
            </w:r>
            <w:r w:rsidRPr="0027447F">
              <w:rPr>
                <w:rFonts w:ascii="Times New Roman" w:eastAsia="Times New Roman" w:hAnsi="Times New Roman"/>
                <w:sz w:val="20"/>
                <w:lang w:val="ru-RU"/>
              </w:rPr>
              <w:t>/</w:t>
            </w:r>
            <w:r>
              <w:rPr>
                <w:rFonts w:ascii="Times New Roman" w:eastAsia="Times New Roman" w:hAnsi="Times New Roman"/>
                <w:sz w:val="20"/>
              </w:rPr>
              <w:t>CHN</w:t>
            </w:r>
            <w:r w:rsidRPr="0027447F">
              <w:rPr>
                <w:rFonts w:ascii="Times New Roman" w:eastAsia="Times New Roman" w:hAnsi="Times New Roman"/>
                <w:sz w:val="20"/>
                <w:lang w:val="ru-RU"/>
              </w:rPr>
              <w:t>/26_02518_00_</w:t>
            </w:r>
            <w:r>
              <w:rPr>
                <w:rFonts w:ascii="Times New Roman" w:eastAsia="Times New Roman" w:hAnsi="Times New Roman"/>
                <w:sz w:val="20"/>
              </w:rPr>
              <w:t>x</w:t>
            </w:r>
            <w:r w:rsidRPr="0027447F">
              <w:rPr>
                <w:rFonts w:ascii="Times New Roman" w:eastAsia="Times New Roman" w:hAnsi="Times New Roman"/>
                <w:sz w:val="20"/>
                <w:lang w:val="ru-RU"/>
              </w:rPr>
              <w:t>.</w:t>
            </w:r>
            <w:r>
              <w:rPr>
                <w:rFonts w:ascii="Times New Roman" w:eastAsia="Times New Roman" w:hAnsi="Times New Roman"/>
                <w:sz w:val="20"/>
              </w:rPr>
              <w:t>pdf</w:t>
            </w:r>
          </w:p>
        </w:tc>
        <w:tc>
          <w:tcPr>
            <w:tcW w:w="4110" w:type="dxa"/>
            <w:vMerge w:val="restart"/>
            <w:tcBorders>
              <w:top w:val="single" w:sz="8" w:space="0" w:color="000000"/>
              <w:left w:val="single" w:sz="8" w:space="0" w:color="000000"/>
              <w:bottom w:val="single" w:sz="8" w:space="0" w:color="000000"/>
              <w:right w:val="single" w:sz="8" w:space="0" w:color="000000"/>
            </w:tcBorders>
          </w:tcPr>
          <w:p w14:paraId="648A9163" w14:textId="77777777" w:rsidR="002259EB" w:rsidRDefault="0027447F">
            <w:r>
              <w:rPr>
                <w:rFonts w:ascii="Times New Roman" w:eastAsia="Times New Roman" w:hAnsi="Times New Roman"/>
                <w:sz w:val="20"/>
              </w:rPr>
              <w:t>11/07/26</w:t>
            </w:r>
          </w:p>
        </w:tc>
      </w:tr>
      <w:tr w:rsidR="002259EB" w14:paraId="44D779E3" w14:textId="77777777" w:rsidTr="00566A4C">
        <w:tc>
          <w:tcPr>
            <w:tcW w:w="930" w:type="dxa"/>
            <w:vMerge/>
          </w:tcPr>
          <w:p w14:paraId="7EF006C7"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5940FE3F" w14:textId="77777777" w:rsidR="002259EB" w:rsidRDefault="0027447F">
            <w:r>
              <w:rPr>
                <w:rFonts w:ascii="Times New Roman" w:eastAsia="Times New Roman" w:hAnsi="Times New Roman"/>
                <w:sz w:val="20"/>
              </w:rPr>
              <w:t>12/05/26</w:t>
            </w:r>
          </w:p>
        </w:tc>
        <w:tc>
          <w:tcPr>
            <w:tcW w:w="5670" w:type="dxa"/>
            <w:tcBorders>
              <w:top w:val="single" w:sz="8" w:space="0" w:color="000000"/>
              <w:left w:val="single" w:sz="8" w:space="0" w:color="000000"/>
              <w:bottom w:val="single" w:sz="8" w:space="0" w:color="000000"/>
              <w:right w:val="single" w:sz="8" w:space="0" w:color="000000"/>
            </w:tcBorders>
          </w:tcPr>
          <w:p w14:paraId="2D669DC4" w14:textId="51FA5E01" w:rsidR="002259EB" w:rsidRDefault="0027447F">
            <w:proofErr w:type="spellStart"/>
            <w:r>
              <w:rPr>
                <w:rFonts w:ascii="Times New Roman" w:eastAsia="Times New Roman" w:hAnsi="Times New Roman"/>
                <w:sz w:val="20"/>
              </w:rPr>
              <w:t>Тағамдық</w:t>
            </w:r>
            <w:proofErr w:type="spellEnd"/>
            <w:r>
              <w:rPr>
                <w:rFonts w:ascii="Times New Roman" w:eastAsia="Times New Roman" w:hAnsi="Times New Roman"/>
                <w:sz w:val="20"/>
              </w:rPr>
              <w:t xml:space="preserve"> </w:t>
            </w:r>
            <w:r w:rsidR="002F0B3F">
              <w:rPr>
                <w:rFonts w:ascii="Times New Roman" w:eastAsia="Times New Roman" w:hAnsi="Times New Roman"/>
                <w:sz w:val="20"/>
                <w:lang w:val="ru-RU"/>
              </w:rPr>
              <w:t>д</w:t>
            </w:r>
            <w:r w:rsidR="002F0B3F">
              <w:rPr>
                <w:rFonts w:ascii="Times New Roman" w:eastAsia="Times New Roman" w:hAnsi="Times New Roman"/>
                <w:sz w:val="20"/>
                <w:lang w:val="kk-KZ"/>
              </w:rPr>
              <w:t>әрумен</w:t>
            </w:r>
            <w:proofErr w:type="spellStart"/>
            <w:r>
              <w:rPr>
                <w:rFonts w:ascii="Times New Roman" w:eastAsia="Times New Roman" w:hAnsi="Times New Roman"/>
                <w:sz w:val="20"/>
              </w:rPr>
              <w:t>дер</w:t>
            </w:r>
            <w:proofErr w:type="spellEnd"/>
            <w:r>
              <w:rPr>
                <w:rFonts w:ascii="Times New Roman" w:eastAsia="Times New Roman" w:hAnsi="Times New Roman"/>
                <w:sz w:val="20"/>
              </w:rPr>
              <w:t xml:space="preserve"> L-</w:t>
            </w:r>
            <w:proofErr w:type="spellStart"/>
            <w:r>
              <w:rPr>
                <w:rFonts w:ascii="Times New Roman" w:eastAsia="Times New Roman" w:hAnsi="Times New Roman"/>
                <w:sz w:val="20"/>
              </w:rPr>
              <w:t>триптофан</w:t>
            </w:r>
            <w:proofErr w:type="spellEnd"/>
          </w:p>
        </w:tc>
        <w:tc>
          <w:tcPr>
            <w:tcW w:w="4110" w:type="dxa"/>
            <w:vMerge/>
          </w:tcPr>
          <w:p w14:paraId="54BF2ABD" w14:textId="77777777" w:rsidR="002259EB" w:rsidRDefault="002259EB"/>
        </w:tc>
      </w:tr>
      <w:tr w:rsidR="002259EB" w14:paraId="65AAFB48" w14:textId="77777777" w:rsidTr="00566A4C">
        <w:tc>
          <w:tcPr>
            <w:tcW w:w="930" w:type="dxa"/>
            <w:vMerge/>
          </w:tcPr>
          <w:p w14:paraId="196BE284"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5ADDAEC1" w14:textId="77777777" w:rsidR="002259EB" w:rsidRDefault="0027447F">
            <w:proofErr w:type="spellStart"/>
            <w:r>
              <w:rPr>
                <w:rFonts w:ascii="Times New Roman" w:eastAsia="Times New Roman" w:hAnsi="Times New Roman"/>
                <w:sz w:val="20"/>
              </w:rPr>
              <w:t>Қытай</w:t>
            </w:r>
            <w:proofErr w:type="spellEnd"/>
          </w:p>
        </w:tc>
        <w:tc>
          <w:tcPr>
            <w:tcW w:w="5670" w:type="dxa"/>
            <w:tcBorders>
              <w:top w:val="single" w:sz="8" w:space="0" w:color="000000"/>
              <w:left w:val="single" w:sz="8" w:space="0" w:color="000000"/>
              <w:bottom w:val="single" w:sz="8" w:space="0" w:color="000000"/>
              <w:right w:val="single" w:sz="8" w:space="0" w:color="000000"/>
            </w:tcBorders>
          </w:tcPr>
          <w:p w14:paraId="058602ED" w14:textId="77777777" w:rsidR="002259EB" w:rsidRDefault="0027447F">
            <w:proofErr w:type="spellStart"/>
            <w:r>
              <w:rPr>
                <w:rFonts w:ascii="Times New Roman" w:eastAsia="Times New Roman" w:hAnsi="Times New Roman"/>
                <w:sz w:val="20"/>
              </w:rPr>
              <w:t>Бұл</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стандарт</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ашыту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экстракция</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тазарту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арқылы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негізгі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шикізат</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ретінде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крахмалдан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немесе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қанттан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алынған</w:t>
            </w:r>
            <w:proofErr w:type="spellEnd"/>
            <w:r>
              <w:rPr>
                <w:rFonts w:ascii="Times New Roman" w:eastAsia="Times New Roman" w:hAnsi="Times New Roman"/>
                <w:sz w:val="20"/>
              </w:rPr>
              <w:t xml:space="preserve"> L-</w:t>
            </w:r>
            <w:proofErr w:type="spellStart"/>
            <w:r>
              <w:rPr>
                <w:rFonts w:ascii="Times New Roman" w:eastAsia="Times New Roman" w:hAnsi="Times New Roman"/>
                <w:sz w:val="20"/>
              </w:rPr>
              <w:t>триптофан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тағамдық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байытқышқа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қолданылады</w:t>
            </w:r>
            <w:proofErr w:type="spellEnd"/>
            <w:r>
              <w:rPr>
                <w:rFonts w:ascii="Times New Roman" w:eastAsia="Times New Roman" w:hAnsi="Times New Roman"/>
                <w:sz w:val="20"/>
              </w:rPr>
              <w:t>.</w:t>
            </w:r>
          </w:p>
        </w:tc>
        <w:tc>
          <w:tcPr>
            <w:tcW w:w="4110" w:type="dxa"/>
            <w:vMerge/>
          </w:tcPr>
          <w:p w14:paraId="012AE54A" w14:textId="77777777" w:rsidR="002259EB" w:rsidRDefault="002259EB"/>
        </w:tc>
      </w:tr>
      <w:tr w:rsidR="002259EB" w14:paraId="60424F2F" w14:textId="77777777" w:rsidTr="00566A4C">
        <w:tc>
          <w:tcPr>
            <w:tcW w:w="930" w:type="dxa"/>
            <w:vMerge w:val="restart"/>
            <w:tcBorders>
              <w:top w:val="single" w:sz="8" w:space="0" w:color="000000"/>
              <w:left w:val="single" w:sz="8" w:space="0" w:color="000000"/>
              <w:bottom w:val="single" w:sz="8" w:space="0" w:color="000000"/>
              <w:right w:val="single" w:sz="8" w:space="0" w:color="000000"/>
            </w:tcBorders>
          </w:tcPr>
          <w:p w14:paraId="6B76EA39" w14:textId="462DF213" w:rsidR="002259EB" w:rsidRPr="00566A4C" w:rsidRDefault="00566A4C">
            <w:pPr>
              <w:rPr>
                <w:lang w:val="ru-RU"/>
              </w:rPr>
            </w:pPr>
            <w:r>
              <w:rPr>
                <w:rFonts w:ascii="Times New Roman" w:eastAsia="Times New Roman" w:hAnsi="Times New Roman"/>
                <w:sz w:val="20"/>
                <w:lang w:val="ru-RU"/>
              </w:rPr>
              <w:t>55</w:t>
            </w:r>
          </w:p>
        </w:tc>
        <w:tc>
          <w:tcPr>
            <w:tcW w:w="2552" w:type="dxa"/>
            <w:tcBorders>
              <w:top w:val="single" w:sz="8" w:space="0" w:color="000000"/>
              <w:left w:val="single" w:sz="8" w:space="0" w:color="000000"/>
              <w:bottom w:val="single" w:sz="8" w:space="0" w:color="000000"/>
              <w:right w:val="single" w:sz="8" w:space="0" w:color="000000"/>
            </w:tcBorders>
          </w:tcPr>
          <w:p w14:paraId="4C0475AE" w14:textId="77777777" w:rsidR="002259EB" w:rsidRDefault="0027447F">
            <w:r>
              <w:rPr>
                <w:rFonts w:ascii="Times New Roman" w:eastAsia="Times New Roman" w:hAnsi="Times New Roman"/>
                <w:sz w:val="20"/>
              </w:rPr>
              <w:t>G/SPS/N/CHN/1374</w:t>
            </w:r>
          </w:p>
        </w:tc>
        <w:tc>
          <w:tcPr>
            <w:tcW w:w="5670" w:type="dxa"/>
            <w:tcBorders>
              <w:top w:val="single" w:sz="8" w:space="0" w:color="000000"/>
              <w:left w:val="single" w:sz="8" w:space="0" w:color="000000"/>
              <w:bottom w:val="single" w:sz="8" w:space="0" w:color="000000"/>
              <w:right w:val="single" w:sz="8" w:space="0" w:color="000000"/>
            </w:tcBorders>
          </w:tcPr>
          <w:p w14:paraId="6223807B" w14:textId="77777777" w:rsidR="002259EB" w:rsidRPr="0027447F" w:rsidRDefault="0027447F">
            <w:pPr>
              <w:rPr>
                <w:lang w:val="ru-RU"/>
              </w:rPr>
            </w:pPr>
            <w:proofErr w:type="spellStart"/>
            <w:r>
              <w:rPr>
                <w:rFonts w:ascii="Times New Roman" w:eastAsia="Times New Roman" w:hAnsi="Times New Roman"/>
                <w:sz w:val="20"/>
              </w:rPr>
              <w:t>Қытай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Халық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Республикасының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азық-түлік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қауіпсіздігінің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ұлттық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стандарты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Азық-түлікті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байытқыш</w:t>
            </w:r>
            <w:proofErr w:type="spellEnd"/>
            <w:r>
              <w:rPr>
                <w:rFonts w:ascii="Times New Roman" w:eastAsia="Times New Roman" w:hAnsi="Times New Roman"/>
                <w:sz w:val="20"/>
              </w:rPr>
              <w:t xml:space="preserve"> (6S)-5-метилтетрагидрофолат </w:t>
            </w:r>
            <w:proofErr w:type="spellStart"/>
            <w:r>
              <w:rPr>
                <w:rFonts w:ascii="Times New Roman" w:eastAsia="Times New Roman" w:hAnsi="Times New Roman"/>
                <w:sz w:val="20"/>
              </w:rPr>
              <w:t>кальцийі</w:t>
            </w:r>
            <w:proofErr w:type="spellEnd"/>
            <w:r>
              <w:rPr>
                <w:rFonts w:ascii="Times New Roman" w:eastAsia="Times New Roman" w:hAnsi="Times New Roman"/>
                <w:sz w:val="20"/>
              </w:rPr>
              <w:t xml:space="preserve">. </w:t>
            </w:r>
            <w:proofErr w:type="spellStart"/>
            <w:r w:rsidRPr="0027447F">
              <w:rPr>
                <w:rFonts w:ascii="Times New Roman" w:eastAsia="Times New Roman" w:hAnsi="Times New Roman"/>
                <w:sz w:val="20"/>
                <w:lang w:val="ru-RU"/>
              </w:rPr>
              <w:t>Тіл</w:t>
            </w:r>
            <w:proofErr w:type="spellEnd"/>
            <w:r w:rsidRPr="0027447F">
              <w:rPr>
                <w:rFonts w:ascii="Times New Roman" w:eastAsia="Times New Roman" w:hAnsi="Times New Roman"/>
                <w:sz w:val="20"/>
                <w:lang w:val="ru-RU"/>
              </w:rPr>
              <w:t xml:space="preserve">(дер): </w:t>
            </w:r>
            <w:proofErr w:type="spellStart"/>
            <w:r w:rsidRPr="0027447F">
              <w:rPr>
                <w:rFonts w:ascii="Times New Roman" w:eastAsia="Times New Roman" w:hAnsi="Times New Roman"/>
                <w:sz w:val="20"/>
                <w:lang w:val="ru-RU"/>
              </w:rPr>
              <w:t>қытай</w:t>
            </w:r>
            <w:proofErr w:type="spellEnd"/>
            <w:r w:rsidRPr="0027447F">
              <w:rPr>
                <w:rFonts w:ascii="Times New Roman" w:eastAsia="Times New Roman" w:hAnsi="Times New Roman"/>
                <w:sz w:val="20"/>
                <w:lang w:val="ru-RU"/>
              </w:rPr>
              <w:t>. Беттер саны: 14</w:t>
            </w:r>
            <w:r w:rsidRPr="0027447F">
              <w:rPr>
                <w:rFonts w:ascii="Times New Roman" w:eastAsia="Times New Roman" w:hAnsi="Times New Roman"/>
                <w:sz w:val="20"/>
                <w:lang w:val="ru-RU"/>
              </w:rPr>
              <w:br/>
            </w:r>
            <w:r>
              <w:rPr>
                <w:rFonts w:ascii="Times New Roman" w:eastAsia="Times New Roman" w:hAnsi="Times New Roman"/>
                <w:sz w:val="20"/>
              </w:rPr>
              <w:t>https</w:t>
            </w:r>
            <w:r w:rsidRPr="0027447F">
              <w:rPr>
                <w:rFonts w:ascii="Times New Roman" w:eastAsia="Times New Roman" w:hAnsi="Times New Roman"/>
                <w:sz w:val="20"/>
                <w:lang w:val="ru-RU"/>
              </w:rPr>
              <w:t>://</w:t>
            </w:r>
            <w:r>
              <w:rPr>
                <w:rFonts w:ascii="Times New Roman" w:eastAsia="Times New Roman" w:hAnsi="Times New Roman"/>
                <w:sz w:val="20"/>
              </w:rPr>
              <w:t>members</w:t>
            </w:r>
            <w:r w:rsidRPr="0027447F">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27447F">
              <w:rPr>
                <w:rFonts w:ascii="Times New Roman" w:eastAsia="Times New Roman" w:hAnsi="Times New Roman"/>
                <w:sz w:val="20"/>
                <w:lang w:val="ru-RU"/>
              </w:rPr>
              <w:t>.</w:t>
            </w:r>
            <w:r>
              <w:rPr>
                <w:rFonts w:ascii="Times New Roman" w:eastAsia="Times New Roman" w:hAnsi="Times New Roman"/>
                <w:sz w:val="20"/>
              </w:rPr>
              <w:t>org</w:t>
            </w:r>
            <w:r w:rsidRPr="0027447F">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27447F">
              <w:rPr>
                <w:rFonts w:ascii="Times New Roman" w:eastAsia="Times New Roman" w:hAnsi="Times New Roman"/>
                <w:sz w:val="20"/>
                <w:lang w:val="ru-RU"/>
              </w:rPr>
              <w:t>/2026/</w:t>
            </w:r>
            <w:r>
              <w:rPr>
                <w:rFonts w:ascii="Times New Roman" w:eastAsia="Times New Roman" w:hAnsi="Times New Roman"/>
                <w:sz w:val="20"/>
              </w:rPr>
              <w:t>SPS</w:t>
            </w:r>
            <w:r w:rsidRPr="0027447F">
              <w:rPr>
                <w:rFonts w:ascii="Times New Roman" w:eastAsia="Times New Roman" w:hAnsi="Times New Roman"/>
                <w:sz w:val="20"/>
                <w:lang w:val="ru-RU"/>
              </w:rPr>
              <w:t>/</w:t>
            </w:r>
            <w:r>
              <w:rPr>
                <w:rFonts w:ascii="Times New Roman" w:eastAsia="Times New Roman" w:hAnsi="Times New Roman"/>
                <w:sz w:val="20"/>
              </w:rPr>
              <w:t>CHN</w:t>
            </w:r>
            <w:r w:rsidRPr="0027447F">
              <w:rPr>
                <w:rFonts w:ascii="Times New Roman" w:eastAsia="Times New Roman" w:hAnsi="Times New Roman"/>
                <w:sz w:val="20"/>
                <w:lang w:val="ru-RU"/>
              </w:rPr>
              <w:t>/26_02515_00_</w:t>
            </w:r>
            <w:r>
              <w:rPr>
                <w:rFonts w:ascii="Times New Roman" w:eastAsia="Times New Roman" w:hAnsi="Times New Roman"/>
                <w:sz w:val="20"/>
              </w:rPr>
              <w:t>x</w:t>
            </w:r>
            <w:r w:rsidRPr="0027447F">
              <w:rPr>
                <w:rFonts w:ascii="Times New Roman" w:eastAsia="Times New Roman" w:hAnsi="Times New Roman"/>
                <w:sz w:val="20"/>
                <w:lang w:val="ru-RU"/>
              </w:rPr>
              <w:t>.</w:t>
            </w:r>
            <w:r>
              <w:rPr>
                <w:rFonts w:ascii="Times New Roman" w:eastAsia="Times New Roman" w:hAnsi="Times New Roman"/>
                <w:sz w:val="20"/>
              </w:rPr>
              <w:t>pdf</w:t>
            </w:r>
          </w:p>
        </w:tc>
        <w:tc>
          <w:tcPr>
            <w:tcW w:w="4110" w:type="dxa"/>
            <w:vMerge w:val="restart"/>
            <w:tcBorders>
              <w:top w:val="single" w:sz="8" w:space="0" w:color="000000"/>
              <w:left w:val="single" w:sz="8" w:space="0" w:color="000000"/>
              <w:bottom w:val="single" w:sz="8" w:space="0" w:color="000000"/>
              <w:right w:val="single" w:sz="8" w:space="0" w:color="000000"/>
            </w:tcBorders>
          </w:tcPr>
          <w:p w14:paraId="0704DA96" w14:textId="77777777" w:rsidR="002259EB" w:rsidRDefault="0027447F">
            <w:r>
              <w:rPr>
                <w:rFonts w:ascii="Times New Roman" w:eastAsia="Times New Roman" w:hAnsi="Times New Roman"/>
                <w:sz w:val="20"/>
              </w:rPr>
              <w:t>11/07/26</w:t>
            </w:r>
          </w:p>
        </w:tc>
      </w:tr>
      <w:tr w:rsidR="002259EB" w14:paraId="00A4CC73" w14:textId="77777777" w:rsidTr="00566A4C">
        <w:tc>
          <w:tcPr>
            <w:tcW w:w="930" w:type="dxa"/>
            <w:vMerge/>
          </w:tcPr>
          <w:p w14:paraId="6AE49BBB"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5F375715" w14:textId="77777777" w:rsidR="002259EB" w:rsidRDefault="0027447F">
            <w:r>
              <w:rPr>
                <w:rFonts w:ascii="Times New Roman" w:eastAsia="Times New Roman" w:hAnsi="Times New Roman"/>
                <w:sz w:val="20"/>
              </w:rPr>
              <w:t>12/05/26</w:t>
            </w:r>
          </w:p>
        </w:tc>
        <w:tc>
          <w:tcPr>
            <w:tcW w:w="5670" w:type="dxa"/>
            <w:tcBorders>
              <w:top w:val="single" w:sz="8" w:space="0" w:color="000000"/>
              <w:left w:val="single" w:sz="8" w:space="0" w:color="000000"/>
              <w:bottom w:val="single" w:sz="8" w:space="0" w:color="000000"/>
              <w:right w:val="single" w:sz="8" w:space="0" w:color="000000"/>
            </w:tcBorders>
          </w:tcPr>
          <w:p w14:paraId="6914AE19" w14:textId="77777777" w:rsidR="002259EB" w:rsidRDefault="0027447F">
            <w:proofErr w:type="spellStart"/>
            <w:r>
              <w:rPr>
                <w:rFonts w:ascii="Times New Roman" w:eastAsia="Times New Roman" w:hAnsi="Times New Roman"/>
                <w:sz w:val="20"/>
              </w:rPr>
              <w:t>Азық-түлікті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байытқыш</w:t>
            </w:r>
            <w:proofErr w:type="spellEnd"/>
            <w:r>
              <w:rPr>
                <w:rFonts w:ascii="Times New Roman" w:eastAsia="Times New Roman" w:hAnsi="Times New Roman"/>
                <w:sz w:val="20"/>
              </w:rPr>
              <w:t xml:space="preserve"> (6S)-5-метилтетрагидрофолат </w:t>
            </w:r>
            <w:proofErr w:type="spellStart"/>
            <w:r>
              <w:rPr>
                <w:rFonts w:ascii="Times New Roman" w:eastAsia="Times New Roman" w:hAnsi="Times New Roman"/>
                <w:sz w:val="20"/>
              </w:rPr>
              <w:t>кальцийі</w:t>
            </w:r>
            <w:proofErr w:type="spellEnd"/>
          </w:p>
        </w:tc>
        <w:tc>
          <w:tcPr>
            <w:tcW w:w="4110" w:type="dxa"/>
            <w:vMerge/>
          </w:tcPr>
          <w:p w14:paraId="5967DD62" w14:textId="77777777" w:rsidR="002259EB" w:rsidRDefault="002259EB"/>
        </w:tc>
      </w:tr>
      <w:tr w:rsidR="002259EB" w14:paraId="026C2461" w14:textId="77777777" w:rsidTr="00566A4C">
        <w:tc>
          <w:tcPr>
            <w:tcW w:w="930" w:type="dxa"/>
            <w:vMerge/>
          </w:tcPr>
          <w:p w14:paraId="4D441511"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47E91D58" w14:textId="77777777" w:rsidR="002259EB" w:rsidRDefault="0027447F">
            <w:proofErr w:type="spellStart"/>
            <w:r>
              <w:rPr>
                <w:rFonts w:ascii="Times New Roman" w:eastAsia="Times New Roman" w:hAnsi="Times New Roman"/>
                <w:sz w:val="20"/>
              </w:rPr>
              <w:t>Қытай</w:t>
            </w:r>
            <w:proofErr w:type="spellEnd"/>
          </w:p>
        </w:tc>
        <w:tc>
          <w:tcPr>
            <w:tcW w:w="5670" w:type="dxa"/>
            <w:tcBorders>
              <w:top w:val="single" w:sz="8" w:space="0" w:color="000000"/>
              <w:left w:val="single" w:sz="8" w:space="0" w:color="000000"/>
              <w:bottom w:val="single" w:sz="8" w:space="0" w:color="000000"/>
              <w:right w:val="single" w:sz="8" w:space="0" w:color="000000"/>
            </w:tcBorders>
          </w:tcPr>
          <w:p w14:paraId="55179B0D" w14:textId="77777777" w:rsidR="002259EB" w:rsidRDefault="0027447F">
            <w:proofErr w:type="spellStart"/>
            <w:r>
              <w:rPr>
                <w:rFonts w:ascii="Times New Roman" w:eastAsia="Times New Roman" w:hAnsi="Times New Roman"/>
                <w:sz w:val="20"/>
              </w:rPr>
              <w:t>Бұл</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стандарт</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шикізат</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ретінде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фолий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қышқылын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кальций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хлоридін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пайдалана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отырып</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қалпына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келтіру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циклизациялау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метилдеу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еріту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тұз</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түзу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процестері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арқылы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алынған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кальций</w:t>
            </w:r>
            <w:proofErr w:type="spellEnd"/>
            <w:r>
              <w:rPr>
                <w:rFonts w:ascii="Times New Roman" w:eastAsia="Times New Roman" w:hAnsi="Times New Roman"/>
                <w:sz w:val="20"/>
              </w:rPr>
              <w:t xml:space="preserve"> (6S)-5-метилтетрагидрофолаттың </w:t>
            </w:r>
            <w:proofErr w:type="spellStart"/>
            <w:r>
              <w:rPr>
                <w:rFonts w:ascii="Times New Roman" w:eastAsia="Times New Roman" w:hAnsi="Times New Roman"/>
                <w:sz w:val="20"/>
              </w:rPr>
              <w:t>тағамдық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байытқышына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қолданылады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Онда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кальций</w:t>
            </w:r>
            <w:proofErr w:type="spellEnd"/>
            <w:r>
              <w:rPr>
                <w:rFonts w:ascii="Times New Roman" w:eastAsia="Times New Roman" w:hAnsi="Times New Roman"/>
                <w:sz w:val="20"/>
              </w:rPr>
              <w:t xml:space="preserve"> (6S)-5-метилтетрагидрофолатты </w:t>
            </w:r>
            <w:proofErr w:type="spellStart"/>
            <w:r>
              <w:rPr>
                <w:rFonts w:ascii="Times New Roman" w:eastAsia="Times New Roman" w:hAnsi="Times New Roman"/>
                <w:sz w:val="20"/>
              </w:rPr>
              <w:t>анықтаудың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техникалық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талаптары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әдістері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көрсетілген</w:t>
            </w:r>
            <w:proofErr w:type="spellEnd"/>
            <w:r>
              <w:rPr>
                <w:rFonts w:ascii="Times New Roman" w:eastAsia="Times New Roman" w:hAnsi="Times New Roman"/>
                <w:sz w:val="20"/>
              </w:rPr>
              <w:t>.</w:t>
            </w:r>
          </w:p>
        </w:tc>
        <w:tc>
          <w:tcPr>
            <w:tcW w:w="4110" w:type="dxa"/>
            <w:vMerge/>
          </w:tcPr>
          <w:p w14:paraId="05A412A6" w14:textId="77777777" w:rsidR="002259EB" w:rsidRDefault="002259EB"/>
        </w:tc>
      </w:tr>
      <w:tr w:rsidR="002259EB" w14:paraId="1B11F226" w14:textId="77777777" w:rsidTr="00566A4C">
        <w:tc>
          <w:tcPr>
            <w:tcW w:w="930" w:type="dxa"/>
            <w:vMerge w:val="restart"/>
            <w:tcBorders>
              <w:top w:val="single" w:sz="8" w:space="0" w:color="000000"/>
              <w:left w:val="single" w:sz="8" w:space="0" w:color="000000"/>
              <w:bottom w:val="single" w:sz="8" w:space="0" w:color="000000"/>
              <w:right w:val="single" w:sz="8" w:space="0" w:color="000000"/>
            </w:tcBorders>
          </w:tcPr>
          <w:p w14:paraId="09BC47F3" w14:textId="4FF509F9" w:rsidR="002259EB" w:rsidRPr="00566A4C" w:rsidRDefault="00566A4C">
            <w:pPr>
              <w:rPr>
                <w:lang w:val="ru-RU"/>
              </w:rPr>
            </w:pPr>
            <w:r>
              <w:rPr>
                <w:rFonts w:ascii="Times New Roman" w:eastAsia="Times New Roman" w:hAnsi="Times New Roman"/>
                <w:sz w:val="20"/>
                <w:lang w:val="ru-RU"/>
              </w:rPr>
              <w:t>56</w:t>
            </w:r>
          </w:p>
        </w:tc>
        <w:tc>
          <w:tcPr>
            <w:tcW w:w="2552" w:type="dxa"/>
            <w:tcBorders>
              <w:top w:val="single" w:sz="8" w:space="0" w:color="000000"/>
              <w:left w:val="single" w:sz="8" w:space="0" w:color="000000"/>
              <w:bottom w:val="single" w:sz="8" w:space="0" w:color="000000"/>
              <w:right w:val="single" w:sz="8" w:space="0" w:color="000000"/>
            </w:tcBorders>
          </w:tcPr>
          <w:p w14:paraId="1720FD4A" w14:textId="77777777" w:rsidR="002259EB" w:rsidRDefault="0027447F">
            <w:r>
              <w:rPr>
                <w:rFonts w:ascii="Times New Roman" w:eastAsia="Times New Roman" w:hAnsi="Times New Roman"/>
                <w:sz w:val="20"/>
              </w:rPr>
              <w:t>G/SPS/N/CHN/1373</w:t>
            </w:r>
          </w:p>
        </w:tc>
        <w:tc>
          <w:tcPr>
            <w:tcW w:w="5670" w:type="dxa"/>
            <w:tcBorders>
              <w:top w:val="single" w:sz="8" w:space="0" w:color="000000"/>
              <w:left w:val="single" w:sz="8" w:space="0" w:color="000000"/>
              <w:bottom w:val="single" w:sz="8" w:space="0" w:color="000000"/>
              <w:right w:val="single" w:sz="8" w:space="0" w:color="000000"/>
            </w:tcBorders>
          </w:tcPr>
          <w:p w14:paraId="67A1B957" w14:textId="77777777" w:rsidR="002259EB" w:rsidRPr="0027447F" w:rsidRDefault="0027447F">
            <w:pPr>
              <w:rPr>
                <w:lang w:val="ru-RU"/>
              </w:rPr>
            </w:pPr>
            <w:proofErr w:type="spellStart"/>
            <w:r>
              <w:rPr>
                <w:rFonts w:ascii="Times New Roman" w:eastAsia="Times New Roman" w:hAnsi="Times New Roman"/>
                <w:sz w:val="20"/>
              </w:rPr>
              <w:t>Қытай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Халық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Республикасының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Азық-түлік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қауіпсіздігінің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ұлттық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стандарты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Азық-түлік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өнімдеріне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арналған</w:t>
            </w:r>
            <w:proofErr w:type="spellEnd"/>
            <w:r>
              <w:rPr>
                <w:rFonts w:ascii="Times New Roman" w:eastAsia="Times New Roman" w:hAnsi="Times New Roman"/>
                <w:sz w:val="20"/>
              </w:rPr>
              <w:t xml:space="preserve"> L-</w:t>
            </w:r>
            <w:proofErr w:type="spellStart"/>
            <w:r>
              <w:rPr>
                <w:rFonts w:ascii="Times New Roman" w:eastAsia="Times New Roman" w:hAnsi="Times New Roman"/>
                <w:sz w:val="20"/>
              </w:rPr>
              <w:t>треон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қышқылы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магнийді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байыту</w:t>
            </w:r>
            <w:proofErr w:type="spellEnd"/>
            <w:r>
              <w:rPr>
                <w:rFonts w:ascii="Times New Roman" w:eastAsia="Times New Roman" w:hAnsi="Times New Roman"/>
                <w:sz w:val="20"/>
              </w:rPr>
              <w:t xml:space="preserve">. </w:t>
            </w:r>
            <w:proofErr w:type="spellStart"/>
            <w:r w:rsidRPr="0027447F">
              <w:rPr>
                <w:rFonts w:ascii="Times New Roman" w:eastAsia="Times New Roman" w:hAnsi="Times New Roman"/>
                <w:sz w:val="20"/>
                <w:lang w:val="ru-RU"/>
              </w:rPr>
              <w:t>Тіл</w:t>
            </w:r>
            <w:proofErr w:type="spellEnd"/>
            <w:r w:rsidRPr="0027447F">
              <w:rPr>
                <w:rFonts w:ascii="Times New Roman" w:eastAsia="Times New Roman" w:hAnsi="Times New Roman"/>
                <w:sz w:val="20"/>
                <w:lang w:val="ru-RU"/>
              </w:rPr>
              <w:t xml:space="preserve">(дер): </w:t>
            </w:r>
            <w:proofErr w:type="spellStart"/>
            <w:r w:rsidRPr="0027447F">
              <w:rPr>
                <w:rFonts w:ascii="Times New Roman" w:eastAsia="Times New Roman" w:hAnsi="Times New Roman"/>
                <w:sz w:val="20"/>
                <w:lang w:val="ru-RU"/>
              </w:rPr>
              <w:t>қытай</w:t>
            </w:r>
            <w:proofErr w:type="spellEnd"/>
            <w:r w:rsidRPr="0027447F">
              <w:rPr>
                <w:rFonts w:ascii="Times New Roman" w:eastAsia="Times New Roman" w:hAnsi="Times New Roman"/>
                <w:sz w:val="20"/>
                <w:lang w:val="ru-RU"/>
              </w:rPr>
              <w:t>. Беттер саны: 10</w:t>
            </w:r>
            <w:r w:rsidRPr="0027447F">
              <w:rPr>
                <w:rFonts w:ascii="Times New Roman" w:eastAsia="Times New Roman" w:hAnsi="Times New Roman"/>
                <w:sz w:val="20"/>
                <w:lang w:val="ru-RU"/>
              </w:rPr>
              <w:br/>
            </w:r>
            <w:r>
              <w:rPr>
                <w:rFonts w:ascii="Times New Roman" w:eastAsia="Times New Roman" w:hAnsi="Times New Roman"/>
                <w:sz w:val="20"/>
              </w:rPr>
              <w:t>https</w:t>
            </w:r>
            <w:r w:rsidRPr="0027447F">
              <w:rPr>
                <w:rFonts w:ascii="Times New Roman" w:eastAsia="Times New Roman" w:hAnsi="Times New Roman"/>
                <w:sz w:val="20"/>
                <w:lang w:val="ru-RU"/>
              </w:rPr>
              <w:t>://</w:t>
            </w:r>
            <w:r>
              <w:rPr>
                <w:rFonts w:ascii="Times New Roman" w:eastAsia="Times New Roman" w:hAnsi="Times New Roman"/>
                <w:sz w:val="20"/>
              </w:rPr>
              <w:t>members</w:t>
            </w:r>
            <w:r w:rsidRPr="0027447F">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27447F">
              <w:rPr>
                <w:rFonts w:ascii="Times New Roman" w:eastAsia="Times New Roman" w:hAnsi="Times New Roman"/>
                <w:sz w:val="20"/>
                <w:lang w:val="ru-RU"/>
              </w:rPr>
              <w:t>.</w:t>
            </w:r>
            <w:r>
              <w:rPr>
                <w:rFonts w:ascii="Times New Roman" w:eastAsia="Times New Roman" w:hAnsi="Times New Roman"/>
                <w:sz w:val="20"/>
              </w:rPr>
              <w:t>org</w:t>
            </w:r>
            <w:r w:rsidRPr="0027447F">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27447F">
              <w:rPr>
                <w:rFonts w:ascii="Times New Roman" w:eastAsia="Times New Roman" w:hAnsi="Times New Roman"/>
                <w:sz w:val="20"/>
                <w:lang w:val="ru-RU"/>
              </w:rPr>
              <w:t>/2026/</w:t>
            </w:r>
            <w:r>
              <w:rPr>
                <w:rFonts w:ascii="Times New Roman" w:eastAsia="Times New Roman" w:hAnsi="Times New Roman"/>
                <w:sz w:val="20"/>
              </w:rPr>
              <w:t>SPS</w:t>
            </w:r>
            <w:r w:rsidRPr="0027447F">
              <w:rPr>
                <w:rFonts w:ascii="Times New Roman" w:eastAsia="Times New Roman" w:hAnsi="Times New Roman"/>
                <w:sz w:val="20"/>
                <w:lang w:val="ru-RU"/>
              </w:rPr>
              <w:t>/</w:t>
            </w:r>
            <w:r>
              <w:rPr>
                <w:rFonts w:ascii="Times New Roman" w:eastAsia="Times New Roman" w:hAnsi="Times New Roman"/>
                <w:sz w:val="20"/>
              </w:rPr>
              <w:t>CHN</w:t>
            </w:r>
            <w:r w:rsidRPr="0027447F">
              <w:rPr>
                <w:rFonts w:ascii="Times New Roman" w:eastAsia="Times New Roman" w:hAnsi="Times New Roman"/>
                <w:sz w:val="20"/>
                <w:lang w:val="ru-RU"/>
              </w:rPr>
              <w:t>/26_02512_00_</w:t>
            </w:r>
            <w:r>
              <w:rPr>
                <w:rFonts w:ascii="Times New Roman" w:eastAsia="Times New Roman" w:hAnsi="Times New Roman"/>
                <w:sz w:val="20"/>
              </w:rPr>
              <w:t>x</w:t>
            </w:r>
            <w:r w:rsidRPr="0027447F">
              <w:rPr>
                <w:rFonts w:ascii="Times New Roman" w:eastAsia="Times New Roman" w:hAnsi="Times New Roman"/>
                <w:sz w:val="20"/>
                <w:lang w:val="ru-RU"/>
              </w:rPr>
              <w:t>.</w:t>
            </w:r>
            <w:r>
              <w:rPr>
                <w:rFonts w:ascii="Times New Roman" w:eastAsia="Times New Roman" w:hAnsi="Times New Roman"/>
                <w:sz w:val="20"/>
              </w:rPr>
              <w:t>pdf</w:t>
            </w:r>
          </w:p>
        </w:tc>
        <w:tc>
          <w:tcPr>
            <w:tcW w:w="4110" w:type="dxa"/>
            <w:vMerge w:val="restart"/>
            <w:tcBorders>
              <w:top w:val="single" w:sz="8" w:space="0" w:color="000000"/>
              <w:left w:val="single" w:sz="8" w:space="0" w:color="000000"/>
              <w:bottom w:val="single" w:sz="8" w:space="0" w:color="000000"/>
              <w:right w:val="single" w:sz="8" w:space="0" w:color="000000"/>
            </w:tcBorders>
          </w:tcPr>
          <w:p w14:paraId="42503BC6" w14:textId="77777777" w:rsidR="002259EB" w:rsidRDefault="0027447F">
            <w:r>
              <w:rPr>
                <w:rFonts w:ascii="Times New Roman" w:eastAsia="Times New Roman" w:hAnsi="Times New Roman"/>
                <w:sz w:val="20"/>
              </w:rPr>
              <w:t>11/07/26</w:t>
            </w:r>
          </w:p>
        </w:tc>
      </w:tr>
      <w:tr w:rsidR="002259EB" w14:paraId="19A715A9" w14:textId="77777777" w:rsidTr="00566A4C">
        <w:tc>
          <w:tcPr>
            <w:tcW w:w="930" w:type="dxa"/>
            <w:vMerge/>
          </w:tcPr>
          <w:p w14:paraId="1A835FC4"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3CFDB260" w14:textId="77777777" w:rsidR="002259EB" w:rsidRDefault="0027447F">
            <w:r>
              <w:rPr>
                <w:rFonts w:ascii="Times New Roman" w:eastAsia="Times New Roman" w:hAnsi="Times New Roman"/>
                <w:sz w:val="20"/>
              </w:rPr>
              <w:t>12/05/26</w:t>
            </w:r>
          </w:p>
        </w:tc>
        <w:tc>
          <w:tcPr>
            <w:tcW w:w="5670" w:type="dxa"/>
            <w:tcBorders>
              <w:top w:val="single" w:sz="8" w:space="0" w:color="000000"/>
              <w:left w:val="single" w:sz="8" w:space="0" w:color="000000"/>
              <w:bottom w:val="single" w:sz="8" w:space="0" w:color="000000"/>
              <w:right w:val="single" w:sz="8" w:space="0" w:color="000000"/>
            </w:tcBorders>
          </w:tcPr>
          <w:p w14:paraId="6BB0F459" w14:textId="40BEDE0D" w:rsidR="002259EB" w:rsidRDefault="0027447F">
            <w:r>
              <w:rPr>
                <w:rFonts w:ascii="Times New Roman" w:eastAsia="Times New Roman" w:hAnsi="Times New Roman"/>
                <w:sz w:val="20"/>
              </w:rPr>
              <w:t>L-</w:t>
            </w:r>
            <w:proofErr w:type="spellStart"/>
            <w:r>
              <w:rPr>
                <w:rFonts w:ascii="Times New Roman" w:eastAsia="Times New Roman" w:hAnsi="Times New Roman"/>
                <w:sz w:val="20"/>
              </w:rPr>
              <w:t>треон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қышқылы</w:t>
            </w:r>
            <w:proofErr w:type="spellEnd"/>
            <w:r w:rsidR="002F0B3F">
              <w:rPr>
                <w:rFonts w:ascii="Times New Roman" w:eastAsia="Times New Roman" w:hAnsi="Times New Roman"/>
                <w:sz w:val="20"/>
                <w:lang w:val="kk-KZ"/>
              </w:rPr>
              <w:t xml:space="preserve"> бар</w:t>
            </w:r>
            <w:r>
              <w:rPr>
                <w:rFonts w:ascii="Times New Roman" w:eastAsia="Times New Roman" w:hAnsi="Times New Roman"/>
                <w:sz w:val="20"/>
              </w:rPr>
              <w:t xml:space="preserve"> </w:t>
            </w:r>
            <w:proofErr w:type="spellStart"/>
            <w:r w:rsidR="002F0B3F">
              <w:rPr>
                <w:rFonts w:ascii="Times New Roman" w:eastAsia="Times New Roman" w:hAnsi="Times New Roman"/>
                <w:sz w:val="20"/>
              </w:rPr>
              <w:t>магний</w:t>
            </w:r>
            <w:proofErr w:type="spellEnd"/>
            <w:r w:rsidR="002F0B3F">
              <w:rPr>
                <w:rFonts w:ascii="Times New Roman" w:eastAsia="Times New Roman" w:hAnsi="Times New Roman"/>
                <w:sz w:val="20"/>
              </w:rPr>
              <w:t xml:space="preserve"> </w:t>
            </w:r>
            <w:proofErr w:type="spellStart"/>
            <w:r>
              <w:rPr>
                <w:rFonts w:ascii="Times New Roman" w:eastAsia="Times New Roman" w:hAnsi="Times New Roman"/>
                <w:sz w:val="20"/>
              </w:rPr>
              <w:t>тағамдық</w:t>
            </w:r>
            <w:proofErr w:type="spellEnd"/>
            <w:r>
              <w:rPr>
                <w:rFonts w:ascii="Times New Roman" w:eastAsia="Times New Roman" w:hAnsi="Times New Roman"/>
                <w:sz w:val="20"/>
              </w:rPr>
              <w:t xml:space="preserve"> </w:t>
            </w:r>
            <w:r w:rsidR="002F0B3F">
              <w:rPr>
                <w:rFonts w:ascii="Times New Roman" w:eastAsia="Times New Roman" w:hAnsi="Times New Roman"/>
                <w:sz w:val="20"/>
                <w:lang w:val="kk-KZ"/>
              </w:rPr>
              <w:t>дәрумендері</w:t>
            </w:r>
            <w:r>
              <w:rPr>
                <w:rFonts w:ascii="Times New Roman" w:eastAsia="Times New Roman" w:hAnsi="Times New Roman"/>
                <w:sz w:val="20"/>
              </w:rPr>
              <w:t xml:space="preserve"> </w:t>
            </w:r>
          </w:p>
        </w:tc>
        <w:tc>
          <w:tcPr>
            <w:tcW w:w="4110" w:type="dxa"/>
            <w:vMerge/>
          </w:tcPr>
          <w:p w14:paraId="7E9AF49D" w14:textId="77777777" w:rsidR="002259EB" w:rsidRDefault="002259EB"/>
        </w:tc>
      </w:tr>
      <w:tr w:rsidR="002259EB" w14:paraId="54EB5ACA" w14:textId="77777777" w:rsidTr="00566A4C">
        <w:tc>
          <w:tcPr>
            <w:tcW w:w="930" w:type="dxa"/>
            <w:vMerge/>
          </w:tcPr>
          <w:p w14:paraId="39F6BA27"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49504821" w14:textId="77777777" w:rsidR="002259EB" w:rsidRDefault="0027447F">
            <w:proofErr w:type="spellStart"/>
            <w:r>
              <w:rPr>
                <w:rFonts w:ascii="Times New Roman" w:eastAsia="Times New Roman" w:hAnsi="Times New Roman"/>
                <w:sz w:val="20"/>
              </w:rPr>
              <w:t>Қытай</w:t>
            </w:r>
            <w:proofErr w:type="spellEnd"/>
          </w:p>
        </w:tc>
        <w:tc>
          <w:tcPr>
            <w:tcW w:w="5670" w:type="dxa"/>
            <w:tcBorders>
              <w:top w:val="single" w:sz="8" w:space="0" w:color="000000"/>
              <w:left w:val="single" w:sz="8" w:space="0" w:color="000000"/>
              <w:bottom w:val="single" w:sz="8" w:space="0" w:color="000000"/>
              <w:right w:val="single" w:sz="8" w:space="0" w:color="000000"/>
            </w:tcBorders>
          </w:tcPr>
          <w:p w14:paraId="27EBEB4A" w14:textId="3F348482" w:rsidR="002259EB" w:rsidRDefault="0027447F">
            <w:proofErr w:type="spellStart"/>
            <w:r>
              <w:rPr>
                <w:rFonts w:ascii="Times New Roman" w:eastAsia="Times New Roman" w:hAnsi="Times New Roman"/>
                <w:sz w:val="20"/>
              </w:rPr>
              <w:t>Бұл</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стандарт</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негізгі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шикізат</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ретінде</w:t>
            </w:r>
            <w:proofErr w:type="spellEnd"/>
            <w:r>
              <w:rPr>
                <w:rFonts w:ascii="Times New Roman" w:eastAsia="Times New Roman" w:hAnsi="Times New Roman"/>
                <w:sz w:val="20"/>
              </w:rPr>
              <w:t xml:space="preserve"> С </w:t>
            </w:r>
            <w:proofErr w:type="spellStart"/>
            <w:r>
              <w:rPr>
                <w:rFonts w:ascii="Times New Roman" w:eastAsia="Times New Roman" w:hAnsi="Times New Roman"/>
                <w:sz w:val="20"/>
              </w:rPr>
              <w:t>витаминінен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сутегі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асқын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тотығынан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магний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карбонатынан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немесе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негізгі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шикізат</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lastRenderedPageBreak/>
              <w:t>ретінде</w:t>
            </w:r>
            <w:proofErr w:type="spellEnd"/>
            <w:r>
              <w:rPr>
                <w:rFonts w:ascii="Times New Roman" w:eastAsia="Times New Roman" w:hAnsi="Times New Roman"/>
                <w:sz w:val="20"/>
              </w:rPr>
              <w:t xml:space="preserve"> С </w:t>
            </w:r>
            <w:proofErr w:type="spellStart"/>
            <w:r>
              <w:rPr>
                <w:rFonts w:ascii="Times New Roman" w:eastAsia="Times New Roman" w:hAnsi="Times New Roman"/>
                <w:sz w:val="20"/>
              </w:rPr>
              <w:t>витаминінен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химиялық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реакция</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концентрация</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кристалдану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кептіру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арқылы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негізгі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шикізат</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ретінде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магний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карбонатынан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алынған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магний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тағамдық</w:t>
            </w:r>
            <w:proofErr w:type="spellEnd"/>
            <w:r>
              <w:rPr>
                <w:rFonts w:ascii="Times New Roman" w:eastAsia="Times New Roman" w:hAnsi="Times New Roman"/>
                <w:sz w:val="20"/>
              </w:rPr>
              <w:t xml:space="preserve"> </w:t>
            </w:r>
            <w:r w:rsidR="002F0B3F">
              <w:rPr>
                <w:rFonts w:ascii="Times New Roman" w:eastAsia="Times New Roman" w:hAnsi="Times New Roman"/>
                <w:sz w:val="20"/>
                <w:lang w:val="kk-KZ"/>
              </w:rPr>
              <w:t>ба</w:t>
            </w:r>
            <w:r>
              <w:rPr>
                <w:rFonts w:ascii="Times New Roman" w:eastAsia="Times New Roman" w:hAnsi="Times New Roman"/>
                <w:sz w:val="20"/>
              </w:rPr>
              <w:t>й</w:t>
            </w:r>
            <w:r w:rsidR="002F0B3F">
              <w:rPr>
                <w:rFonts w:ascii="Times New Roman" w:eastAsia="Times New Roman" w:hAnsi="Times New Roman"/>
                <w:sz w:val="20"/>
                <w:lang w:val="kk-KZ"/>
              </w:rPr>
              <w:t>ы</w:t>
            </w:r>
            <w:proofErr w:type="spellStart"/>
            <w:r>
              <w:rPr>
                <w:rFonts w:ascii="Times New Roman" w:eastAsia="Times New Roman" w:hAnsi="Times New Roman"/>
                <w:sz w:val="20"/>
              </w:rPr>
              <w:t>тқышқа</w:t>
            </w:r>
            <w:proofErr w:type="spellEnd"/>
            <w:r>
              <w:rPr>
                <w:rFonts w:ascii="Times New Roman" w:eastAsia="Times New Roman" w:hAnsi="Times New Roman"/>
                <w:sz w:val="20"/>
              </w:rPr>
              <w:t xml:space="preserve"> – L-</w:t>
            </w:r>
            <w:proofErr w:type="spellStart"/>
            <w:r>
              <w:rPr>
                <w:rFonts w:ascii="Times New Roman" w:eastAsia="Times New Roman" w:hAnsi="Times New Roman"/>
                <w:sz w:val="20"/>
              </w:rPr>
              <w:t>треон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қышқылына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қолданылады</w:t>
            </w:r>
            <w:proofErr w:type="spellEnd"/>
            <w:r>
              <w:rPr>
                <w:rFonts w:ascii="Times New Roman" w:eastAsia="Times New Roman" w:hAnsi="Times New Roman"/>
                <w:sz w:val="20"/>
              </w:rPr>
              <w:t>.</w:t>
            </w:r>
          </w:p>
        </w:tc>
        <w:tc>
          <w:tcPr>
            <w:tcW w:w="4110" w:type="dxa"/>
            <w:vMerge/>
          </w:tcPr>
          <w:p w14:paraId="20AE2C6F" w14:textId="77777777" w:rsidR="002259EB" w:rsidRDefault="002259EB"/>
        </w:tc>
      </w:tr>
      <w:tr w:rsidR="002259EB" w14:paraId="618E9890" w14:textId="77777777" w:rsidTr="00566A4C">
        <w:tc>
          <w:tcPr>
            <w:tcW w:w="930" w:type="dxa"/>
            <w:vMerge w:val="restart"/>
            <w:tcBorders>
              <w:top w:val="single" w:sz="8" w:space="0" w:color="000000"/>
              <w:left w:val="single" w:sz="8" w:space="0" w:color="000000"/>
              <w:bottom w:val="single" w:sz="8" w:space="0" w:color="000000"/>
              <w:right w:val="single" w:sz="8" w:space="0" w:color="000000"/>
            </w:tcBorders>
          </w:tcPr>
          <w:p w14:paraId="6406E7A0" w14:textId="7E8C18BC" w:rsidR="002259EB" w:rsidRPr="00566A4C" w:rsidRDefault="00566A4C">
            <w:pPr>
              <w:rPr>
                <w:lang w:val="ru-RU"/>
              </w:rPr>
            </w:pPr>
            <w:r>
              <w:rPr>
                <w:rFonts w:ascii="Times New Roman" w:eastAsia="Times New Roman" w:hAnsi="Times New Roman"/>
                <w:sz w:val="20"/>
                <w:lang w:val="ru-RU"/>
              </w:rPr>
              <w:t>57</w:t>
            </w:r>
          </w:p>
        </w:tc>
        <w:tc>
          <w:tcPr>
            <w:tcW w:w="2552" w:type="dxa"/>
            <w:tcBorders>
              <w:top w:val="single" w:sz="8" w:space="0" w:color="000000"/>
              <w:left w:val="single" w:sz="8" w:space="0" w:color="000000"/>
              <w:bottom w:val="single" w:sz="8" w:space="0" w:color="000000"/>
              <w:right w:val="single" w:sz="8" w:space="0" w:color="000000"/>
            </w:tcBorders>
          </w:tcPr>
          <w:p w14:paraId="77F0C2B5" w14:textId="77777777" w:rsidR="002259EB" w:rsidRDefault="0027447F">
            <w:r>
              <w:rPr>
                <w:rFonts w:ascii="Times New Roman" w:eastAsia="Times New Roman" w:hAnsi="Times New Roman"/>
                <w:sz w:val="20"/>
              </w:rPr>
              <w:t>G/SPS/N/CHN/1372</w:t>
            </w:r>
          </w:p>
        </w:tc>
        <w:tc>
          <w:tcPr>
            <w:tcW w:w="5670" w:type="dxa"/>
            <w:tcBorders>
              <w:top w:val="single" w:sz="8" w:space="0" w:color="000000"/>
              <w:left w:val="single" w:sz="8" w:space="0" w:color="000000"/>
              <w:bottom w:val="single" w:sz="8" w:space="0" w:color="000000"/>
              <w:right w:val="single" w:sz="8" w:space="0" w:color="000000"/>
            </w:tcBorders>
          </w:tcPr>
          <w:p w14:paraId="6A6A94EF" w14:textId="77777777" w:rsidR="002259EB" w:rsidRPr="0027447F" w:rsidRDefault="0027447F">
            <w:pPr>
              <w:rPr>
                <w:lang w:val="ru-RU"/>
              </w:rPr>
            </w:pPr>
            <w:proofErr w:type="spellStart"/>
            <w:r>
              <w:rPr>
                <w:rFonts w:ascii="Times New Roman" w:eastAsia="Times New Roman" w:hAnsi="Times New Roman"/>
                <w:sz w:val="20"/>
              </w:rPr>
              <w:t>Қытай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Халық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Республикасының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Азық-түлік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қауіпсіздігінің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ұлттық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стандарты</w:t>
            </w:r>
            <w:proofErr w:type="spellEnd"/>
            <w:r>
              <w:rPr>
                <w:rFonts w:ascii="Times New Roman" w:eastAsia="Times New Roman" w:hAnsi="Times New Roman"/>
                <w:sz w:val="20"/>
              </w:rPr>
              <w:t xml:space="preserve">: №1 </w:t>
            </w:r>
            <w:proofErr w:type="spellStart"/>
            <w:r>
              <w:rPr>
                <w:rFonts w:ascii="Times New Roman" w:eastAsia="Times New Roman" w:hAnsi="Times New Roman"/>
                <w:sz w:val="20"/>
              </w:rPr>
              <w:t>тағамдық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хош</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иістендіргіш</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түзетулермен</w:t>
            </w:r>
            <w:proofErr w:type="spellEnd"/>
            <w:r>
              <w:rPr>
                <w:rFonts w:ascii="Times New Roman" w:eastAsia="Times New Roman" w:hAnsi="Times New Roman"/>
                <w:sz w:val="20"/>
              </w:rPr>
              <w:t xml:space="preserve">. </w:t>
            </w:r>
            <w:proofErr w:type="spellStart"/>
            <w:r w:rsidRPr="0027447F">
              <w:rPr>
                <w:rFonts w:ascii="Times New Roman" w:eastAsia="Times New Roman" w:hAnsi="Times New Roman"/>
                <w:sz w:val="20"/>
                <w:lang w:val="ru-RU"/>
              </w:rPr>
              <w:t>Тіл</w:t>
            </w:r>
            <w:proofErr w:type="spellEnd"/>
            <w:r w:rsidRPr="0027447F">
              <w:rPr>
                <w:rFonts w:ascii="Times New Roman" w:eastAsia="Times New Roman" w:hAnsi="Times New Roman"/>
                <w:sz w:val="20"/>
                <w:lang w:val="ru-RU"/>
              </w:rPr>
              <w:t xml:space="preserve">(дер): </w:t>
            </w:r>
            <w:proofErr w:type="spellStart"/>
            <w:r w:rsidRPr="0027447F">
              <w:rPr>
                <w:rFonts w:ascii="Times New Roman" w:eastAsia="Times New Roman" w:hAnsi="Times New Roman"/>
                <w:sz w:val="20"/>
                <w:lang w:val="ru-RU"/>
              </w:rPr>
              <w:t>қытай</w:t>
            </w:r>
            <w:proofErr w:type="spellEnd"/>
            <w:r w:rsidRPr="0027447F">
              <w:rPr>
                <w:rFonts w:ascii="Times New Roman" w:eastAsia="Times New Roman" w:hAnsi="Times New Roman"/>
                <w:sz w:val="20"/>
                <w:lang w:val="ru-RU"/>
              </w:rPr>
              <w:t>. Беттер саны: 1</w:t>
            </w:r>
            <w:r w:rsidRPr="0027447F">
              <w:rPr>
                <w:rFonts w:ascii="Times New Roman" w:eastAsia="Times New Roman" w:hAnsi="Times New Roman"/>
                <w:sz w:val="20"/>
                <w:lang w:val="ru-RU"/>
              </w:rPr>
              <w:br/>
            </w:r>
            <w:r>
              <w:rPr>
                <w:rFonts w:ascii="Times New Roman" w:eastAsia="Times New Roman" w:hAnsi="Times New Roman"/>
                <w:sz w:val="20"/>
              </w:rPr>
              <w:t>https</w:t>
            </w:r>
            <w:r w:rsidRPr="0027447F">
              <w:rPr>
                <w:rFonts w:ascii="Times New Roman" w:eastAsia="Times New Roman" w:hAnsi="Times New Roman"/>
                <w:sz w:val="20"/>
                <w:lang w:val="ru-RU"/>
              </w:rPr>
              <w:t>://</w:t>
            </w:r>
            <w:r>
              <w:rPr>
                <w:rFonts w:ascii="Times New Roman" w:eastAsia="Times New Roman" w:hAnsi="Times New Roman"/>
                <w:sz w:val="20"/>
              </w:rPr>
              <w:t>members</w:t>
            </w:r>
            <w:r w:rsidRPr="0027447F">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27447F">
              <w:rPr>
                <w:rFonts w:ascii="Times New Roman" w:eastAsia="Times New Roman" w:hAnsi="Times New Roman"/>
                <w:sz w:val="20"/>
                <w:lang w:val="ru-RU"/>
              </w:rPr>
              <w:t>.</w:t>
            </w:r>
            <w:r>
              <w:rPr>
                <w:rFonts w:ascii="Times New Roman" w:eastAsia="Times New Roman" w:hAnsi="Times New Roman"/>
                <w:sz w:val="20"/>
              </w:rPr>
              <w:t>org</w:t>
            </w:r>
            <w:r w:rsidRPr="0027447F">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27447F">
              <w:rPr>
                <w:rFonts w:ascii="Times New Roman" w:eastAsia="Times New Roman" w:hAnsi="Times New Roman"/>
                <w:sz w:val="20"/>
                <w:lang w:val="ru-RU"/>
              </w:rPr>
              <w:t>/2026/</w:t>
            </w:r>
            <w:r>
              <w:rPr>
                <w:rFonts w:ascii="Times New Roman" w:eastAsia="Times New Roman" w:hAnsi="Times New Roman"/>
                <w:sz w:val="20"/>
              </w:rPr>
              <w:t>SPS</w:t>
            </w:r>
            <w:r w:rsidRPr="0027447F">
              <w:rPr>
                <w:rFonts w:ascii="Times New Roman" w:eastAsia="Times New Roman" w:hAnsi="Times New Roman"/>
                <w:sz w:val="20"/>
                <w:lang w:val="ru-RU"/>
              </w:rPr>
              <w:t>/</w:t>
            </w:r>
            <w:r>
              <w:rPr>
                <w:rFonts w:ascii="Times New Roman" w:eastAsia="Times New Roman" w:hAnsi="Times New Roman"/>
                <w:sz w:val="20"/>
              </w:rPr>
              <w:t>CHN</w:t>
            </w:r>
            <w:r w:rsidRPr="0027447F">
              <w:rPr>
                <w:rFonts w:ascii="Times New Roman" w:eastAsia="Times New Roman" w:hAnsi="Times New Roman"/>
                <w:sz w:val="20"/>
                <w:lang w:val="ru-RU"/>
              </w:rPr>
              <w:t>/26_02510_00_</w:t>
            </w:r>
            <w:r>
              <w:rPr>
                <w:rFonts w:ascii="Times New Roman" w:eastAsia="Times New Roman" w:hAnsi="Times New Roman"/>
                <w:sz w:val="20"/>
              </w:rPr>
              <w:t>x</w:t>
            </w:r>
            <w:r w:rsidRPr="0027447F">
              <w:rPr>
                <w:rFonts w:ascii="Times New Roman" w:eastAsia="Times New Roman" w:hAnsi="Times New Roman"/>
                <w:sz w:val="20"/>
                <w:lang w:val="ru-RU"/>
              </w:rPr>
              <w:t>.</w:t>
            </w:r>
            <w:r>
              <w:rPr>
                <w:rFonts w:ascii="Times New Roman" w:eastAsia="Times New Roman" w:hAnsi="Times New Roman"/>
                <w:sz w:val="20"/>
              </w:rPr>
              <w:t>pdf</w:t>
            </w:r>
          </w:p>
        </w:tc>
        <w:tc>
          <w:tcPr>
            <w:tcW w:w="4110" w:type="dxa"/>
            <w:vMerge w:val="restart"/>
            <w:tcBorders>
              <w:top w:val="single" w:sz="8" w:space="0" w:color="000000"/>
              <w:left w:val="single" w:sz="8" w:space="0" w:color="000000"/>
              <w:bottom w:val="single" w:sz="8" w:space="0" w:color="000000"/>
              <w:right w:val="single" w:sz="8" w:space="0" w:color="000000"/>
            </w:tcBorders>
          </w:tcPr>
          <w:p w14:paraId="15E08658" w14:textId="77777777" w:rsidR="002259EB" w:rsidRDefault="0027447F">
            <w:r>
              <w:rPr>
                <w:rFonts w:ascii="Times New Roman" w:eastAsia="Times New Roman" w:hAnsi="Times New Roman"/>
                <w:sz w:val="20"/>
              </w:rPr>
              <w:t>11/07/26</w:t>
            </w:r>
          </w:p>
        </w:tc>
      </w:tr>
      <w:tr w:rsidR="002259EB" w14:paraId="0C9727A9" w14:textId="77777777" w:rsidTr="00566A4C">
        <w:tc>
          <w:tcPr>
            <w:tcW w:w="930" w:type="dxa"/>
            <w:vMerge/>
          </w:tcPr>
          <w:p w14:paraId="367FA7CD"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5A5534FE" w14:textId="77777777" w:rsidR="002259EB" w:rsidRDefault="0027447F">
            <w:r>
              <w:rPr>
                <w:rFonts w:ascii="Times New Roman" w:eastAsia="Times New Roman" w:hAnsi="Times New Roman"/>
                <w:sz w:val="20"/>
              </w:rPr>
              <w:t>12/05/26</w:t>
            </w:r>
          </w:p>
        </w:tc>
        <w:tc>
          <w:tcPr>
            <w:tcW w:w="5670" w:type="dxa"/>
            <w:tcBorders>
              <w:top w:val="single" w:sz="8" w:space="0" w:color="000000"/>
              <w:left w:val="single" w:sz="8" w:space="0" w:color="000000"/>
              <w:bottom w:val="single" w:sz="8" w:space="0" w:color="000000"/>
              <w:right w:val="single" w:sz="8" w:space="0" w:color="000000"/>
            </w:tcBorders>
          </w:tcPr>
          <w:p w14:paraId="11DEE618" w14:textId="77777777" w:rsidR="002259EB" w:rsidRDefault="0027447F">
            <w:proofErr w:type="spellStart"/>
            <w:r>
              <w:rPr>
                <w:rFonts w:ascii="Times New Roman" w:eastAsia="Times New Roman" w:hAnsi="Times New Roman"/>
                <w:sz w:val="20"/>
              </w:rPr>
              <w:t>Тағамдық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хош</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иістендіргіштер</w:t>
            </w:r>
            <w:proofErr w:type="spellEnd"/>
          </w:p>
        </w:tc>
        <w:tc>
          <w:tcPr>
            <w:tcW w:w="4110" w:type="dxa"/>
            <w:vMerge/>
          </w:tcPr>
          <w:p w14:paraId="2F2DD6D3" w14:textId="77777777" w:rsidR="002259EB" w:rsidRDefault="002259EB"/>
        </w:tc>
      </w:tr>
      <w:tr w:rsidR="002259EB" w14:paraId="19EA3041" w14:textId="77777777" w:rsidTr="00566A4C">
        <w:tc>
          <w:tcPr>
            <w:tcW w:w="930" w:type="dxa"/>
            <w:vMerge/>
          </w:tcPr>
          <w:p w14:paraId="1DD92B0E"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2F557574" w14:textId="77777777" w:rsidR="002259EB" w:rsidRDefault="0027447F">
            <w:proofErr w:type="spellStart"/>
            <w:r>
              <w:rPr>
                <w:rFonts w:ascii="Times New Roman" w:eastAsia="Times New Roman" w:hAnsi="Times New Roman"/>
                <w:sz w:val="20"/>
              </w:rPr>
              <w:t>Қытай</w:t>
            </w:r>
            <w:proofErr w:type="spellEnd"/>
          </w:p>
        </w:tc>
        <w:tc>
          <w:tcPr>
            <w:tcW w:w="5670" w:type="dxa"/>
            <w:tcBorders>
              <w:top w:val="single" w:sz="8" w:space="0" w:color="000000"/>
              <w:left w:val="single" w:sz="8" w:space="0" w:color="000000"/>
              <w:bottom w:val="single" w:sz="8" w:space="0" w:color="000000"/>
              <w:right w:val="single" w:sz="8" w:space="0" w:color="000000"/>
            </w:tcBorders>
          </w:tcPr>
          <w:p w14:paraId="7C87B3E9" w14:textId="0353B73B" w:rsidR="002259EB" w:rsidRDefault="0027447F">
            <w:r>
              <w:rPr>
                <w:rFonts w:ascii="Times New Roman" w:eastAsia="Times New Roman" w:hAnsi="Times New Roman"/>
                <w:sz w:val="20"/>
              </w:rPr>
              <w:t xml:space="preserve">В </w:t>
            </w:r>
            <w:proofErr w:type="spellStart"/>
            <w:r>
              <w:rPr>
                <w:rFonts w:ascii="Times New Roman" w:eastAsia="Times New Roman" w:hAnsi="Times New Roman"/>
                <w:sz w:val="20"/>
              </w:rPr>
              <w:t>қосымшасының</w:t>
            </w:r>
            <w:proofErr w:type="spellEnd"/>
            <w:r>
              <w:rPr>
                <w:rFonts w:ascii="Times New Roman" w:eastAsia="Times New Roman" w:hAnsi="Times New Roman"/>
                <w:sz w:val="20"/>
              </w:rPr>
              <w:t xml:space="preserve"> В.2 </w:t>
            </w:r>
            <w:proofErr w:type="spellStart"/>
            <w:r>
              <w:rPr>
                <w:rFonts w:ascii="Times New Roman" w:eastAsia="Times New Roman" w:hAnsi="Times New Roman"/>
                <w:sz w:val="20"/>
              </w:rPr>
              <w:t>кестесінен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дегидросірке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қышқылы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натрий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дегидроацетаты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жойылып</w:t>
            </w:r>
            <w:proofErr w:type="spellEnd"/>
            <w:r>
              <w:rPr>
                <w:rFonts w:ascii="Times New Roman" w:eastAsia="Times New Roman" w:hAnsi="Times New Roman"/>
                <w:sz w:val="20"/>
              </w:rPr>
              <w:t>, «</w:t>
            </w:r>
            <w:proofErr w:type="spellStart"/>
            <w:r>
              <w:rPr>
                <w:rFonts w:ascii="Times New Roman" w:eastAsia="Times New Roman" w:hAnsi="Times New Roman"/>
                <w:sz w:val="20"/>
              </w:rPr>
              <w:t>араб</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сағызы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гидрогеноктенилбутандиоаты</w:t>
            </w:r>
            <w:proofErr w:type="spellEnd"/>
            <w:r>
              <w:rPr>
                <w:rFonts w:ascii="Times New Roman" w:eastAsia="Times New Roman" w:hAnsi="Times New Roman"/>
                <w:sz w:val="20"/>
              </w:rPr>
              <w:t>», «</w:t>
            </w:r>
            <w:proofErr w:type="spellStart"/>
            <w:r>
              <w:rPr>
                <w:rFonts w:ascii="Times New Roman" w:eastAsia="Times New Roman" w:hAnsi="Times New Roman"/>
                <w:sz w:val="20"/>
              </w:rPr>
              <w:t>глицер</w:t>
            </w:r>
            <w:proofErr w:type="spellEnd"/>
            <w:r w:rsidR="002F0B3F">
              <w:rPr>
                <w:rFonts w:ascii="Times New Roman" w:eastAsia="Times New Roman" w:hAnsi="Times New Roman"/>
                <w:sz w:val="20"/>
                <w:lang w:val="kk-KZ"/>
              </w:rPr>
              <w:t>ол</w:t>
            </w:r>
            <w:proofErr w:type="spellStart"/>
            <w:r>
              <w:rPr>
                <w:rFonts w:ascii="Times New Roman" w:eastAsia="Times New Roman" w:hAnsi="Times New Roman"/>
                <w:sz w:val="20"/>
              </w:rPr>
              <w:t>эстерофрозин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қосылсын</w:t>
            </w:r>
            <w:proofErr w:type="spellEnd"/>
            <w:r>
              <w:rPr>
                <w:rFonts w:ascii="Times New Roman" w:eastAsia="Times New Roman" w:hAnsi="Times New Roman"/>
                <w:sz w:val="20"/>
              </w:rPr>
              <w:t>.</w:t>
            </w:r>
          </w:p>
        </w:tc>
        <w:tc>
          <w:tcPr>
            <w:tcW w:w="4110" w:type="dxa"/>
            <w:vMerge/>
          </w:tcPr>
          <w:p w14:paraId="7D0DEA80" w14:textId="77777777" w:rsidR="002259EB" w:rsidRDefault="002259EB"/>
        </w:tc>
      </w:tr>
      <w:tr w:rsidR="002259EB" w14:paraId="79828193" w14:textId="77777777" w:rsidTr="00566A4C">
        <w:tc>
          <w:tcPr>
            <w:tcW w:w="930" w:type="dxa"/>
            <w:vMerge w:val="restart"/>
            <w:tcBorders>
              <w:top w:val="single" w:sz="8" w:space="0" w:color="000000"/>
              <w:left w:val="single" w:sz="8" w:space="0" w:color="000000"/>
              <w:bottom w:val="single" w:sz="8" w:space="0" w:color="000000"/>
              <w:right w:val="single" w:sz="8" w:space="0" w:color="000000"/>
            </w:tcBorders>
          </w:tcPr>
          <w:p w14:paraId="4849FBEA" w14:textId="05E6D806" w:rsidR="002259EB" w:rsidRPr="00566A4C" w:rsidRDefault="00566A4C">
            <w:pPr>
              <w:rPr>
                <w:lang w:val="ru-RU"/>
              </w:rPr>
            </w:pPr>
            <w:r>
              <w:rPr>
                <w:rFonts w:ascii="Times New Roman" w:eastAsia="Times New Roman" w:hAnsi="Times New Roman"/>
                <w:sz w:val="20"/>
                <w:lang w:val="ru-RU"/>
              </w:rPr>
              <w:t>58</w:t>
            </w:r>
          </w:p>
        </w:tc>
        <w:tc>
          <w:tcPr>
            <w:tcW w:w="2552" w:type="dxa"/>
            <w:tcBorders>
              <w:top w:val="single" w:sz="8" w:space="0" w:color="000000"/>
              <w:left w:val="single" w:sz="8" w:space="0" w:color="000000"/>
              <w:bottom w:val="single" w:sz="8" w:space="0" w:color="000000"/>
              <w:right w:val="single" w:sz="8" w:space="0" w:color="000000"/>
            </w:tcBorders>
          </w:tcPr>
          <w:p w14:paraId="595212BA" w14:textId="77777777" w:rsidR="002259EB" w:rsidRDefault="0027447F">
            <w:r>
              <w:rPr>
                <w:rFonts w:ascii="Times New Roman" w:eastAsia="Times New Roman" w:hAnsi="Times New Roman"/>
                <w:sz w:val="20"/>
              </w:rPr>
              <w:t>G/SPS/N/CHN/1371</w:t>
            </w:r>
          </w:p>
        </w:tc>
        <w:tc>
          <w:tcPr>
            <w:tcW w:w="5670" w:type="dxa"/>
            <w:tcBorders>
              <w:top w:val="single" w:sz="8" w:space="0" w:color="000000"/>
              <w:left w:val="single" w:sz="8" w:space="0" w:color="000000"/>
              <w:bottom w:val="single" w:sz="8" w:space="0" w:color="000000"/>
              <w:right w:val="single" w:sz="8" w:space="0" w:color="000000"/>
            </w:tcBorders>
          </w:tcPr>
          <w:p w14:paraId="3CA557CA" w14:textId="4F398F76" w:rsidR="002259EB" w:rsidRPr="0027447F" w:rsidRDefault="0027447F">
            <w:pPr>
              <w:rPr>
                <w:lang w:val="ru-RU"/>
              </w:rPr>
            </w:pPr>
            <w:proofErr w:type="spellStart"/>
            <w:r>
              <w:rPr>
                <w:rFonts w:ascii="Times New Roman" w:eastAsia="Times New Roman" w:hAnsi="Times New Roman"/>
                <w:sz w:val="20"/>
              </w:rPr>
              <w:t>Қытай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Халық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Республикасының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Азық-түлік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қауіпсіздігінің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ұлттық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стандарты</w:t>
            </w:r>
            <w:proofErr w:type="spellEnd"/>
            <w:r>
              <w:rPr>
                <w:rFonts w:ascii="Times New Roman" w:eastAsia="Times New Roman" w:hAnsi="Times New Roman"/>
                <w:sz w:val="20"/>
              </w:rPr>
              <w:t xml:space="preserve">: </w:t>
            </w:r>
            <w:r w:rsidR="002F0B3F">
              <w:rPr>
                <w:rFonts w:ascii="Times New Roman" w:eastAsia="Times New Roman" w:hAnsi="Times New Roman"/>
                <w:sz w:val="20"/>
              </w:rPr>
              <w:t>№ 1</w:t>
            </w:r>
            <w:r w:rsidR="002F0B3F">
              <w:rPr>
                <w:rFonts w:ascii="Times New Roman" w:eastAsia="Times New Roman" w:hAnsi="Times New Roman"/>
                <w:sz w:val="20"/>
                <w:lang w:val="kk-KZ"/>
              </w:rPr>
              <w:t xml:space="preserve"> </w:t>
            </w:r>
            <w:proofErr w:type="spellStart"/>
            <w:r>
              <w:rPr>
                <w:rFonts w:ascii="Times New Roman" w:eastAsia="Times New Roman" w:hAnsi="Times New Roman"/>
                <w:sz w:val="20"/>
              </w:rPr>
              <w:t>тағамдық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қоспалар</w:t>
            </w:r>
            <w:proofErr w:type="spellEnd"/>
            <w:r w:rsidR="002F0B3F">
              <w:rPr>
                <w:rFonts w:ascii="Times New Roman" w:eastAsia="Times New Roman" w:hAnsi="Times New Roman"/>
                <w:sz w:val="20"/>
                <w:lang w:val="kk-KZ"/>
              </w:rPr>
              <w:t>ына</w:t>
            </w:r>
            <w:r>
              <w:rPr>
                <w:rFonts w:ascii="Times New Roman" w:eastAsia="Times New Roman" w:hAnsi="Times New Roman"/>
                <w:sz w:val="20"/>
              </w:rPr>
              <w:t xml:space="preserve"> </w:t>
            </w:r>
            <w:proofErr w:type="spellStart"/>
            <w:r>
              <w:rPr>
                <w:rFonts w:ascii="Times New Roman" w:eastAsia="Times New Roman" w:hAnsi="Times New Roman"/>
                <w:sz w:val="20"/>
              </w:rPr>
              <w:t>түзетулер</w:t>
            </w:r>
            <w:proofErr w:type="spellEnd"/>
            <w:r>
              <w:rPr>
                <w:rFonts w:ascii="Times New Roman" w:eastAsia="Times New Roman" w:hAnsi="Times New Roman"/>
                <w:sz w:val="20"/>
              </w:rPr>
              <w:t xml:space="preserve">. </w:t>
            </w:r>
            <w:proofErr w:type="spellStart"/>
            <w:r w:rsidRPr="0027447F">
              <w:rPr>
                <w:rFonts w:ascii="Times New Roman" w:eastAsia="Times New Roman" w:hAnsi="Times New Roman"/>
                <w:sz w:val="20"/>
                <w:lang w:val="ru-RU"/>
              </w:rPr>
              <w:t>Тіл</w:t>
            </w:r>
            <w:proofErr w:type="spellEnd"/>
            <w:r w:rsidRPr="0027447F">
              <w:rPr>
                <w:rFonts w:ascii="Times New Roman" w:eastAsia="Times New Roman" w:hAnsi="Times New Roman"/>
                <w:sz w:val="20"/>
                <w:lang w:val="ru-RU"/>
              </w:rPr>
              <w:t xml:space="preserve">(дер): </w:t>
            </w:r>
            <w:proofErr w:type="spellStart"/>
            <w:r w:rsidRPr="0027447F">
              <w:rPr>
                <w:rFonts w:ascii="Times New Roman" w:eastAsia="Times New Roman" w:hAnsi="Times New Roman"/>
                <w:sz w:val="20"/>
                <w:lang w:val="ru-RU"/>
              </w:rPr>
              <w:t>қытай</w:t>
            </w:r>
            <w:proofErr w:type="spellEnd"/>
            <w:r w:rsidRPr="0027447F">
              <w:rPr>
                <w:rFonts w:ascii="Times New Roman" w:eastAsia="Times New Roman" w:hAnsi="Times New Roman"/>
                <w:sz w:val="20"/>
                <w:lang w:val="ru-RU"/>
              </w:rPr>
              <w:t>. Беттер саны: 1</w:t>
            </w:r>
            <w:r w:rsidRPr="0027447F">
              <w:rPr>
                <w:rFonts w:ascii="Times New Roman" w:eastAsia="Times New Roman" w:hAnsi="Times New Roman"/>
                <w:sz w:val="20"/>
                <w:lang w:val="ru-RU"/>
              </w:rPr>
              <w:br/>
            </w:r>
            <w:r>
              <w:rPr>
                <w:rFonts w:ascii="Times New Roman" w:eastAsia="Times New Roman" w:hAnsi="Times New Roman"/>
                <w:sz w:val="20"/>
              </w:rPr>
              <w:t>https</w:t>
            </w:r>
            <w:r w:rsidRPr="0027447F">
              <w:rPr>
                <w:rFonts w:ascii="Times New Roman" w:eastAsia="Times New Roman" w:hAnsi="Times New Roman"/>
                <w:sz w:val="20"/>
                <w:lang w:val="ru-RU"/>
              </w:rPr>
              <w:t>://</w:t>
            </w:r>
            <w:r>
              <w:rPr>
                <w:rFonts w:ascii="Times New Roman" w:eastAsia="Times New Roman" w:hAnsi="Times New Roman"/>
                <w:sz w:val="20"/>
              </w:rPr>
              <w:t>members</w:t>
            </w:r>
            <w:r w:rsidRPr="0027447F">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27447F">
              <w:rPr>
                <w:rFonts w:ascii="Times New Roman" w:eastAsia="Times New Roman" w:hAnsi="Times New Roman"/>
                <w:sz w:val="20"/>
                <w:lang w:val="ru-RU"/>
              </w:rPr>
              <w:t>.</w:t>
            </w:r>
            <w:r>
              <w:rPr>
                <w:rFonts w:ascii="Times New Roman" w:eastAsia="Times New Roman" w:hAnsi="Times New Roman"/>
                <w:sz w:val="20"/>
              </w:rPr>
              <w:t>org</w:t>
            </w:r>
            <w:r w:rsidRPr="0027447F">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27447F">
              <w:rPr>
                <w:rFonts w:ascii="Times New Roman" w:eastAsia="Times New Roman" w:hAnsi="Times New Roman"/>
                <w:sz w:val="20"/>
                <w:lang w:val="ru-RU"/>
              </w:rPr>
              <w:t>/2026/</w:t>
            </w:r>
            <w:r>
              <w:rPr>
                <w:rFonts w:ascii="Times New Roman" w:eastAsia="Times New Roman" w:hAnsi="Times New Roman"/>
                <w:sz w:val="20"/>
              </w:rPr>
              <w:t>SPS</w:t>
            </w:r>
            <w:r w:rsidRPr="0027447F">
              <w:rPr>
                <w:rFonts w:ascii="Times New Roman" w:eastAsia="Times New Roman" w:hAnsi="Times New Roman"/>
                <w:sz w:val="20"/>
                <w:lang w:val="ru-RU"/>
              </w:rPr>
              <w:t>/</w:t>
            </w:r>
            <w:r>
              <w:rPr>
                <w:rFonts w:ascii="Times New Roman" w:eastAsia="Times New Roman" w:hAnsi="Times New Roman"/>
                <w:sz w:val="20"/>
              </w:rPr>
              <w:t>CHN</w:t>
            </w:r>
            <w:r w:rsidRPr="0027447F">
              <w:rPr>
                <w:rFonts w:ascii="Times New Roman" w:eastAsia="Times New Roman" w:hAnsi="Times New Roman"/>
                <w:sz w:val="20"/>
                <w:lang w:val="ru-RU"/>
              </w:rPr>
              <w:t>/26_02509_00_</w:t>
            </w:r>
            <w:r>
              <w:rPr>
                <w:rFonts w:ascii="Times New Roman" w:eastAsia="Times New Roman" w:hAnsi="Times New Roman"/>
                <w:sz w:val="20"/>
              </w:rPr>
              <w:t>x</w:t>
            </w:r>
            <w:r w:rsidRPr="0027447F">
              <w:rPr>
                <w:rFonts w:ascii="Times New Roman" w:eastAsia="Times New Roman" w:hAnsi="Times New Roman"/>
                <w:sz w:val="20"/>
                <w:lang w:val="ru-RU"/>
              </w:rPr>
              <w:t>.</w:t>
            </w:r>
            <w:r>
              <w:rPr>
                <w:rFonts w:ascii="Times New Roman" w:eastAsia="Times New Roman" w:hAnsi="Times New Roman"/>
                <w:sz w:val="20"/>
              </w:rPr>
              <w:t>pdf</w:t>
            </w:r>
          </w:p>
        </w:tc>
        <w:tc>
          <w:tcPr>
            <w:tcW w:w="4110" w:type="dxa"/>
            <w:vMerge w:val="restart"/>
            <w:tcBorders>
              <w:top w:val="single" w:sz="8" w:space="0" w:color="000000"/>
              <w:left w:val="single" w:sz="8" w:space="0" w:color="000000"/>
              <w:bottom w:val="single" w:sz="8" w:space="0" w:color="000000"/>
              <w:right w:val="single" w:sz="8" w:space="0" w:color="000000"/>
            </w:tcBorders>
          </w:tcPr>
          <w:p w14:paraId="2E25C1A4" w14:textId="77777777" w:rsidR="002259EB" w:rsidRDefault="0027447F">
            <w:r>
              <w:rPr>
                <w:rFonts w:ascii="Times New Roman" w:eastAsia="Times New Roman" w:hAnsi="Times New Roman"/>
                <w:sz w:val="20"/>
              </w:rPr>
              <w:t>11/07/26</w:t>
            </w:r>
          </w:p>
        </w:tc>
      </w:tr>
      <w:tr w:rsidR="002259EB" w14:paraId="1973D71B" w14:textId="77777777" w:rsidTr="00566A4C">
        <w:tc>
          <w:tcPr>
            <w:tcW w:w="930" w:type="dxa"/>
            <w:vMerge/>
          </w:tcPr>
          <w:p w14:paraId="1EB1CBCE"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25E46ACA" w14:textId="77777777" w:rsidR="002259EB" w:rsidRDefault="0027447F">
            <w:r>
              <w:rPr>
                <w:rFonts w:ascii="Times New Roman" w:eastAsia="Times New Roman" w:hAnsi="Times New Roman"/>
                <w:sz w:val="20"/>
              </w:rPr>
              <w:t>12/05/26</w:t>
            </w:r>
          </w:p>
        </w:tc>
        <w:tc>
          <w:tcPr>
            <w:tcW w:w="5670" w:type="dxa"/>
            <w:tcBorders>
              <w:top w:val="single" w:sz="8" w:space="0" w:color="000000"/>
              <w:left w:val="single" w:sz="8" w:space="0" w:color="000000"/>
              <w:bottom w:val="single" w:sz="8" w:space="0" w:color="000000"/>
              <w:right w:val="single" w:sz="8" w:space="0" w:color="000000"/>
            </w:tcBorders>
          </w:tcPr>
          <w:p w14:paraId="46E18FC3" w14:textId="77777777" w:rsidR="002259EB" w:rsidRDefault="0027447F">
            <w:proofErr w:type="spellStart"/>
            <w:r>
              <w:rPr>
                <w:rFonts w:ascii="Times New Roman" w:eastAsia="Times New Roman" w:hAnsi="Times New Roman"/>
                <w:sz w:val="20"/>
              </w:rPr>
              <w:t>Тағамдық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қоспалар</w:t>
            </w:r>
            <w:proofErr w:type="spellEnd"/>
          </w:p>
        </w:tc>
        <w:tc>
          <w:tcPr>
            <w:tcW w:w="4110" w:type="dxa"/>
            <w:vMerge/>
          </w:tcPr>
          <w:p w14:paraId="56551783" w14:textId="77777777" w:rsidR="002259EB" w:rsidRDefault="002259EB"/>
        </w:tc>
      </w:tr>
      <w:tr w:rsidR="002259EB" w14:paraId="376E9B00" w14:textId="77777777" w:rsidTr="00566A4C">
        <w:tc>
          <w:tcPr>
            <w:tcW w:w="930" w:type="dxa"/>
            <w:vMerge/>
          </w:tcPr>
          <w:p w14:paraId="0C0FEA79"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59A2D841" w14:textId="77777777" w:rsidR="002259EB" w:rsidRDefault="0027447F">
            <w:proofErr w:type="spellStart"/>
            <w:r>
              <w:rPr>
                <w:rFonts w:ascii="Times New Roman" w:eastAsia="Times New Roman" w:hAnsi="Times New Roman"/>
                <w:sz w:val="20"/>
              </w:rPr>
              <w:t>Қытай</w:t>
            </w:r>
            <w:proofErr w:type="spellEnd"/>
          </w:p>
        </w:tc>
        <w:tc>
          <w:tcPr>
            <w:tcW w:w="5670" w:type="dxa"/>
            <w:tcBorders>
              <w:top w:val="single" w:sz="8" w:space="0" w:color="000000"/>
              <w:left w:val="single" w:sz="8" w:space="0" w:color="000000"/>
              <w:bottom w:val="single" w:sz="8" w:space="0" w:color="000000"/>
              <w:right w:val="single" w:sz="8" w:space="0" w:color="000000"/>
            </w:tcBorders>
          </w:tcPr>
          <w:p w14:paraId="574F2D93" w14:textId="4D01D3FE" w:rsidR="002259EB" w:rsidRDefault="0027447F">
            <w:r>
              <w:rPr>
                <w:rFonts w:ascii="Times New Roman" w:eastAsia="Times New Roman" w:hAnsi="Times New Roman"/>
                <w:sz w:val="20"/>
              </w:rPr>
              <w:t xml:space="preserve">В.3 </w:t>
            </w:r>
            <w:proofErr w:type="spellStart"/>
            <w:r>
              <w:rPr>
                <w:rFonts w:ascii="Times New Roman" w:eastAsia="Times New Roman" w:hAnsi="Times New Roman"/>
                <w:sz w:val="20"/>
              </w:rPr>
              <w:t>кестесінен</w:t>
            </w:r>
            <w:proofErr w:type="spellEnd"/>
            <w:r>
              <w:rPr>
                <w:rFonts w:ascii="Times New Roman" w:eastAsia="Times New Roman" w:hAnsi="Times New Roman"/>
                <w:sz w:val="20"/>
              </w:rPr>
              <w:t xml:space="preserve"> «1,2-пропандиол, </w:t>
            </w:r>
            <w:proofErr w:type="spellStart"/>
            <w:r>
              <w:rPr>
                <w:rFonts w:ascii="Times New Roman" w:eastAsia="Times New Roman" w:hAnsi="Times New Roman"/>
                <w:sz w:val="20"/>
              </w:rPr>
              <w:t>пропиленгликоль</w:t>
            </w:r>
            <w:proofErr w:type="spellEnd"/>
            <w:r w:rsidR="002F0B3F" w:rsidRPr="002F0B3F">
              <w:rPr>
                <w:rFonts w:ascii="Times New Roman" w:eastAsia="Times New Roman" w:hAnsi="Times New Roman"/>
                <w:sz w:val="20"/>
              </w:rPr>
              <w:t>»</w:t>
            </w:r>
            <w:r>
              <w:rPr>
                <w:rFonts w:ascii="Times New Roman" w:eastAsia="Times New Roman" w:hAnsi="Times New Roman"/>
                <w:sz w:val="20"/>
              </w:rPr>
              <w:t>, «</w:t>
            </w:r>
            <w:proofErr w:type="spellStart"/>
            <w:r>
              <w:rPr>
                <w:rFonts w:ascii="Times New Roman" w:eastAsia="Times New Roman" w:hAnsi="Times New Roman"/>
                <w:sz w:val="20"/>
              </w:rPr>
              <w:t>метилцеллюлоза</w:t>
            </w:r>
            <w:proofErr w:type="spellEnd"/>
            <w:r>
              <w:rPr>
                <w:rFonts w:ascii="Times New Roman" w:eastAsia="Times New Roman" w:hAnsi="Times New Roman"/>
                <w:sz w:val="20"/>
              </w:rPr>
              <w:t>», «</w:t>
            </w:r>
            <w:proofErr w:type="spellStart"/>
            <w:r>
              <w:rPr>
                <w:rFonts w:ascii="Times New Roman" w:eastAsia="Times New Roman" w:hAnsi="Times New Roman"/>
                <w:sz w:val="20"/>
              </w:rPr>
              <w:t>Минтлактон</w:t>
            </w:r>
            <w:proofErr w:type="spellEnd"/>
            <w:r>
              <w:rPr>
                <w:rFonts w:ascii="Times New Roman" w:eastAsia="Times New Roman" w:hAnsi="Times New Roman"/>
                <w:sz w:val="20"/>
              </w:rPr>
              <w:t>», «</w:t>
            </w:r>
            <w:proofErr w:type="spellStart"/>
            <w:r>
              <w:rPr>
                <w:rFonts w:ascii="Times New Roman" w:eastAsia="Times New Roman" w:hAnsi="Times New Roman"/>
                <w:sz w:val="20"/>
              </w:rPr>
              <w:t>Эстраго</w:t>
            </w:r>
            <w:proofErr w:type="spellEnd"/>
            <w:r w:rsidR="002F0B3F">
              <w:rPr>
                <w:rFonts w:ascii="Times New Roman" w:eastAsia="Times New Roman" w:hAnsi="Times New Roman"/>
                <w:sz w:val="20"/>
                <w:lang w:val="ru-RU"/>
              </w:rPr>
              <w:t>л</w:t>
            </w:r>
            <w:r>
              <w:rPr>
                <w:rFonts w:ascii="Times New Roman" w:eastAsia="Times New Roman" w:hAnsi="Times New Roman"/>
                <w:sz w:val="20"/>
              </w:rPr>
              <w:t>», «3-ацетил-2,5-диметилфуран», «</w:t>
            </w:r>
            <w:proofErr w:type="spellStart"/>
            <w:r>
              <w:rPr>
                <w:rFonts w:ascii="Times New Roman" w:eastAsia="Times New Roman" w:hAnsi="Times New Roman"/>
                <w:sz w:val="20"/>
              </w:rPr>
              <w:t>Глицерол</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канифоль</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эфирі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араб</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сағызы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сутегі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октенилбутандиоаты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жойыл</w:t>
            </w:r>
            <w:proofErr w:type="spellEnd"/>
            <w:r w:rsidR="002F0B3F">
              <w:rPr>
                <w:rFonts w:ascii="Times New Roman" w:eastAsia="Times New Roman" w:hAnsi="Times New Roman"/>
                <w:sz w:val="20"/>
                <w:lang w:val="ru-RU"/>
              </w:rPr>
              <w:t>сын</w:t>
            </w:r>
            <w:r>
              <w:rPr>
                <w:rFonts w:ascii="Times New Roman" w:eastAsia="Times New Roman" w:hAnsi="Times New Roman"/>
                <w:sz w:val="20"/>
              </w:rPr>
              <w:t>.</w:t>
            </w:r>
          </w:p>
        </w:tc>
        <w:tc>
          <w:tcPr>
            <w:tcW w:w="4110" w:type="dxa"/>
            <w:vMerge/>
          </w:tcPr>
          <w:p w14:paraId="139432D4" w14:textId="77777777" w:rsidR="002259EB" w:rsidRDefault="002259EB"/>
        </w:tc>
      </w:tr>
      <w:tr w:rsidR="002259EB" w14:paraId="15CEC903" w14:textId="77777777" w:rsidTr="00566A4C">
        <w:tc>
          <w:tcPr>
            <w:tcW w:w="930" w:type="dxa"/>
            <w:vMerge w:val="restart"/>
            <w:tcBorders>
              <w:top w:val="single" w:sz="8" w:space="0" w:color="000000"/>
              <w:left w:val="single" w:sz="8" w:space="0" w:color="000000"/>
              <w:bottom w:val="single" w:sz="8" w:space="0" w:color="000000"/>
              <w:right w:val="single" w:sz="8" w:space="0" w:color="000000"/>
            </w:tcBorders>
          </w:tcPr>
          <w:p w14:paraId="293D1A61" w14:textId="1A93D378" w:rsidR="002259EB" w:rsidRPr="00566A4C" w:rsidRDefault="00566A4C">
            <w:pPr>
              <w:rPr>
                <w:lang w:val="ru-RU"/>
              </w:rPr>
            </w:pPr>
            <w:r>
              <w:rPr>
                <w:rFonts w:ascii="Times New Roman" w:eastAsia="Times New Roman" w:hAnsi="Times New Roman"/>
                <w:sz w:val="20"/>
                <w:lang w:val="ru-RU"/>
              </w:rPr>
              <w:t>59</w:t>
            </w:r>
          </w:p>
        </w:tc>
        <w:tc>
          <w:tcPr>
            <w:tcW w:w="2552" w:type="dxa"/>
            <w:tcBorders>
              <w:top w:val="single" w:sz="8" w:space="0" w:color="000000"/>
              <w:left w:val="single" w:sz="8" w:space="0" w:color="000000"/>
              <w:bottom w:val="single" w:sz="8" w:space="0" w:color="000000"/>
              <w:right w:val="single" w:sz="8" w:space="0" w:color="000000"/>
            </w:tcBorders>
          </w:tcPr>
          <w:p w14:paraId="2829CABD" w14:textId="77777777" w:rsidR="002259EB" w:rsidRDefault="0027447F">
            <w:r>
              <w:rPr>
                <w:rFonts w:ascii="Times New Roman" w:eastAsia="Times New Roman" w:hAnsi="Times New Roman"/>
                <w:sz w:val="20"/>
              </w:rPr>
              <w:t>G/SPS/N/CHN/1370</w:t>
            </w:r>
          </w:p>
        </w:tc>
        <w:tc>
          <w:tcPr>
            <w:tcW w:w="5670" w:type="dxa"/>
            <w:tcBorders>
              <w:top w:val="single" w:sz="8" w:space="0" w:color="000000"/>
              <w:left w:val="single" w:sz="8" w:space="0" w:color="000000"/>
              <w:bottom w:val="single" w:sz="8" w:space="0" w:color="000000"/>
              <w:right w:val="single" w:sz="8" w:space="0" w:color="000000"/>
            </w:tcBorders>
          </w:tcPr>
          <w:p w14:paraId="665383C8" w14:textId="77777777" w:rsidR="002259EB" w:rsidRPr="0027447F" w:rsidRDefault="0027447F">
            <w:pPr>
              <w:rPr>
                <w:lang w:val="ru-RU"/>
              </w:rPr>
            </w:pPr>
            <w:proofErr w:type="spellStart"/>
            <w:r>
              <w:rPr>
                <w:rFonts w:ascii="Times New Roman" w:eastAsia="Times New Roman" w:hAnsi="Times New Roman"/>
                <w:sz w:val="20"/>
              </w:rPr>
              <w:t>Қытай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Халық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Республикасының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азық-түлік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қауіпсіздігінің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ұлттық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стандарты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Азық-түлік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қоспасы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никель</w:t>
            </w:r>
            <w:proofErr w:type="spellEnd"/>
            <w:r>
              <w:rPr>
                <w:rFonts w:ascii="Times New Roman" w:eastAsia="Times New Roman" w:hAnsi="Times New Roman"/>
                <w:sz w:val="20"/>
              </w:rPr>
              <w:t xml:space="preserve">. </w:t>
            </w:r>
            <w:proofErr w:type="spellStart"/>
            <w:r w:rsidRPr="0027447F">
              <w:rPr>
                <w:rFonts w:ascii="Times New Roman" w:eastAsia="Times New Roman" w:hAnsi="Times New Roman"/>
                <w:sz w:val="20"/>
                <w:lang w:val="ru-RU"/>
              </w:rPr>
              <w:t>Тіл</w:t>
            </w:r>
            <w:proofErr w:type="spellEnd"/>
            <w:r w:rsidRPr="0027447F">
              <w:rPr>
                <w:rFonts w:ascii="Times New Roman" w:eastAsia="Times New Roman" w:hAnsi="Times New Roman"/>
                <w:sz w:val="20"/>
                <w:lang w:val="ru-RU"/>
              </w:rPr>
              <w:t xml:space="preserve">(дер): </w:t>
            </w:r>
            <w:proofErr w:type="spellStart"/>
            <w:r w:rsidRPr="0027447F">
              <w:rPr>
                <w:rFonts w:ascii="Times New Roman" w:eastAsia="Times New Roman" w:hAnsi="Times New Roman"/>
                <w:sz w:val="20"/>
                <w:lang w:val="ru-RU"/>
              </w:rPr>
              <w:t>қытай</w:t>
            </w:r>
            <w:proofErr w:type="spellEnd"/>
            <w:r w:rsidRPr="0027447F">
              <w:rPr>
                <w:rFonts w:ascii="Times New Roman" w:eastAsia="Times New Roman" w:hAnsi="Times New Roman"/>
                <w:sz w:val="20"/>
                <w:lang w:val="ru-RU"/>
              </w:rPr>
              <w:t>. Беттер саны: 8</w:t>
            </w:r>
            <w:r w:rsidRPr="0027447F">
              <w:rPr>
                <w:rFonts w:ascii="Times New Roman" w:eastAsia="Times New Roman" w:hAnsi="Times New Roman"/>
                <w:sz w:val="20"/>
                <w:lang w:val="ru-RU"/>
              </w:rPr>
              <w:br/>
            </w:r>
            <w:r>
              <w:rPr>
                <w:rFonts w:ascii="Times New Roman" w:eastAsia="Times New Roman" w:hAnsi="Times New Roman"/>
                <w:sz w:val="20"/>
              </w:rPr>
              <w:t>https</w:t>
            </w:r>
            <w:r w:rsidRPr="0027447F">
              <w:rPr>
                <w:rFonts w:ascii="Times New Roman" w:eastAsia="Times New Roman" w:hAnsi="Times New Roman"/>
                <w:sz w:val="20"/>
                <w:lang w:val="ru-RU"/>
              </w:rPr>
              <w:t>://</w:t>
            </w:r>
            <w:r>
              <w:rPr>
                <w:rFonts w:ascii="Times New Roman" w:eastAsia="Times New Roman" w:hAnsi="Times New Roman"/>
                <w:sz w:val="20"/>
              </w:rPr>
              <w:t>members</w:t>
            </w:r>
            <w:r w:rsidRPr="0027447F">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27447F">
              <w:rPr>
                <w:rFonts w:ascii="Times New Roman" w:eastAsia="Times New Roman" w:hAnsi="Times New Roman"/>
                <w:sz w:val="20"/>
                <w:lang w:val="ru-RU"/>
              </w:rPr>
              <w:t>.</w:t>
            </w:r>
            <w:r>
              <w:rPr>
                <w:rFonts w:ascii="Times New Roman" w:eastAsia="Times New Roman" w:hAnsi="Times New Roman"/>
                <w:sz w:val="20"/>
              </w:rPr>
              <w:t>org</w:t>
            </w:r>
            <w:r w:rsidRPr="0027447F">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27447F">
              <w:rPr>
                <w:rFonts w:ascii="Times New Roman" w:eastAsia="Times New Roman" w:hAnsi="Times New Roman"/>
                <w:sz w:val="20"/>
                <w:lang w:val="ru-RU"/>
              </w:rPr>
              <w:t>/2026/</w:t>
            </w:r>
            <w:r>
              <w:rPr>
                <w:rFonts w:ascii="Times New Roman" w:eastAsia="Times New Roman" w:hAnsi="Times New Roman"/>
                <w:sz w:val="20"/>
              </w:rPr>
              <w:t>SPS</w:t>
            </w:r>
            <w:r w:rsidRPr="0027447F">
              <w:rPr>
                <w:rFonts w:ascii="Times New Roman" w:eastAsia="Times New Roman" w:hAnsi="Times New Roman"/>
                <w:sz w:val="20"/>
                <w:lang w:val="ru-RU"/>
              </w:rPr>
              <w:t>/</w:t>
            </w:r>
            <w:r>
              <w:rPr>
                <w:rFonts w:ascii="Times New Roman" w:eastAsia="Times New Roman" w:hAnsi="Times New Roman"/>
                <w:sz w:val="20"/>
              </w:rPr>
              <w:t>CHN</w:t>
            </w:r>
            <w:r w:rsidRPr="0027447F">
              <w:rPr>
                <w:rFonts w:ascii="Times New Roman" w:eastAsia="Times New Roman" w:hAnsi="Times New Roman"/>
                <w:sz w:val="20"/>
                <w:lang w:val="ru-RU"/>
              </w:rPr>
              <w:t>/26_02505_00_</w:t>
            </w:r>
            <w:r>
              <w:rPr>
                <w:rFonts w:ascii="Times New Roman" w:eastAsia="Times New Roman" w:hAnsi="Times New Roman"/>
                <w:sz w:val="20"/>
              </w:rPr>
              <w:t>x</w:t>
            </w:r>
            <w:r w:rsidRPr="0027447F">
              <w:rPr>
                <w:rFonts w:ascii="Times New Roman" w:eastAsia="Times New Roman" w:hAnsi="Times New Roman"/>
                <w:sz w:val="20"/>
                <w:lang w:val="ru-RU"/>
              </w:rPr>
              <w:t>.</w:t>
            </w:r>
            <w:r>
              <w:rPr>
                <w:rFonts w:ascii="Times New Roman" w:eastAsia="Times New Roman" w:hAnsi="Times New Roman"/>
                <w:sz w:val="20"/>
              </w:rPr>
              <w:t>pdf</w:t>
            </w:r>
          </w:p>
        </w:tc>
        <w:tc>
          <w:tcPr>
            <w:tcW w:w="4110" w:type="dxa"/>
            <w:vMerge w:val="restart"/>
            <w:tcBorders>
              <w:top w:val="single" w:sz="8" w:space="0" w:color="000000"/>
              <w:left w:val="single" w:sz="8" w:space="0" w:color="000000"/>
              <w:bottom w:val="single" w:sz="8" w:space="0" w:color="000000"/>
              <w:right w:val="single" w:sz="8" w:space="0" w:color="000000"/>
            </w:tcBorders>
          </w:tcPr>
          <w:p w14:paraId="2CF388AB" w14:textId="77777777" w:rsidR="002259EB" w:rsidRDefault="0027447F">
            <w:r>
              <w:rPr>
                <w:rFonts w:ascii="Times New Roman" w:eastAsia="Times New Roman" w:hAnsi="Times New Roman"/>
                <w:sz w:val="20"/>
              </w:rPr>
              <w:t>11/07/26</w:t>
            </w:r>
          </w:p>
        </w:tc>
      </w:tr>
      <w:tr w:rsidR="002259EB" w14:paraId="5A02C5E7" w14:textId="77777777" w:rsidTr="00566A4C">
        <w:tc>
          <w:tcPr>
            <w:tcW w:w="930" w:type="dxa"/>
            <w:vMerge/>
          </w:tcPr>
          <w:p w14:paraId="3902371B"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2508D76F" w14:textId="77777777" w:rsidR="002259EB" w:rsidRDefault="0027447F">
            <w:r>
              <w:rPr>
                <w:rFonts w:ascii="Times New Roman" w:eastAsia="Times New Roman" w:hAnsi="Times New Roman"/>
                <w:sz w:val="20"/>
              </w:rPr>
              <w:t>12/05/26</w:t>
            </w:r>
          </w:p>
        </w:tc>
        <w:tc>
          <w:tcPr>
            <w:tcW w:w="5670" w:type="dxa"/>
            <w:tcBorders>
              <w:top w:val="single" w:sz="8" w:space="0" w:color="000000"/>
              <w:left w:val="single" w:sz="8" w:space="0" w:color="000000"/>
              <w:bottom w:val="single" w:sz="8" w:space="0" w:color="000000"/>
              <w:right w:val="single" w:sz="8" w:space="0" w:color="000000"/>
            </w:tcBorders>
          </w:tcPr>
          <w:p w14:paraId="5F3D81E2" w14:textId="77777777" w:rsidR="002259EB" w:rsidRDefault="0027447F">
            <w:proofErr w:type="spellStart"/>
            <w:r>
              <w:rPr>
                <w:rFonts w:ascii="Times New Roman" w:eastAsia="Times New Roman" w:hAnsi="Times New Roman"/>
                <w:sz w:val="20"/>
              </w:rPr>
              <w:t>Никель</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тағамдық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қоспасы</w:t>
            </w:r>
            <w:proofErr w:type="spellEnd"/>
          </w:p>
        </w:tc>
        <w:tc>
          <w:tcPr>
            <w:tcW w:w="4110" w:type="dxa"/>
            <w:vMerge/>
          </w:tcPr>
          <w:p w14:paraId="55AC9CA8" w14:textId="77777777" w:rsidR="002259EB" w:rsidRDefault="002259EB"/>
        </w:tc>
      </w:tr>
      <w:tr w:rsidR="002259EB" w:rsidRPr="00E512AD" w14:paraId="353FB3B1" w14:textId="77777777" w:rsidTr="00566A4C">
        <w:tc>
          <w:tcPr>
            <w:tcW w:w="930" w:type="dxa"/>
            <w:vMerge/>
          </w:tcPr>
          <w:p w14:paraId="376F05D6"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393FB131" w14:textId="77777777" w:rsidR="002259EB" w:rsidRDefault="0027447F">
            <w:proofErr w:type="spellStart"/>
            <w:r>
              <w:rPr>
                <w:rFonts w:ascii="Times New Roman" w:eastAsia="Times New Roman" w:hAnsi="Times New Roman"/>
                <w:sz w:val="20"/>
              </w:rPr>
              <w:t>Қытай</w:t>
            </w:r>
            <w:proofErr w:type="spellEnd"/>
          </w:p>
        </w:tc>
        <w:tc>
          <w:tcPr>
            <w:tcW w:w="5670" w:type="dxa"/>
            <w:tcBorders>
              <w:top w:val="single" w:sz="8" w:space="0" w:color="000000"/>
              <w:left w:val="single" w:sz="8" w:space="0" w:color="000000"/>
              <w:bottom w:val="single" w:sz="8" w:space="0" w:color="000000"/>
              <w:right w:val="single" w:sz="8" w:space="0" w:color="000000"/>
            </w:tcBorders>
          </w:tcPr>
          <w:p w14:paraId="38CE261C" w14:textId="77777777" w:rsidR="006D42E4" w:rsidRPr="00566A4C" w:rsidRDefault="006D42E4" w:rsidP="006D42E4">
            <w:pPr>
              <w:rPr>
                <w:rFonts w:ascii="Times New Roman" w:eastAsia="Times New Roman" w:hAnsi="Times New Roman"/>
                <w:sz w:val="20"/>
                <w:lang w:val="ru-RU"/>
              </w:rPr>
            </w:pPr>
            <w:r w:rsidRPr="00566A4C">
              <w:rPr>
                <w:rFonts w:ascii="Times New Roman" w:eastAsia="Times New Roman" w:hAnsi="Times New Roman"/>
                <w:sz w:val="20"/>
                <w:lang w:val="ru-RU"/>
              </w:rPr>
              <w:t xml:space="preserve">Осы стандарт </w:t>
            </w:r>
            <w:proofErr w:type="spellStart"/>
            <w:r w:rsidRPr="00566A4C">
              <w:rPr>
                <w:rFonts w:ascii="Times New Roman" w:eastAsia="Times New Roman" w:hAnsi="Times New Roman"/>
                <w:sz w:val="20"/>
                <w:lang w:val="ru-RU"/>
              </w:rPr>
              <w:t>тағамдық</w:t>
            </w:r>
            <w:proofErr w:type="spellEnd"/>
            <w:r w:rsidRPr="00566A4C">
              <w:rPr>
                <w:rFonts w:ascii="Times New Roman" w:eastAsia="Times New Roman" w:hAnsi="Times New Roman"/>
                <w:sz w:val="20"/>
                <w:lang w:val="ru-RU"/>
              </w:rPr>
              <w:t xml:space="preserve"> </w:t>
            </w:r>
            <w:proofErr w:type="spellStart"/>
            <w:r w:rsidRPr="00566A4C">
              <w:rPr>
                <w:rFonts w:ascii="Times New Roman" w:eastAsia="Times New Roman" w:hAnsi="Times New Roman"/>
                <w:sz w:val="20"/>
                <w:lang w:val="ru-RU"/>
              </w:rPr>
              <w:t>қоспа</w:t>
            </w:r>
            <w:proofErr w:type="spellEnd"/>
            <w:r w:rsidRPr="00566A4C">
              <w:rPr>
                <w:rFonts w:ascii="Times New Roman" w:eastAsia="Times New Roman" w:hAnsi="Times New Roman"/>
                <w:sz w:val="20"/>
                <w:lang w:val="ru-RU"/>
              </w:rPr>
              <w:t xml:space="preserve"> </w:t>
            </w:r>
            <w:proofErr w:type="spellStart"/>
            <w:r w:rsidRPr="00566A4C">
              <w:rPr>
                <w:rFonts w:ascii="Times New Roman" w:eastAsia="Times New Roman" w:hAnsi="Times New Roman"/>
                <w:sz w:val="20"/>
                <w:lang w:val="ru-RU"/>
              </w:rPr>
              <w:t>никельге</w:t>
            </w:r>
            <w:proofErr w:type="spellEnd"/>
            <w:r w:rsidRPr="00566A4C">
              <w:rPr>
                <w:rFonts w:ascii="Times New Roman" w:eastAsia="Times New Roman" w:hAnsi="Times New Roman"/>
                <w:sz w:val="20"/>
                <w:lang w:val="ru-RU"/>
              </w:rPr>
              <w:t xml:space="preserve"> </w:t>
            </w:r>
            <w:proofErr w:type="spellStart"/>
            <w:r w:rsidRPr="00566A4C">
              <w:rPr>
                <w:rFonts w:ascii="Times New Roman" w:eastAsia="Times New Roman" w:hAnsi="Times New Roman"/>
                <w:sz w:val="20"/>
                <w:lang w:val="ru-RU"/>
              </w:rPr>
              <w:t>қолданылады</w:t>
            </w:r>
            <w:proofErr w:type="spellEnd"/>
            <w:r w:rsidRPr="00566A4C">
              <w:rPr>
                <w:rFonts w:ascii="Times New Roman" w:eastAsia="Times New Roman" w:hAnsi="Times New Roman"/>
                <w:sz w:val="20"/>
                <w:lang w:val="ru-RU"/>
              </w:rPr>
              <w:t xml:space="preserve">. </w:t>
            </w:r>
            <w:proofErr w:type="spellStart"/>
            <w:r w:rsidRPr="00566A4C">
              <w:rPr>
                <w:rFonts w:ascii="Times New Roman" w:eastAsia="Times New Roman" w:hAnsi="Times New Roman"/>
                <w:sz w:val="20"/>
                <w:lang w:val="ru-RU"/>
              </w:rPr>
              <w:t>Тағамдық</w:t>
            </w:r>
            <w:proofErr w:type="spellEnd"/>
            <w:r w:rsidRPr="00566A4C">
              <w:rPr>
                <w:rFonts w:ascii="Times New Roman" w:eastAsia="Times New Roman" w:hAnsi="Times New Roman"/>
                <w:sz w:val="20"/>
                <w:lang w:val="ru-RU"/>
              </w:rPr>
              <w:t xml:space="preserve"> </w:t>
            </w:r>
            <w:proofErr w:type="spellStart"/>
            <w:r w:rsidRPr="00566A4C">
              <w:rPr>
                <w:rFonts w:ascii="Times New Roman" w:eastAsia="Times New Roman" w:hAnsi="Times New Roman"/>
                <w:sz w:val="20"/>
                <w:lang w:val="ru-RU"/>
              </w:rPr>
              <w:t>қоспа</w:t>
            </w:r>
            <w:proofErr w:type="spellEnd"/>
            <w:r w:rsidRPr="00566A4C">
              <w:rPr>
                <w:rFonts w:ascii="Times New Roman" w:eastAsia="Times New Roman" w:hAnsi="Times New Roman"/>
                <w:sz w:val="20"/>
                <w:lang w:val="ru-RU"/>
              </w:rPr>
              <w:t xml:space="preserve"> никель </w:t>
            </w:r>
            <w:proofErr w:type="spellStart"/>
            <w:r w:rsidRPr="00566A4C">
              <w:rPr>
                <w:rFonts w:ascii="Times New Roman" w:eastAsia="Times New Roman" w:hAnsi="Times New Roman"/>
                <w:sz w:val="20"/>
                <w:lang w:val="ru-RU"/>
              </w:rPr>
              <w:t>кеуекті</w:t>
            </w:r>
            <w:proofErr w:type="spellEnd"/>
            <w:r w:rsidRPr="00566A4C">
              <w:rPr>
                <w:rFonts w:ascii="Times New Roman" w:eastAsia="Times New Roman" w:hAnsi="Times New Roman"/>
                <w:sz w:val="20"/>
                <w:lang w:val="ru-RU"/>
              </w:rPr>
              <w:t xml:space="preserve"> </w:t>
            </w:r>
            <w:proofErr w:type="spellStart"/>
            <w:r w:rsidRPr="00566A4C">
              <w:rPr>
                <w:rFonts w:ascii="Times New Roman" w:eastAsia="Times New Roman" w:hAnsi="Times New Roman"/>
                <w:sz w:val="20"/>
                <w:lang w:val="ru-RU"/>
              </w:rPr>
              <w:t>никельге</w:t>
            </w:r>
            <w:proofErr w:type="spellEnd"/>
            <w:r w:rsidRPr="00566A4C">
              <w:rPr>
                <w:rFonts w:ascii="Times New Roman" w:eastAsia="Times New Roman" w:hAnsi="Times New Roman"/>
                <w:sz w:val="20"/>
                <w:lang w:val="ru-RU"/>
              </w:rPr>
              <w:t xml:space="preserve"> </w:t>
            </w:r>
            <w:proofErr w:type="spellStart"/>
            <w:r w:rsidRPr="00566A4C">
              <w:rPr>
                <w:rFonts w:ascii="Times New Roman" w:eastAsia="Times New Roman" w:hAnsi="Times New Roman"/>
                <w:sz w:val="20"/>
                <w:lang w:val="ru-RU"/>
              </w:rPr>
              <w:t>және</w:t>
            </w:r>
            <w:proofErr w:type="spellEnd"/>
            <w:r w:rsidRPr="00566A4C">
              <w:rPr>
                <w:rFonts w:ascii="Times New Roman" w:eastAsia="Times New Roman" w:hAnsi="Times New Roman"/>
                <w:sz w:val="20"/>
                <w:lang w:val="ru-RU"/>
              </w:rPr>
              <w:t xml:space="preserve"> </w:t>
            </w:r>
            <w:proofErr w:type="spellStart"/>
            <w:r w:rsidRPr="00566A4C">
              <w:rPr>
                <w:rFonts w:ascii="Times New Roman" w:eastAsia="Times New Roman" w:hAnsi="Times New Roman"/>
                <w:sz w:val="20"/>
                <w:lang w:val="ru-RU"/>
              </w:rPr>
              <w:t>тасымалдағышқа</w:t>
            </w:r>
            <w:proofErr w:type="spellEnd"/>
            <w:r w:rsidRPr="00566A4C">
              <w:rPr>
                <w:rFonts w:ascii="Times New Roman" w:eastAsia="Times New Roman" w:hAnsi="Times New Roman"/>
                <w:sz w:val="20"/>
                <w:lang w:val="ru-RU"/>
              </w:rPr>
              <w:t xml:space="preserve"> </w:t>
            </w:r>
            <w:proofErr w:type="spellStart"/>
            <w:r w:rsidRPr="00566A4C">
              <w:rPr>
                <w:rFonts w:ascii="Times New Roman" w:eastAsia="Times New Roman" w:hAnsi="Times New Roman"/>
                <w:sz w:val="20"/>
                <w:lang w:val="ru-RU"/>
              </w:rPr>
              <w:t>отырғызылған</w:t>
            </w:r>
            <w:proofErr w:type="spellEnd"/>
            <w:r w:rsidRPr="00566A4C">
              <w:rPr>
                <w:rFonts w:ascii="Times New Roman" w:eastAsia="Times New Roman" w:hAnsi="Times New Roman"/>
                <w:sz w:val="20"/>
                <w:lang w:val="ru-RU"/>
              </w:rPr>
              <w:t xml:space="preserve"> (</w:t>
            </w:r>
            <w:proofErr w:type="spellStart"/>
            <w:r w:rsidRPr="00566A4C">
              <w:rPr>
                <w:rFonts w:ascii="Times New Roman" w:eastAsia="Times New Roman" w:hAnsi="Times New Roman"/>
                <w:sz w:val="20"/>
                <w:lang w:val="ru-RU"/>
              </w:rPr>
              <w:t>қолдаулы</w:t>
            </w:r>
            <w:proofErr w:type="spellEnd"/>
            <w:r w:rsidRPr="00566A4C">
              <w:rPr>
                <w:rFonts w:ascii="Times New Roman" w:eastAsia="Times New Roman" w:hAnsi="Times New Roman"/>
                <w:sz w:val="20"/>
                <w:lang w:val="ru-RU"/>
              </w:rPr>
              <w:t xml:space="preserve">) </w:t>
            </w:r>
            <w:proofErr w:type="spellStart"/>
            <w:r w:rsidRPr="00566A4C">
              <w:rPr>
                <w:rFonts w:ascii="Times New Roman" w:eastAsia="Times New Roman" w:hAnsi="Times New Roman"/>
                <w:sz w:val="20"/>
                <w:lang w:val="ru-RU"/>
              </w:rPr>
              <w:t>никельге</w:t>
            </w:r>
            <w:proofErr w:type="spellEnd"/>
            <w:r w:rsidRPr="00566A4C">
              <w:rPr>
                <w:rFonts w:ascii="Times New Roman" w:eastAsia="Times New Roman" w:hAnsi="Times New Roman"/>
                <w:sz w:val="20"/>
                <w:lang w:val="ru-RU"/>
              </w:rPr>
              <w:t xml:space="preserve"> </w:t>
            </w:r>
            <w:proofErr w:type="spellStart"/>
            <w:r w:rsidRPr="00566A4C">
              <w:rPr>
                <w:rFonts w:ascii="Times New Roman" w:eastAsia="Times New Roman" w:hAnsi="Times New Roman"/>
                <w:sz w:val="20"/>
                <w:lang w:val="ru-RU"/>
              </w:rPr>
              <w:t>бөлінеді</w:t>
            </w:r>
            <w:proofErr w:type="spellEnd"/>
            <w:r w:rsidRPr="00566A4C">
              <w:rPr>
                <w:rFonts w:ascii="Times New Roman" w:eastAsia="Times New Roman" w:hAnsi="Times New Roman"/>
                <w:sz w:val="20"/>
                <w:lang w:val="ru-RU"/>
              </w:rPr>
              <w:t>.</w:t>
            </w:r>
          </w:p>
          <w:p w14:paraId="5798CD32" w14:textId="77777777" w:rsidR="006D42E4" w:rsidRPr="00566A4C" w:rsidRDefault="006D42E4" w:rsidP="006D42E4">
            <w:pPr>
              <w:rPr>
                <w:rFonts w:ascii="Times New Roman" w:eastAsia="Times New Roman" w:hAnsi="Times New Roman"/>
                <w:sz w:val="20"/>
                <w:lang w:val="ru-RU"/>
              </w:rPr>
            </w:pPr>
            <w:proofErr w:type="spellStart"/>
            <w:r w:rsidRPr="00566A4C">
              <w:rPr>
                <w:rFonts w:ascii="Times New Roman" w:eastAsia="Times New Roman" w:hAnsi="Times New Roman"/>
                <w:sz w:val="20"/>
                <w:lang w:val="ru-RU"/>
              </w:rPr>
              <w:t>Кеуекті</w:t>
            </w:r>
            <w:proofErr w:type="spellEnd"/>
            <w:r w:rsidRPr="00566A4C">
              <w:rPr>
                <w:rFonts w:ascii="Times New Roman" w:eastAsia="Times New Roman" w:hAnsi="Times New Roman"/>
                <w:sz w:val="20"/>
                <w:lang w:val="ru-RU"/>
              </w:rPr>
              <w:t xml:space="preserve"> никель </w:t>
            </w:r>
            <w:proofErr w:type="spellStart"/>
            <w:r w:rsidRPr="00566A4C">
              <w:rPr>
                <w:rFonts w:ascii="Times New Roman" w:eastAsia="Times New Roman" w:hAnsi="Times New Roman"/>
                <w:sz w:val="20"/>
                <w:lang w:val="ru-RU"/>
              </w:rPr>
              <w:t>бастапқы</w:t>
            </w:r>
            <w:proofErr w:type="spellEnd"/>
            <w:r w:rsidRPr="00566A4C">
              <w:rPr>
                <w:rFonts w:ascii="Times New Roman" w:eastAsia="Times New Roman" w:hAnsi="Times New Roman"/>
                <w:sz w:val="20"/>
                <w:lang w:val="ru-RU"/>
              </w:rPr>
              <w:t xml:space="preserve"> </w:t>
            </w:r>
            <w:proofErr w:type="spellStart"/>
            <w:r w:rsidRPr="00566A4C">
              <w:rPr>
                <w:rFonts w:ascii="Times New Roman" w:eastAsia="Times New Roman" w:hAnsi="Times New Roman"/>
                <w:sz w:val="20"/>
                <w:lang w:val="ru-RU"/>
              </w:rPr>
              <w:t>шикізат</w:t>
            </w:r>
            <w:proofErr w:type="spellEnd"/>
            <w:r w:rsidRPr="00566A4C">
              <w:rPr>
                <w:rFonts w:ascii="Times New Roman" w:eastAsia="Times New Roman" w:hAnsi="Times New Roman"/>
                <w:sz w:val="20"/>
                <w:lang w:val="ru-RU"/>
              </w:rPr>
              <w:t xml:space="preserve"> </w:t>
            </w:r>
            <w:proofErr w:type="spellStart"/>
            <w:r w:rsidRPr="00566A4C">
              <w:rPr>
                <w:rFonts w:ascii="Times New Roman" w:eastAsia="Times New Roman" w:hAnsi="Times New Roman"/>
                <w:sz w:val="20"/>
                <w:lang w:val="ru-RU"/>
              </w:rPr>
              <w:t>ретінде</w:t>
            </w:r>
            <w:proofErr w:type="spellEnd"/>
            <w:r w:rsidRPr="00566A4C">
              <w:rPr>
                <w:rFonts w:ascii="Times New Roman" w:eastAsia="Times New Roman" w:hAnsi="Times New Roman"/>
                <w:sz w:val="20"/>
                <w:lang w:val="ru-RU"/>
              </w:rPr>
              <w:t xml:space="preserve"> металл никель мен металл </w:t>
            </w:r>
            <w:proofErr w:type="spellStart"/>
            <w:r w:rsidRPr="00566A4C">
              <w:rPr>
                <w:rFonts w:ascii="Times New Roman" w:eastAsia="Times New Roman" w:hAnsi="Times New Roman"/>
                <w:sz w:val="20"/>
                <w:lang w:val="ru-RU"/>
              </w:rPr>
              <w:t>алюминийді</w:t>
            </w:r>
            <w:proofErr w:type="spellEnd"/>
            <w:r w:rsidRPr="00566A4C">
              <w:rPr>
                <w:rFonts w:ascii="Times New Roman" w:eastAsia="Times New Roman" w:hAnsi="Times New Roman"/>
                <w:sz w:val="20"/>
                <w:lang w:val="ru-RU"/>
              </w:rPr>
              <w:t xml:space="preserve"> </w:t>
            </w:r>
            <w:proofErr w:type="spellStart"/>
            <w:r w:rsidRPr="00566A4C">
              <w:rPr>
                <w:rFonts w:ascii="Times New Roman" w:eastAsia="Times New Roman" w:hAnsi="Times New Roman"/>
                <w:sz w:val="20"/>
                <w:lang w:val="ru-RU"/>
              </w:rPr>
              <w:t>пайдалана</w:t>
            </w:r>
            <w:proofErr w:type="spellEnd"/>
            <w:r w:rsidRPr="00566A4C">
              <w:rPr>
                <w:rFonts w:ascii="Times New Roman" w:eastAsia="Times New Roman" w:hAnsi="Times New Roman"/>
                <w:sz w:val="20"/>
                <w:lang w:val="ru-RU"/>
              </w:rPr>
              <w:t xml:space="preserve"> </w:t>
            </w:r>
            <w:proofErr w:type="spellStart"/>
            <w:r w:rsidRPr="00566A4C">
              <w:rPr>
                <w:rFonts w:ascii="Times New Roman" w:eastAsia="Times New Roman" w:hAnsi="Times New Roman"/>
                <w:sz w:val="20"/>
                <w:lang w:val="ru-RU"/>
              </w:rPr>
              <w:t>отырып</w:t>
            </w:r>
            <w:proofErr w:type="spellEnd"/>
            <w:r w:rsidRPr="00566A4C">
              <w:rPr>
                <w:rFonts w:ascii="Times New Roman" w:eastAsia="Times New Roman" w:hAnsi="Times New Roman"/>
                <w:sz w:val="20"/>
                <w:lang w:val="ru-RU"/>
              </w:rPr>
              <w:t xml:space="preserve">, </w:t>
            </w:r>
            <w:proofErr w:type="spellStart"/>
            <w:r w:rsidRPr="00566A4C">
              <w:rPr>
                <w:rFonts w:ascii="Times New Roman" w:eastAsia="Times New Roman" w:hAnsi="Times New Roman"/>
                <w:sz w:val="20"/>
                <w:lang w:val="ru-RU"/>
              </w:rPr>
              <w:t>балқыту</w:t>
            </w:r>
            <w:proofErr w:type="spellEnd"/>
            <w:r w:rsidRPr="00566A4C">
              <w:rPr>
                <w:rFonts w:ascii="Times New Roman" w:eastAsia="Times New Roman" w:hAnsi="Times New Roman"/>
                <w:sz w:val="20"/>
                <w:lang w:val="ru-RU"/>
              </w:rPr>
              <w:t xml:space="preserve">, </w:t>
            </w:r>
            <w:proofErr w:type="spellStart"/>
            <w:r w:rsidRPr="00566A4C">
              <w:rPr>
                <w:rFonts w:ascii="Times New Roman" w:eastAsia="Times New Roman" w:hAnsi="Times New Roman"/>
                <w:sz w:val="20"/>
                <w:lang w:val="ru-RU"/>
              </w:rPr>
              <w:t>ұнтақтау</w:t>
            </w:r>
            <w:proofErr w:type="spellEnd"/>
            <w:r w:rsidRPr="00566A4C">
              <w:rPr>
                <w:rFonts w:ascii="Times New Roman" w:eastAsia="Times New Roman" w:hAnsi="Times New Roman"/>
                <w:sz w:val="20"/>
                <w:lang w:val="ru-RU"/>
              </w:rPr>
              <w:t xml:space="preserve">, </w:t>
            </w:r>
            <w:proofErr w:type="spellStart"/>
            <w:r w:rsidRPr="00566A4C">
              <w:rPr>
                <w:rFonts w:ascii="Times New Roman" w:eastAsia="Times New Roman" w:hAnsi="Times New Roman"/>
                <w:sz w:val="20"/>
                <w:lang w:val="ru-RU"/>
              </w:rPr>
              <w:t>белсендіру</w:t>
            </w:r>
            <w:proofErr w:type="spellEnd"/>
            <w:r w:rsidRPr="00566A4C">
              <w:rPr>
                <w:rFonts w:ascii="Times New Roman" w:eastAsia="Times New Roman" w:hAnsi="Times New Roman"/>
                <w:sz w:val="20"/>
                <w:lang w:val="ru-RU"/>
              </w:rPr>
              <w:t xml:space="preserve"> </w:t>
            </w:r>
            <w:proofErr w:type="spellStart"/>
            <w:r w:rsidRPr="00566A4C">
              <w:rPr>
                <w:rFonts w:ascii="Times New Roman" w:eastAsia="Times New Roman" w:hAnsi="Times New Roman"/>
                <w:sz w:val="20"/>
                <w:lang w:val="ru-RU"/>
              </w:rPr>
              <w:t>және</w:t>
            </w:r>
            <w:proofErr w:type="spellEnd"/>
            <w:r w:rsidRPr="00566A4C">
              <w:rPr>
                <w:rFonts w:ascii="Times New Roman" w:eastAsia="Times New Roman" w:hAnsi="Times New Roman"/>
                <w:sz w:val="20"/>
                <w:lang w:val="ru-RU"/>
              </w:rPr>
              <w:t xml:space="preserve"> </w:t>
            </w:r>
            <w:proofErr w:type="spellStart"/>
            <w:r w:rsidRPr="00566A4C">
              <w:rPr>
                <w:rFonts w:ascii="Times New Roman" w:eastAsia="Times New Roman" w:hAnsi="Times New Roman"/>
                <w:sz w:val="20"/>
                <w:lang w:val="ru-RU"/>
              </w:rPr>
              <w:t>жуу</w:t>
            </w:r>
            <w:proofErr w:type="spellEnd"/>
            <w:r w:rsidRPr="00566A4C">
              <w:rPr>
                <w:rFonts w:ascii="Times New Roman" w:eastAsia="Times New Roman" w:hAnsi="Times New Roman"/>
                <w:sz w:val="20"/>
                <w:lang w:val="ru-RU"/>
              </w:rPr>
              <w:t xml:space="preserve"> </w:t>
            </w:r>
            <w:proofErr w:type="spellStart"/>
            <w:r w:rsidRPr="00566A4C">
              <w:rPr>
                <w:rFonts w:ascii="Times New Roman" w:eastAsia="Times New Roman" w:hAnsi="Times New Roman"/>
                <w:sz w:val="20"/>
                <w:lang w:val="ru-RU"/>
              </w:rPr>
              <w:t>процестері</w:t>
            </w:r>
            <w:proofErr w:type="spellEnd"/>
            <w:r w:rsidRPr="00566A4C">
              <w:rPr>
                <w:rFonts w:ascii="Times New Roman" w:eastAsia="Times New Roman" w:hAnsi="Times New Roman"/>
                <w:sz w:val="20"/>
                <w:lang w:val="ru-RU"/>
              </w:rPr>
              <w:t xml:space="preserve"> </w:t>
            </w:r>
            <w:proofErr w:type="spellStart"/>
            <w:r w:rsidRPr="00566A4C">
              <w:rPr>
                <w:rFonts w:ascii="Times New Roman" w:eastAsia="Times New Roman" w:hAnsi="Times New Roman"/>
                <w:sz w:val="20"/>
                <w:lang w:val="ru-RU"/>
              </w:rPr>
              <w:t>арқылы</w:t>
            </w:r>
            <w:proofErr w:type="spellEnd"/>
            <w:r w:rsidRPr="00566A4C">
              <w:rPr>
                <w:rFonts w:ascii="Times New Roman" w:eastAsia="Times New Roman" w:hAnsi="Times New Roman"/>
                <w:sz w:val="20"/>
                <w:lang w:val="ru-RU"/>
              </w:rPr>
              <w:t xml:space="preserve"> </w:t>
            </w:r>
            <w:proofErr w:type="spellStart"/>
            <w:r w:rsidRPr="00566A4C">
              <w:rPr>
                <w:rFonts w:ascii="Times New Roman" w:eastAsia="Times New Roman" w:hAnsi="Times New Roman"/>
                <w:sz w:val="20"/>
                <w:lang w:val="ru-RU"/>
              </w:rPr>
              <w:t>дайындалады</w:t>
            </w:r>
            <w:proofErr w:type="spellEnd"/>
            <w:r w:rsidRPr="00566A4C">
              <w:rPr>
                <w:rFonts w:ascii="Times New Roman" w:eastAsia="Times New Roman" w:hAnsi="Times New Roman"/>
                <w:sz w:val="20"/>
                <w:lang w:val="ru-RU"/>
              </w:rPr>
              <w:t>.</w:t>
            </w:r>
          </w:p>
          <w:p w14:paraId="5B7D8575" w14:textId="040034EE" w:rsidR="002259EB" w:rsidRPr="00566A4C" w:rsidRDefault="006D42E4" w:rsidP="006D42E4">
            <w:pPr>
              <w:rPr>
                <w:rFonts w:ascii="Times New Roman" w:eastAsia="Times New Roman" w:hAnsi="Times New Roman"/>
                <w:sz w:val="20"/>
                <w:lang w:val="ru-RU"/>
              </w:rPr>
            </w:pPr>
            <w:proofErr w:type="spellStart"/>
            <w:r w:rsidRPr="00566A4C">
              <w:rPr>
                <w:rFonts w:ascii="Times New Roman" w:eastAsia="Times New Roman" w:hAnsi="Times New Roman"/>
                <w:sz w:val="20"/>
                <w:lang w:val="ru-RU"/>
              </w:rPr>
              <w:t>Тасымалдағышқа</w:t>
            </w:r>
            <w:proofErr w:type="spellEnd"/>
            <w:r w:rsidRPr="00566A4C">
              <w:rPr>
                <w:rFonts w:ascii="Times New Roman" w:eastAsia="Times New Roman" w:hAnsi="Times New Roman"/>
                <w:sz w:val="20"/>
                <w:lang w:val="ru-RU"/>
              </w:rPr>
              <w:t xml:space="preserve"> </w:t>
            </w:r>
            <w:proofErr w:type="spellStart"/>
            <w:r w:rsidRPr="00566A4C">
              <w:rPr>
                <w:rFonts w:ascii="Times New Roman" w:eastAsia="Times New Roman" w:hAnsi="Times New Roman"/>
                <w:sz w:val="20"/>
                <w:lang w:val="ru-RU"/>
              </w:rPr>
              <w:t>отырғызылған</w:t>
            </w:r>
            <w:proofErr w:type="spellEnd"/>
            <w:r w:rsidRPr="00566A4C">
              <w:rPr>
                <w:rFonts w:ascii="Times New Roman" w:eastAsia="Times New Roman" w:hAnsi="Times New Roman"/>
                <w:sz w:val="20"/>
                <w:lang w:val="ru-RU"/>
              </w:rPr>
              <w:t xml:space="preserve"> никель </w:t>
            </w:r>
            <w:proofErr w:type="spellStart"/>
            <w:r w:rsidRPr="00566A4C">
              <w:rPr>
                <w:rFonts w:ascii="Times New Roman" w:eastAsia="Times New Roman" w:hAnsi="Times New Roman"/>
                <w:sz w:val="20"/>
                <w:lang w:val="ru-RU"/>
              </w:rPr>
              <w:t>тасымалдағыш</w:t>
            </w:r>
            <w:proofErr w:type="spellEnd"/>
            <w:r w:rsidRPr="00566A4C">
              <w:rPr>
                <w:rFonts w:ascii="Times New Roman" w:eastAsia="Times New Roman" w:hAnsi="Times New Roman"/>
                <w:sz w:val="20"/>
                <w:lang w:val="ru-RU"/>
              </w:rPr>
              <w:t xml:space="preserve"> </w:t>
            </w:r>
            <w:proofErr w:type="spellStart"/>
            <w:r w:rsidRPr="00566A4C">
              <w:rPr>
                <w:rFonts w:ascii="Times New Roman" w:eastAsia="Times New Roman" w:hAnsi="Times New Roman"/>
                <w:sz w:val="20"/>
                <w:lang w:val="ru-RU"/>
              </w:rPr>
              <w:t>ретінде</w:t>
            </w:r>
            <w:proofErr w:type="spellEnd"/>
            <w:r w:rsidRPr="00566A4C">
              <w:rPr>
                <w:rFonts w:ascii="Times New Roman" w:eastAsia="Times New Roman" w:hAnsi="Times New Roman"/>
                <w:sz w:val="20"/>
                <w:lang w:val="ru-RU"/>
              </w:rPr>
              <w:t xml:space="preserve"> кремний </w:t>
            </w:r>
            <w:proofErr w:type="spellStart"/>
            <w:r w:rsidRPr="00566A4C">
              <w:rPr>
                <w:rFonts w:ascii="Times New Roman" w:eastAsia="Times New Roman" w:hAnsi="Times New Roman"/>
                <w:sz w:val="20"/>
                <w:lang w:val="ru-RU"/>
              </w:rPr>
              <w:t>диоксидін</w:t>
            </w:r>
            <w:proofErr w:type="spellEnd"/>
            <w:r w:rsidRPr="00566A4C">
              <w:rPr>
                <w:rFonts w:ascii="Times New Roman" w:eastAsia="Times New Roman" w:hAnsi="Times New Roman"/>
                <w:sz w:val="20"/>
                <w:lang w:val="ru-RU"/>
              </w:rPr>
              <w:t xml:space="preserve"> (</w:t>
            </w:r>
            <w:proofErr w:type="spellStart"/>
            <w:r w:rsidRPr="00566A4C">
              <w:rPr>
                <w:rFonts w:ascii="Times New Roman" w:eastAsia="Times New Roman" w:hAnsi="Times New Roman"/>
                <w:sz w:val="20"/>
                <w:lang w:val="ru-RU"/>
              </w:rPr>
              <w:t>силикагельді</w:t>
            </w:r>
            <w:proofErr w:type="spellEnd"/>
            <w:r w:rsidRPr="00566A4C">
              <w:rPr>
                <w:rFonts w:ascii="Times New Roman" w:eastAsia="Times New Roman" w:hAnsi="Times New Roman"/>
                <w:sz w:val="20"/>
                <w:lang w:val="ru-RU"/>
              </w:rPr>
              <w:t xml:space="preserve">), ал </w:t>
            </w:r>
            <w:proofErr w:type="spellStart"/>
            <w:r w:rsidRPr="00566A4C">
              <w:rPr>
                <w:rFonts w:ascii="Times New Roman" w:eastAsia="Times New Roman" w:hAnsi="Times New Roman"/>
                <w:sz w:val="20"/>
                <w:lang w:val="ru-RU"/>
              </w:rPr>
              <w:t>белсенді</w:t>
            </w:r>
            <w:proofErr w:type="spellEnd"/>
            <w:r w:rsidRPr="00566A4C">
              <w:rPr>
                <w:rFonts w:ascii="Times New Roman" w:eastAsia="Times New Roman" w:hAnsi="Times New Roman"/>
                <w:sz w:val="20"/>
                <w:lang w:val="ru-RU"/>
              </w:rPr>
              <w:t xml:space="preserve"> </w:t>
            </w:r>
            <w:proofErr w:type="spellStart"/>
            <w:r w:rsidRPr="00566A4C">
              <w:rPr>
                <w:rFonts w:ascii="Times New Roman" w:eastAsia="Times New Roman" w:hAnsi="Times New Roman"/>
                <w:sz w:val="20"/>
                <w:lang w:val="ru-RU"/>
              </w:rPr>
              <w:t>орталық</w:t>
            </w:r>
            <w:proofErr w:type="spellEnd"/>
            <w:r w:rsidRPr="00566A4C">
              <w:rPr>
                <w:rFonts w:ascii="Times New Roman" w:eastAsia="Times New Roman" w:hAnsi="Times New Roman"/>
                <w:sz w:val="20"/>
                <w:lang w:val="ru-RU"/>
              </w:rPr>
              <w:t xml:space="preserve"> </w:t>
            </w:r>
            <w:proofErr w:type="spellStart"/>
            <w:r w:rsidRPr="00566A4C">
              <w:rPr>
                <w:rFonts w:ascii="Times New Roman" w:eastAsia="Times New Roman" w:hAnsi="Times New Roman"/>
                <w:sz w:val="20"/>
                <w:lang w:val="ru-RU"/>
              </w:rPr>
              <w:t>ретінде</w:t>
            </w:r>
            <w:proofErr w:type="spellEnd"/>
            <w:r w:rsidRPr="00566A4C">
              <w:rPr>
                <w:rFonts w:ascii="Times New Roman" w:eastAsia="Times New Roman" w:hAnsi="Times New Roman"/>
                <w:sz w:val="20"/>
                <w:lang w:val="ru-RU"/>
              </w:rPr>
              <w:t xml:space="preserve"> никель </w:t>
            </w:r>
            <w:proofErr w:type="spellStart"/>
            <w:r w:rsidRPr="00566A4C">
              <w:rPr>
                <w:rFonts w:ascii="Times New Roman" w:eastAsia="Times New Roman" w:hAnsi="Times New Roman"/>
                <w:sz w:val="20"/>
                <w:lang w:val="ru-RU"/>
              </w:rPr>
              <w:t>тұзын</w:t>
            </w:r>
            <w:proofErr w:type="spellEnd"/>
            <w:r w:rsidRPr="00566A4C">
              <w:rPr>
                <w:rFonts w:ascii="Times New Roman" w:eastAsia="Times New Roman" w:hAnsi="Times New Roman"/>
                <w:sz w:val="20"/>
                <w:lang w:val="ru-RU"/>
              </w:rPr>
              <w:t xml:space="preserve"> </w:t>
            </w:r>
            <w:proofErr w:type="spellStart"/>
            <w:r w:rsidRPr="00566A4C">
              <w:rPr>
                <w:rFonts w:ascii="Times New Roman" w:eastAsia="Times New Roman" w:hAnsi="Times New Roman"/>
                <w:sz w:val="20"/>
                <w:lang w:val="ru-RU"/>
              </w:rPr>
              <w:t>пайдалану</w:t>
            </w:r>
            <w:proofErr w:type="spellEnd"/>
            <w:r w:rsidRPr="00566A4C">
              <w:rPr>
                <w:rFonts w:ascii="Times New Roman" w:eastAsia="Times New Roman" w:hAnsi="Times New Roman"/>
                <w:sz w:val="20"/>
                <w:lang w:val="ru-RU"/>
              </w:rPr>
              <w:t xml:space="preserve"> </w:t>
            </w:r>
            <w:proofErr w:type="spellStart"/>
            <w:r w:rsidRPr="00566A4C">
              <w:rPr>
                <w:rFonts w:ascii="Times New Roman" w:eastAsia="Times New Roman" w:hAnsi="Times New Roman"/>
                <w:sz w:val="20"/>
                <w:lang w:val="ru-RU"/>
              </w:rPr>
              <w:t>арқылы</w:t>
            </w:r>
            <w:proofErr w:type="spellEnd"/>
            <w:r w:rsidRPr="00566A4C">
              <w:rPr>
                <w:rFonts w:ascii="Times New Roman" w:eastAsia="Times New Roman" w:hAnsi="Times New Roman"/>
                <w:sz w:val="20"/>
                <w:lang w:val="ru-RU"/>
              </w:rPr>
              <w:t xml:space="preserve"> </w:t>
            </w:r>
            <w:proofErr w:type="spellStart"/>
            <w:r w:rsidRPr="00566A4C">
              <w:rPr>
                <w:rFonts w:ascii="Times New Roman" w:eastAsia="Times New Roman" w:hAnsi="Times New Roman"/>
                <w:sz w:val="20"/>
                <w:lang w:val="ru-RU"/>
              </w:rPr>
              <w:t>жуу</w:t>
            </w:r>
            <w:proofErr w:type="spellEnd"/>
            <w:r w:rsidRPr="00566A4C">
              <w:rPr>
                <w:rFonts w:ascii="Times New Roman" w:eastAsia="Times New Roman" w:hAnsi="Times New Roman"/>
                <w:sz w:val="20"/>
                <w:lang w:val="ru-RU"/>
              </w:rPr>
              <w:t xml:space="preserve">, </w:t>
            </w:r>
            <w:proofErr w:type="spellStart"/>
            <w:r w:rsidRPr="00566A4C">
              <w:rPr>
                <w:rFonts w:ascii="Times New Roman" w:eastAsia="Times New Roman" w:hAnsi="Times New Roman"/>
                <w:sz w:val="20"/>
                <w:lang w:val="ru-RU"/>
              </w:rPr>
              <w:t>кептіру</w:t>
            </w:r>
            <w:proofErr w:type="spellEnd"/>
            <w:r w:rsidRPr="00566A4C">
              <w:rPr>
                <w:rFonts w:ascii="Times New Roman" w:eastAsia="Times New Roman" w:hAnsi="Times New Roman"/>
                <w:sz w:val="20"/>
                <w:lang w:val="ru-RU"/>
              </w:rPr>
              <w:t xml:space="preserve">, </w:t>
            </w:r>
            <w:proofErr w:type="spellStart"/>
            <w:r w:rsidRPr="00566A4C">
              <w:rPr>
                <w:rFonts w:ascii="Times New Roman" w:eastAsia="Times New Roman" w:hAnsi="Times New Roman"/>
                <w:sz w:val="20"/>
                <w:lang w:val="ru-RU"/>
              </w:rPr>
              <w:t>белсендіру</w:t>
            </w:r>
            <w:proofErr w:type="spellEnd"/>
            <w:r w:rsidRPr="00566A4C">
              <w:rPr>
                <w:rFonts w:ascii="Times New Roman" w:eastAsia="Times New Roman" w:hAnsi="Times New Roman"/>
                <w:sz w:val="20"/>
                <w:lang w:val="ru-RU"/>
              </w:rPr>
              <w:t xml:space="preserve"> </w:t>
            </w:r>
            <w:proofErr w:type="spellStart"/>
            <w:r w:rsidRPr="00566A4C">
              <w:rPr>
                <w:rFonts w:ascii="Times New Roman" w:eastAsia="Times New Roman" w:hAnsi="Times New Roman"/>
                <w:sz w:val="20"/>
                <w:lang w:val="ru-RU"/>
              </w:rPr>
              <w:t>және</w:t>
            </w:r>
            <w:proofErr w:type="spellEnd"/>
            <w:r w:rsidRPr="00566A4C">
              <w:rPr>
                <w:rFonts w:ascii="Times New Roman" w:eastAsia="Times New Roman" w:hAnsi="Times New Roman"/>
                <w:sz w:val="20"/>
                <w:lang w:val="ru-RU"/>
              </w:rPr>
              <w:t xml:space="preserve"> </w:t>
            </w:r>
            <w:proofErr w:type="spellStart"/>
            <w:r w:rsidRPr="00566A4C">
              <w:rPr>
                <w:rFonts w:ascii="Times New Roman" w:eastAsia="Times New Roman" w:hAnsi="Times New Roman"/>
                <w:sz w:val="20"/>
                <w:lang w:val="ru-RU"/>
              </w:rPr>
              <w:t>қалыптау</w:t>
            </w:r>
            <w:proofErr w:type="spellEnd"/>
            <w:r w:rsidRPr="00566A4C">
              <w:rPr>
                <w:rFonts w:ascii="Times New Roman" w:eastAsia="Times New Roman" w:hAnsi="Times New Roman"/>
                <w:sz w:val="20"/>
                <w:lang w:val="ru-RU"/>
              </w:rPr>
              <w:t xml:space="preserve"> </w:t>
            </w:r>
            <w:proofErr w:type="spellStart"/>
            <w:r w:rsidRPr="00566A4C">
              <w:rPr>
                <w:rFonts w:ascii="Times New Roman" w:eastAsia="Times New Roman" w:hAnsi="Times New Roman"/>
                <w:sz w:val="20"/>
                <w:lang w:val="ru-RU"/>
              </w:rPr>
              <w:t>процестері</w:t>
            </w:r>
            <w:proofErr w:type="spellEnd"/>
            <w:r w:rsidRPr="00566A4C">
              <w:rPr>
                <w:rFonts w:ascii="Times New Roman" w:eastAsia="Times New Roman" w:hAnsi="Times New Roman"/>
                <w:sz w:val="20"/>
                <w:lang w:val="ru-RU"/>
              </w:rPr>
              <w:t xml:space="preserve"> </w:t>
            </w:r>
            <w:proofErr w:type="spellStart"/>
            <w:r w:rsidRPr="00566A4C">
              <w:rPr>
                <w:rFonts w:ascii="Times New Roman" w:eastAsia="Times New Roman" w:hAnsi="Times New Roman"/>
                <w:sz w:val="20"/>
                <w:lang w:val="ru-RU"/>
              </w:rPr>
              <w:t>нәтижесінде</w:t>
            </w:r>
            <w:proofErr w:type="spellEnd"/>
            <w:r w:rsidRPr="00566A4C">
              <w:rPr>
                <w:rFonts w:ascii="Times New Roman" w:eastAsia="Times New Roman" w:hAnsi="Times New Roman"/>
                <w:sz w:val="20"/>
                <w:lang w:val="ru-RU"/>
              </w:rPr>
              <w:t xml:space="preserve"> </w:t>
            </w:r>
            <w:proofErr w:type="spellStart"/>
            <w:r w:rsidRPr="00566A4C">
              <w:rPr>
                <w:rFonts w:ascii="Times New Roman" w:eastAsia="Times New Roman" w:hAnsi="Times New Roman"/>
                <w:sz w:val="20"/>
                <w:lang w:val="ru-RU"/>
              </w:rPr>
              <w:t>алынады</w:t>
            </w:r>
            <w:proofErr w:type="spellEnd"/>
            <w:r w:rsidRPr="00566A4C">
              <w:rPr>
                <w:rFonts w:ascii="Times New Roman" w:eastAsia="Times New Roman" w:hAnsi="Times New Roman"/>
                <w:sz w:val="20"/>
                <w:lang w:val="ru-RU"/>
              </w:rPr>
              <w:t>.</w:t>
            </w:r>
          </w:p>
        </w:tc>
        <w:tc>
          <w:tcPr>
            <w:tcW w:w="4110" w:type="dxa"/>
            <w:vMerge/>
          </w:tcPr>
          <w:p w14:paraId="7975BF7A" w14:textId="77777777" w:rsidR="002259EB" w:rsidRPr="006D42E4" w:rsidRDefault="002259EB">
            <w:pPr>
              <w:rPr>
                <w:lang w:val="ru-RU"/>
              </w:rPr>
            </w:pPr>
          </w:p>
        </w:tc>
      </w:tr>
      <w:tr w:rsidR="002259EB" w14:paraId="59E2A4DC" w14:textId="77777777" w:rsidTr="00566A4C">
        <w:tc>
          <w:tcPr>
            <w:tcW w:w="930" w:type="dxa"/>
            <w:vMerge w:val="restart"/>
            <w:tcBorders>
              <w:top w:val="single" w:sz="8" w:space="0" w:color="000000"/>
              <w:left w:val="single" w:sz="8" w:space="0" w:color="000000"/>
              <w:bottom w:val="single" w:sz="8" w:space="0" w:color="000000"/>
              <w:right w:val="single" w:sz="8" w:space="0" w:color="000000"/>
            </w:tcBorders>
          </w:tcPr>
          <w:p w14:paraId="67DD5741" w14:textId="3CFEEA25" w:rsidR="002259EB" w:rsidRPr="00566A4C" w:rsidRDefault="00566A4C">
            <w:pPr>
              <w:rPr>
                <w:lang w:val="ru-RU"/>
              </w:rPr>
            </w:pPr>
            <w:r>
              <w:rPr>
                <w:rFonts w:ascii="Times New Roman" w:eastAsia="Times New Roman" w:hAnsi="Times New Roman"/>
                <w:sz w:val="20"/>
                <w:lang w:val="ru-RU"/>
              </w:rPr>
              <w:t>60</w:t>
            </w:r>
          </w:p>
        </w:tc>
        <w:tc>
          <w:tcPr>
            <w:tcW w:w="2552" w:type="dxa"/>
            <w:tcBorders>
              <w:top w:val="single" w:sz="8" w:space="0" w:color="000000"/>
              <w:left w:val="single" w:sz="8" w:space="0" w:color="000000"/>
              <w:bottom w:val="single" w:sz="8" w:space="0" w:color="000000"/>
              <w:right w:val="single" w:sz="8" w:space="0" w:color="000000"/>
            </w:tcBorders>
          </w:tcPr>
          <w:p w14:paraId="31693D2B" w14:textId="77777777" w:rsidR="002259EB" w:rsidRDefault="0027447F">
            <w:r>
              <w:rPr>
                <w:rFonts w:ascii="Times New Roman" w:eastAsia="Times New Roman" w:hAnsi="Times New Roman"/>
                <w:sz w:val="20"/>
              </w:rPr>
              <w:t>G/SPS/N/CHN/1369</w:t>
            </w:r>
          </w:p>
        </w:tc>
        <w:tc>
          <w:tcPr>
            <w:tcW w:w="5670" w:type="dxa"/>
            <w:tcBorders>
              <w:top w:val="single" w:sz="8" w:space="0" w:color="000000"/>
              <w:left w:val="single" w:sz="8" w:space="0" w:color="000000"/>
              <w:bottom w:val="single" w:sz="8" w:space="0" w:color="000000"/>
              <w:right w:val="single" w:sz="8" w:space="0" w:color="000000"/>
            </w:tcBorders>
          </w:tcPr>
          <w:p w14:paraId="2D5C6B52" w14:textId="5B58D8AC" w:rsidR="002259EB" w:rsidRPr="0027447F" w:rsidRDefault="006D42E4">
            <w:pPr>
              <w:rPr>
                <w:lang w:val="ru-RU"/>
              </w:rPr>
            </w:pPr>
            <w:r w:rsidRPr="006D42E4">
              <w:rPr>
                <w:rFonts w:ascii="Times New Roman" w:eastAsia="Times New Roman" w:hAnsi="Times New Roman"/>
                <w:sz w:val="20"/>
              </w:rPr>
              <w:t>ҚХР-</w:t>
            </w:r>
            <w:proofErr w:type="spellStart"/>
            <w:r w:rsidRPr="006D42E4">
              <w:rPr>
                <w:rFonts w:ascii="Times New Roman" w:eastAsia="Times New Roman" w:hAnsi="Times New Roman"/>
                <w:sz w:val="20"/>
              </w:rPr>
              <w:t>дың</w:t>
            </w:r>
            <w:proofErr w:type="spellEnd"/>
            <w:r w:rsidRPr="006D42E4">
              <w:rPr>
                <w:rFonts w:ascii="Times New Roman" w:eastAsia="Times New Roman" w:hAnsi="Times New Roman"/>
                <w:sz w:val="20"/>
              </w:rPr>
              <w:t xml:space="preserve"> </w:t>
            </w:r>
            <w:proofErr w:type="spellStart"/>
            <w:r w:rsidRPr="006D42E4">
              <w:rPr>
                <w:rFonts w:ascii="Times New Roman" w:eastAsia="Times New Roman" w:hAnsi="Times New Roman"/>
                <w:sz w:val="20"/>
              </w:rPr>
              <w:t>азық-түлік</w:t>
            </w:r>
            <w:proofErr w:type="spellEnd"/>
            <w:r w:rsidRPr="006D42E4">
              <w:rPr>
                <w:rFonts w:ascii="Times New Roman" w:eastAsia="Times New Roman" w:hAnsi="Times New Roman"/>
                <w:sz w:val="20"/>
              </w:rPr>
              <w:t xml:space="preserve"> </w:t>
            </w:r>
            <w:proofErr w:type="spellStart"/>
            <w:r w:rsidRPr="006D42E4">
              <w:rPr>
                <w:rFonts w:ascii="Times New Roman" w:eastAsia="Times New Roman" w:hAnsi="Times New Roman"/>
                <w:sz w:val="20"/>
              </w:rPr>
              <w:t>қауіпсіздігі</w:t>
            </w:r>
            <w:proofErr w:type="spellEnd"/>
            <w:r w:rsidRPr="006D42E4">
              <w:rPr>
                <w:rFonts w:ascii="Times New Roman" w:eastAsia="Times New Roman" w:hAnsi="Times New Roman"/>
                <w:sz w:val="20"/>
              </w:rPr>
              <w:t xml:space="preserve"> </w:t>
            </w:r>
            <w:proofErr w:type="spellStart"/>
            <w:r w:rsidRPr="006D42E4">
              <w:rPr>
                <w:rFonts w:ascii="Times New Roman" w:eastAsia="Times New Roman" w:hAnsi="Times New Roman"/>
                <w:sz w:val="20"/>
              </w:rPr>
              <w:t>жөніндегі</w:t>
            </w:r>
            <w:proofErr w:type="spellEnd"/>
            <w:r w:rsidRPr="006D42E4">
              <w:rPr>
                <w:rFonts w:ascii="Times New Roman" w:eastAsia="Times New Roman" w:hAnsi="Times New Roman"/>
                <w:sz w:val="20"/>
              </w:rPr>
              <w:t xml:space="preserve"> </w:t>
            </w:r>
            <w:proofErr w:type="spellStart"/>
            <w:r w:rsidRPr="006D42E4">
              <w:rPr>
                <w:rFonts w:ascii="Times New Roman" w:eastAsia="Times New Roman" w:hAnsi="Times New Roman"/>
                <w:sz w:val="20"/>
              </w:rPr>
              <w:t>ұлттық</w:t>
            </w:r>
            <w:proofErr w:type="spellEnd"/>
            <w:r w:rsidRPr="006D42E4">
              <w:rPr>
                <w:rFonts w:ascii="Times New Roman" w:eastAsia="Times New Roman" w:hAnsi="Times New Roman"/>
                <w:sz w:val="20"/>
              </w:rPr>
              <w:t xml:space="preserve"> </w:t>
            </w:r>
            <w:proofErr w:type="spellStart"/>
            <w:r w:rsidRPr="006D42E4">
              <w:rPr>
                <w:rFonts w:ascii="Times New Roman" w:eastAsia="Times New Roman" w:hAnsi="Times New Roman"/>
                <w:sz w:val="20"/>
              </w:rPr>
              <w:t>стандарты</w:t>
            </w:r>
            <w:proofErr w:type="spellEnd"/>
            <w:r w:rsidRPr="006D42E4">
              <w:rPr>
                <w:rFonts w:ascii="Times New Roman" w:eastAsia="Times New Roman" w:hAnsi="Times New Roman"/>
                <w:sz w:val="20"/>
              </w:rPr>
              <w:t xml:space="preserve">. </w:t>
            </w:r>
            <w:proofErr w:type="spellStart"/>
            <w:r w:rsidRPr="006D42E4">
              <w:rPr>
                <w:rFonts w:ascii="Times New Roman" w:eastAsia="Times New Roman" w:hAnsi="Times New Roman"/>
                <w:sz w:val="20"/>
              </w:rPr>
              <w:t>Тағамдық</w:t>
            </w:r>
            <w:proofErr w:type="spellEnd"/>
            <w:r w:rsidRPr="006D42E4">
              <w:rPr>
                <w:rFonts w:ascii="Times New Roman" w:eastAsia="Times New Roman" w:hAnsi="Times New Roman"/>
                <w:sz w:val="20"/>
              </w:rPr>
              <w:t xml:space="preserve"> </w:t>
            </w:r>
            <w:proofErr w:type="spellStart"/>
            <w:r w:rsidRPr="006D42E4">
              <w:rPr>
                <w:rFonts w:ascii="Times New Roman" w:eastAsia="Times New Roman" w:hAnsi="Times New Roman"/>
                <w:sz w:val="20"/>
              </w:rPr>
              <w:t>қоспа</w:t>
            </w:r>
            <w:proofErr w:type="spellEnd"/>
            <w:r w:rsidRPr="006D42E4">
              <w:rPr>
                <w:rFonts w:ascii="Times New Roman" w:eastAsia="Times New Roman" w:hAnsi="Times New Roman"/>
                <w:sz w:val="20"/>
              </w:rPr>
              <w:t xml:space="preserve">. </w:t>
            </w:r>
            <w:proofErr w:type="spellStart"/>
            <w:r w:rsidRPr="006D42E4">
              <w:rPr>
                <w:rFonts w:ascii="Times New Roman" w:eastAsia="Times New Roman" w:hAnsi="Times New Roman"/>
                <w:sz w:val="20"/>
              </w:rPr>
              <w:t>Геллан</w:t>
            </w:r>
            <w:proofErr w:type="spellEnd"/>
            <w:r w:rsidRPr="006D42E4">
              <w:rPr>
                <w:rFonts w:ascii="Times New Roman" w:eastAsia="Times New Roman" w:hAnsi="Times New Roman"/>
                <w:sz w:val="20"/>
              </w:rPr>
              <w:t xml:space="preserve"> </w:t>
            </w:r>
            <w:proofErr w:type="spellStart"/>
            <w:r w:rsidRPr="006D42E4">
              <w:rPr>
                <w:rFonts w:ascii="Times New Roman" w:eastAsia="Times New Roman" w:hAnsi="Times New Roman"/>
                <w:sz w:val="20"/>
              </w:rPr>
              <w:t>сағызы</w:t>
            </w:r>
            <w:proofErr w:type="spellEnd"/>
            <w:r w:rsidRPr="006D42E4">
              <w:rPr>
                <w:rFonts w:ascii="Times New Roman" w:eastAsia="Times New Roman" w:hAnsi="Times New Roman"/>
                <w:sz w:val="20"/>
              </w:rPr>
              <w:t>.</w:t>
            </w:r>
            <w:r w:rsidR="0027447F">
              <w:rPr>
                <w:rFonts w:ascii="Times New Roman" w:eastAsia="Times New Roman" w:hAnsi="Times New Roman"/>
                <w:sz w:val="20"/>
              </w:rPr>
              <w:t xml:space="preserve"> </w:t>
            </w:r>
            <w:proofErr w:type="spellStart"/>
            <w:r w:rsidR="0027447F" w:rsidRPr="006D42E4">
              <w:rPr>
                <w:rFonts w:ascii="Times New Roman" w:eastAsia="Times New Roman" w:hAnsi="Times New Roman"/>
                <w:sz w:val="20"/>
              </w:rPr>
              <w:t>Тіл</w:t>
            </w:r>
            <w:proofErr w:type="spellEnd"/>
            <w:r w:rsidR="0027447F" w:rsidRPr="006D42E4">
              <w:rPr>
                <w:rFonts w:ascii="Times New Roman" w:eastAsia="Times New Roman" w:hAnsi="Times New Roman"/>
                <w:sz w:val="20"/>
              </w:rPr>
              <w:t>(</w:t>
            </w:r>
            <w:proofErr w:type="spellStart"/>
            <w:r w:rsidR="0027447F" w:rsidRPr="006D42E4">
              <w:rPr>
                <w:rFonts w:ascii="Times New Roman" w:eastAsia="Times New Roman" w:hAnsi="Times New Roman"/>
                <w:sz w:val="20"/>
              </w:rPr>
              <w:t>дер</w:t>
            </w:r>
            <w:proofErr w:type="spellEnd"/>
            <w:r w:rsidR="0027447F" w:rsidRPr="006D42E4">
              <w:rPr>
                <w:rFonts w:ascii="Times New Roman" w:eastAsia="Times New Roman" w:hAnsi="Times New Roman"/>
                <w:sz w:val="20"/>
              </w:rPr>
              <w:t xml:space="preserve">): </w:t>
            </w:r>
            <w:proofErr w:type="spellStart"/>
            <w:r w:rsidR="0027447F" w:rsidRPr="006D42E4">
              <w:rPr>
                <w:rFonts w:ascii="Times New Roman" w:eastAsia="Times New Roman" w:hAnsi="Times New Roman"/>
                <w:sz w:val="20"/>
              </w:rPr>
              <w:t>қытай</w:t>
            </w:r>
            <w:proofErr w:type="spellEnd"/>
            <w:r w:rsidR="0027447F" w:rsidRPr="006D42E4">
              <w:rPr>
                <w:rFonts w:ascii="Times New Roman" w:eastAsia="Times New Roman" w:hAnsi="Times New Roman"/>
                <w:sz w:val="20"/>
              </w:rPr>
              <w:t>.</w:t>
            </w:r>
            <w:r w:rsidR="0027447F" w:rsidRPr="00566A4C">
              <w:rPr>
                <w:rFonts w:ascii="Times New Roman" w:eastAsia="Times New Roman" w:hAnsi="Times New Roman"/>
                <w:sz w:val="20"/>
              </w:rPr>
              <w:t xml:space="preserve"> </w:t>
            </w:r>
            <w:r w:rsidR="0027447F" w:rsidRPr="0027447F">
              <w:rPr>
                <w:rFonts w:ascii="Times New Roman" w:eastAsia="Times New Roman" w:hAnsi="Times New Roman"/>
                <w:sz w:val="20"/>
                <w:lang w:val="ru-RU"/>
              </w:rPr>
              <w:t>Беттер саны: 7</w:t>
            </w:r>
            <w:r w:rsidR="0027447F" w:rsidRPr="0027447F">
              <w:rPr>
                <w:rFonts w:ascii="Times New Roman" w:eastAsia="Times New Roman" w:hAnsi="Times New Roman"/>
                <w:sz w:val="20"/>
                <w:lang w:val="ru-RU"/>
              </w:rPr>
              <w:br/>
            </w:r>
            <w:r w:rsidR="0027447F">
              <w:rPr>
                <w:rFonts w:ascii="Times New Roman" w:eastAsia="Times New Roman" w:hAnsi="Times New Roman"/>
                <w:sz w:val="20"/>
              </w:rPr>
              <w:t>https</w:t>
            </w:r>
            <w:r w:rsidR="0027447F" w:rsidRPr="0027447F">
              <w:rPr>
                <w:rFonts w:ascii="Times New Roman" w:eastAsia="Times New Roman" w:hAnsi="Times New Roman"/>
                <w:sz w:val="20"/>
                <w:lang w:val="ru-RU"/>
              </w:rPr>
              <w:t>://</w:t>
            </w:r>
            <w:r w:rsidR="0027447F">
              <w:rPr>
                <w:rFonts w:ascii="Times New Roman" w:eastAsia="Times New Roman" w:hAnsi="Times New Roman"/>
                <w:sz w:val="20"/>
              </w:rPr>
              <w:t>members</w:t>
            </w:r>
            <w:r w:rsidR="0027447F" w:rsidRPr="0027447F">
              <w:rPr>
                <w:rFonts w:ascii="Times New Roman" w:eastAsia="Times New Roman" w:hAnsi="Times New Roman"/>
                <w:sz w:val="20"/>
                <w:lang w:val="ru-RU"/>
              </w:rPr>
              <w:t>.</w:t>
            </w:r>
            <w:proofErr w:type="spellStart"/>
            <w:r w:rsidR="0027447F">
              <w:rPr>
                <w:rFonts w:ascii="Times New Roman" w:eastAsia="Times New Roman" w:hAnsi="Times New Roman"/>
                <w:sz w:val="20"/>
              </w:rPr>
              <w:t>wto</w:t>
            </w:r>
            <w:proofErr w:type="spellEnd"/>
            <w:r w:rsidR="0027447F" w:rsidRPr="0027447F">
              <w:rPr>
                <w:rFonts w:ascii="Times New Roman" w:eastAsia="Times New Roman" w:hAnsi="Times New Roman"/>
                <w:sz w:val="20"/>
                <w:lang w:val="ru-RU"/>
              </w:rPr>
              <w:t>.</w:t>
            </w:r>
            <w:r w:rsidR="0027447F">
              <w:rPr>
                <w:rFonts w:ascii="Times New Roman" w:eastAsia="Times New Roman" w:hAnsi="Times New Roman"/>
                <w:sz w:val="20"/>
              </w:rPr>
              <w:t>org</w:t>
            </w:r>
            <w:r w:rsidR="0027447F" w:rsidRPr="0027447F">
              <w:rPr>
                <w:rFonts w:ascii="Times New Roman" w:eastAsia="Times New Roman" w:hAnsi="Times New Roman"/>
                <w:sz w:val="20"/>
                <w:lang w:val="ru-RU"/>
              </w:rPr>
              <w:t>/</w:t>
            </w:r>
            <w:proofErr w:type="spellStart"/>
            <w:r w:rsidR="0027447F">
              <w:rPr>
                <w:rFonts w:ascii="Times New Roman" w:eastAsia="Times New Roman" w:hAnsi="Times New Roman"/>
                <w:sz w:val="20"/>
              </w:rPr>
              <w:t>crnattachments</w:t>
            </w:r>
            <w:proofErr w:type="spellEnd"/>
            <w:r w:rsidR="0027447F" w:rsidRPr="0027447F">
              <w:rPr>
                <w:rFonts w:ascii="Times New Roman" w:eastAsia="Times New Roman" w:hAnsi="Times New Roman"/>
                <w:sz w:val="20"/>
                <w:lang w:val="ru-RU"/>
              </w:rPr>
              <w:t>/2026/</w:t>
            </w:r>
            <w:r w:rsidR="0027447F">
              <w:rPr>
                <w:rFonts w:ascii="Times New Roman" w:eastAsia="Times New Roman" w:hAnsi="Times New Roman"/>
                <w:sz w:val="20"/>
              </w:rPr>
              <w:t>SPS</w:t>
            </w:r>
            <w:r w:rsidR="0027447F" w:rsidRPr="0027447F">
              <w:rPr>
                <w:rFonts w:ascii="Times New Roman" w:eastAsia="Times New Roman" w:hAnsi="Times New Roman"/>
                <w:sz w:val="20"/>
                <w:lang w:val="ru-RU"/>
              </w:rPr>
              <w:t>/</w:t>
            </w:r>
            <w:r w:rsidR="0027447F">
              <w:rPr>
                <w:rFonts w:ascii="Times New Roman" w:eastAsia="Times New Roman" w:hAnsi="Times New Roman"/>
                <w:sz w:val="20"/>
              </w:rPr>
              <w:t>CHN</w:t>
            </w:r>
            <w:r w:rsidR="0027447F" w:rsidRPr="0027447F">
              <w:rPr>
                <w:rFonts w:ascii="Times New Roman" w:eastAsia="Times New Roman" w:hAnsi="Times New Roman"/>
                <w:sz w:val="20"/>
                <w:lang w:val="ru-RU"/>
              </w:rPr>
              <w:t>/26_02504</w:t>
            </w:r>
            <w:r w:rsidR="0027447F" w:rsidRPr="0027447F">
              <w:rPr>
                <w:rFonts w:ascii="Times New Roman" w:eastAsia="Times New Roman" w:hAnsi="Times New Roman"/>
                <w:sz w:val="20"/>
                <w:lang w:val="ru-RU"/>
              </w:rPr>
              <w:lastRenderedPageBreak/>
              <w:t>_00_</w:t>
            </w:r>
            <w:r w:rsidR="0027447F">
              <w:rPr>
                <w:rFonts w:ascii="Times New Roman" w:eastAsia="Times New Roman" w:hAnsi="Times New Roman"/>
                <w:sz w:val="20"/>
              </w:rPr>
              <w:t>x</w:t>
            </w:r>
            <w:r w:rsidR="0027447F" w:rsidRPr="0027447F">
              <w:rPr>
                <w:rFonts w:ascii="Times New Roman" w:eastAsia="Times New Roman" w:hAnsi="Times New Roman"/>
                <w:sz w:val="20"/>
                <w:lang w:val="ru-RU"/>
              </w:rPr>
              <w:t>.</w:t>
            </w:r>
            <w:r w:rsidR="0027447F">
              <w:rPr>
                <w:rFonts w:ascii="Times New Roman" w:eastAsia="Times New Roman" w:hAnsi="Times New Roman"/>
                <w:sz w:val="20"/>
              </w:rPr>
              <w:t>pdf</w:t>
            </w:r>
          </w:p>
        </w:tc>
        <w:tc>
          <w:tcPr>
            <w:tcW w:w="4110" w:type="dxa"/>
            <w:vMerge w:val="restart"/>
            <w:tcBorders>
              <w:top w:val="single" w:sz="8" w:space="0" w:color="000000"/>
              <w:left w:val="single" w:sz="8" w:space="0" w:color="000000"/>
              <w:bottom w:val="single" w:sz="8" w:space="0" w:color="000000"/>
              <w:right w:val="single" w:sz="8" w:space="0" w:color="000000"/>
            </w:tcBorders>
          </w:tcPr>
          <w:p w14:paraId="4D8DF451" w14:textId="77777777" w:rsidR="002259EB" w:rsidRDefault="0027447F">
            <w:r>
              <w:rPr>
                <w:rFonts w:ascii="Times New Roman" w:eastAsia="Times New Roman" w:hAnsi="Times New Roman"/>
                <w:sz w:val="20"/>
              </w:rPr>
              <w:lastRenderedPageBreak/>
              <w:t>11/07/26</w:t>
            </w:r>
          </w:p>
        </w:tc>
      </w:tr>
      <w:tr w:rsidR="002259EB" w14:paraId="75FDBC77" w14:textId="77777777" w:rsidTr="00566A4C">
        <w:tc>
          <w:tcPr>
            <w:tcW w:w="930" w:type="dxa"/>
            <w:vMerge/>
          </w:tcPr>
          <w:p w14:paraId="66DB792A"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0CC43A05" w14:textId="77777777" w:rsidR="002259EB" w:rsidRDefault="0027447F">
            <w:r>
              <w:rPr>
                <w:rFonts w:ascii="Times New Roman" w:eastAsia="Times New Roman" w:hAnsi="Times New Roman"/>
                <w:sz w:val="20"/>
              </w:rPr>
              <w:t>12/05/26</w:t>
            </w:r>
          </w:p>
        </w:tc>
        <w:tc>
          <w:tcPr>
            <w:tcW w:w="5670" w:type="dxa"/>
            <w:tcBorders>
              <w:top w:val="single" w:sz="8" w:space="0" w:color="000000"/>
              <w:left w:val="single" w:sz="8" w:space="0" w:color="000000"/>
              <w:bottom w:val="single" w:sz="8" w:space="0" w:color="000000"/>
              <w:right w:val="single" w:sz="8" w:space="0" w:color="000000"/>
            </w:tcBorders>
          </w:tcPr>
          <w:p w14:paraId="5EF28BA9" w14:textId="2BEEE6EB" w:rsidR="002259EB" w:rsidRDefault="006D42E4">
            <w:proofErr w:type="spellStart"/>
            <w:r w:rsidRPr="006D42E4">
              <w:rPr>
                <w:rFonts w:ascii="Times New Roman" w:eastAsia="Times New Roman" w:hAnsi="Times New Roman"/>
                <w:sz w:val="20"/>
              </w:rPr>
              <w:t>Тағамдық</w:t>
            </w:r>
            <w:proofErr w:type="spellEnd"/>
            <w:r w:rsidRPr="006D42E4">
              <w:rPr>
                <w:rFonts w:ascii="Times New Roman" w:eastAsia="Times New Roman" w:hAnsi="Times New Roman"/>
                <w:sz w:val="20"/>
              </w:rPr>
              <w:t xml:space="preserve"> </w:t>
            </w:r>
            <w:proofErr w:type="spellStart"/>
            <w:r w:rsidRPr="006D42E4">
              <w:rPr>
                <w:rFonts w:ascii="Times New Roman" w:eastAsia="Times New Roman" w:hAnsi="Times New Roman"/>
                <w:sz w:val="20"/>
              </w:rPr>
              <w:t>қоспа</w:t>
            </w:r>
            <w:proofErr w:type="spellEnd"/>
            <w:r>
              <w:rPr>
                <w:rFonts w:ascii="Times New Roman" w:eastAsia="Times New Roman" w:hAnsi="Times New Roman"/>
                <w:sz w:val="20"/>
                <w:lang w:val="ru-RU"/>
              </w:rPr>
              <w:t xml:space="preserve"> </w:t>
            </w:r>
            <w:proofErr w:type="spellStart"/>
            <w:r w:rsidR="0027447F">
              <w:rPr>
                <w:rFonts w:ascii="Times New Roman" w:eastAsia="Times New Roman" w:hAnsi="Times New Roman"/>
                <w:sz w:val="20"/>
              </w:rPr>
              <w:t>геллан</w:t>
            </w:r>
            <w:proofErr w:type="spellEnd"/>
            <w:r w:rsidR="0027447F">
              <w:rPr>
                <w:rFonts w:ascii="Times New Roman" w:eastAsia="Times New Roman" w:hAnsi="Times New Roman"/>
                <w:sz w:val="20"/>
              </w:rPr>
              <w:t xml:space="preserve"> </w:t>
            </w:r>
            <w:proofErr w:type="spellStart"/>
            <w:r w:rsidR="0027447F">
              <w:rPr>
                <w:rFonts w:ascii="Times New Roman" w:eastAsia="Times New Roman" w:hAnsi="Times New Roman"/>
                <w:sz w:val="20"/>
              </w:rPr>
              <w:t>сағызы</w:t>
            </w:r>
            <w:proofErr w:type="spellEnd"/>
          </w:p>
        </w:tc>
        <w:tc>
          <w:tcPr>
            <w:tcW w:w="4110" w:type="dxa"/>
            <w:vMerge/>
          </w:tcPr>
          <w:p w14:paraId="19E4B4EE" w14:textId="77777777" w:rsidR="002259EB" w:rsidRDefault="002259EB"/>
        </w:tc>
      </w:tr>
      <w:tr w:rsidR="002259EB" w14:paraId="12F7FC3A" w14:textId="77777777" w:rsidTr="00566A4C">
        <w:tc>
          <w:tcPr>
            <w:tcW w:w="930" w:type="dxa"/>
            <w:vMerge/>
          </w:tcPr>
          <w:p w14:paraId="22340F4D"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423BD05E" w14:textId="77777777" w:rsidR="002259EB" w:rsidRDefault="0027447F">
            <w:proofErr w:type="spellStart"/>
            <w:r>
              <w:rPr>
                <w:rFonts w:ascii="Times New Roman" w:eastAsia="Times New Roman" w:hAnsi="Times New Roman"/>
                <w:sz w:val="20"/>
              </w:rPr>
              <w:t>Қытай</w:t>
            </w:r>
            <w:proofErr w:type="spellEnd"/>
          </w:p>
        </w:tc>
        <w:tc>
          <w:tcPr>
            <w:tcW w:w="5670" w:type="dxa"/>
            <w:tcBorders>
              <w:top w:val="single" w:sz="8" w:space="0" w:color="000000"/>
              <w:left w:val="single" w:sz="8" w:space="0" w:color="000000"/>
              <w:bottom w:val="single" w:sz="8" w:space="0" w:color="000000"/>
              <w:right w:val="single" w:sz="8" w:space="0" w:color="000000"/>
            </w:tcBorders>
          </w:tcPr>
          <w:p w14:paraId="0BB5865C" w14:textId="77777777" w:rsidR="002259EB" w:rsidRDefault="0027447F">
            <w:proofErr w:type="spellStart"/>
            <w:r>
              <w:rPr>
                <w:rFonts w:ascii="Times New Roman" w:eastAsia="Times New Roman" w:hAnsi="Times New Roman"/>
                <w:sz w:val="20"/>
              </w:rPr>
              <w:t>Бұл</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стандарт</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көмірсуларды</w:t>
            </w:r>
            <w:proofErr w:type="spellEnd"/>
            <w:r>
              <w:rPr>
                <w:rFonts w:ascii="Times New Roman" w:eastAsia="Times New Roman" w:hAnsi="Times New Roman"/>
                <w:sz w:val="20"/>
              </w:rPr>
              <w:t xml:space="preserve"> Pseudomonas </w:t>
            </w:r>
            <w:proofErr w:type="spellStart"/>
            <w:r>
              <w:rPr>
                <w:rFonts w:ascii="Times New Roman" w:eastAsia="Times New Roman" w:hAnsi="Times New Roman"/>
                <w:sz w:val="20"/>
              </w:rPr>
              <w:t>elode</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көмегімен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ашыту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содан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кейін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экстракциялау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кептіру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арқылы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алынған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геллан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сағызының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тағамдық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қоспасына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қолданылады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Экстракция</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үшін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келесі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еріткіштерді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қолдануға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болады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этанол</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немесе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изопропанол</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Ол</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геллан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сағызына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арналған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техникалық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талаптар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сынау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әдістерін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анықтайды</w:t>
            </w:r>
            <w:proofErr w:type="spellEnd"/>
            <w:r>
              <w:rPr>
                <w:rFonts w:ascii="Times New Roman" w:eastAsia="Times New Roman" w:hAnsi="Times New Roman"/>
                <w:sz w:val="20"/>
              </w:rPr>
              <w:t>.</w:t>
            </w:r>
          </w:p>
        </w:tc>
        <w:tc>
          <w:tcPr>
            <w:tcW w:w="4110" w:type="dxa"/>
            <w:vMerge/>
          </w:tcPr>
          <w:p w14:paraId="4DF03397" w14:textId="77777777" w:rsidR="002259EB" w:rsidRDefault="002259EB"/>
        </w:tc>
      </w:tr>
      <w:tr w:rsidR="002259EB" w14:paraId="42072AA0" w14:textId="77777777" w:rsidTr="00566A4C">
        <w:tc>
          <w:tcPr>
            <w:tcW w:w="930" w:type="dxa"/>
            <w:vMerge w:val="restart"/>
            <w:tcBorders>
              <w:top w:val="single" w:sz="8" w:space="0" w:color="000000"/>
              <w:left w:val="single" w:sz="8" w:space="0" w:color="000000"/>
              <w:bottom w:val="single" w:sz="8" w:space="0" w:color="000000"/>
              <w:right w:val="single" w:sz="8" w:space="0" w:color="000000"/>
            </w:tcBorders>
          </w:tcPr>
          <w:p w14:paraId="4E9404C7" w14:textId="49A90D65" w:rsidR="002259EB" w:rsidRPr="00566A4C" w:rsidRDefault="00566A4C">
            <w:pPr>
              <w:rPr>
                <w:lang w:val="ru-RU"/>
              </w:rPr>
            </w:pPr>
            <w:r>
              <w:rPr>
                <w:rFonts w:ascii="Times New Roman" w:eastAsia="Times New Roman" w:hAnsi="Times New Roman"/>
                <w:sz w:val="20"/>
                <w:lang w:val="ru-RU"/>
              </w:rPr>
              <w:t>61</w:t>
            </w:r>
          </w:p>
        </w:tc>
        <w:tc>
          <w:tcPr>
            <w:tcW w:w="2552" w:type="dxa"/>
            <w:tcBorders>
              <w:top w:val="single" w:sz="8" w:space="0" w:color="000000"/>
              <w:left w:val="single" w:sz="8" w:space="0" w:color="000000"/>
              <w:bottom w:val="single" w:sz="8" w:space="0" w:color="000000"/>
              <w:right w:val="single" w:sz="8" w:space="0" w:color="000000"/>
            </w:tcBorders>
          </w:tcPr>
          <w:p w14:paraId="1F88199E" w14:textId="77777777" w:rsidR="002259EB" w:rsidRDefault="0027447F">
            <w:r>
              <w:rPr>
                <w:rFonts w:ascii="Times New Roman" w:eastAsia="Times New Roman" w:hAnsi="Times New Roman"/>
                <w:sz w:val="20"/>
              </w:rPr>
              <w:t>G/SPS/N/CHN/1368</w:t>
            </w:r>
          </w:p>
        </w:tc>
        <w:tc>
          <w:tcPr>
            <w:tcW w:w="5670" w:type="dxa"/>
            <w:tcBorders>
              <w:top w:val="single" w:sz="8" w:space="0" w:color="000000"/>
              <w:left w:val="single" w:sz="8" w:space="0" w:color="000000"/>
              <w:bottom w:val="single" w:sz="8" w:space="0" w:color="000000"/>
              <w:right w:val="single" w:sz="8" w:space="0" w:color="000000"/>
            </w:tcBorders>
          </w:tcPr>
          <w:p w14:paraId="434B7546" w14:textId="77777777" w:rsidR="002259EB" w:rsidRPr="0027447F" w:rsidRDefault="0027447F">
            <w:pPr>
              <w:rPr>
                <w:lang w:val="ru-RU"/>
              </w:rPr>
            </w:pPr>
            <w:proofErr w:type="spellStart"/>
            <w:r>
              <w:rPr>
                <w:rFonts w:ascii="Times New Roman" w:eastAsia="Times New Roman" w:hAnsi="Times New Roman"/>
                <w:sz w:val="20"/>
              </w:rPr>
              <w:t>Қытай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Халық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Республикасының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Азық-түлік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қауіпсіздігінің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ұлттық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стандарты</w:t>
            </w:r>
            <w:proofErr w:type="spellEnd"/>
            <w:r>
              <w:rPr>
                <w:rFonts w:ascii="Times New Roman" w:eastAsia="Times New Roman" w:hAnsi="Times New Roman"/>
                <w:sz w:val="20"/>
              </w:rPr>
              <w:t xml:space="preserve">: В2 </w:t>
            </w:r>
            <w:proofErr w:type="spellStart"/>
            <w:r>
              <w:rPr>
                <w:rFonts w:ascii="Times New Roman" w:eastAsia="Times New Roman" w:hAnsi="Times New Roman"/>
                <w:sz w:val="20"/>
              </w:rPr>
              <w:t>витамині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рибофлавин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тағамдық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қоспалар</w:t>
            </w:r>
            <w:proofErr w:type="spellEnd"/>
            <w:r>
              <w:rPr>
                <w:rFonts w:ascii="Times New Roman" w:eastAsia="Times New Roman" w:hAnsi="Times New Roman"/>
                <w:sz w:val="20"/>
              </w:rPr>
              <w:t xml:space="preserve">. </w:t>
            </w:r>
            <w:proofErr w:type="spellStart"/>
            <w:r w:rsidRPr="0027447F">
              <w:rPr>
                <w:rFonts w:ascii="Times New Roman" w:eastAsia="Times New Roman" w:hAnsi="Times New Roman"/>
                <w:sz w:val="20"/>
                <w:lang w:val="ru-RU"/>
              </w:rPr>
              <w:t>Тіл</w:t>
            </w:r>
            <w:proofErr w:type="spellEnd"/>
            <w:r w:rsidRPr="0027447F">
              <w:rPr>
                <w:rFonts w:ascii="Times New Roman" w:eastAsia="Times New Roman" w:hAnsi="Times New Roman"/>
                <w:sz w:val="20"/>
                <w:lang w:val="ru-RU"/>
              </w:rPr>
              <w:t xml:space="preserve">(дер): </w:t>
            </w:r>
            <w:proofErr w:type="spellStart"/>
            <w:r w:rsidRPr="0027447F">
              <w:rPr>
                <w:rFonts w:ascii="Times New Roman" w:eastAsia="Times New Roman" w:hAnsi="Times New Roman"/>
                <w:sz w:val="20"/>
                <w:lang w:val="ru-RU"/>
              </w:rPr>
              <w:t>қытай</w:t>
            </w:r>
            <w:proofErr w:type="spellEnd"/>
            <w:r w:rsidRPr="0027447F">
              <w:rPr>
                <w:rFonts w:ascii="Times New Roman" w:eastAsia="Times New Roman" w:hAnsi="Times New Roman"/>
                <w:sz w:val="20"/>
                <w:lang w:val="ru-RU"/>
              </w:rPr>
              <w:t>. Беттер саны: 10</w:t>
            </w:r>
            <w:r w:rsidRPr="0027447F">
              <w:rPr>
                <w:rFonts w:ascii="Times New Roman" w:eastAsia="Times New Roman" w:hAnsi="Times New Roman"/>
                <w:sz w:val="20"/>
                <w:lang w:val="ru-RU"/>
              </w:rPr>
              <w:br/>
            </w:r>
            <w:r>
              <w:rPr>
                <w:rFonts w:ascii="Times New Roman" w:eastAsia="Times New Roman" w:hAnsi="Times New Roman"/>
                <w:sz w:val="20"/>
              </w:rPr>
              <w:t>https</w:t>
            </w:r>
            <w:r w:rsidRPr="0027447F">
              <w:rPr>
                <w:rFonts w:ascii="Times New Roman" w:eastAsia="Times New Roman" w:hAnsi="Times New Roman"/>
                <w:sz w:val="20"/>
                <w:lang w:val="ru-RU"/>
              </w:rPr>
              <w:t>://</w:t>
            </w:r>
            <w:r>
              <w:rPr>
                <w:rFonts w:ascii="Times New Roman" w:eastAsia="Times New Roman" w:hAnsi="Times New Roman"/>
                <w:sz w:val="20"/>
              </w:rPr>
              <w:t>members</w:t>
            </w:r>
            <w:r w:rsidRPr="0027447F">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27447F">
              <w:rPr>
                <w:rFonts w:ascii="Times New Roman" w:eastAsia="Times New Roman" w:hAnsi="Times New Roman"/>
                <w:sz w:val="20"/>
                <w:lang w:val="ru-RU"/>
              </w:rPr>
              <w:t>.</w:t>
            </w:r>
            <w:r>
              <w:rPr>
                <w:rFonts w:ascii="Times New Roman" w:eastAsia="Times New Roman" w:hAnsi="Times New Roman"/>
                <w:sz w:val="20"/>
              </w:rPr>
              <w:t>org</w:t>
            </w:r>
            <w:r w:rsidRPr="0027447F">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27447F">
              <w:rPr>
                <w:rFonts w:ascii="Times New Roman" w:eastAsia="Times New Roman" w:hAnsi="Times New Roman"/>
                <w:sz w:val="20"/>
                <w:lang w:val="ru-RU"/>
              </w:rPr>
              <w:t>/2026/</w:t>
            </w:r>
            <w:r>
              <w:rPr>
                <w:rFonts w:ascii="Times New Roman" w:eastAsia="Times New Roman" w:hAnsi="Times New Roman"/>
                <w:sz w:val="20"/>
              </w:rPr>
              <w:t>SPS</w:t>
            </w:r>
            <w:r w:rsidRPr="0027447F">
              <w:rPr>
                <w:rFonts w:ascii="Times New Roman" w:eastAsia="Times New Roman" w:hAnsi="Times New Roman"/>
                <w:sz w:val="20"/>
                <w:lang w:val="ru-RU"/>
              </w:rPr>
              <w:t>/</w:t>
            </w:r>
            <w:r>
              <w:rPr>
                <w:rFonts w:ascii="Times New Roman" w:eastAsia="Times New Roman" w:hAnsi="Times New Roman"/>
                <w:sz w:val="20"/>
              </w:rPr>
              <w:t>CHN</w:t>
            </w:r>
            <w:r w:rsidRPr="0027447F">
              <w:rPr>
                <w:rFonts w:ascii="Times New Roman" w:eastAsia="Times New Roman" w:hAnsi="Times New Roman"/>
                <w:sz w:val="20"/>
                <w:lang w:val="ru-RU"/>
              </w:rPr>
              <w:t>/26_02503_00_</w:t>
            </w:r>
            <w:r>
              <w:rPr>
                <w:rFonts w:ascii="Times New Roman" w:eastAsia="Times New Roman" w:hAnsi="Times New Roman"/>
                <w:sz w:val="20"/>
              </w:rPr>
              <w:t>x</w:t>
            </w:r>
            <w:r w:rsidRPr="0027447F">
              <w:rPr>
                <w:rFonts w:ascii="Times New Roman" w:eastAsia="Times New Roman" w:hAnsi="Times New Roman"/>
                <w:sz w:val="20"/>
                <w:lang w:val="ru-RU"/>
              </w:rPr>
              <w:t>.</w:t>
            </w:r>
            <w:r>
              <w:rPr>
                <w:rFonts w:ascii="Times New Roman" w:eastAsia="Times New Roman" w:hAnsi="Times New Roman"/>
                <w:sz w:val="20"/>
              </w:rPr>
              <w:t>pdf</w:t>
            </w:r>
          </w:p>
        </w:tc>
        <w:tc>
          <w:tcPr>
            <w:tcW w:w="4110" w:type="dxa"/>
            <w:vMerge w:val="restart"/>
            <w:tcBorders>
              <w:top w:val="single" w:sz="8" w:space="0" w:color="000000"/>
              <w:left w:val="single" w:sz="8" w:space="0" w:color="000000"/>
              <w:bottom w:val="single" w:sz="8" w:space="0" w:color="000000"/>
              <w:right w:val="single" w:sz="8" w:space="0" w:color="000000"/>
            </w:tcBorders>
          </w:tcPr>
          <w:p w14:paraId="40DEE515" w14:textId="77777777" w:rsidR="002259EB" w:rsidRDefault="0027447F">
            <w:r>
              <w:rPr>
                <w:rFonts w:ascii="Times New Roman" w:eastAsia="Times New Roman" w:hAnsi="Times New Roman"/>
                <w:sz w:val="20"/>
              </w:rPr>
              <w:t>11/07/26</w:t>
            </w:r>
          </w:p>
        </w:tc>
      </w:tr>
      <w:tr w:rsidR="002259EB" w14:paraId="20039166" w14:textId="77777777" w:rsidTr="00566A4C">
        <w:tc>
          <w:tcPr>
            <w:tcW w:w="930" w:type="dxa"/>
            <w:vMerge/>
          </w:tcPr>
          <w:p w14:paraId="27FB075B"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6455EF9E" w14:textId="77777777" w:rsidR="002259EB" w:rsidRDefault="0027447F">
            <w:r>
              <w:rPr>
                <w:rFonts w:ascii="Times New Roman" w:eastAsia="Times New Roman" w:hAnsi="Times New Roman"/>
                <w:sz w:val="20"/>
              </w:rPr>
              <w:t>12/05/26</w:t>
            </w:r>
          </w:p>
        </w:tc>
        <w:tc>
          <w:tcPr>
            <w:tcW w:w="5670" w:type="dxa"/>
            <w:tcBorders>
              <w:top w:val="single" w:sz="8" w:space="0" w:color="000000"/>
              <w:left w:val="single" w:sz="8" w:space="0" w:color="000000"/>
              <w:bottom w:val="single" w:sz="8" w:space="0" w:color="000000"/>
              <w:right w:val="single" w:sz="8" w:space="0" w:color="000000"/>
            </w:tcBorders>
          </w:tcPr>
          <w:p w14:paraId="4FD67E21" w14:textId="77777777" w:rsidR="002259EB" w:rsidRDefault="0027447F">
            <w:proofErr w:type="spellStart"/>
            <w:r>
              <w:rPr>
                <w:rFonts w:ascii="Times New Roman" w:eastAsia="Times New Roman" w:hAnsi="Times New Roman"/>
                <w:sz w:val="20"/>
              </w:rPr>
              <w:t>Тағамдық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қоспалар</w:t>
            </w:r>
            <w:proofErr w:type="spellEnd"/>
            <w:r>
              <w:rPr>
                <w:rFonts w:ascii="Times New Roman" w:eastAsia="Times New Roman" w:hAnsi="Times New Roman"/>
                <w:sz w:val="20"/>
              </w:rPr>
              <w:t xml:space="preserve"> В2 </w:t>
            </w:r>
            <w:proofErr w:type="spellStart"/>
            <w:r>
              <w:rPr>
                <w:rFonts w:ascii="Times New Roman" w:eastAsia="Times New Roman" w:hAnsi="Times New Roman"/>
                <w:sz w:val="20"/>
              </w:rPr>
              <w:t>дәрумені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рибофлавин</w:t>
            </w:r>
            <w:proofErr w:type="spellEnd"/>
            <w:r>
              <w:rPr>
                <w:rFonts w:ascii="Times New Roman" w:eastAsia="Times New Roman" w:hAnsi="Times New Roman"/>
                <w:sz w:val="20"/>
              </w:rPr>
              <w:t>)</w:t>
            </w:r>
          </w:p>
        </w:tc>
        <w:tc>
          <w:tcPr>
            <w:tcW w:w="4110" w:type="dxa"/>
            <w:vMerge/>
          </w:tcPr>
          <w:p w14:paraId="72B189E2" w14:textId="77777777" w:rsidR="002259EB" w:rsidRDefault="002259EB"/>
        </w:tc>
      </w:tr>
      <w:tr w:rsidR="002259EB" w14:paraId="6232F593" w14:textId="77777777" w:rsidTr="00566A4C">
        <w:tc>
          <w:tcPr>
            <w:tcW w:w="930" w:type="dxa"/>
            <w:vMerge/>
          </w:tcPr>
          <w:p w14:paraId="43EDB7EB"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11B57F40" w14:textId="77777777" w:rsidR="002259EB" w:rsidRDefault="0027447F">
            <w:proofErr w:type="spellStart"/>
            <w:r>
              <w:rPr>
                <w:rFonts w:ascii="Times New Roman" w:eastAsia="Times New Roman" w:hAnsi="Times New Roman"/>
                <w:sz w:val="20"/>
              </w:rPr>
              <w:t>Қытай</w:t>
            </w:r>
            <w:proofErr w:type="spellEnd"/>
          </w:p>
        </w:tc>
        <w:tc>
          <w:tcPr>
            <w:tcW w:w="5670" w:type="dxa"/>
            <w:tcBorders>
              <w:top w:val="single" w:sz="8" w:space="0" w:color="000000"/>
              <w:left w:val="single" w:sz="8" w:space="0" w:color="000000"/>
              <w:bottom w:val="single" w:sz="8" w:space="0" w:color="000000"/>
              <w:right w:val="single" w:sz="8" w:space="0" w:color="000000"/>
            </w:tcBorders>
          </w:tcPr>
          <w:p w14:paraId="7ADF7BA9" w14:textId="4DBF57EC" w:rsidR="002259EB" w:rsidRPr="00CF3764" w:rsidRDefault="00CF3764">
            <w:pPr>
              <w:rPr>
                <w:rFonts w:ascii="Times New Roman" w:eastAsia="Times New Roman" w:hAnsi="Times New Roman"/>
                <w:sz w:val="20"/>
              </w:rPr>
            </w:pPr>
            <w:proofErr w:type="spellStart"/>
            <w:r w:rsidRPr="00CF3764">
              <w:rPr>
                <w:rFonts w:ascii="Times New Roman" w:eastAsia="Times New Roman" w:hAnsi="Times New Roman"/>
                <w:sz w:val="20"/>
              </w:rPr>
              <w:t>Осы</w:t>
            </w:r>
            <w:proofErr w:type="spellEnd"/>
            <w:r w:rsidRPr="00CF3764">
              <w:rPr>
                <w:rFonts w:ascii="Times New Roman" w:eastAsia="Times New Roman" w:hAnsi="Times New Roman"/>
                <w:sz w:val="20"/>
              </w:rPr>
              <w:t xml:space="preserve"> </w:t>
            </w:r>
            <w:proofErr w:type="spellStart"/>
            <w:r w:rsidRPr="00CF3764">
              <w:rPr>
                <w:rFonts w:ascii="Times New Roman" w:eastAsia="Times New Roman" w:hAnsi="Times New Roman"/>
                <w:sz w:val="20"/>
              </w:rPr>
              <w:t>стандарт</w:t>
            </w:r>
            <w:proofErr w:type="spellEnd"/>
            <w:r w:rsidRPr="00CF3764">
              <w:rPr>
                <w:rFonts w:ascii="Times New Roman" w:eastAsia="Times New Roman" w:hAnsi="Times New Roman"/>
                <w:sz w:val="20"/>
              </w:rPr>
              <w:t xml:space="preserve"> </w:t>
            </w:r>
            <w:proofErr w:type="spellStart"/>
            <w:r w:rsidRPr="00CF3764">
              <w:rPr>
                <w:rFonts w:ascii="Times New Roman" w:eastAsia="Times New Roman" w:hAnsi="Times New Roman"/>
                <w:sz w:val="20"/>
              </w:rPr>
              <w:t>ферментациялау</w:t>
            </w:r>
            <w:proofErr w:type="spellEnd"/>
            <w:r w:rsidRPr="00CF3764">
              <w:rPr>
                <w:rFonts w:ascii="Times New Roman" w:eastAsia="Times New Roman" w:hAnsi="Times New Roman"/>
                <w:sz w:val="20"/>
              </w:rPr>
              <w:t xml:space="preserve"> </w:t>
            </w:r>
            <w:proofErr w:type="spellStart"/>
            <w:r w:rsidRPr="00CF3764">
              <w:rPr>
                <w:rFonts w:ascii="Times New Roman" w:eastAsia="Times New Roman" w:hAnsi="Times New Roman"/>
                <w:sz w:val="20"/>
              </w:rPr>
              <w:t>және</w:t>
            </w:r>
            <w:proofErr w:type="spellEnd"/>
            <w:r w:rsidRPr="00CF3764">
              <w:rPr>
                <w:rFonts w:ascii="Times New Roman" w:eastAsia="Times New Roman" w:hAnsi="Times New Roman"/>
                <w:sz w:val="20"/>
              </w:rPr>
              <w:t xml:space="preserve"> </w:t>
            </w:r>
            <w:proofErr w:type="spellStart"/>
            <w:r w:rsidRPr="00CF3764">
              <w:rPr>
                <w:rFonts w:ascii="Times New Roman" w:eastAsia="Times New Roman" w:hAnsi="Times New Roman"/>
                <w:sz w:val="20"/>
              </w:rPr>
              <w:t>синтездеу</w:t>
            </w:r>
            <w:proofErr w:type="spellEnd"/>
            <w:r w:rsidRPr="00CF3764">
              <w:rPr>
                <w:rFonts w:ascii="Times New Roman" w:eastAsia="Times New Roman" w:hAnsi="Times New Roman"/>
                <w:sz w:val="20"/>
              </w:rPr>
              <w:t xml:space="preserve"> </w:t>
            </w:r>
            <w:proofErr w:type="spellStart"/>
            <w:r w:rsidRPr="00CF3764">
              <w:rPr>
                <w:rFonts w:ascii="Times New Roman" w:eastAsia="Times New Roman" w:hAnsi="Times New Roman"/>
                <w:sz w:val="20"/>
              </w:rPr>
              <w:t>әдістерімен</w:t>
            </w:r>
            <w:proofErr w:type="spellEnd"/>
            <w:r w:rsidRPr="00CF3764">
              <w:rPr>
                <w:rFonts w:ascii="Times New Roman" w:eastAsia="Times New Roman" w:hAnsi="Times New Roman"/>
                <w:sz w:val="20"/>
              </w:rPr>
              <w:t xml:space="preserve"> </w:t>
            </w:r>
            <w:proofErr w:type="spellStart"/>
            <w:r w:rsidRPr="00CF3764">
              <w:rPr>
                <w:rFonts w:ascii="Times New Roman" w:eastAsia="Times New Roman" w:hAnsi="Times New Roman"/>
                <w:sz w:val="20"/>
              </w:rPr>
              <w:t>алынған</w:t>
            </w:r>
            <w:proofErr w:type="spellEnd"/>
            <w:r w:rsidRPr="00CF3764">
              <w:rPr>
                <w:rFonts w:ascii="Times New Roman" w:eastAsia="Times New Roman" w:hAnsi="Times New Roman"/>
                <w:sz w:val="20"/>
              </w:rPr>
              <w:t xml:space="preserve"> В2 </w:t>
            </w:r>
            <w:proofErr w:type="spellStart"/>
            <w:r w:rsidRPr="00CF3764">
              <w:rPr>
                <w:rFonts w:ascii="Times New Roman" w:eastAsia="Times New Roman" w:hAnsi="Times New Roman"/>
                <w:sz w:val="20"/>
              </w:rPr>
              <w:t>дәрумені</w:t>
            </w:r>
            <w:proofErr w:type="spellEnd"/>
            <w:r w:rsidRPr="00CF3764">
              <w:rPr>
                <w:rFonts w:ascii="Times New Roman" w:eastAsia="Times New Roman" w:hAnsi="Times New Roman"/>
                <w:sz w:val="20"/>
              </w:rPr>
              <w:t xml:space="preserve"> (</w:t>
            </w:r>
            <w:proofErr w:type="spellStart"/>
            <w:r w:rsidRPr="00CF3764">
              <w:rPr>
                <w:rFonts w:ascii="Times New Roman" w:eastAsia="Times New Roman" w:hAnsi="Times New Roman"/>
                <w:sz w:val="20"/>
              </w:rPr>
              <w:t>рибофлавин</w:t>
            </w:r>
            <w:proofErr w:type="spellEnd"/>
            <w:r w:rsidRPr="00CF3764">
              <w:rPr>
                <w:rFonts w:ascii="Times New Roman" w:eastAsia="Times New Roman" w:hAnsi="Times New Roman"/>
                <w:sz w:val="20"/>
              </w:rPr>
              <w:t xml:space="preserve">) </w:t>
            </w:r>
            <w:proofErr w:type="spellStart"/>
            <w:r w:rsidRPr="00CF3764">
              <w:rPr>
                <w:rFonts w:ascii="Times New Roman" w:eastAsia="Times New Roman" w:hAnsi="Times New Roman"/>
                <w:sz w:val="20"/>
              </w:rPr>
              <w:t>бар</w:t>
            </w:r>
            <w:proofErr w:type="spellEnd"/>
            <w:r w:rsidRPr="00CF3764">
              <w:rPr>
                <w:rFonts w:ascii="Times New Roman" w:eastAsia="Times New Roman" w:hAnsi="Times New Roman"/>
                <w:sz w:val="20"/>
              </w:rPr>
              <w:t xml:space="preserve"> </w:t>
            </w:r>
            <w:proofErr w:type="spellStart"/>
            <w:r w:rsidRPr="00CF3764">
              <w:rPr>
                <w:rFonts w:ascii="Times New Roman" w:eastAsia="Times New Roman" w:hAnsi="Times New Roman"/>
                <w:sz w:val="20"/>
              </w:rPr>
              <w:t>тағамдық</w:t>
            </w:r>
            <w:proofErr w:type="spellEnd"/>
            <w:r w:rsidRPr="00CF3764">
              <w:rPr>
                <w:rFonts w:ascii="Times New Roman" w:eastAsia="Times New Roman" w:hAnsi="Times New Roman"/>
                <w:sz w:val="20"/>
              </w:rPr>
              <w:t xml:space="preserve"> </w:t>
            </w:r>
            <w:proofErr w:type="spellStart"/>
            <w:r w:rsidRPr="00CF3764">
              <w:rPr>
                <w:rFonts w:ascii="Times New Roman" w:eastAsia="Times New Roman" w:hAnsi="Times New Roman"/>
                <w:sz w:val="20"/>
              </w:rPr>
              <w:t>қоспаларға</w:t>
            </w:r>
            <w:proofErr w:type="spellEnd"/>
            <w:r w:rsidRPr="00CF3764">
              <w:rPr>
                <w:rFonts w:ascii="Times New Roman" w:eastAsia="Times New Roman" w:hAnsi="Times New Roman"/>
                <w:sz w:val="20"/>
              </w:rPr>
              <w:t xml:space="preserve"> </w:t>
            </w:r>
            <w:proofErr w:type="spellStart"/>
            <w:r w:rsidRPr="00CF3764">
              <w:rPr>
                <w:rFonts w:ascii="Times New Roman" w:eastAsia="Times New Roman" w:hAnsi="Times New Roman"/>
                <w:sz w:val="20"/>
              </w:rPr>
              <w:t>қолданылады</w:t>
            </w:r>
            <w:proofErr w:type="spellEnd"/>
            <w:r w:rsidRPr="00CF3764">
              <w:rPr>
                <w:rFonts w:ascii="Times New Roman" w:eastAsia="Times New Roman" w:hAnsi="Times New Roman"/>
                <w:sz w:val="20"/>
              </w:rPr>
              <w:t xml:space="preserve">. </w:t>
            </w:r>
            <w:proofErr w:type="spellStart"/>
            <w:r w:rsidRPr="00CF3764">
              <w:rPr>
                <w:rFonts w:ascii="Times New Roman" w:eastAsia="Times New Roman" w:hAnsi="Times New Roman"/>
                <w:sz w:val="20"/>
              </w:rPr>
              <w:t>Осы</w:t>
            </w:r>
            <w:proofErr w:type="spellEnd"/>
            <w:r w:rsidRPr="00CF3764">
              <w:rPr>
                <w:rFonts w:ascii="Times New Roman" w:eastAsia="Times New Roman" w:hAnsi="Times New Roman"/>
                <w:sz w:val="20"/>
              </w:rPr>
              <w:t xml:space="preserve"> </w:t>
            </w:r>
            <w:proofErr w:type="spellStart"/>
            <w:r w:rsidRPr="00CF3764">
              <w:rPr>
                <w:rFonts w:ascii="Times New Roman" w:eastAsia="Times New Roman" w:hAnsi="Times New Roman"/>
                <w:sz w:val="20"/>
              </w:rPr>
              <w:t>редакцияда</w:t>
            </w:r>
            <w:proofErr w:type="spellEnd"/>
            <w:r w:rsidRPr="00CF3764">
              <w:rPr>
                <w:rFonts w:ascii="Times New Roman" w:eastAsia="Times New Roman" w:hAnsi="Times New Roman"/>
                <w:sz w:val="20"/>
              </w:rPr>
              <w:t xml:space="preserve"> </w:t>
            </w:r>
            <w:proofErr w:type="spellStart"/>
            <w:r w:rsidRPr="00CF3764">
              <w:rPr>
                <w:rFonts w:ascii="Times New Roman" w:eastAsia="Times New Roman" w:hAnsi="Times New Roman"/>
                <w:sz w:val="20"/>
              </w:rPr>
              <w:t>сабақтас</w:t>
            </w:r>
            <w:proofErr w:type="spellEnd"/>
            <w:r w:rsidRPr="00CF3764">
              <w:rPr>
                <w:rFonts w:ascii="Times New Roman" w:eastAsia="Times New Roman" w:hAnsi="Times New Roman"/>
                <w:sz w:val="20"/>
              </w:rPr>
              <w:t xml:space="preserve"> </w:t>
            </w:r>
            <w:proofErr w:type="spellStart"/>
            <w:r w:rsidRPr="00CF3764">
              <w:rPr>
                <w:rFonts w:ascii="Times New Roman" w:eastAsia="Times New Roman" w:hAnsi="Times New Roman"/>
                <w:sz w:val="20"/>
              </w:rPr>
              <w:t>заттардың</w:t>
            </w:r>
            <w:proofErr w:type="spellEnd"/>
            <w:r w:rsidRPr="00CF3764">
              <w:rPr>
                <w:rFonts w:ascii="Times New Roman" w:eastAsia="Times New Roman" w:hAnsi="Times New Roman"/>
                <w:sz w:val="20"/>
              </w:rPr>
              <w:t xml:space="preserve"> </w:t>
            </w:r>
            <w:proofErr w:type="spellStart"/>
            <w:r w:rsidRPr="00CF3764">
              <w:rPr>
                <w:rFonts w:ascii="Times New Roman" w:eastAsia="Times New Roman" w:hAnsi="Times New Roman"/>
                <w:sz w:val="20"/>
              </w:rPr>
              <w:t>және</w:t>
            </w:r>
            <w:proofErr w:type="spellEnd"/>
            <w:r w:rsidRPr="00CF3764">
              <w:rPr>
                <w:rFonts w:ascii="Times New Roman" w:eastAsia="Times New Roman" w:hAnsi="Times New Roman"/>
                <w:sz w:val="20"/>
              </w:rPr>
              <w:t xml:space="preserve"> </w:t>
            </w:r>
            <w:proofErr w:type="spellStart"/>
            <w:r w:rsidRPr="00CF3764">
              <w:rPr>
                <w:rFonts w:ascii="Times New Roman" w:eastAsia="Times New Roman" w:hAnsi="Times New Roman"/>
                <w:sz w:val="20"/>
              </w:rPr>
              <w:t>қорғасынның</w:t>
            </w:r>
            <w:proofErr w:type="spellEnd"/>
            <w:r w:rsidRPr="00CF3764">
              <w:rPr>
                <w:rFonts w:ascii="Times New Roman" w:eastAsia="Times New Roman" w:hAnsi="Times New Roman"/>
                <w:sz w:val="20"/>
              </w:rPr>
              <w:t xml:space="preserve"> </w:t>
            </w:r>
            <w:proofErr w:type="spellStart"/>
            <w:r w:rsidRPr="00CF3764">
              <w:rPr>
                <w:rFonts w:ascii="Times New Roman" w:eastAsia="Times New Roman" w:hAnsi="Times New Roman"/>
                <w:sz w:val="20"/>
              </w:rPr>
              <w:t>мөлшеріне</w:t>
            </w:r>
            <w:proofErr w:type="spellEnd"/>
            <w:r w:rsidRPr="00CF3764">
              <w:rPr>
                <w:rFonts w:ascii="Times New Roman" w:eastAsia="Times New Roman" w:hAnsi="Times New Roman"/>
                <w:sz w:val="20"/>
              </w:rPr>
              <w:t xml:space="preserve"> </w:t>
            </w:r>
            <w:proofErr w:type="spellStart"/>
            <w:r w:rsidRPr="00CF3764">
              <w:rPr>
                <w:rFonts w:ascii="Times New Roman" w:eastAsia="Times New Roman" w:hAnsi="Times New Roman"/>
                <w:sz w:val="20"/>
              </w:rPr>
              <w:t>қойылатын</w:t>
            </w:r>
            <w:proofErr w:type="spellEnd"/>
            <w:r w:rsidRPr="00CF3764">
              <w:rPr>
                <w:rFonts w:ascii="Times New Roman" w:eastAsia="Times New Roman" w:hAnsi="Times New Roman"/>
                <w:sz w:val="20"/>
              </w:rPr>
              <w:t xml:space="preserve"> </w:t>
            </w:r>
            <w:proofErr w:type="spellStart"/>
            <w:r w:rsidRPr="00CF3764">
              <w:rPr>
                <w:rFonts w:ascii="Times New Roman" w:eastAsia="Times New Roman" w:hAnsi="Times New Roman"/>
                <w:sz w:val="20"/>
              </w:rPr>
              <w:t>көрсеткіштер</w:t>
            </w:r>
            <w:proofErr w:type="spellEnd"/>
            <w:r w:rsidRPr="00CF3764">
              <w:rPr>
                <w:rFonts w:ascii="Times New Roman" w:eastAsia="Times New Roman" w:hAnsi="Times New Roman"/>
                <w:sz w:val="20"/>
              </w:rPr>
              <w:t xml:space="preserve">, </w:t>
            </w:r>
            <w:proofErr w:type="spellStart"/>
            <w:r w:rsidRPr="00CF3764">
              <w:rPr>
                <w:rFonts w:ascii="Times New Roman" w:eastAsia="Times New Roman" w:hAnsi="Times New Roman"/>
                <w:sz w:val="20"/>
              </w:rPr>
              <w:t>сондай-ақ</w:t>
            </w:r>
            <w:proofErr w:type="spellEnd"/>
            <w:r w:rsidRPr="00CF3764">
              <w:rPr>
                <w:rFonts w:ascii="Times New Roman" w:eastAsia="Times New Roman" w:hAnsi="Times New Roman"/>
                <w:sz w:val="20"/>
              </w:rPr>
              <w:t xml:space="preserve"> </w:t>
            </w:r>
            <w:proofErr w:type="spellStart"/>
            <w:r w:rsidRPr="00CF3764">
              <w:rPr>
                <w:rFonts w:ascii="Times New Roman" w:eastAsia="Times New Roman" w:hAnsi="Times New Roman"/>
                <w:sz w:val="20"/>
              </w:rPr>
              <w:t>коммерцияландыру</w:t>
            </w:r>
            <w:proofErr w:type="spellEnd"/>
            <w:r w:rsidRPr="00CF3764">
              <w:rPr>
                <w:rFonts w:ascii="Times New Roman" w:eastAsia="Times New Roman" w:hAnsi="Times New Roman"/>
                <w:sz w:val="20"/>
              </w:rPr>
              <w:t xml:space="preserve"> </w:t>
            </w:r>
            <w:proofErr w:type="spellStart"/>
            <w:r w:rsidRPr="00CF3764">
              <w:rPr>
                <w:rFonts w:ascii="Times New Roman" w:eastAsia="Times New Roman" w:hAnsi="Times New Roman"/>
                <w:sz w:val="20"/>
              </w:rPr>
              <w:t>процесінің</w:t>
            </w:r>
            <w:proofErr w:type="spellEnd"/>
            <w:r w:rsidRPr="00CF3764">
              <w:rPr>
                <w:rFonts w:ascii="Times New Roman" w:eastAsia="Times New Roman" w:hAnsi="Times New Roman"/>
                <w:sz w:val="20"/>
              </w:rPr>
              <w:t xml:space="preserve"> </w:t>
            </w:r>
            <w:proofErr w:type="spellStart"/>
            <w:r w:rsidRPr="00CF3764">
              <w:rPr>
                <w:rFonts w:ascii="Times New Roman" w:eastAsia="Times New Roman" w:hAnsi="Times New Roman"/>
                <w:sz w:val="20"/>
              </w:rPr>
              <w:t>сипаттамасы</w:t>
            </w:r>
            <w:proofErr w:type="spellEnd"/>
            <w:r w:rsidRPr="00CF3764">
              <w:rPr>
                <w:rFonts w:ascii="Times New Roman" w:eastAsia="Times New Roman" w:hAnsi="Times New Roman"/>
                <w:sz w:val="20"/>
              </w:rPr>
              <w:t xml:space="preserve"> </w:t>
            </w:r>
            <w:proofErr w:type="spellStart"/>
            <w:r w:rsidRPr="00CF3764">
              <w:rPr>
                <w:rFonts w:ascii="Times New Roman" w:eastAsia="Times New Roman" w:hAnsi="Times New Roman"/>
                <w:sz w:val="20"/>
              </w:rPr>
              <w:t>белгіленеді</w:t>
            </w:r>
            <w:proofErr w:type="spellEnd"/>
            <w:r w:rsidRPr="00CF3764">
              <w:rPr>
                <w:rFonts w:ascii="Times New Roman" w:eastAsia="Times New Roman" w:hAnsi="Times New Roman"/>
                <w:sz w:val="20"/>
              </w:rPr>
              <w:t>.</w:t>
            </w:r>
          </w:p>
        </w:tc>
        <w:tc>
          <w:tcPr>
            <w:tcW w:w="4110" w:type="dxa"/>
            <w:vMerge/>
          </w:tcPr>
          <w:p w14:paraId="6A97F22F" w14:textId="77777777" w:rsidR="002259EB" w:rsidRDefault="002259EB"/>
        </w:tc>
      </w:tr>
      <w:tr w:rsidR="002259EB" w14:paraId="1184375D" w14:textId="77777777" w:rsidTr="00566A4C">
        <w:tc>
          <w:tcPr>
            <w:tcW w:w="930" w:type="dxa"/>
            <w:vMerge w:val="restart"/>
            <w:tcBorders>
              <w:top w:val="single" w:sz="8" w:space="0" w:color="000000"/>
              <w:left w:val="single" w:sz="8" w:space="0" w:color="000000"/>
              <w:bottom w:val="single" w:sz="8" w:space="0" w:color="000000"/>
              <w:right w:val="single" w:sz="8" w:space="0" w:color="000000"/>
            </w:tcBorders>
          </w:tcPr>
          <w:p w14:paraId="5803F5F2" w14:textId="76A94C65" w:rsidR="002259EB" w:rsidRPr="00566A4C" w:rsidRDefault="00566A4C">
            <w:pPr>
              <w:rPr>
                <w:lang w:val="ru-RU"/>
              </w:rPr>
            </w:pPr>
            <w:r>
              <w:rPr>
                <w:rFonts w:ascii="Times New Roman" w:eastAsia="Times New Roman" w:hAnsi="Times New Roman"/>
                <w:sz w:val="20"/>
                <w:lang w:val="ru-RU"/>
              </w:rPr>
              <w:t>62</w:t>
            </w:r>
          </w:p>
        </w:tc>
        <w:tc>
          <w:tcPr>
            <w:tcW w:w="2552" w:type="dxa"/>
            <w:tcBorders>
              <w:top w:val="single" w:sz="8" w:space="0" w:color="000000"/>
              <w:left w:val="single" w:sz="8" w:space="0" w:color="000000"/>
              <w:bottom w:val="single" w:sz="8" w:space="0" w:color="000000"/>
              <w:right w:val="single" w:sz="8" w:space="0" w:color="000000"/>
            </w:tcBorders>
          </w:tcPr>
          <w:p w14:paraId="2AFF342F" w14:textId="77777777" w:rsidR="002259EB" w:rsidRDefault="0027447F">
            <w:r>
              <w:rPr>
                <w:rFonts w:ascii="Times New Roman" w:eastAsia="Times New Roman" w:hAnsi="Times New Roman"/>
                <w:sz w:val="20"/>
              </w:rPr>
              <w:t>G/SPS/N/CHN/1367</w:t>
            </w:r>
          </w:p>
        </w:tc>
        <w:tc>
          <w:tcPr>
            <w:tcW w:w="5670" w:type="dxa"/>
            <w:tcBorders>
              <w:top w:val="single" w:sz="8" w:space="0" w:color="000000"/>
              <w:left w:val="single" w:sz="8" w:space="0" w:color="000000"/>
              <w:bottom w:val="single" w:sz="8" w:space="0" w:color="000000"/>
              <w:right w:val="single" w:sz="8" w:space="0" w:color="000000"/>
            </w:tcBorders>
          </w:tcPr>
          <w:p w14:paraId="1B81BECD" w14:textId="77777777" w:rsidR="002259EB" w:rsidRPr="0027447F" w:rsidRDefault="0027447F">
            <w:pPr>
              <w:rPr>
                <w:lang w:val="ru-RU"/>
              </w:rPr>
            </w:pPr>
            <w:proofErr w:type="spellStart"/>
            <w:r>
              <w:rPr>
                <w:rFonts w:ascii="Times New Roman" w:eastAsia="Times New Roman" w:hAnsi="Times New Roman"/>
                <w:sz w:val="20"/>
              </w:rPr>
              <w:t>Қытай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Халық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Республикасының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азық-түлік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қауіпсіздігінің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ұлттық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стандарты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Капсантин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тағамдық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қоспасы</w:t>
            </w:r>
            <w:proofErr w:type="spellEnd"/>
            <w:r>
              <w:rPr>
                <w:rFonts w:ascii="Times New Roman" w:eastAsia="Times New Roman" w:hAnsi="Times New Roman"/>
                <w:sz w:val="20"/>
              </w:rPr>
              <w:t xml:space="preserve">. </w:t>
            </w:r>
            <w:proofErr w:type="spellStart"/>
            <w:r w:rsidRPr="0027447F">
              <w:rPr>
                <w:rFonts w:ascii="Times New Roman" w:eastAsia="Times New Roman" w:hAnsi="Times New Roman"/>
                <w:sz w:val="20"/>
                <w:lang w:val="ru-RU"/>
              </w:rPr>
              <w:t>Тіл</w:t>
            </w:r>
            <w:proofErr w:type="spellEnd"/>
            <w:r w:rsidRPr="0027447F">
              <w:rPr>
                <w:rFonts w:ascii="Times New Roman" w:eastAsia="Times New Roman" w:hAnsi="Times New Roman"/>
                <w:sz w:val="20"/>
                <w:lang w:val="ru-RU"/>
              </w:rPr>
              <w:t xml:space="preserve">(дер): </w:t>
            </w:r>
            <w:proofErr w:type="spellStart"/>
            <w:r w:rsidRPr="0027447F">
              <w:rPr>
                <w:rFonts w:ascii="Times New Roman" w:eastAsia="Times New Roman" w:hAnsi="Times New Roman"/>
                <w:sz w:val="20"/>
                <w:lang w:val="ru-RU"/>
              </w:rPr>
              <w:t>қытай</w:t>
            </w:r>
            <w:proofErr w:type="spellEnd"/>
            <w:r w:rsidRPr="0027447F">
              <w:rPr>
                <w:rFonts w:ascii="Times New Roman" w:eastAsia="Times New Roman" w:hAnsi="Times New Roman"/>
                <w:sz w:val="20"/>
                <w:lang w:val="ru-RU"/>
              </w:rPr>
              <w:t>. Беттер саны: 13</w:t>
            </w:r>
            <w:r w:rsidRPr="0027447F">
              <w:rPr>
                <w:rFonts w:ascii="Times New Roman" w:eastAsia="Times New Roman" w:hAnsi="Times New Roman"/>
                <w:sz w:val="20"/>
                <w:lang w:val="ru-RU"/>
              </w:rPr>
              <w:br/>
            </w:r>
            <w:r>
              <w:rPr>
                <w:rFonts w:ascii="Times New Roman" w:eastAsia="Times New Roman" w:hAnsi="Times New Roman"/>
                <w:sz w:val="20"/>
              </w:rPr>
              <w:t>https</w:t>
            </w:r>
            <w:r w:rsidRPr="0027447F">
              <w:rPr>
                <w:rFonts w:ascii="Times New Roman" w:eastAsia="Times New Roman" w:hAnsi="Times New Roman"/>
                <w:sz w:val="20"/>
                <w:lang w:val="ru-RU"/>
              </w:rPr>
              <w:t>://</w:t>
            </w:r>
            <w:r>
              <w:rPr>
                <w:rFonts w:ascii="Times New Roman" w:eastAsia="Times New Roman" w:hAnsi="Times New Roman"/>
                <w:sz w:val="20"/>
              </w:rPr>
              <w:t>members</w:t>
            </w:r>
            <w:r w:rsidRPr="0027447F">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27447F">
              <w:rPr>
                <w:rFonts w:ascii="Times New Roman" w:eastAsia="Times New Roman" w:hAnsi="Times New Roman"/>
                <w:sz w:val="20"/>
                <w:lang w:val="ru-RU"/>
              </w:rPr>
              <w:t>.</w:t>
            </w:r>
            <w:r>
              <w:rPr>
                <w:rFonts w:ascii="Times New Roman" w:eastAsia="Times New Roman" w:hAnsi="Times New Roman"/>
                <w:sz w:val="20"/>
              </w:rPr>
              <w:t>org</w:t>
            </w:r>
            <w:r w:rsidRPr="0027447F">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27447F">
              <w:rPr>
                <w:rFonts w:ascii="Times New Roman" w:eastAsia="Times New Roman" w:hAnsi="Times New Roman"/>
                <w:sz w:val="20"/>
                <w:lang w:val="ru-RU"/>
              </w:rPr>
              <w:t>/2026/</w:t>
            </w:r>
            <w:r>
              <w:rPr>
                <w:rFonts w:ascii="Times New Roman" w:eastAsia="Times New Roman" w:hAnsi="Times New Roman"/>
                <w:sz w:val="20"/>
              </w:rPr>
              <w:t>SPS</w:t>
            </w:r>
            <w:r w:rsidRPr="0027447F">
              <w:rPr>
                <w:rFonts w:ascii="Times New Roman" w:eastAsia="Times New Roman" w:hAnsi="Times New Roman"/>
                <w:sz w:val="20"/>
                <w:lang w:val="ru-RU"/>
              </w:rPr>
              <w:t>/</w:t>
            </w:r>
            <w:r>
              <w:rPr>
                <w:rFonts w:ascii="Times New Roman" w:eastAsia="Times New Roman" w:hAnsi="Times New Roman"/>
                <w:sz w:val="20"/>
              </w:rPr>
              <w:t>CHN</w:t>
            </w:r>
            <w:r w:rsidRPr="0027447F">
              <w:rPr>
                <w:rFonts w:ascii="Times New Roman" w:eastAsia="Times New Roman" w:hAnsi="Times New Roman"/>
                <w:sz w:val="20"/>
                <w:lang w:val="ru-RU"/>
              </w:rPr>
              <w:t>/26_02502_00_</w:t>
            </w:r>
            <w:r>
              <w:rPr>
                <w:rFonts w:ascii="Times New Roman" w:eastAsia="Times New Roman" w:hAnsi="Times New Roman"/>
                <w:sz w:val="20"/>
              </w:rPr>
              <w:t>x</w:t>
            </w:r>
            <w:r w:rsidRPr="0027447F">
              <w:rPr>
                <w:rFonts w:ascii="Times New Roman" w:eastAsia="Times New Roman" w:hAnsi="Times New Roman"/>
                <w:sz w:val="20"/>
                <w:lang w:val="ru-RU"/>
              </w:rPr>
              <w:t>.</w:t>
            </w:r>
            <w:r>
              <w:rPr>
                <w:rFonts w:ascii="Times New Roman" w:eastAsia="Times New Roman" w:hAnsi="Times New Roman"/>
                <w:sz w:val="20"/>
              </w:rPr>
              <w:t>pdf</w:t>
            </w:r>
          </w:p>
        </w:tc>
        <w:tc>
          <w:tcPr>
            <w:tcW w:w="4110" w:type="dxa"/>
            <w:vMerge w:val="restart"/>
            <w:tcBorders>
              <w:top w:val="single" w:sz="8" w:space="0" w:color="000000"/>
              <w:left w:val="single" w:sz="8" w:space="0" w:color="000000"/>
              <w:bottom w:val="single" w:sz="8" w:space="0" w:color="000000"/>
              <w:right w:val="single" w:sz="8" w:space="0" w:color="000000"/>
            </w:tcBorders>
          </w:tcPr>
          <w:p w14:paraId="5B817C23" w14:textId="77777777" w:rsidR="002259EB" w:rsidRDefault="0027447F">
            <w:r>
              <w:rPr>
                <w:rFonts w:ascii="Times New Roman" w:eastAsia="Times New Roman" w:hAnsi="Times New Roman"/>
                <w:sz w:val="20"/>
              </w:rPr>
              <w:t>11/07/26</w:t>
            </w:r>
          </w:p>
        </w:tc>
      </w:tr>
      <w:tr w:rsidR="002259EB" w14:paraId="0251AE23" w14:textId="77777777" w:rsidTr="00566A4C">
        <w:tc>
          <w:tcPr>
            <w:tcW w:w="930" w:type="dxa"/>
            <w:vMerge/>
          </w:tcPr>
          <w:p w14:paraId="184CACCD"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508DE8EC" w14:textId="77777777" w:rsidR="002259EB" w:rsidRDefault="0027447F">
            <w:r>
              <w:rPr>
                <w:rFonts w:ascii="Times New Roman" w:eastAsia="Times New Roman" w:hAnsi="Times New Roman"/>
                <w:sz w:val="20"/>
              </w:rPr>
              <w:t>12/05/26</w:t>
            </w:r>
          </w:p>
        </w:tc>
        <w:tc>
          <w:tcPr>
            <w:tcW w:w="5670" w:type="dxa"/>
            <w:tcBorders>
              <w:top w:val="single" w:sz="8" w:space="0" w:color="000000"/>
              <w:left w:val="single" w:sz="8" w:space="0" w:color="000000"/>
              <w:bottom w:val="single" w:sz="8" w:space="0" w:color="000000"/>
              <w:right w:val="single" w:sz="8" w:space="0" w:color="000000"/>
            </w:tcBorders>
          </w:tcPr>
          <w:p w14:paraId="6F2D8544" w14:textId="77777777" w:rsidR="002259EB" w:rsidRDefault="0027447F">
            <w:proofErr w:type="spellStart"/>
            <w:r>
              <w:rPr>
                <w:rFonts w:ascii="Times New Roman" w:eastAsia="Times New Roman" w:hAnsi="Times New Roman"/>
                <w:sz w:val="20"/>
              </w:rPr>
              <w:t>Капсантин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диеталық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қосымшасы</w:t>
            </w:r>
            <w:proofErr w:type="spellEnd"/>
          </w:p>
        </w:tc>
        <w:tc>
          <w:tcPr>
            <w:tcW w:w="4110" w:type="dxa"/>
            <w:vMerge/>
          </w:tcPr>
          <w:p w14:paraId="405E723F" w14:textId="77777777" w:rsidR="002259EB" w:rsidRDefault="002259EB"/>
        </w:tc>
      </w:tr>
      <w:tr w:rsidR="002259EB" w14:paraId="6F6ED9DD" w14:textId="77777777" w:rsidTr="00566A4C">
        <w:tc>
          <w:tcPr>
            <w:tcW w:w="930" w:type="dxa"/>
            <w:vMerge/>
          </w:tcPr>
          <w:p w14:paraId="129220A0"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0AFA5E8A" w14:textId="77777777" w:rsidR="002259EB" w:rsidRDefault="0027447F">
            <w:proofErr w:type="spellStart"/>
            <w:r>
              <w:rPr>
                <w:rFonts w:ascii="Times New Roman" w:eastAsia="Times New Roman" w:hAnsi="Times New Roman"/>
                <w:sz w:val="20"/>
              </w:rPr>
              <w:t>Қытай</w:t>
            </w:r>
            <w:proofErr w:type="spellEnd"/>
          </w:p>
        </w:tc>
        <w:tc>
          <w:tcPr>
            <w:tcW w:w="5670" w:type="dxa"/>
            <w:tcBorders>
              <w:top w:val="single" w:sz="8" w:space="0" w:color="000000"/>
              <w:left w:val="single" w:sz="8" w:space="0" w:color="000000"/>
              <w:bottom w:val="single" w:sz="8" w:space="0" w:color="000000"/>
              <w:right w:val="single" w:sz="8" w:space="0" w:color="000000"/>
            </w:tcBorders>
          </w:tcPr>
          <w:p w14:paraId="42099865" w14:textId="65B6EFDA" w:rsidR="002259EB" w:rsidRDefault="0027447F">
            <w:proofErr w:type="spellStart"/>
            <w:r>
              <w:rPr>
                <w:rFonts w:ascii="Times New Roman" w:eastAsia="Times New Roman" w:hAnsi="Times New Roman"/>
                <w:sz w:val="20"/>
              </w:rPr>
              <w:t>Бұл</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стандарт</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капсантин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өндіруге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арналған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шикізат</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ретінде</w:t>
            </w:r>
            <w:proofErr w:type="spellEnd"/>
            <w:r>
              <w:rPr>
                <w:rFonts w:ascii="Times New Roman" w:eastAsia="Times New Roman" w:hAnsi="Times New Roman"/>
                <w:sz w:val="20"/>
              </w:rPr>
              <w:t xml:space="preserve"> </w:t>
            </w:r>
            <w:r w:rsidR="00CF3764" w:rsidRPr="00CF3764">
              <w:rPr>
                <w:rFonts w:ascii="Times New Roman" w:eastAsia="Times New Roman" w:hAnsi="Times New Roman"/>
                <w:sz w:val="20"/>
              </w:rPr>
              <w:t>(</w:t>
            </w:r>
            <w:r w:rsidR="00CF3764">
              <w:rPr>
                <w:rFonts w:ascii="Times New Roman" w:eastAsia="Times New Roman" w:hAnsi="Times New Roman"/>
                <w:sz w:val="20"/>
              </w:rPr>
              <w:t>C</w:t>
            </w:r>
            <w:r>
              <w:rPr>
                <w:rFonts w:ascii="Times New Roman" w:eastAsia="Times New Roman" w:hAnsi="Times New Roman"/>
                <w:sz w:val="20"/>
              </w:rPr>
              <w:t>apsicum annuum</w:t>
            </w:r>
            <w:r w:rsidR="00CF3764" w:rsidRPr="00CF3764">
              <w:rPr>
                <w:rFonts w:ascii="Times New Roman" w:eastAsia="Times New Roman" w:hAnsi="Times New Roman"/>
                <w:sz w:val="20"/>
              </w:rPr>
              <w:t>)</w:t>
            </w:r>
            <w:r>
              <w:rPr>
                <w:rFonts w:ascii="Times New Roman" w:eastAsia="Times New Roman" w:hAnsi="Times New Roman"/>
                <w:sz w:val="20"/>
              </w:rPr>
              <w:t xml:space="preserve"> </w:t>
            </w:r>
            <w:proofErr w:type="spellStart"/>
            <w:r>
              <w:rPr>
                <w:rFonts w:ascii="Times New Roman" w:eastAsia="Times New Roman" w:hAnsi="Times New Roman"/>
                <w:sz w:val="20"/>
              </w:rPr>
              <w:t>L..</w:t>
            </w:r>
            <w:r w:rsidR="00CF3764">
              <w:rPr>
                <w:rFonts w:ascii="Times New Roman" w:eastAsia="Times New Roman" w:hAnsi="Times New Roman"/>
                <w:sz w:val="20"/>
              </w:rPr>
              <w:t>as</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жемістерінен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алынған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капсантин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тағамдық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қоспасына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қолданылады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Ол</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капсантин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тағамдық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қоспасына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техникалық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талаптар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сынақ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әдістерін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белгілейді</w:t>
            </w:r>
            <w:proofErr w:type="spellEnd"/>
            <w:r>
              <w:rPr>
                <w:rFonts w:ascii="Times New Roman" w:eastAsia="Times New Roman" w:hAnsi="Times New Roman"/>
                <w:sz w:val="20"/>
              </w:rPr>
              <w:t>.</w:t>
            </w:r>
          </w:p>
        </w:tc>
        <w:tc>
          <w:tcPr>
            <w:tcW w:w="4110" w:type="dxa"/>
            <w:vMerge/>
          </w:tcPr>
          <w:p w14:paraId="05282061" w14:textId="77777777" w:rsidR="002259EB" w:rsidRDefault="002259EB"/>
        </w:tc>
      </w:tr>
      <w:tr w:rsidR="002259EB" w14:paraId="2D48BFFB" w14:textId="77777777" w:rsidTr="00566A4C">
        <w:tc>
          <w:tcPr>
            <w:tcW w:w="930" w:type="dxa"/>
            <w:vMerge w:val="restart"/>
            <w:tcBorders>
              <w:top w:val="single" w:sz="8" w:space="0" w:color="000000"/>
              <w:left w:val="single" w:sz="8" w:space="0" w:color="000000"/>
              <w:bottom w:val="single" w:sz="8" w:space="0" w:color="000000"/>
              <w:right w:val="single" w:sz="8" w:space="0" w:color="000000"/>
            </w:tcBorders>
          </w:tcPr>
          <w:p w14:paraId="0AA8EF12" w14:textId="2F00599D" w:rsidR="002259EB" w:rsidRPr="00566A4C" w:rsidRDefault="00566A4C">
            <w:pPr>
              <w:rPr>
                <w:lang w:val="ru-RU"/>
              </w:rPr>
            </w:pPr>
            <w:r>
              <w:rPr>
                <w:rFonts w:ascii="Times New Roman" w:eastAsia="Times New Roman" w:hAnsi="Times New Roman"/>
                <w:sz w:val="20"/>
                <w:lang w:val="ru-RU"/>
              </w:rPr>
              <w:t>63</w:t>
            </w:r>
          </w:p>
        </w:tc>
        <w:tc>
          <w:tcPr>
            <w:tcW w:w="2552" w:type="dxa"/>
            <w:tcBorders>
              <w:top w:val="single" w:sz="8" w:space="0" w:color="000000"/>
              <w:left w:val="single" w:sz="8" w:space="0" w:color="000000"/>
              <w:bottom w:val="single" w:sz="8" w:space="0" w:color="000000"/>
              <w:right w:val="single" w:sz="8" w:space="0" w:color="000000"/>
            </w:tcBorders>
          </w:tcPr>
          <w:p w14:paraId="0DE83BB7" w14:textId="77777777" w:rsidR="002259EB" w:rsidRDefault="0027447F">
            <w:r>
              <w:rPr>
                <w:rFonts w:ascii="Times New Roman" w:eastAsia="Times New Roman" w:hAnsi="Times New Roman"/>
                <w:sz w:val="20"/>
              </w:rPr>
              <w:t>G/SPS/N/CHN/1366</w:t>
            </w:r>
          </w:p>
        </w:tc>
        <w:tc>
          <w:tcPr>
            <w:tcW w:w="5670" w:type="dxa"/>
            <w:tcBorders>
              <w:top w:val="single" w:sz="8" w:space="0" w:color="000000"/>
              <w:left w:val="single" w:sz="8" w:space="0" w:color="000000"/>
              <w:bottom w:val="single" w:sz="8" w:space="0" w:color="000000"/>
              <w:right w:val="single" w:sz="8" w:space="0" w:color="000000"/>
            </w:tcBorders>
          </w:tcPr>
          <w:p w14:paraId="21479B79" w14:textId="77777777" w:rsidR="002259EB" w:rsidRPr="0027447F" w:rsidRDefault="0027447F">
            <w:pPr>
              <w:rPr>
                <w:lang w:val="ru-RU"/>
              </w:rPr>
            </w:pPr>
            <w:proofErr w:type="spellStart"/>
            <w:r>
              <w:rPr>
                <w:rFonts w:ascii="Times New Roman" w:eastAsia="Times New Roman" w:hAnsi="Times New Roman"/>
                <w:sz w:val="20"/>
              </w:rPr>
              <w:t>Қытай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Халық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Республикасының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азық-түлік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қауіпсіздігінің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ұлттық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стандарты</w:t>
            </w:r>
            <w:proofErr w:type="spellEnd"/>
            <w:r>
              <w:rPr>
                <w:rFonts w:ascii="Times New Roman" w:eastAsia="Times New Roman" w:hAnsi="Times New Roman"/>
                <w:sz w:val="20"/>
              </w:rPr>
              <w:t>: «</w:t>
            </w:r>
            <w:proofErr w:type="spellStart"/>
            <w:r>
              <w:rPr>
                <w:rFonts w:ascii="Times New Roman" w:eastAsia="Times New Roman" w:hAnsi="Times New Roman"/>
                <w:sz w:val="20"/>
              </w:rPr>
              <w:t>Апельсин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паприка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тағамдық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қоспасы</w:t>
            </w:r>
            <w:proofErr w:type="spellEnd"/>
            <w:r>
              <w:rPr>
                <w:rFonts w:ascii="Times New Roman" w:eastAsia="Times New Roman" w:hAnsi="Times New Roman"/>
                <w:sz w:val="20"/>
              </w:rPr>
              <w:t xml:space="preserve">. </w:t>
            </w:r>
            <w:proofErr w:type="spellStart"/>
            <w:r w:rsidRPr="0027447F">
              <w:rPr>
                <w:rFonts w:ascii="Times New Roman" w:eastAsia="Times New Roman" w:hAnsi="Times New Roman"/>
                <w:sz w:val="20"/>
                <w:lang w:val="ru-RU"/>
              </w:rPr>
              <w:t>Тіл</w:t>
            </w:r>
            <w:proofErr w:type="spellEnd"/>
            <w:r w:rsidRPr="0027447F">
              <w:rPr>
                <w:rFonts w:ascii="Times New Roman" w:eastAsia="Times New Roman" w:hAnsi="Times New Roman"/>
                <w:sz w:val="20"/>
                <w:lang w:val="ru-RU"/>
              </w:rPr>
              <w:t xml:space="preserve">(дер): </w:t>
            </w:r>
            <w:proofErr w:type="spellStart"/>
            <w:r w:rsidRPr="0027447F">
              <w:rPr>
                <w:rFonts w:ascii="Times New Roman" w:eastAsia="Times New Roman" w:hAnsi="Times New Roman"/>
                <w:sz w:val="20"/>
                <w:lang w:val="ru-RU"/>
              </w:rPr>
              <w:t>қытай</w:t>
            </w:r>
            <w:proofErr w:type="spellEnd"/>
            <w:r w:rsidRPr="0027447F">
              <w:rPr>
                <w:rFonts w:ascii="Times New Roman" w:eastAsia="Times New Roman" w:hAnsi="Times New Roman"/>
                <w:sz w:val="20"/>
                <w:lang w:val="ru-RU"/>
              </w:rPr>
              <w:t>. Беттер саны: 13</w:t>
            </w:r>
            <w:r w:rsidRPr="0027447F">
              <w:rPr>
                <w:rFonts w:ascii="Times New Roman" w:eastAsia="Times New Roman" w:hAnsi="Times New Roman"/>
                <w:sz w:val="20"/>
                <w:lang w:val="ru-RU"/>
              </w:rPr>
              <w:br/>
            </w:r>
            <w:r>
              <w:rPr>
                <w:rFonts w:ascii="Times New Roman" w:eastAsia="Times New Roman" w:hAnsi="Times New Roman"/>
                <w:sz w:val="20"/>
              </w:rPr>
              <w:t>https</w:t>
            </w:r>
            <w:r w:rsidRPr="0027447F">
              <w:rPr>
                <w:rFonts w:ascii="Times New Roman" w:eastAsia="Times New Roman" w:hAnsi="Times New Roman"/>
                <w:sz w:val="20"/>
                <w:lang w:val="ru-RU"/>
              </w:rPr>
              <w:t>://</w:t>
            </w:r>
            <w:r>
              <w:rPr>
                <w:rFonts w:ascii="Times New Roman" w:eastAsia="Times New Roman" w:hAnsi="Times New Roman"/>
                <w:sz w:val="20"/>
              </w:rPr>
              <w:t>members</w:t>
            </w:r>
            <w:r w:rsidRPr="0027447F">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27447F">
              <w:rPr>
                <w:rFonts w:ascii="Times New Roman" w:eastAsia="Times New Roman" w:hAnsi="Times New Roman"/>
                <w:sz w:val="20"/>
                <w:lang w:val="ru-RU"/>
              </w:rPr>
              <w:t>.</w:t>
            </w:r>
            <w:r>
              <w:rPr>
                <w:rFonts w:ascii="Times New Roman" w:eastAsia="Times New Roman" w:hAnsi="Times New Roman"/>
                <w:sz w:val="20"/>
              </w:rPr>
              <w:t>org</w:t>
            </w:r>
            <w:r w:rsidRPr="0027447F">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27447F">
              <w:rPr>
                <w:rFonts w:ascii="Times New Roman" w:eastAsia="Times New Roman" w:hAnsi="Times New Roman"/>
                <w:sz w:val="20"/>
                <w:lang w:val="ru-RU"/>
              </w:rPr>
              <w:t>/2026/</w:t>
            </w:r>
            <w:r>
              <w:rPr>
                <w:rFonts w:ascii="Times New Roman" w:eastAsia="Times New Roman" w:hAnsi="Times New Roman"/>
                <w:sz w:val="20"/>
              </w:rPr>
              <w:t>SPS</w:t>
            </w:r>
            <w:r w:rsidRPr="0027447F">
              <w:rPr>
                <w:rFonts w:ascii="Times New Roman" w:eastAsia="Times New Roman" w:hAnsi="Times New Roman"/>
                <w:sz w:val="20"/>
                <w:lang w:val="ru-RU"/>
              </w:rPr>
              <w:t>/</w:t>
            </w:r>
            <w:r>
              <w:rPr>
                <w:rFonts w:ascii="Times New Roman" w:eastAsia="Times New Roman" w:hAnsi="Times New Roman"/>
                <w:sz w:val="20"/>
              </w:rPr>
              <w:t>CHN</w:t>
            </w:r>
            <w:r w:rsidRPr="0027447F">
              <w:rPr>
                <w:rFonts w:ascii="Times New Roman" w:eastAsia="Times New Roman" w:hAnsi="Times New Roman"/>
                <w:sz w:val="20"/>
                <w:lang w:val="ru-RU"/>
              </w:rPr>
              <w:t>/26_02501_00_</w:t>
            </w:r>
            <w:r>
              <w:rPr>
                <w:rFonts w:ascii="Times New Roman" w:eastAsia="Times New Roman" w:hAnsi="Times New Roman"/>
                <w:sz w:val="20"/>
              </w:rPr>
              <w:t>x</w:t>
            </w:r>
            <w:r w:rsidRPr="0027447F">
              <w:rPr>
                <w:rFonts w:ascii="Times New Roman" w:eastAsia="Times New Roman" w:hAnsi="Times New Roman"/>
                <w:sz w:val="20"/>
                <w:lang w:val="ru-RU"/>
              </w:rPr>
              <w:t>.</w:t>
            </w:r>
            <w:r>
              <w:rPr>
                <w:rFonts w:ascii="Times New Roman" w:eastAsia="Times New Roman" w:hAnsi="Times New Roman"/>
                <w:sz w:val="20"/>
              </w:rPr>
              <w:t>pdf</w:t>
            </w:r>
          </w:p>
        </w:tc>
        <w:tc>
          <w:tcPr>
            <w:tcW w:w="4110" w:type="dxa"/>
            <w:vMerge w:val="restart"/>
            <w:tcBorders>
              <w:top w:val="single" w:sz="8" w:space="0" w:color="000000"/>
              <w:left w:val="single" w:sz="8" w:space="0" w:color="000000"/>
              <w:bottom w:val="single" w:sz="8" w:space="0" w:color="000000"/>
              <w:right w:val="single" w:sz="8" w:space="0" w:color="000000"/>
            </w:tcBorders>
          </w:tcPr>
          <w:p w14:paraId="53242914" w14:textId="77777777" w:rsidR="002259EB" w:rsidRDefault="0027447F">
            <w:r>
              <w:rPr>
                <w:rFonts w:ascii="Times New Roman" w:eastAsia="Times New Roman" w:hAnsi="Times New Roman"/>
                <w:sz w:val="20"/>
              </w:rPr>
              <w:t>11/07/26</w:t>
            </w:r>
          </w:p>
        </w:tc>
      </w:tr>
      <w:tr w:rsidR="002259EB" w14:paraId="58A650A9" w14:textId="77777777" w:rsidTr="00566A4C">
        <w:tc>
          <w:tcPr>
            <w:tcW w:w="930" w:type="dxa"/>
            <w:vMerge/>
          </w:tcPr>
          <w:p w14:paraId="5AF9C03F"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3A511657" w14:textId="77777777" w:rsidR="002259EB" w:rsidRDefault="0027447F">
            <w:r>
              <w:rPr>
                <w:rFonts w:ascii="Times New Roman" w:eastAsia="Times New Roman" w:hAnsi="Times New Roman"/>
                <w:sz w:val="20"/>
              </w:rPr>
              <w:t>12/05/26</w:t>
            </w:r>
          </w:p>
        </w:tc>
        <w:tc>
          <w:tcPr>
            <w:tcW w:w="5670" w:type="dxa"/>
            <w:tcBorders>
              <w:top w:val="single" w:sz="8" w:space="0" w:color="000000"/>
              <w:left w:val="single" w:sz="8" w:space="0" w:color="000000"/>
              <w:bottom w:val="single" w:sz="8" w:space="0" w:color="000000"/>
              <w:right w:val="single" w:sz="8" w:space="0" w:color="000000"/>
            </w:tcBorders>
          </w:tcPr>
          <w:p w14:paraId="53D2DF32" w14:textId="77777777" w:rsidR="002259EB" w:rsidRDefault="0027447F">
            <w:r>
              <w:rPr>
                <w:rFonts w:ascii="Times New Roman" w:eastAsia="Times New Roman" w:hAnsi="Times New Roman"/>
                <w:sz w:val="20"/>
              </w:rPr>
              <w:t>«</w:t>
            </w:r>
            <w:proofErr w:type="spellStart"/>
            <w:r>
              <w:rPr>
                <w:rFonts w:ascii="Times New Roman" w:eastAsia="Times New Roman" w:hAnsi="Times New Roman"/>
                <w:sz w:val="20"/>
              </w:rPr>
              <w:t>Апельсин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паприка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тағамдық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қоспасы</w:t>
            </w:r>
            <w:proofErr w:type="spellEnd"/>
          </w:p>
        </w:tc>
        <w:tc>
          <w:tcPr>
            <w:tcW w:w="4110" w:type="dxa"/>
            <w:vMerge/>
          </w:tcPr>
          <w:p w14:paraId="5BC967F7" w14:textId="77777777" w:rsidR="002259EB" w:rsidRDefault="002259EB"/>
        </w:tc>
      </w:tr>
      <w:tr w:rsidR="002259EB" w14:paraId="6B3EFFF4" w14:textId="77777777" w:rsidTr="00566A4C">
        <w:tc>
          <w:tcPr>
            <w:tcW w:w="930" w:type="dxa"/>
            <w:vMerge/>
          </w:tcPr>
          <w:p w14:paraId="7F714CBD"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3899FDB3" w14:textId="77777777" w:rsidR="002259EB" w:rsidRDefault="0027447F">
            <w:proofErr w:type="spellStart"/>
            <w:r>
              <w:rPr>
                <w:rFonts w:ascii="Times New Roman" w:eastAsia="Times New Roman" w:hAnsi="Times New Roman"/>
                <w:sz w:val="20"/>
              </w:rPr>
              <w:t>Қытай</w:t>
            </w:r>
            <w:proofErr w:type="spellEnd"/>
          </w:p>
        </w:tc>
        <w:tc>
          <w:tcPr>
            <w:tcW w:w="5670" w:type="dxa"/>
            <w:tcBorders>
              <w:top w:val="single" w:sz="8" w:space="0" w:color="000000"/>
              <w:left w:val="single" w:sz="8" w:space="0" w:color="000000"/>
              <w:bottom w:val="single" w:sz="8" w:space="0" w:color="000000"/>
              <w:right w:val="single" w:sz="8" w:space="0" w:color="000000"/>
            </w:tcBorders>
          </w:tcPr>
          <w:p w14:paraId="38B7E373" w14:textId="77777777" w:rsidR="00D54C84" w:rsidRPr="00D54C84" w:rsidRDefault="00D54C84" w:rsidP="00D54C84">
            <w:pPr>
              <w:rPr>
                <w:rFonts w:ascii="Times New Roman" w:eastAsia="Times New Roman" w:hAnsi="Times New Roman"/>
                <w:sz w:val="20"/>
              </w:rPr>
            </w:pPr>
            <w:proofErr w:type="spellStart"/>
            <w:r w:rsidRPr="00D54C84">
              <w:rPr>
                <w:rFonts w:ascii="Times New Roman" w:eastAsia="Times New Roman" w:hAnsi="Times New Roman"/>
                <w:sz w:val="20"/>
              </w:rPr>
              <w:t>Осы</w:t>
            </w:r>
            <w:proofErr w:type="spellEnd"/>
            <w:r w:rsidRPr="00D54C84">
              <w:rPr>
                <w:rFonts w:ascii="Times New Roman" w:eastAsia="Times New Roman" w:hAnsi="Times New Roman"/>
                <w:sz w:val="20"/>
              </w:rPr>
              <w:t xml:space="preserve"> </w:t>
            </w:r>
            <w:proofErr w:type="spellStart"/>
            <w:r w:rsidRPr="00D54C84">
              <w:rPr>
                <w:rFonts w:ascii="Times New Roman" w:eastAsia="Times New Roman" w:hAnsi="Times New Roman"/>
                <w:sz w:val="20"/>
              </w:rPr>
              <w:t>стандарт</w:t>
            </w:r>
            <w:proofErr w:type="spellEnd"/>
            <w:r w:rsidRPr="00D54C84">
              <w:rPr>
                <w:rFonts w:ascii="Times New Roman" w:eastAsia="Times New Roman" w:hAnsi="Times New Roman"/>
                <w:sz w:val="20"/>
              </w:rPr>
              <w:t xml:space="preserve"> </w:t>
            </w:r>
            <w:proofErr w:type="spellStart"/>
            <w:r w:rsidRPr="00D54C84">
              <w:rPr>
                <w:rFonts w:ascii="Times New Roman" w:eastAsia="Times New Roman" w:hAnsi="Times New Roman"/>
                <w:sz w:val="20"/>
              </w:rPr>
              <w:t>шикізат</w:t>
            </w:r>
            <w:proofErr w:type="spellEnd"/>
            <w:r w:rsidRPr="00D54C84">
              <w:rPr>
                <w:rFonts w:ascii="Times New Roman" w:eastAsia="Times New Roman" w:hAnsi="Times New Roman"/>
                <w:sz w:val="20"/>
              </w:rPr>
              <w:t xml:space="preserve"> </w:t>
            </w:r>
            <w:proofErr w:type="spellStart"/>
            <w:r w:rsidRPr="00D54C84">
              <w:rPr>
                <w:rFonts w:ascii="Times New Roman" w:eastAsia="Times New Roman" w:hAnsi="Times New Roman"/>
                <w:sz w:val="20"/>
              </w:rPr>
              <w:t>ретінде</w:t>
            </w:r>
            <w:proofErr w:type="spellEnd"/>
            <w:r w:rsidRPr="00D54C84">
              <w:rPr>
                <w:rFonts w:ascii="Times New Roman" w:eastAsia="Times New Roman" w:hAnsi="Times New Roman"/>
                <w:sz w:val="20"/>
              </w:rPr>
              <w:t xml:space="preserve"> </w:t>
            </w:r>
            <w:proofErr w:type="spellStart"/>
            <w:r w:rsidRPr="00D54C84">
              <w:rPr>
                <w:rFonts w:ascii="Times New Roman" w:eastAsia="Times New Roman" w:hAnsi="Times New Roman"/>
                <w:sz w:val="20"/>
              </w:rPr>
              <w:t>пайдаланылатын</w:t>
            </w:r>
            <w:proofErr w:type="spellEnd"/>
            <w:r w:rsidRPr="00D54C84">
              <w:rPr>
                <w:rFonts w:ascii="Times New Roman" w:eastAsia="Times New Roman" w:hAnsi="Times New Roman"/>
                <w:sz w:val="20"/>
              </w:rPr>
              <w:t xml:space="preserve"> </w:t>
            </w:r>
            <w:proofErr w:type="spellStart"/>
            <w:r w:rsidRPr="00D54C84">
              <w:rPr>
                <w:rFonts w:ascii="Times New Roman" w:eastAsia="Times New Roman" w:hAnsi="Times New Roman"/>
                <w:sz w:val="20"/>
              </w:rPr>
              <w:t>паприка</w:t>
            </w:r>
            <w:proofErr w:type="spellEnd"/>
            <w:r w:rsidRPr="00D54C84">
              <w:rPr>
                <w:rFonts w:ascii="Times New Roman" w:eastAsia="Times New Roman" w:hAnsi="Times New Roman"/>
                <w:sz w:val="20"/>
              </w:rPr>
              <w:t xml:space="preserve"> </w:t>
            </w:r>
            <w:proofErr w:type="spellStart"/>
            <w:r w:rsidRPr="00D54C84">
              <w:rPr>
                <w:rFonts w:ascii="Times New Roman" w:eastAsia="Times New Roman" w:hAnsi="Times New Roman"/>
                <w:sz w:val="20"/>
              </w:rPr>
              <w:t>жемістерінен</w:t>
            </w:r>
            <w:proofErr w:type="spellEnd"/>
            <w:r w:rsidRPr="00D54C84">
              <w:rPr>
                <w:rFonts w:ascii="Times New Roman" w:eastAsia="Times New Roman" w:hAnsi="Times New Roman"/>
                <w:sz w:val="20"/>
              </w:rPr>
              <w:t xml:space="preserve"> (Capsicum annuum L.) </w:t>
            </w:r>
            <w:proofErr w:type="spellStart"/>
            <w:r w:rsidRPr="00D54C84">
              <w:rPr>
                <w:rFonts w:ascii="Times New Roman" w:eastAsia="Times New Roman" w:hAnsi="Times New Roman"/>
                <w:sz w:val="20"/>
              </w:rPr>
              <w:t>және</w:t>
            </w:r>
            <w:proofErr w:type="spellEnd"/>
            <w:r w:rsidRPr="00D54C84">
              <w:rPr>
                <w:rFonts w:ascii="Times New Roman" w:eastAsia="Times New Roman" w:hAnsi="Times New Roman"/>
                <w:sz w:val="20"/>
              </w:rPr>
              <w:t xml:space="preserve"> </w:t>
            </w:r>
            <w:proofErr w:type="spellStart"/>
            <w:r w:rsidRPr="00D54C84">
              <w:rPr>
                <w:rFonts w:ascii="Times New Roman" w:eastAsia="Times New Roman" w:hAnsi="Times New Roman"/>
                <w:sz w:val="20"/>
              </w:rPr>
              <w:t>оларды</w:t>
            </w:r>
            <w:proofErr w:type="spellEnd"/>
            <w:r w:rsidRPr="00D54C84">
              <w:rPr>
                <w:rFonts w:ascii="Times New Roman" w:eastAsia="Times New Roman" w:hAnsi="Times New Roman"/>
                <w:sz w:val="20"/>
              </w:rPr>
              <w:t xml:space="preserve"> </w:t>
            </w:r>
            <w:proofErr w:type="spellStart"/>
            <w:r w:rsidRPr="00D54C84">
              <w:rPr>
                <w:rFonts w:ascii="Times New Roman" w:eastAsia="Times New Roman" w:hAnsi="Times New Roman"/>
                <w:sz w:val="20"/>
              </w:rPr>
              <w:t>қайта</w:t>
            </w:r>
            <w:proofErr w:type="spellEnd"/>
            <w:r w:rsidRPr="00D54C84">
              <w:rPr>
                <w:rFonts w:ascii="Times New Roman" w:eastAsia="Times New Roman" w:hAnsi="Times New Roman"/>
                <w:sz w:val="20"/>
              </w:rPr>
              <w:t xml:space="preserve"> </w:t>
            </w:r>
            <w:proofErr w:type="spellStart"/>
            <w:r w:rsidRPr="00D54C84">
              <w:rPr>
                <w:rFonts w:ascii="Times New Roman" w:eastAsia="Times New Roman" w:hAnsi="Times New Roman"/>
                <w:sz w:val="20"/>
              </w:rPr>
              <w:t>өңдеу</w:t>
            </w:r>
            <w:proofErr w:type="spellEnd"/>
            <w:r w:rsidRPr="00D54C84">
              <w:rPr>
                <w:rFonts w:ascii="Times New Roman" w:eastAsia="Times New Roman" w:hAnsi="Times New Roman"/>
                <w:sz w:val="20"/>
              </w:rPr>
              <w:t xml:space="preserve"> </w:t>
            </w:r>
            <w:proofErr w:type="spellStart"/>
            <w:r w:rsidRPr="00D54C84">
              <w:rPr>
                <w:rFonts w:ascii="Times New Roman" w:eastAsia="Times New Roman" w:hAnsi="Times New Roman"/>
                <w:sz w:val="20"/>
              </w:rPr>
              <w:t>өнімдерінен</w:t>
            </w:r>
            <w:proofErr w:type="spellEnd"/>
            <w:r w:rsidRPr="00D54C84">
              <w:rPr>
                <w:rFonts w:ascii="Times New Roman" w:eastAsia="Times New Roman" w:hAnsi="Times New Roman"/>
                <w:sz w:val="20"/>
              </w:rPr>
              <w:t xml:space="preserve"> </w:t>
            </w:r>
            <w:proofErr w:type="spellStart"/>
            <w:r w:rsidRPr="00D54C84">
              <w:rPr>
                <w:rFonts w:ascii="Times New Roman" w:eastAsia="Times New Roman" w:hAnsi="Times New Roman"/>
                <w:sz w:val="20"/>
              </w:rPr>
              <w:t>суперкритикалық</w:t>
            </w:r>
            <w:proofErr w:type="spellEnd"/>
            <w:r w:rsidRPr="00D54C84">
              <w:rPr>
                <w:rFonts w:ascii="Times New Roman" w:eastAsia="Times New Roman" w:hAnsi="Times New Roman"/>
                <w:sz w:val="20"/>
              </w:rPr>
              <w:t xml:space="preserve"> </w:t>
            </w:r>
            <w:proofErr w:type="spellStart"/>
            <w:r w:rsidRPr="00D54C84">
              <w:rPr>
                <w:rFonts w:ascii="Times New Roman" w:eastAsia="Times New Roman" w:hAnsi="Times New Roman"/>
                <w:sz w:val="20"/>
              </w:rPr>
              <w:t>флюидпен</w:t>
            </w:r>
            <w:proofErr w:type="spellEnd"/>
            <w:r w:rsidRPr="00D54C84">
              <w:rPr>
                <w:rFonts w:ascii="Times New Roman" w:eastAsia="Times New Roman" w:hAnsi="Times New Roman"/>
                <w:sz w:val="20"/>
              </w:rPr>
              <w:t xml:space="preserve"> (</w:t>
            </w:r>
            <w:proofErr w:type="spellStart"/>
            <w:r w:rsidRPr="00D54C84">
              <w:rPr>
                <w:rFonts w:ascii="Times New Roman" w:eastAsia="Times New Roman" w:hAnsi="Times New Roman"/>
                <w:sz w:val="20"/>
              </w:rPr>
              <w:t>көмірқышқыл</w:t>
            </w:r>
            <w:proofErr w:type="spellEnd"/>
            <w:r w:rsidRPr="00D54C84">
              <w:rPr>
                <w:rFonts w:ascii="Times New Roman" w:eastAsia="Times New Roman" w:hAnsi="Times New Roman"/>
                <w:sz w:val="20"/>
              </w:rPr>
              <w:t xml:space="preserve"> </w:t>
            </w:r>
            <w:proofErr w:type="spellStart"/>
            <w:r w:rsidRPr="00D54C84">
              <w:rPr>
                <w:rFonts w:ascii="Times New Roman" w:eastAsia="Times New Roman" w:hAnsi="Times New Roman"/>
                <w:sz w:val="20"/>
              </w:rPr>
              <w:t>газы</w:t>
            </w:r>
            <w:proofErr w:type="spellEnd"/>
            <w:r w:rsidRPr="00D54C84">
              <w:rPr>
                <w:rFonts w:ascii="Times New Roman" w:eastAsia="Times New Roman" w:hAnsi="Times New Roman"/>
                <w:sz w:val="20"/>
              </w:rPr>
              <w:t xml:space="preserve">) </w:t>
            </w:r>
            <w:proofErr w:type="spellStart"/>
            <w:r w:rsidRPr="00D54C84">
              <w:rPr>
                <w:rFonts w:ascii="Times New Roman" w:eastAsia="Times New Roman" w:hAnsi="Times New Roman"/>
                <w:sz w:val="20"/>
              </w:rPr>
              <w:t>немесе</w:t>
            </w:r>
            <w:proofErr w:type="spellEnd"/>
            <w:r w:rsidRPr="00D54C84">
              <w:rPr>
                <w:rFonts w:ascii="Times New Roman" w:eastAsia="Times New Roman" w:hAnsi="Times New Roman"/>
                <w:sz w:val="20"/>
              </w:rPr>
              <w:t xml:space="preserve"> </w:t>
            </w:r>
            <w:proofErr w:type="spellStart"/>
            <w:r w:rsidRPr="00D54C84">
              <w:rPr>
                <w:rFonts w:ascii="Times New Roman" w:eastAsia="Times New Roman" w:hAnsi="Times New Roman"/>
                <w:sz w:val="20"/>
              </w:rPr>
              <w:t>органикалық</w:t>
            </w:r>
            <w:proofErr w:type="spellEnd"/>
            <w:r w:rsidRPr="00D54C84">
              <w:rPr>
                <w:rFonts w:ascii="Times New Roman" w:eastAsia="Times New Roman" w:hAnsi="Times New Roman"/>
                <w:sz w:val="20"/>
              </w:rPr>
              <w:t xml:space="preserve"> </w:t>
            </w:r>
            <w:proofErr w:type="spellStart"/>
            <w:r w:rsidRPr="00D54C84">
              <w:rPr>
                <w:rFonts w:ascii="Times New Roman" w:eastAsia="Times New Roman" w:hAnsi="Times New Roman"/>
                <w:sz w:val="20"/>
              </w:rPr>
              <w:t>еріткіштермен</w:t>
            </w:r>
            <w:proofErr w:type="spellEnd"/>
            <w:r w:rsidRPr="00D54C84">
              <w:rPr>
                <w:rFonts w:ascii="Times New Roman" w:eastAsia="Times New Roman" w:hAnsi="Times New Roman"/>
                <w:sz w:val="20"/>
              </w:rPr>
              <w:t xml:space="preserve"> </w:t>
            </w:r>
            <w:proofErr w:type="spellStart"/>
            <w:r w:rsidRPr="00D54C84">
              <w:rPr>
                <w:rFonts w:ascii="Times New Roman" w:eastAsia="Times New Roman" w:hAnsi="Times New Roman"/>
                <w:sz w:val="20"/>
              </w:rPr>
              <w:t>экстракциялау</w:t>
            </w:r>
            <w:proofErr w:type="spellEnd"/>
            <w:r w:rsidRPr="00D54C84">
              <w:rPr>
                <w:rFonts w:ascii="Times New Roman" w:eastAsia="Times New Roman" w:hAnsi="Times New Roman"/>
                <w:sz w:val="20"/>
              </w:rPr>
              <w:t xml:space="preserve">, </w:t>
            </w:r>
            <w:proofErr w:type="spellStart"/>
            <w:r w:rsidRPr="00D54C84">
              <w:rPr>
                <w:rFonts w:ascii="Times New Roman" w:eastAsia="Times New Roman" w:hAnsi="Times New Roman"/>
                <w:sz w:val="20"/>
              </w:rPr>
              <w:t>сондай-ақ</w:t>
            </w:r>
            <w:proofErr w:type="spellEnd"/>
            <w:r w:rsidRPr="00D54C84">
              <w:rPr>
                <w:rFonts w:ascii="Times New Roman" w:eastAsia="Times New Roman" w:hAnsi="Times New Roman"/>
                <w:sz w:val="20"/>
              </w:rPr>
              <w:t xml:space="preserve"> </w:t>
            </w:r>
            <w:proofErr w:type="spellStart"/>
            <w:r w:rsidRPr="00D54C84">
              <w:rPr>
                <w:rFonts w:ascii="Times New Roman" w:eastAsia="Times New Roman" w:hAnsi="Times New Roman"/>
                <w:sz w:val="20"/>
              </w:rPr>
              <w:t>сүзу</w:t>
            </w:r>
            <w:proofErr w:type="spellEnd"/>
            <w:r w:rsidRPr="00D54C84">
              <w:rPr>
                <w:rFonts w:ascii="Times New Roman" w:eastAsia="Times New Roman" w:hAnsi="Times New Roman"/>
                <w:sz w:val="20"/>
              </w:rPr>
              <w:t xml:space="preserve">, </w:t>
            </w:r>
            <w:proofErr w:type="spellStart"/>
            <w:r w:rsidRPr="00D54C84">
              <w:rPr>
                <w:rFonts w:ascii="Times New Roman" w:eastAsia="Times New Roman" w:hAnsi="Times New Roman"/>
                <w:sz w:val="20"/>
              </w:rPr>
              <w:t>концентрлеу</w:t>
            </w:r>
            <w:proofErr w:type="spellEnd"/>
            <w:r w:rsidRPr="00D54C84">
              <w:rPr>
                <w:rFonts w:ascii="Times New Roman" w:eastAsia="Times New Roman" w:hAnsi="Times New Roman"/>
                <w:sz w:val="20"/>
              </w:rPr>
              <w:t xml:space="preserve">, </w:t>
            </w:r>
            <w:proofErr w:type="spellStart"/>
            <w:r w:rsidRPr="00D54C84">
              <w:rPr>
                <w:rFonts w:ascii="Times New Roman" w:eastAsia="Times New Roman" w:hAnsi="Times New Roman"/>
                <w:sz w:val="20"/>
              </w:rPr>
              <w:t>капсаицинсіздендіру</w:t>
            </w:r>
            <w:proofErr w:type="spellEnd"/>
            <w:r w:rsidRPr="00D54C84">
              <w:rPr>
                <w:rFonts w:ascii="Times New Roman" w:eastAsia="Times New Roman" w:hAnsi="Times New Roman"/>
                <w:sz w:val="20"/>
              </w:rPr>
              <w:t xml:space="preserve"> </w:t>
            </w:r>
            <w:proofErr w:type="spellStart"/>
            <w:r w:rsidRPr="00D54C84">
              <w:rPr>
                <w:rFonts w:ascii="Times New Roman" w:eastAsia="Times New Roman" w:hAnsi="Times New Roman"/>
                <w:sz w:val="20"/>
              </w:rPr>
              <w:t>және</w:t>
            </w:r>
            <w:proofErr w:type="spellEnd"/>
            <w:r w:rsidRPr="00D54C84">
              <w:rPr>
                <w:rFonts w:ascii="Times New Roman" w:eastAsia="Times New Roman" w:hAnsi="Times New Roman"/>
                <w:sz w:val="20"/>
              </w:rPr>
              <w:t xml:space="preserve"> </w:t>
            </w:r>
            <w:proofErr w:type="spellStart"/>
            <w:r w:rsidRPr="00D54C84">
              <w:rPr>
                <w:rFonts w:ascii="Times New Roman" w:eastAsia="Times New Roman" w:hAnsi="Times New Roman"/>
                <w:sz w:val="20"/>
              </w:rPr>
              <w:t>басқа</w:t>
            </w:r>
            <w:proofErr w:type="spellEnd"/>
            <w:r w:rsidRPr="00D54C84">
              <w:rPr>
                <w:rFonts w:ascii="Times New Roman" w:eastAsia="Times New Roman" w:hAnsi="Times New Roman"/>
                <w:sz w:val="20"/>
              </w:rPr>
              <w:t xml:space="preserve"> </w:t>
            </w:r>
            <w:proofErr w:type="spellStart"/>
            <w:r w:rsidRPr="00D54C84">
              <w:rPr>
                <w:rFonts w:ascii="Times New Roman" w:eastAsia="Times New Roman" w:hAnsi="Times New Roman"/>
                <w:sz w:val="20"/>
              </w:rPr>
              <w:t>да</w:t>
            </w:r>
            <w:proofErr w:type="spellEnd"/>
            <w:r w:rsidRPr="00D54C84">
              <w:rPr>
                <w:rFonts w:ascii="Times New Roman" w:eastAsia="Times New Roman" w:hAnsi="Times New Roman"/>
                <w:sz w:val="20"/>
              </w:rPr>
              <w:t xml:space="preserve"> </w:t>
            </w:r>
            <w:proofErr w:type="spellStart"/>
            <w:r w:rsidRPr="00D54C84">
              <w:rPr>
                <w:rFonts w:ascii="Times New Roman" w:eastAsia="Times New Roman" w:hAnsi="Times New Roman"/>
                <w:sz w:val="20"/>
              </w:rPr>
              <w:t>технологиялық</w:t>
            </w:r>
            <w:proofErr w:type="spellEnd"/>
            <w:r w:rsidRPr="00D54C84">
              <w:rPr>
                <w:rFonts w:ascii="Times New Roman" w:eastAsia="Times New Roman" w:hAnsi="Times New Roman"/>
                <w:sz w:val="20"/>
              </w:rPr>
              <w:t xml:space="preserve"> </w:t>
            </w:r>
            <w:proofErr w:type="spellStart"/>
            <w:r w:rsidRPr="00D54C84">
              <w:rPr>
                <w:rFonts w:ascii="Times New Roman" w:eastAsia="Times New Roman" w:hAnsi="Times New Roman"/>
                <w:sz w:val="20"/>
              </w:rPr>
              <w:t>процестер</w:t>
            </w:r>
            <w:proofErr w:type="spellEnd"/>
            <w:r w:rsidRPr="00D54C84">
              <w:rPr>
                <w:rFonts w:ascii="Times New Roman" w:eastAsia="Times New Roman" w:hAnsi="Times New Roman"/>
                <w:sz w:val="20"/>
              </w:rPr>
              <w:t xml:space="preserve"> </w:t>
            </w:r>
            <w:proofErr w:type="spellStart"/>
            <w:r w:rsidRPr="00D54C84">
              <w:rPr>
                <w:rFonts w:ascii="Times New Roman" w:eastAsia="Times New Roman" w:hAnsi="Times New Roman"/>
                <w:sz w:val="20"/>
              </w:rPr>
              <w:t>арқылы</w:t>
            </w:r>
            <w:proofErr w:type="spellEnd"/>
            <w:r w:rsidRPr="00D54C84">
              <w:rPr>
                <w:rFonts w:ascii="Times New Roman" w:eastAsia="Times New Roman" w:hAnsi="Times New Roman"/>
                <w:sz w:val="20"/>
              </w:rPr>
              <w:t xml:space="preserve"> </w:t>
            </w:r>
            <w:proofErr w:type="spellStart"/>
            <w:r w:rsidRPr="00D54C84">
              <w:rPr>
                <w:rFonts w:ascii="Times New Roman" w:eastAsia="Times New Roman" w:hAnsi="Times New Roman"/>
                <w:sz w:val="20"/>
              </w:rPr>
              <w:t>алынатын</w:t>
            </w:r>
            <w:proofErr w:type="spellEnd"/>
            <w:r w:rsidRPr="00D54C84">
              <w:rPr>
                <w:rFonts w:ascii="Times New Roman" w:eastAsia="Times New Roman" w:hAnsi="Times New Roman"/>
                <w:sz w:val="20"/>
              </w:rPr>
              <w:t xml:space="preserve"> «</w:t>
            </w:r>
            <w:proofErr w:type="spellStart"/>
            <w:r w:rsidRPr="00D54C84">
              <w:rPr>
                <w:rFonts w:ascii="Times New Roman" w:eastAsia="Times New Roman" w:hAnsi="Times New Roman"/>
                <w:sz w:val="20"/>
              </w:rPr>
              <w:t>Қызғылт</w:t>
            </w:r>
            <w:proofErr w:type="spellEnd"/>
            <w:r w:rsidRPr="00D54C84">
              <w:rPr>
                <w:rFonts w:ascii="Times New Roman" w:eastAsia="Times New Roman" w:hAnsi="Times New Roman"/>
                <w:sz w:val="20"/>
              </w:rPr>
              <w:t xml:space="preserve"> </w:t>
            </w:r>
            <w:proofErr w:type="spellStart"/>
            <w:r w:rsidRPr="00D54C84">
              <w:rPr>
                <w:rFonts w:ascii="Times New Roman" w:eastAsia="Times New Roman" w:hAnsi="Times New Roman"/>
                <w:sz w:val="20"/>
              </w:rPr>
              <w:t>сары</w:t>
            </w:r>
            <w:proofErr w:type="spellEnd"/>
            <w:r w:rsidRPr="00D54C84">
              <w:rPr>
                <w:rFonts w:ascii="Times New Roman" w:eastAsia="Times New Roman" w:hAnsi="Times New Roman"/>
                <w:sz w:val="20"/>
              </w:rPr>
              <w:t xml:space="preserve"> </w:t>
            </w:r>
            <w:proofErr w:type="spellStart"/>
            <w:r w:rsidRPr="00D54C84">
              <w:rPr>
                <w:rFonts w:ascii="Times New Roman" w:eastAsia="Times New Roman" w:hAnsi="Times New Roman"/>
                <w:sz w:val="20"/>
              </w:rPr>
              <w:t>паприка</w:t>
            </w:r>
            <w:proofErr w:type="spellEnd"/>
            <w:r w:rsidRPr="00D54C84">
              <w:rPr>
                <w:rFonts w:ascii="Times New Roman" w:eastAsia="Times New Roman" w:hAnsi="Times New Roman"/>
                <w:sz w:val="20"/>
              </w:rPr>
              <w:t xml:space="preserve">» </w:t>
            </w:r>
            <w:proofErr w:type="spellStart"/>
            <w:r w:rsidRPr="00D54C84">
              <w:rPr>
                <w:rFonts w:ascii="Times New Roman" w:eastAsia="Times New Roman" w:hAnsi="Times New Roman"/>
                <w:sz w:val="20"/>
              </w:rPr>
              <w:t>тағамдық</w:t>
            </w:r>
            <w:proofErr w:type="spellEnd"/>
            <w:r w:rsidRPr="00D54C84">
              <w:rPr>
                <w:rFonts w:ascii="Times New Roman" w:eastAsia="Times New Roman" w:hAnsi="Times New Roman"/>
                <w:sz w:val="20"/>
              </w:rPr>
              <w:t xml:space="preserve"> </w:t>
            </w:r>
            <w:proofErr w:type="spellStart"/>
            <w:r w:rsidRPr="00D54C84">
              <w:rPr>
                <w:rFonts w:ascii="Times New Roman" w:eastAsia="Times New Roman" w:hAnsi="Times New Roman"/>
                <w:sz w:val="20"/>
              </w:rPr>
              <w:t>қоспасына</w:t>
            </w:r>
            <w:proofErr w:type="spellEnd"/>
            <w:r w:rsidRPr="00D54C84">
              <w:rPr>
                <w:rFonts w:ascii="Times New Roman" w:eastAsia="Times New Roman" w:hAnsi="Times New Roman"/>
                <w:sz w:val="20"/>
              </w:rPr>
              <w:t xml:space="preserve"> </w:t>
            </w:r>
            <w:proofErr w:type="spellStart"/>
            <w:r w:rsidRPr="00D54C84">
              <w:rPr>
                <w:rFonts w:ascii="Times New Roman" w:eastAsia="Times New Roman" w:hAnsi="Times New Roman"/>
                <w:sz w:val="20"/>
              </w:rPr>
              <w:t>қолданылады</w:t>
            </w:r>
            <w:proofErr w:type="spellEnd"/>
            <w:r w:rsidRPr="00D54C84">
              <w:rPr>
                <w:rFonts w:ascii="Times New Roman" w:eastAsia="Times New Roman" w:hAnsi="Times New Roman"/>
                <w:sz w:val="20"/>
              </w:rPr>
              <w:t>.</w:t>
            </w:r>
          </w:p>
          <w:p w14:paraId="06A68C6E" w14:textId="1345454A" w:rsidR="002259EB" w:rsidRPr="00D54C84" w:rsidRDefault="00D54C84" w:rsidP="00D54C84">
            <w:pPr>
              <w:rPr>
                <w:rFonts w:ascii="Times New Roman" w:eastAsia="Times New Roman" w:hAnsi="Times New Roman"/>
                <w:sz w:val="20"/>
              </w:rPr>
            </w:pPr>
            <w:proofErr w:type="spellStart"/>
            <w:r w:rsidRPr="00D54C84">
              <w:rPr>
                <w:rFonts w:ascii="Times New Roman" w:eastAsia="Times New Roman" w:hAnsi="Times New Roman"/>
                <w:sz w:val="20"/>
              </w:rPr>
              <w:t>Экстракциялау</w:t>
            </w:r>
            <w:proofErr w:type="spellEnd"/>
            <w:r w:rsidRPr="00D54C84">
              <w:rPr>
                <w:rFonts w:ascii="Times New Roman" w:eastAsia="Times New Roman" w:hAnsi="Times New Roman"/>
                <w:sz w:val="20"/>
              </w:rPr>
              <w:t xml:space="preserve"> </w:t>
            </w:r>
            <w:proofErr w:type="spellStart"/>
            <w:r w:rsidRPr="00D54C84">
              <w:rPr>
                <w:rFonts w:ascii="Times New Roman" w:eastAsia="Times New Roman" w:hAnsi="Times New Roman"/>
                <w:sz w:val="20"/>
              </w:rPr>
              <w:t>кезінде</w:t>
            </w:r>
            <w:proofErr w:type="spellEnd"/>
            <w:r w:rsidRPr="00D54C84">
              <w:rPr>
                <w:rFonts w:ascii="Times New Roman" w:eastAsia="Times New Roman" w:hAnsi="Times New Roman"/>
                <w:sz w:val="20"/>
              </w:rPr>
              <w:t xml:space="preserve"> </w:t>
            </w:r>
            <w:proofErr w:type="spellStart"/>
            <w:r w:rsidRPr="00D54C84">
              <w:rPr>
                <w:rFonts w:ascii="Times New Roman" w:eastAsia="Times New Roman" w:hAnsi="Times New Roman"/>
                <w:sz w:val="20"/>
              </w:rPr>
              <w:t>еріткіш</w:t>
            </w:r>
            <w:proofErr w:type="spellEnd"/>
            <w:r w:rsidRPr="00D54C84">
              <w:rPr>
                <w:rFonts w:ascii="Times New Roman" w:eastAsia="Times New Roman" w:hAnsi="Times New Roman"/>
                <w:sz w:val="20"/>
              </w:rPr>
              <w:t xml:space="preserve"> </w:t>
            </w:r>
            <w:proofErr w:type="spellStart"/>
            <w:r w:rsidRPr="00D54C84">
              <w:rPr>
                <w:rFonts w:ascii="Times New Roman" w:eastAsia="Times New Roman" w:hAnsi="Times New Roman"/>
                <w:sz w:val="20"/>
              </w:rPr>
              <w:t>ретінде</w:t>
            </w:r>
            <w:proofErr w:type="spellEnd"/>
            <w:r w:rsidRPr="00D54C84">
              <w:rPr>
                <w:rFonts w:ascii="Times New Roman" w:eastAsia="Times New Roman" w:hAnsi="Times New Roman"/>
                <w:sz w:val="20"/>
              </w:rPr>
              <w:t xml:space="preserve"> </w:t>
            </w:r>
            <w:proofErr w:type="spellStart"/>
            <w:r w:rsidRPr="00D54C84">
              <w:rPr>
                <w:rFonts w:ascii="Times New Roman" w:eastAsia="Times New Roman" w:hAnsi="Times New Roman"/>
                <w:sz w:val="20"/>
              </w:rPr>
              <w:t>тек</w:t>
            </w:r>
            <w:proofErr w:type="spellEnd"/>
            <w:r w:rsidRPr="00D54C84">
              <w:rPr>
                <w:rFonts w:ascii="Times New Roman" w:eastAsia="Times New Roman" w:hAnsi="Times New Roman"/>
                <w:sz w:val="20"/>
              </w:rPr>
              <w:t xml:space="preserve"> </w:t>
            </w:r>
            <w:proofErr w:type="spellStart"/>
            <w:r w:rsidRPr="00D54C84">
              <w:rPr>
                <w:rFonts w:ascii="Times New Roman" w:eastAsia="Times New Roman" w:hAnsi="Times New Roman"/>
                <w:sz w:val="20"/>
              </w:rPr>
              <w:t>өсімдік</w:t>
            </w:r>
            <w:proofErr w:type="spellEnd"/>
            <w:r w:rsidRPr="00D54C84">
              <w:rPr>
                <w:rFonts w:ascii="Times New Roman" w:eastAsia="Times New Roman" w:hAnsi="Times New Roman"/>
                <w:sz w:val="20"/>
              </w:rPr>
              <w:t xml:space="preserve"> </w:t>
            </w:r>
            <w:proofErr w:type="spellStart"/>
            <w:r w:rsidRPr="00D54C84">
              <w:rPr>
                <w:rFonts w:ascii="Times New Roman" w:eastAsia="Times New Roman" w:hAnsi="Times New Roman"/>
                <w:sz w:val="20"/>
              </w:rPr>
              <w:t>майларын</w:t>
            </w:r>
            <w:proofErr w:type="spellEnd"/>
            <w:r w:rsidRPr="00D54C84">
              <w:rPr>
                <w:rFonts w:ascii="Times New Roman" w:eastAsia="Times New Roman" w:hAnsi="Times New Roman"/>
                <w:sz w:val="20"/>
              </w:rPr>
              <w:t xml:space="preserve">, </w:t>
            </w:r>
            <w:r w:rsidRPr="00D54C84">
              <w:rPr>
                <w:rFonts w:ascii="Times New Roman" w:eastAsia="Times New Roman" w:hAnsi="Times New Roman"/>
                <w:sz w:val="20"/>
              </w:rPr>
              <w:lastRenderedPageBreak/>
              <w:t>н-</w:t>
            </w:r>
            <w:proofErr w:type="spellStart"/>
            <w:r w:rsidRPr="00D54C84">
              <w:rPr>
                <w:rFonts w:ascii="Times New Roman" w:eastAsia="Times New Roman" w:hAnsi="Times New Roman"/>
                <w:sz w:val="20"/>
              </w:rPr>
              <w:t>гександы</w:t>
            </w:r>
            <w:proofErr w:type="spellEnd"/>
            <w:r w:rsidRPr="00D54C84">
              <w:rPr>
                <w:rFonts w:ascii="Times New Roman" w:eastAsia="Times New Roman" w:hAnsi="Times New Roman"/>
                <w:sz w:val="20"/>
              </w:rPr>
              <w:t xml:space="preserve">, </w:t>
            </w:r>
            <w:proofErr w:type="spellStart"/>
            <w:r w:rsidRPr="00D54C84">
              <w:rPr>
                <w:rFonts w:ascii="Times New Roman" w:eastAsia="Times New Roman" w:hAnsi="Times New Roman"/>
                <w:sz w:val="20"/>
              </w:rPr>
              <w:t>ацетонды</w:t>
            </w:r>
            <w:proofErr w:type="spellEnd"/>
            <w:r w:rsidRPr="00D54C84">
              <w:rPr>
                <w:rFonts w:ascii="Times New Roman" w:eastAsia="Times New Roman" w:hAnsi="Times New Roman"/>
                <w:sz w:val="20"/>
              </w:rPr>
              <w:t xml:space="preserve">, </w:t>
            </w:r>
            <w:proofErr w:type="spellStart"/>
            <w:r w:rsidRPr="00D54C84">
              <w:rPr>
                <w:rFonts w:ascii="Times New Roman" w:eastAsia="Times New Roman" w:hAnsi="Times New Roman"/>
                <w:sz w:val="20"/>
              </w:rPr>
              <w:t>этилацетатты</w:t>
            </w:r>
            <w:proofErr w:type="spellEnd"/>
            <w:r w:rsidRPr="00D54C84">
              <w:rPr>
                <w:rFonts w:ascii="Times New Roman" w:eastAsia="Times New Roman" w:hAnsi="Times New Roman"/>
                <w:sz w:val="20"/>
              </w:rPr>
              <w:t xml:space="preserve">, </w:t>
            </w:r>
            <w:proofErr w:type="spellStart"/>
            <w:r w:rsidRPr="00D54C84">
              <w:rPr>
                <w:rFonts w:ascii="Times New Roman" w:eastAsia="Times New Roman" w:hAnsi="Times New Roman"/>
                <w:sz w:val="20"/>
              </w:rPr>
              <w:t>метанолды</w:t>
            </w:r>
            <w:proofErr w:type="spellEnd"/>
            <w:r w:rsidRPr="00D54C84">
              <w:rPr>
                <w:rFonts w:ascii="Times New Roman" w:eastAsia="Times New Roman" w:hAnsi="Times New Roman"/>
                <w:sz w:val="20"/>
              </w:rPr>
              <w:t xml:space="preserve">, </w:t>
            </w:r>
            <w:proofErr w:type="spellStart"/>
            <w:r w:rsidRPr="00D54C84">
              <w:rPr>
                <w:rFonts w:ascii="Times New Roman" w:eastAsia="Times New Roman" w:hAnsi="Times New Roman"/>
                <w:sz w:val="20"/>
              </w:rPr>
              <w:t>этанолды</w:t>
            </w:r>
            <w:proofErr w:type="spellEnd"/>
            <w:r w:rsidRPr="00D54C84">
              <w:rPr>
                <w:rFonts w:ascii="Times New Roman" w:eastAsia="Times New Roman" w:hAnsi="Times New Roman"/>
                <w:sz w:val="20"/>
              </w:rPr>
              <w:t xml:space="preserve">, </w:t>
            </w:r>
            <w:proofErr w:type="spellStart"/>
            <w:r w:rsidRPr="00D54C84">
              <w:rPr>
                <w:rFonts w:ascii="Times New Roman" w:eastAsia="Times New Roman" w:hAnsi="Times New Roman"/>
                <w:sz w:val="20"/>
              </w:rPr>
              <w:t>изопропанолды</w:t>
            </w:r>
            <w:proofErr w:type="spellEnd"/>
            <w:r w:rsidRPr="00D54C84">
              <w:rPr>
                <w:rFonts w:ascii="Times New Roman" w:eastAsia="Times New Roman" w:hAnsi="Times New Roman"/>
                <w:sz w:val="20"/>
              </w:rPr>
              <w:t xml:space="preserve"> </w:t>
            </w:r>
            <w:proofErr w:type="spellStart"/>
            <w:r w:rsidRPr="00D54C84">
              <w:rPr>
                <w:rFonts w:ascii="Times New Roman" w:eastAsia="Times New Roman" w:hAnsi="Times New Roman"/>
                <w:sz w:val="20"/>
              </w:rPr>
              <w:t>және</w:t>
            </w:r>
            <w:proofErr w:type="spellEnd"/>
            <w:r w:rsidRPr="00D54C84">
              <w:rPr>
                <w:rFonts w:ascii="Times New Roman" w:eastAsia="Times New Roman" w:hAnsi="Times New Roman"/>
                <w:sz w:val="20"/>
              </w:rPr>
              <w:t xml:space="preserve"> </w:t>
            </w:r>
            <w:proofErr w:type="spellStart"/>
            <w:r w:rsidRPr="00D54C84">
              <w:rPr>
                <w:rFonts w:ascii="Times New Roman" w:eastAsia="Times New Roman" w:hAnsi="Times New Roman"/>
                <w:sz w:val="20"/>
              </w:rPr>
              <w:t>көмірқышқыл</w:t>
            </w:r>
            <w:proofErr w:type="spellEnd"/>
            <w:r w:rsidRPr="00D54C84">
              <w:rPr>
                <w:rFonts w:ascii="Times New Roman" w:eastAsia="Times New Roman" w:hAnsi="Times New Roman"/>
                <w:sz w:val="20"/>
              </w:rPr>
              <w:t xml:space="preserve"> </w:t>
            </w:r>
            <w:proofErr w:type="spellStart"/>
            <w:r w:rsidRPr="00D54C84">
              <w:rPr>
                <w:rFonts w:ascii="Times New Roman" w:eastAsia="Times New Roman" w:hAnsi="Times New Roman"/>
                <w:sz w:val="20"/>
              </w:rPr>
              <w:t>газын</w:t>
            </w:r>
            <w:proofErr w:type="spellEnd"/>
            <w:r w:rsidRPr="00D54C84">
              <w:rPr>
                <w:rFonts w:ascii="Times New Roman" w:eastAsia="Times New Roman" w:hAnsi="Times New Roman"/>
                <w:sz w:val="20"/>
              </w:rPr>
              <w:t xml:space="preserve"> </w:t>
            </w:r>
            <w:proofErr w:type="spellStart"/>
            <w:r w:rsidRPr="00D54C84">
              <w:rPr>
                <w:rFonts w:ascii="Times New Roman" w:eastAsia="Times New Roman" w:hAnsi="Times New Roman"/>
                <w:sz w:val="20"/>
              </w:rPr>
              <w:t>пайдалануға</w:t>
            </w:r>
            <w:proofErr w:type="spellEnd"/>
            <w:r w:rsidRPr="00D54C84">
              <w:rPr>
                <w:rFonts w:ascii="Times New Roman" w:eastAsia="Times New Roman" w:hAnsi="Times New Roman"/>
                <w:sz w:val="20"/>
              </w:rPr>
              <w:t xml:space="preserve"> </w:t>
            </w:r>
            <w:proofErr w:type="spellStart"/>
            <w:r w:rsidRPr="00D54C84">
              <w:rPr>
                <w:rFonts w:ascii="Times New Roman" w:eastAsia="Times New Roman" w:hAnsi="Times New Roman"/>
                <w:sz w:val="20"/>
              </w:rPr>
              <w:t>жол</w:t>
            </w:r>
            <w:proofErr w:type="spellEnd"/>
            <w:r w:rsidRPr="00D54C84">
              <w:rPr>
                <w:rFonts w:ascii="Times New Roman" w:eastAsia="Times New Roman" w:hAnsi="Times New Roman"/>
                <w:sz w:val="20"/>
              </w:rPr>
              <w:t xml:space="preserve"> </w:t>
            </w:r>
            <w:proofErr w:type="spellStart"/>
            <w:r w:rsidRPr="00D54C84">
              <w:rPr>
                <w:rFonts w:ascii="Times New Roman" w:eastAsia="Times New Roman" w:hAnsi="Times New Roman"/>
                <w:sz w:val="20"/>
              </w:rPr>
              <w:t>беріледі</w:t>
            </w:r>
            <w:proofErr w:type="spellEnd"/>
            <w:r w:rsidRPr="00D54C84">
              <w:rPr>
                <w:rFonts w:ascii="Times New Roman" w:eastAsia="Times New Roman" w:hAnsi="Times New Roman"/>
                <w:sz w:val="20"/>
              </w:rPr>
              <w:t>.</w:t>
            </w:r>
          </w:p>
        </w:tc>
        <w:tc>
          <w:tcPr>
            <w:tcW w:w="4110" w:type="dxa"/>
            <w:vMerge/>
          </w:tcPr>
          <w:p w14:paraId="3E66079E" w14:textId="77777777" w:rsidR="002259EB" w:rsidRDefault="002259EB"/>
        </w:tc>
      </w:tr>
      <w:tr w:rsidR="002259EB" w14:paraId="4E01E8C0" w14:textId="77777777" w:rsidTr="00566A4C">
        <w:tc>
          <w:tcPr>
            <w:tcW w:w="930" w:type="dxa"/>
            <w:vMerge w:val="restart"/>
            <w:tcBorders>
              <w:top w:val="single" w:sz="8" w:space="0" w:color="000000"/>
              <w:left w:val="single" w:sz="8" w:space="0" w:color="000000"/>
              <w:bottom w:val="single" w:sz="8" w:space="0" w:color="000000"/>
              <w:right w:val="single" w:sz="8" w:space="0" w:color="000000"/>
            </w:tcBorders>
          </w:tcPr>
          <w:p w14:paraId="6AEE1F63" w14:textId="08EA80BF" w:rsidR="002259EB" w:rsidRPr="00566A4C" w:rsidRDefault="00566A4C">
            <w:pPr>
              <w:rPr>
                <w:lang w:val="ru-RU"/>
              </w:rPr>
            </w:pPr>
            <w:r>
              <w:rPr>
                <w:rFonts w:ascii="Times New Roman" w:eastAsia="Times New Roman" w:hAnsi="Times New Roman"/>
                <w:sz w:val="20"/>
                <w:lang w:val="ru-RU"/>
              </w:rPr>
              <w:t>64</w:t>
            </w:r>
          </w:p>
        </w:tc>
        <w:tc>
          <w:tcPr>
            <w:tcW w:w="2552" w:type="dxa"/>
            <w:tcBorders>
              <w:top w:val="single" w:sz="8" w:space="0" w:color="000000"/>
              <w:left w:val="single" w:sz="8" w:space="0" w:color="000000"/>
              <w:bottom w:val="single" w:sz="8" w:space="0" w:color="000000"/>
              <w:right w:val="single" w:sz="8" w:space="0" w:color="000000"/>
            </w:tcBorders>
          </w:tcPr>
          <w:p w14:paraId="4C36FA99" w14:textId="77777777" w:rsidR="002259EB" w:rsidRDefault="0027447F">
            <w:r>
              <w:rPr>
                <w:rFonts w:ascii="Times New Roman" w:eastAsia="Times New Roman" w:hAnsi="Times New Roman"/>
                <w:sz w:val="20"/>
              </w:rPr>
              <w:t>G/SPS/N/CHN/1365</w:t>
            </w:r>
          </w:p>
        </w:tc>
        <w:tc>
          <w:tcPr>
            <w:tcW w:w="5670" w:type="dxa"/>
            <w:tcBorders>
              <w:top w:val="single" w:sz="8" w:space="0" w:color="000000"/>
              <w:left w:val="single" w:sz="8" w:space="0" w:color="000000"/>
              <w:bottom w:val="single" w:sz="8" w:space="0" w:color="000000"/>
              <w:right w:val="single" w:sz="8" w:space="0" w:color="000000"/>
            </w:tcBorders>
          </w:tcPr>
          <w:p w14:paraId="74388D21" w14:textId="77777777" w:rsidR="002259EB" w:rsidRPr="0027447F" w:rsidRDefault="0027447F">
            <w:pPr>
              <w:rPr>
                <w:lang w:val="ru-RU"/>
              </w:rPr>
            </w:pPr>
            <w:proofErr w:type="spellStart"/>
            <w:r>
              <w:rPr>
                <w:rFonts w:ascii="Times New Roman" w:eastAsia="Times New Roman" w:hAnsi="Times New Roman"/>
                <w:sz w:val="20"/>
              </w:rPr>
              <w:t>Қытай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Халық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Республикасының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азық-түлік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қауіпсіздігінің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ұлттық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стандарты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Саркопениямен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ауыратын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науқастарға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арналған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қоректік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тамақтану</w:t>
            </w:r>
            <w:proofErr w:type="spellEnd"/>
            <w:r>
              <w:rPr>
                <w:rFonts w:ascii="Times New Roman" w:eastAsia="Times New Roman" w:hAnsi="Times New Roman"/>
                <w:sz w:val="20"/>
              </w:rPr>
              <w:t xml:space="preserve">. </w:t>
            </w:r>
            <w:proofErr w:type="spellStart"/>
            <w:r w:rsidRPr="0027447F">
              <w:rPr>
                <w:rFonts w:ascii="Times New Roman" w:eastAsia="Times New Roman" w:hAnsi="Times New Roman"/>
                <w:sz w:val="20"/>
                <w:lang w:val="ru-RU"/>
              </w:rPr>
              <w:t>Тіл</w:t>
            </w:r>
            <w:proofErr w:type="spellEnd"/>
            <w:r w:rsidRPr="0027447F">
              <w:rPr>
                <w:rFonts w:ascii="Times New Roman" w:eastAsia="Times New Roman" w:hAnsi="Times New Roman"/>
                <w:sz w:val="20"/>
                <w:lang w:val="ru-RU"/>
              </w:rPr>
              <w:t xml:space="preserve">(дер): </w:t>
            </w:r>
            <w:proofErr w:type="spellStart"/>
            <w:r w:rsidRPr="0027447F">
              <w:rPr>
                <w:rFonts w:ascii="Times New Roman" w:eastAsia="Times New Roman" w:hAnsi="Times New Roman"/>
                <w:sz w:val="20"/>
                <w:lang w:val="ru-RU"/>
              </w:rPr>
              <w:t>қытай</w:t>
            </w:r>
            <w:proofErr w:type="spellEnd"/>
            <w:r w:rsidRPr="0027447F">
              <w:rPr>
                <w:rFonts w:ascii="Times New Roman" w:eastAsia="Times New Roman" w:hAnsi="Times New Roman"/>
                <w:sz w:val="20"/>
                <w:lang w:val="ru-RU"/>
              </w:rPr>
              <w:t>. Беттер саны: 6</w:t>
            </w:r>
            <w:r w:rsidRPr="0027447F">
              <w:rPr>
                <w:rFonts w:ascii="Times New Roman" w:eastAsia="Times New Roman" w:hAnsi="Times New Roman"/>
                <w:sz w:val="20"/>
                <w:lang w:val="ru-RU"/>
              </w:rPr>
              <w:br/>
            </w:r>
            <w:r>
              <w:rPr>
                <w:rFonts w:ascii="Times New Roman" w:eastAsia="Times New Roman" w:hAnsi="Times New Roman"/>
                <w:sz w:val="20"/>
              </w:rPr>
              <w:t>https</w:t>
            </w:r>
            <w:r w:rsidRPr="0027447F">
              <w:rPr>
                <w:rFonts w:ascii="Times New Roman" w:eastAsia="Times New Roman" w:hAnsi="Times New Roman"/>
                <w:sz w:val="20"/>
                <w:lang w:val="ru-RU"/>
              </w:rPr>
              <w:t>://</w:t>
            </w:r>
            <w:r>
              <w:rPr>
                <w:rFonts w:ascii="Times New Roman" w:eastAsia="Times New Roman" w:hAnsi="Times New Roman"/>
                <w:sz w:val="20"/>
              </w:rPr>
              <w:t>members</w:t>
            </w:r>
            <w:r w:rsidRPr="0027447F">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27447F">
              <w:rPr>
                <w:rFonts w:ascii="Times New Roman" w:eastAsia="Times New Roman" w:hAnsi="Times New Roman"/>
                <w:sz w:val="20"/>
                <w:lang w:val="ru-RU"/>
              </w:rPr>
              <w:t>.</w:t>
            </w:r>
            <w:r>
              <w:rPr>
                <w:rFonts w:ascii="Times New Roman" w:eastAsia="Times New Roman" w:hAnsi="Times New Roman"/>
                <w:sz w:val="20"/>
              </w:rPr>
              <w:t>org</w:t>
            </w:r>
            <w:r w:rsidRPr="0027447F">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27447F">
              <w:rPr>
                <w:rFonts w:ascii="Times New Roman" w:eastAsia="Times New Roman" w:hAnsi="Times New Roman"/>
                <w:sz w:val="20"/>
                <w:lang w:val="ru-RU"/>
              </w:rPr>
              <w:t>/2026/</w:t>
            </w:r>
            <w:r>
              <w:rPr>
                <w:rFonts w:ascii="Times New Roman" w:eastAsia="Times New Roman" w:hAnsi="Times New Roman"/>
                <w:sz w:val="20"/>
              </w:rPr>
              <w:t>SPS</w:t>
            </w:r>
            <w:r w:rsidRPr="0027447F">
              <w:rPr>
                <w:rFonts w:ascii="Times New Roman" w:eastAsia="Times New Roman" w:hAnsi="Times New Roman"/>
                <w:sz w:val="20"/>
                <w:lang w:val="ru-RU"/>
              </w:rPr>
              <w:t>/</w:t>
            </w:r>
            <w:r>
              <w:rPr>
                <w:rFonts w:ascii="Times New Roman" w:eastAsia="Times New Roman" w:hAnsi="Times New Roman"/>
                <w:sz w:val="20"/>
              </w:rPr>
              <w:t>CHN</w:t>
            </w:r>
            <w:r w:rsidRPr="0027447F">
              <w:rPr>
                <w:rFonts w:ascii="Times New Roman" w:eastAsia="Times New Roman" w:hAnsi="Times New Roman"/>
                <w:sz w:val="20"/>
                <w:lang w:val="ru-RU"/>
              </w:rPr>
              <w:t>/26_02500_00_</w:t>
            </w:r>
            <w:r>
              <w:rPr>
                <w:rFonts w:ascii="Times New Roman" w:eastAsia="Times New Roman" w:hAnsi="Times New Roman"/>
                <w:sz w:val="20"/>
              </w:rPr>
              <w:t>x</w:t>
            </w:r>
            <w:r w:rsidRPr="0027447F">
              <w:rPr>
                <w:rFonts w:ascii="Times New Roman" w:eastAsia="Times New Roman" w:hAnsi="Times New Roman"/>
                <w:sz w:val="20"/>
                <w:lang w:val="ru-RU"/>
              </w:rPr>
              <w:t>.</w:t>
            </w:r>
            <w:r>
              <w:rPr>
                <w:rFonts w:ascii="Times New Roman" w:eastAsia="Times New Roman" w:hAnsi="Times New Roman"/>
                <w:sz w:val="20"/>
              </w:rPr>
              <w:t>pdf</w:t>
            </w:r>
          </w:p>
        </w:tc>
        <w:tc>
          <w:tcPr>
            <w:tcW w:w="4110" w:type="dxa"/>
            <w:vMerge w:val="restart"/>
            <w:tcBorders>
              <w:top w:val="single" w:sz="8" w:space="0" w:color="000000"/>
              <w:left w:val="single" w:sz="8" w:space="0" w:color="000000"/>
              <w:bottom w:val="single" w:sz="8" w:space="0" w:color="000000"/>
              <w:right w:val="single" w:sz="8" w:space="0" w:color="000000"/>
            </w:tcBorders>
          </w:tcPr>
          <w:p w14:paraId="388B2B1E" w14:textId="77777777" w:rsidR="002259EB" w:rsidRDefault="0027447F">
            <w:r>
              <w:rPr>
                <w:rFonts w:ascii="Times New Roman" w:eastAsia="Times New Roman" w:hAnsi="Times New Roman"/>
                <w:sz w:val="20"/>
              </w:rPr>
              <w:t>11/07/26</w:t>
            </w:r>
          </w:p>
        </w:tc>
      </w:tr>
      <w:tr w:rsidR="002259EB" w14:paraId="56AED5B0" w14:textId="77777777" w:rsidTr="00566A4C">
        <w:tc>
          <w:tcPr>
            <w:tcW w:w="930" w:type="dxa"/>
            <w:vMerge/>
          </w:tcPr>
          <w:p w14:paraId="3A4AF933"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6946DF22" w14:textId="77777777" w:rsidR="002259EB" w:rsidRDefault="0027447F">
            <w:r>
              <w:rPr>
                <w:rFonts w:ascii="Times New Roman" w:eastAsia="Times New Roman" w:hAnsi="Times New Roman"/>
                <w:sz w:val="20"/>
              </w:rPr>
              <w:t>12/05/26</w:t>
            </w:r>
          </w:p>
        </w:tc>
        <w:tc>
          <w:tcPr>
            <w:tcW w:w="5670" w:type="dxa"/>
            <w:tcBorders>
              <w:top w:val="single" w:sz="8" w:space="0" w:color="000000"/>
              <w:left w:val="single" w:sz="8" w:space="0" w:color="000000"/>
              <w:bottom w:val="single" w:sz="8" w:space="0" w:color="000000"/>
              <w:right w:val="single" w:sz="8" w:space="0" w:color="000000"/>
            </w:tcBorders>
          </w:tcPr>
          <w:p w14:paraId="5EEB11BD" w14:textId="77777777" w:rsidR="002259EB" w:rsidRDefault="0027447F">
            <w:proofErr w:type="spellStart"/>
            <w:r>
              <w:rPr>
                <w:rFonts w:ascii="Times New Roman" w:eastAsia="Times New Roman" w:hAnsi="Times New Roman"/>
                <w:sz w:val="20"/>
              </w:rPr>
              <w:t>Саркопениясы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науқастар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үшін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қоректік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тамақтану</w:t>
            </w:r>
            <w:proofErr w:type="spellEnd"/>
          </w:p>
        </w:tc>
        <w:tc>
          <w:tcPr>
            <w:tcW w:w="4110" w:type="dxa"/>
            <w:vMerge/>
          </w:tcPr>
          <w:p w14:paraId="7B145932" w14:textId="77777777" w:rsidR="002259EB" w:rsidRDefault="002259EB"/>
        </w:tc>
      </w:tr>
      <w:tr w:rsidR="002259EB" w14:paraId="59F673DD" w14:textId="77777777" w:rsidTr="00566A4C">
        <w:tc>
          <w:tcPr>
            <w:tcW w:w="930" w:type="dxa"/>
            <w:vMerge/>
          </w:tcPr>
          <w:p w14:paraId="0C48AAF7"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5AD37A07" w14:textId="77777777" w:rsidR="002259EB" w:rsidRDefault="0027447F">
            <w:proofErr w:type="spellStart"/>
            <w:r>
              <w:rPr>
                <w:rFonts w:ascii="Times New Roman" w:eastAsia="Times New Roman" w:hAnsi="Times New Roman"/>
                <w:sz w:val="20"/>
              </w:rPr>
              <w:t>Қытай</w:t>
            </w:r>
            <w:proofErr w:type="spellEnd"/>
          </w:p>
        </w:tc>
        <w:tc>
          <w:tcPr>
            <w:tcW w:w="5670" w:type="dxa"/>
            <w:tcBorders>
              <w:top w:val="single" w:sz="8" w:space="0" w:color="000000"/>
              <w:left w:val="single" w:sz="8" w:space="0" w:color="000000"/>
              <w:bottom w:val="single" w:sz="8" w:space="0" w:color="000000"/>
              <w:right w:val="single" w:sz="8" w:space="0" w:color="000000"/>
            </w:tcBorders>
          </w:tcPr>
          <w:p w14:paraId="7DFD5680" w14:textId="77777777" w:rsidR="002259EB" w:rsidRDefault="0027447F">
            <w:proofErr w:type="spellStart"/>
            <w:r>
              <w:rPr>
                <w:rFonts w:ascii="Times New Roman" w:eastAsia="Times New Roman" w:hAnsi="Times New Roman"/>
                <w:sz w:val="20"/>
              </w:rPr>
              <w:t>Бұл</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стандарт</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саркопениясы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емделушілерге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арналған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толық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тағамдық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өнімдерге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қойылатын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техникалық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талаптарды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белгілейді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Ол</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саркопениясы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науқастарға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арналған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толық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тамақ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өнімдеріне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қолданылады</w:t>
            </w:r>
            <w:proofErr w:type="spellEnd"/>
            <w:r>
              <w:rPr>
                <w:rFonts w:ascii="Times New Roman" w:eastAsia="Times New Roman" w:hAnsi="Times New Roman"/>
                <w:sz w:val="20"/>
              </w:rPr>
              <w:t>.</w:t>
            </w:r>
          </w:p>
        </w:tc>
        <w:tc>
          <w:tcPr>
            <w:tcW w:w="4110" w:type="dxa"/>
            <w:vMerge/>
          </w:tcPr>
          <w:p w14:paraId="7AEC6548" w14:textId="77777777" w:rsidR="002259EB" w:rsidRDefault="002259EB"/>
        </w:tc>
      </w:tr>
      <w:tr w:rsidR="002259EB" w14:paraId="1C5A6DE7" w14:textId="77777777" w:rsidTr="00566A4C">
        <w:tc>
          <w:tcPr>
            <w:tcW w:w="930" w:type="dxa"/>
            <w:vMerge w:val="restart"/>
            <w:tcBorders>
              <w:top w:val="single" w:sz="8" w:space="0" w:color="000000"/>
              <w:left w:val="single" w:sz="8" w:space="0" w:color="000000"/>
              <w:bottom w:val="single" w:sz="8" w:space="0" w:color="000000"/>
              <w:right w:val="single" w:sz="8" w:space="0" w:color="000000"/>
            </w:tcBorders>
          </w:tcPr>
          <w:p w14:paraId="5EC7D71A" w14:textId="4009C12C" w:rsidR="002259EB" w:rsidRPr="00566A4C" w:rsidRDefault="00566A4C">
            <w:pPr>
              <w:rPr>
                <w:lang w:val="ru-RU"/>
              </w:rPr>
            </w:pPr>
            <w:r>
              <w:rPr>
                <w:rFonts w:ascii="Times New Roman" w:eastAsia="Times New Roman" w:hAnsi="Times New Roman"/>
                <w:sz w:val="20"/>
                <w:lang w:val="ru-RU"/>
              </w:rPr>
              <w:t>65</w:t>
            </w:r>
          </w:p>
        </w:tc>
        <w:tc>
          <w:tcPr>
            <w:tcW w:w="2552" w:type="dxa"/>
            <w:tcBorders>
              <w:top w:val="single" w:sz="8" w:space="0" w:color="000000"/>
              <w:left w:val="single" w:sz="8" w:space="0" w:color="000000"/>
              <w:bottom w:val="single" w:sz="8" w:space="0" w:color="000000"/>
              <w:right w:val="single" w:sz="8" w:space="0" w:color="000000"/>
            </w:tcBorders>
          </w:tcPr>
          <w:p w14:paraId="3393D6EA" w14:textId="77777777" w:rsidR="002259EB" w:rsidRDefault="0027447F">
            <w:r>
              <w:rPr>
                <w:rFonts w:ascii="Times New Roman" w:eastAsia="Times New Roman" w:hAnsi="Times New Roman"/>
                <w:sz w:val="20"/>
              </w:rPr>
              <w:t>G/SPS/N/CHN/1364</w:t>
            </w:r>
          </w:p>
        </w:tc>
        <w:tc>
          <w:tcPr>
            <w:tcW w:w="5670" w:type="dxa"/>
            <w:tcBorders>
              <w:top w:val="single" w:sz="8" w:space="0" w:color="000000"/>
              <w:left w:val="single" w:sz="8" w:space="0" w:color="000000"/>
              <w:bottom w:val="single" w:sz="8" w:space="0" w:color="000000"/>
              <w:right w:val="single" w:sz="8" w:space="0" w:color="000000"/>
            </w:tcBorders>
          </w:tcPr>
          <w:p w14:paraId="49A89A03" w14:textId="77777777" w:rsidR="002259EB" w:rsidRPr="0027447F" w:rsidRDefault="0027447F">
            <w:pPr>
              <w:rPr>
                <w:lang w:val="ru-RU"/>
              </w:rPr>
            </w:pPr>
            <w:proofErr w:type="spellStart"/>
            <w:r>
              <w:rPr>
                <w:rFonts w:ascii="Times New Roman" w:eastAsia="Times New Roman" w:hAnsi="Times New Roman"/>
                <w:sz w:val="20"/>
              </w:rPr>
              <w:t>Қытай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Халық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Республикасының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азық-түлік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қауіпсіздігінің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ұлттық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стандарты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бариатриялық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хирургиясы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семіз</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науқастарға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арналған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қоректік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тамақтану</w:t>
            </w:r>
            <w:proofErr w:type="spellEnd"/>
            <w:r>
              <w:rPr>
                <w:rFonts w:ascii="Times New Roman" w:eastAsia="Times New Roman" w:hAnsi="Times New Roman"/>
                <w:sz w:val="20"/>
              </w:rPr>
              <w:t xml:space="preserve">. </w:t>
            </w:r>
            <w:proofErr w:type="spellStart"/>
            <w:r w:rsidRPr="0027447F">
              <w:rPr>
                <w:rFonts w:ascii="Times New Roman" w:eastAsia="Times New Roman" w:hAnsi="Times New Roman"/>
                <w:sz w:val="20"/>
                <w:lang w:val="ru-RU"/>
              </w:rPr>
              <w:t>Тіл</w:t>
            </w:r>
            <w:proofErr w:type="spellEnd"/>
            <w:r w:rsidRPr="0027447F">
              <w:rPr>
                <w:rFonts w:ascii="Times New Roman" w:eastAsia="Times New Roman" w:hAnsi="Times New Roman"/>
                <w:sz w:val="20"/>
                <w:lang w:val="ru-RU"/>
              </w:rPr>
              <w:t xml:space="preserve">(дер): </w:t>
            </w:r>
            <w:proofErr w:type="spellStart"/>
            <w:r w:rsidRPr="0027447F">
              <w:rPr>
                <w:rFonts w:ascii="Times New Roman" w:eastAsia="Times New Roman" w:hAnsi="Times New Roman"/>
                <w:sz w:val="20"/>
                <w:lang w:val="ru-RU"/>
              </w:rPr>
              <w:t>қытай</w:t>
            </w:r>
            <w:proofErr w:type="spellEnd"/>
            <w:r w:rsidRPr="0027447F">
              <w:rPr>
                <w:rFonts w:ascii="Times New Roman" w:eastAsia="Times New Roman" w:hAnsi="Times New Roman"/>
                <w:sz w:val="20"/>
                <w:lang w:val="ru-RU"/>
              </w:rPr>
              <w:t>. Беттер саны: 7</w:t>
            </w:r>
            <w:r w:rsidRPr="0027447F">
              <w:rPr>
                <w:rFonts w:ascii="Times New Roman" w:eastAsia="Times New Roman" w:hAnsi="Times New Roman"/>
                <w:sz w:val="20"/>
                <w:lang w:val="ru-RU"/>
              </w:rPr>
              <w:br/>
            </w:r>
            <w:r>
              <w:rPr>
                <w:rFonts w:ascii="Times New Roman" w:eastAsia="Times New Roman" w:hAnsi="Times New Roman"/>
                <w:sz w:val="20"/>
              </w:rPr>
              <w:t>https</w:t>
            </w:r>
            <w:r w:rsidRPr="0027447F">
              <w:rPr>
                <w:rFonts w:ascii="Times New Roman" w:eastAsia="Times New Roman" w:hAnsi="Times New Roman"/>
                <w:sz w:val="20"/>
                <w:lang w:val="ru-RU"/>
              </w:rPr>
              <w:t>://</w:t>
            </w:r>
            <w:r>
              <w:rPr>
                <w:rFonts w:ascii="Times New Roman" w:eastAsia="Times New Roman" w:hAnsi="Times New Roman"/>
                <w:sz w:val="20"/>
              </w:rPr>
              <w:t>members</w:t>
            </w:r>
            <w:r w:rsidRPr="0027447F">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27447F">
              <w:rPr>
                <w:rFonts w:ascii="Times New Roman" w:eastAsia="Times New Roman" w:hAnsi="Times New Roman"/>
                <w:sz w:val="20"/>
                <w:lang w:val="ru-RU"/>
              </w:rPr>
              <w:t>.</w:t>
            </w:r>
            <w:r>
              <w:rPr>
                <w:rFonts w:ascii="Times New Roman" w:eastAsia="Times New Roman" w:hAnsi="Times New Roman"/>
                <w:sz w:val="20"/>
              </w:rPr>
              <w:t>org</w:t>
            </w:r>
            <w:r w:rsidRPr="0027447F">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27447F">
              <w:rPr>
                <w:rFonts w:ascii="Times New Roman" w:eastAsia="Times New Roman" w:hAnsi="Times New Roman"/>
                <w:sz w:val="20"/>
                <w:lang w:val="ru-RU"/>
              </w:rPr>
              <w:t>/2026/</w:t>
            </w:r>
            <w:r>
              <w:rPr>
                <w:rFonts w:ascii="Times New Roman" w:eastAsia="Times New Roman" w:hAnsi="Times New Roman"/>
                <w:sz w:val="20"/>
              </w:rPr>
              <w:t>SPS</w:t>
            </w:r>
            <w:r w:rsidRPr="0027447F">
              <w:rPr>
                <w:rFonts w:ascii="Times New Roman" w:eastAsia="Times New Roman" w:hAnsi="Times New Roman"/>
                <w:sz w:val="20"/>
                <w:lang w:val="ru-RU"/>
              </w:rPr>
              <w:t>/</w:t>
            </w:r>
            <w:r>
              <w:rPr>
                <w:rFonts w:ascii="Times New Roman" w:eastAsia="Times New Roman" w:hAnsi="Times New Roman"/>
                <w:sz w:val="20"/>
              </w:rPr>
              <w:t>CHN</w:t>
            </w:r>
            <w:r w:rsidRPr="0027447F">
              <w:rPr>
                <w:rFonts w:ascii="Times New Roman" w:eastAsia="Times New Roman" w:hAnsi="Times New Roman"/>
                <w:sz w:val="20"/>
                <w:lang w:val="ru-RU"/>
              </w:rPr>
              <w:t>/26_02499_00_</w:t>
            </w:r>
            <w:r>
              <w:rPr>
                <w:rFonts w:ascii="Times New Roman" w:eastAsia="Times New Roman" w:hAnsi="Times New Roman"/>
                <w:sz w:val="20"/>
              </w:rPr>
              <w:t>x</w:t>
            </w:r>
            <w:r w:rsidRPr="0027447F">
              <w:rPr>
                <w:rFonts w:ascii="Times New Roman" w:eastAsia="Times New Roman" w:hAnsi="Times New Roman"/>
                <w:sz w:val="20"/>
                <w:lang w:val="ru-RU"/>
              </w:rPr>
              <w:t>.</w:t>
            </w:r>
            <w:r>
              <w:rPr>
                <w:rFonts w:ascii="Times New Roman" w:eastAsia="Times New Roman" w:hAnsi="Times New Roman"/>
                <w:sz w:val="20"/>
              </w:rPr>
              <w:t>pdf</w:t>
            </w:r>
          </w:p>
        </w:tc>
        <w:tc>
          <w:tcPr>
            <w:tcW w:w="4110" w:type="dxa"/>
            <w:vMerge w:val="restart"/>
            <w:tcBorders>
              <w:top w:val="single" w:sz="8" w:space="0" w:color="000000"/>
              <w:left w:val="single" w:sz="8" w:space="0" w:color="000000"/>
              <w:bottom w:val="single" w:sz="8" w:space="0" w:color="000000"/>
              <w:right w:val="single" w:sz="8" w:space="0" w:color="000000"/>
            </w:tcBorders>
          </w:tcPr>
          <w:p w14:paraId="6429381C" w14:textId="77777777" w:rsidR="002259EB" w:rsidRDefault="0027447F">
            <w:r>
              <w:rPr>
                <w:rFonts w:ascii="Times New Roman" w:eastAsia="Times New Roman" w:hAnsi="Times New Roman"/>
                <w:sz w:val="20"/>
              </w:rPr>
              <w:t>11/07/26</w:t>
            </w:r>
          </w:p>
        </w:tc>
      </w:tr>
      <w:tr w:rsidR="002259EB" w14:paraId="10413F6F" w14:textId="77777777" w:rsidTr="00566A4C">
        <w:tc>
          <w:tcPr>
            <w:tcW w:w="930" w:type="dxa"/>
            <w:vMerge/>
          </w:tcPr>
          <w:p w14:paraId="543707B1"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5E2EE3CC" w14:textId="77777777" w:rsidR="002259EB" w:rsidRDefault="0027447F">
            <w:r>
              <w:rPr>
                <w:rFonts w:ascii="Times New Roman" w:eastAsia="Times New Roman" w:hAnsi="Times New Roman"/>
                <w:sz w:val="20"/>
              </w:rPr>
              <w:t>12/05/26</w:t>
            </w:r>
          </w:p>
        </w:tc>
        <w:tc>
          <w:tcPr>
            <w:tcW w:w="5670" w:type="dxa"/>
            <w:tcBorders>
              <w:top w:val="single" w:sz="8" w:space="0" w:color="000000"/>
              <w:left w:val="single" w:sz="8" w:space="0" w:color="000000"/>
              <w:bottom w:val="single" w:sz="8" w:space="0" w:color="000000"/>
              <w:right w:val="single" w:sz="8" w:space="0" w:color="000000"/>
            </w:tcBorders>
          </w:tcPr>
          <w:p w14:paraId="47E5E26C" w14:textId="77777777" w:rsidR="002259EB" w:rsidRDefault="0027447F">
            <w:proofErr w:type="spellStart"/>
            <w:r>
              <w:rPr>
                <w:rFonts w:ascii="Times New Roman" w:eastAsia="Times New Roman" w:hAnsi="Times New Roman"/>
                <w:sz w:val="20"/>
              </w:rPr>
              <w:t>Бариатриялық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хирургияда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операциядан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кейінгі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диеталық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қолдауға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арналған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өнімдер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Семіздікті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емдеуге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арналған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емдік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тағамдық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препараттар</w:t>
            </w:r>
            <w:proofErr w:type="spellEnd"/>
          </w:p>
        </w:tc>
        <w:tc>
          <w:tcPr>
            <w:tcW w:w="4110" w:type="dxa"/>
            <w:vMerge/>
          </w:tcPr>
          <w:p w14:paraId="592C36DA" w14:textId="77777777" w:rsidR="002259EB" w:rsidRDefault="002259EB"/>
        </w:tc>
      </w:tr>
      <w:tr w:rsidR="002259EB" w14:paraId="07E70DE2" w14:textId="77777777" w:rsidTr="00566A4C">
        <w:tc>
          <w:tcPr>
            <w:tcW w:w="930" w:type="dxa"/>
            <w:vMerge/>
          </w:tcPr>
          <w:p w14:paraId="322B50EE"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42CC7880" w14:textId="77777777" w:rsidR="002259EB" w:rsidRDefault="0027447F">
            <w:proofErr w:type="spellStart"/>
            <w:r>
              <w:rPr>
                <w:rFonts w:ascii="Times New Roman" w:eastAsia="Times New Roman" w:hAnsi="Times New Roman"/>
                <w:sz w:val="20"/>
              </w:rPr>
              <w:t>Қытай</w:t>
            </w:r>
            <w:proofErr w:type="spellEnd"/>
          </w:p>
        </w:tc>
        <w:tc>
          <w:tcPr>
            <w:tcW w:w="5670" w:type="dxa"/>
            <w:tcBorders>
              <w:top w:val="single" w:sz="8" w:space="0" w:color="000000"/>
              <w:left w:val="single" w:sz="8" w:space="0" w:color="000000"/>
              <w:bottom w:val="single" w:sz="8" w:space="0" w:color="000000"/>
              <w:right w:val="single" w:sz="8" w:space="0" w:color="000000"/>
            </w:tcBorders>
          </w:tcPr>
          <w:p w14:paraId="3937AFA0" w14:textId="77777777" w:rsidR="002259EB" w:rsidRDefault="0027447F">
            <w:proofErr w:type="spellStart"/>
            <w:r>
              <w:rPr>
                <w:rFonts w:ascii="Times New Roman" w:eastAsia="Times New Roman" w:hAnsi="Times New Roman"/>
                <w:sz w:val="20"/>
              </w:rPr>
              <w:t>Бұл</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стандарт</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семіздікке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шалдыққан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немесе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бариатриялық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отадан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өткен</w:t>
            </w:r>
            <w:proofErr w:type="spellEnd"/>
            <w:r>
              <w:rPr>
                <w:rFonts w:ascii="Times New Roman" w:eastAsia="Times New Roman" w:hAnsi="Times New Roman"/>
                <w:sz w:val="20"/>
              </w:rPr>
              <w:t xml:space="preserve"> 18 </w:t>
            </w:r>
            <w:proofErr w:type="spellStart"/>
            <w:r>
              <w:rPr>
                <w:rFonts w:ascii="Times New Roman" w:eastAsia="Times New Roman" w:hAnsi="Times New Roman"/>
                <w:sz w:val="20"/>
              </w:rPr>
              <w:t>жастан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асқан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адамдарға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арналған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толық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тағамдық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өнімдерге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қолданылады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Ол</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семіздік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бариатриялық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хирургияны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емдеуге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арналған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толық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азық-түлік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өнімінің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тұжырымдамасын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анықтайды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бірінші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кезекте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мұндай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өнімдерге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қойылатын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техникалық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талаптар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анықтау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әдістерін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көрсетеді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Ол</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сондай-ақ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таңбалауға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пайдалану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нұсқауларына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қаптамаға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қойылатын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қосымша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талаптарды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қамтиды</w:t>
            </w:r>
            <w:proofErr w:type="spellEnd"/>
            <w:r>
              <w:rPr>
                <w:rFonts w:ascii="Times New Roman" w:eastAsia="Times New Roman" w:hAnsi="Times New Roman"/>
                <w:sz w:val="20"/>
              </w:rPr>
              <w:t>.</w:t>
            </w:r>
          </w:p>
        </w:tc>
        <w:tc>
          <w:tcPr>
            <w:tcW w:w="4110" w:type="dxa"/>
            <w:vMerge/>
          </w:tcPr>
          <w:p w14:paraId="285960E6" w14:textId="77777777" w:rsidR="002259EB" w:rsidRDefault="002259EB"/>
        </w:tc>
      </w:tr>
      <w:tr w:rsidR="002259EB" w14:paraId="20F8F9EF" w14:textId="77777777" w:rsidTr="00566A4C">
        <w:tc>
          <w:tcPr>
            <w:tcW w:w="930" w:type="dxa"/>
            <w:vMerge w:val="restart"/>
            <w:tcBorders>
              <w:top w:val="single" w:sz="8" w:space="0" w:color="000000"/>
              <w:left w:val="single" w:sz="8" w:space="0" w:color="000000"/>
              <w:bottom w:val="single" w:sz="8" w:space="0" w:color="000000"/>
              <w:right w:val="single" w:sz="8" w:space="0" w:color="000000"/>
            </w:tcBorders>
          </w:tcPr>
          <w:p w14:paraId="460C3EAA" w14:textId="2CC32676" w:rsidR="002259EB" w:rsidRPr="00566A4C" w:rsidRDefault="00566A4C">
            <w:pPr>
              <w:rPr>
                <w:lang w:val="ru-RU"/>
              </w:rPr>
            </w:pPr>
            <w:r>
              <w:rPr>
                <w:rFonts w:ascii="Times New Roman" w:eastAsia="Times New Roman" w:hAnsi="Times New Roman"/>
                <w:sz w:val="20"/>
                <w:lang w:val="ru-RU"/>
              </w:rPr>
              <w:t>66</w:t>
            </w:r>
          </w:p>
        </w:tc>
        <w:tc>
          <w:tcPr>
            <w:tcW w:w="2552" w:type="dxa"/>
            <w:tcBorders>
              <w:top w:val="single" w:sz="8" w:space="0" w:color="000000"/>
              <w:left w:val="single" w:sz="8" w:space="0" w:color="000000"/>
              <w:bottom w:val="single" w:sz="8" w:space="0" w:color="000000"/>
              <w:right w:val="single" w:sz="8" w:space="0" w:color="000000"/>
            </w:tcBorders>
          </w:tcPr>
          <w:p w14:paraId="5ECCD600" w14:textId="77777777" w:rsidR="002259EB" w:rsidRDefault="0027447F">
            <w:r>
              <w:rPr>
                <w:rFonts w:ascii="Times New Roman" w:eastAsia="Times New Roman" w:hAnsi="Times New Roman"/>
                <w:sz w:val="20"/>
              </w:rPr>
              <w:t>G/SPS/N/CHN/1086/Add.1</w:t>
            </w:r>
          </w:p>
        </w:tc>
        <w:tc>
          <w:tcPr>
            <w:tcW w:w="5670" w:type="dxa"/>
            <w:tcBorders>
              <w:top w:val="single" w:sz="8" w:space="0" w:color="000000"/>
              <w:left w:val="single" w:sz="8" w:space="0" w:color="000000"/>
              <w:bottom w:val="single" w:sz="8" w:space="0" w:color="000000"/>
              <w:right w:val="single" w:sz="8" w:space="0" w:color="000000"/>
            </w:tcBorders>
          </w:tcPr>
          <w:p w14:paraId="733A9A75" w14:textId="77777777" w:rsidR="002259EB" w:rsidRDefault="0027447F">
            <w:r>
              <w:rPr>
                <w:rFonts w:ascii="Times New Roman" w:eastAsia="Times New Roman" w:hAnsi="Times New Roman"/>
                <w:sz w:val="20"/>
              </w:rPr>
              <w:t xml:space="preserve">2026 </w:t>
            </w:r>
            <w:proofErr w:type="spellStart"/>
            <w:r>
              <w:rPr>
                <w:rFonts w:ascii="Times New Roman" w:eastAsia="Times New Roman" w:hAnsi="Times New Roman"/>
                <w:sz w:val="20"/>
              </w:rPr>
              <w:t>жылғы</w:t>
            </w:r>
            <w:proofErr w:type="spellEnd"/>
            <w:r>
              <w:rPr>
                <w:rFonts w:ascii="Times New Roman" w:eastAsia="Times New Roman" w:hAnsi="Times New Roman"/>
                <w:sz w:val="20"/>
              </w:rPr>
              <w:t xml:space="preserve"> 11 </w:t>
            </w:r>
            <w:proofErr w:type="spellStart"/>
            <w:r>
              <w:rPr>
                <w:rFonts w:ascii="Times New Roman" w:eastAsia="Times New Roman" w:hAnsi="Times New Roman"/>
                <w:sz w:val="20"/>
              </w:rPr>
              <w:t>мамырда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алынған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келесі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хабарлама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Қытай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делегациясының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өтініші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бойынша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таратылды</w:t>
            </w:r>
            <w:proofErr w:type="spellEnd"/>
            <w:r>
              <w:rPr>
                <w:rFonts w:ascii="Times New Roman" w:eastAsia="Times New Roman" w:hAnsi="Times New Roman"/>
                <w:sz w:val="20"/>
              </w:rPr>
              <w:t>.</w:t>
            </w:r>
            <w:r>
              <w:rPr>
                <w:rFonts w:ascii="Times New Roman" w:eastAsia="Times New Roman" w:hAnsi="Times New Roman"/>
                <w:sz w:val="20"/>
              </w:rPr>
              <w:br/>
            </w:r>
            <w:proofErr w:type="spellStart"/>
            <w:r>
              <w:rPr>
                <w:rFonts w:ascii="Times New Roman" w:eastAsia="Times New Roman" w:hAnsi="Times New Roman"/>
                <w:sz w:val="20"/>
              </w:rPr>
              <w:t>Бұрын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жарияланған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ережелер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жобасының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мазмұнын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w:t>
            </w:r>
            <w:proofErr w:type="spellStart"/>
            <w:r>
              <w:rPr>
                <w:rFonts w:ascii="Times New Roman" w:eastAsia="Times New Roman" w:hAnsi="Times New Roman"/>
                <w:sz w:val="20"/>
              </w:rPr>
              <w:t>немесе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көлемін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өзгерту</w:t>
            </w:r>
            <w:proofErr w:type="spellEnd"/>
            <w:r>
              <w:rPr>
                <w:rFonts w:ascii="Times New Roman" w:eastAsia="Times New Roman" w:hAnsi="Times New Roman"/>
                <w:sz w:val="20"/>
              </w:rPr>
              <w:br/>
            </w:r>
            <w:proofErr w:type="spellStart"/>
            <w:r>
              <w:rPr>
                <w:rFonts w:ascii="Times New Roman" w:eastAsia="Times New Roman" w:hAnsi="Times New Roman"/>
                <w:sz w:val="20"/>
              </w:rPr>
              <w:t>Хабарлама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қосымшасы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w:t>
            </w:r>
            <w:proofErr w:type="spellStart"/>
            <w:r>
              <w:rPr>
                <w:rFonts w:ascii="Times New Roman" w:eastAsia="Times New Roman" w:hAnsi="Times New Roman"/>
                <w:sz w:val="20"/>
              </w:rPr>
              <w:t>немесе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кк</w:t>
            </w:r>
            <w:proofErr w:type="spellEnd"/>
            <w:r>
              <w:rPr>
                <w:rFonts w:ascii="Times New Roman" w:eastAsia="Times New Roman" w:hAnsi="Times New Roman"/>
                <w:sz w:val="20"/>
              </w:rPr>
              <w:t>/</w:t>
            </w:r>
            <w:proofErr w:type="spellStart"/>
            <w:r>
              <w:rPr>
                <w:rFonts w:ascii="Times New Roman" w:eastAsia="Times New Roman" w:hAnsi="Times New Roman"/>
                <w:sz w:val="20"/>
              </w:rPr>
              <w:t>мм</w:t>
            </w:r>
            <w:proofErr w:type="spellEnd"/>
            <w:r>
              <w:rPr>
                <w:rFonts w:ascii="Times New Roman" w:eastAsia="Times New Roman" w:hAnsi="Times New Roman"/>
                <w:sz w:val="20"/>
              </w:rPr>
              <w:t>/</w:t>
            </w:r>
            <w:proofErr w:type="spellStart"/>
            <w:r>
              <w:rPr>
                <w:rFonts w:ascii="Times New Roman" w:eastAsia="Times New Roman" w:hAnsi="Times New Roman"/>
                <w:sz w:val="20"/>
              </w:rPr>
              <w:t>жж</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таратылған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күннен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бастап</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алпыс</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күн</w:t>
            </w:r>
            <w:proofErr w:type="spellEnd"/>
            <w:r>
              <w:rPr>
                <w:rFonts w:ascii="Times New Roman" w:eastAsia="Times New Roman" w:hAnsi="Times New Roman"/>
                <w:sz w:val="20"/>
              </w:rPr>
              <w:t xml:space="preserve">: 11 </w:t>
            </w:r>
            <w:proofErr w:type="spellStart"/>
            <w:r>
              <w:rPr>
                <w:rFonts w:ascii="Times New Roman" w:eastAsia="Times New Roman" w:hAnsi="Times New Roman"/>
                <w:sz w:val="20"/>
              </w:rPr>
              <w:t>шілде</w:t>
            </w:r>
            <w:proofErr w:type="spellEnd"/>
            <w:r>
              <w:rPr>
                <w:rFonts w:ascii="Times New Roman" w:eastAsia="Times New Roman" w:hAnsi="Times New Roman"/>
                <w:sz w:val="20"/>
              </w:rPr>
              <w:t xml:space="preserve"> 2026 ж.</w:t>
            </w:r>
          </w:p>
        </w:tc>
        <w:tc>
          <w:tcPr>
            <w:tcW w:w="4110" w:type="dxa"/>
            <w:vMerge w:val="restart"/>
            <w:tcBorders>
              <w:top w:val="single" w:sz="8" w:space="0" w:color="000000"/>
              <w:left w:val="single" w:sz="8" w:space="0" w:color="000000"/>
              <w:bottom w:val="single" w:sz="8" w:space="0" w:color="000000"/>
              <w:right w:val="single" w:sz="8" w:space="0" w:color="000000"/>
            </w:tcBorders>
          </w:tcPr>
          <w:p w14:paraId="2A448041" w14:textId="77777777" w:rsidR="002259EB" w:rsidRDefault="0027447F">
            <w:r>
              <w:rPr>
                <w:rFonts w:ascii="Times New Roman" w:eastAsia="Times New Roman" w:hAnsi="Times New Roman"/>
                <w:sz w:val="20"/>
              </w:rPr>
              <w:t>-</w:t>
            </w:r>
          </w:p>
        </w:tc>
      </w:tr>
      <w:tr w:rsidR="002259EB" w14:paraId="48A4E242" w14:textId="77777777" w:rsidTr="00566A4C">
        <w:tc>
          <w:tcPr>
            <w:tcW w:w="930" w:type="dxa"/>
            <w:vMerge/>
          </w:tcPr>
          <w:p w14:paraId="0A9901C5"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2AE5A208" w14:textId="77777777" w:rsidR="002259EB" w:rsidRDefault="0027447F">
            <w:r>
              <w:rPr>
                <w:rFonts w:ascii="Times New Roman" w:eastAsia="Times New Roman" w:hAnsi="Times New Roman"/>
                <w:sz w:val="20"/>
              </w:rPr>
              <w:t>12/05/26</w:t>
            </w:r>
          </w:p>
        </w:tc>
        <w:tc>
          <w:tcPr>
            <w:tcW w:w="5670" w:type="dxa"/>
            <w:tcBorders>
              <w:top w:val="single" w:sz="8" w:space="0" w:color="000000"/>
              <w:left w:val="single" w:sz="8" w:space="0" w:color="000000"/>
              <w:bottom w:val="single" w:sz="8" w:space="0" w:color="000000"/>
              <w:right w:val="single" w:sz="8" w:space="0" w:color="000000"/>
            </w:tcBorders>
          </w:tcPr>
          <w:p w14:paraId="4685E0FA" w14:textId="77777777" w:rsidR="002259EB" w:rsidRDefault="0027447F">
            <w:r>
              <w:rPr>
                <w:rFonts w:ascii="Times New Roman" w:eastAsia="Times New Roman" w:hAnsi="Times New Roman"/>
                <w:sz w:val="20"/>
              </w:rPr>
              <w:t>-</w:t>
            </w:r>
          </w:p>
        </w:tc>
        <w:tc>
          <w:tcPr>
            <w:tcW w:w="4110" w:type="dxa"/>
            <w:vMerge/>
          </w:tcPr>
          <w:p w14:paraId="1914A905" w14:textId="77777777" w:rsidR="002259EB" w:rsidRDefault="002259EB"/>
        </w:tc>
      </w:tr>
      <w:tr w:rsidR="002259EB" w14:paraId="3476DCC7" w14:textId="77777777" w:rsidTr="00566A4C">
        <w:tc>
          <w:tcPr>
            <w:tcW w:w="930" w:type="dxa"/>
            <w:vMerge/>
          </w:tcPr>
          <w:p w14:paraId="7888D5B7"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347BC238" w14:textId="77777777" w:rsidR="002259EB" w:rsidRDefault="0027447F">
            <w:proofErr w:type="spellStart"/>
            <w:r>
              <w:rPr>
                <w:rFonts w:ascii="Times New Roman" w:eastAsia="Times New Roman" w:hAnsi="Times New Roman"/>
                <w:sz w:val="20"/>
              </w:rPr>
              <w:t>Қытай</w:t>
            </w:r>
            <w:proofErr w:type="spellEnd"/>
          </w:p>
        </w:tc>
        <w:tc>
          <w:tcPr>
            <w:tcW w:w="5670" w:type="dxa"/>
            <w:tcBorders>
              <w:top w:val="single" w:sz="8" w:space="0" w:color="000000"/>
              <w:left w:val="single" w:sz="8" w:space="0" w:color="000000"/>
              <w:bottom w:val="single" w:sz="8" w:space="0" w:color="000000"/>
              <w:right w:val="single" w:sz="8" w:space="0" w:color="000000"/>
            </w:tcBorders>
          </w:tcPr>
          <w:p w14:paraId="0AD6B830" w14:textId="77777777" w:rsidR="002259EB" w:rsidRDefault="0027447F">
            <w:r>
              <w:rPr>
                <w:rFonts w:ascii="Times New Roman" w:eastAsia="Times New Roman" w:hAnsi="Times New Roman"/>
                <w:sz w:val="20"/>
              </w:rPr>
              <w:t>-</w:t>
            </w:r>
          </w:p>
        </w:tc>
        <w:tc>
          <w:tcPr>
            <w:tcW w:w="4110" w:type="dxa"/>
            <w:vMerge/>
          </w:tcPr>
          <w:p w14:paraId="6A64B4BE" w14:textId="77777777" w:rsidR="002259EB" w:rsidRDefault="002259EB"/>
        </w:tc>
      </w:tr>
      <w:tr w:rsidR="002259EB" w14:paraId="45AA44F9" w14:textId="77777777" w:rsidTr="00566A4C">
        <w:tc>
          <w:tcPr>
            <w:tcW w:w="930" w:type="dxa"/>
            <w:vMerge w:val="restart"/>
            <w:tcBorders>
              <w:top w:val="single" w:sz="8" w:space="0" w:color="000000"/>
              <w:left w:val="single" w:sz="8" w:space="0" w:color="000000"/>
              <w:bottom w:val="single" w:sz="8" w:space="0" w:color="000000"/>
              <w:right w:val="single" w:sz="8" w:space="0" w:color="000000"/>
            </w:tcBorders>
          </w:tcPr>
          <w:p w14:paraId="5F0CF248" w14:textId="3A1870D6" w:rsidR="002259EB" w:rsidRPr="00566A4C" w:rsidRDefault="00566A4C">
            <w:pPr>
              <w:rPr>
                <w:lang w:val="ru-RU"/>
              </w:rPr>
            </w:pPr>
            <w:r>
              <w:rPr>
                <w:rFonts w:ascii="Times New Roman" w:eastAsia="Times New Roman" w:hAnsi="Times New Roman"/>
                <w:sz w:val="20"/>
                <w:lang w:val="ru-RU"/>
              </w:rPr>
              <w:t>67</w:t>
            </w:r>
          </w:p>
        </w:tc>
        <w:tc>
          <w:tcPr>
            <w:tcW w:w="2552" w:type="dxa"/>
            <w:tcBorders>
              <w:top w:val="single" w:sz="8" w:space="0" w:color="000000"/>
              <w:left w:val="single" w:sz="8" w:space="0" w:color="000000"/>
              <w:bottom w:val="single" w:sz="8" w:space="0" w:color="000000"/>
              <w:right w:val="single" w:sz="8" w:space="0" w:color="000000"/>
            </w:tcBorders>
          </w:tcPr>
          <w:p w14:paraId="0EB79E09" w14:textId="77777777" w:rsidR="002259EB" w:rsidRDefault="0027447F">
            <w:r>
              <w:rPr>
                <w:rFonts w:ascii="Times New Roman" w:eastAsia="Times New Roman" w:hAnsi="Times New Roman"/>
                <w:sz w:val="20"/>
              </w:rPr>
              <w:t>G/SPS/N/BRA/2489</w:t>
            </w:r>
          </w:p>
        </w:tc>
        <w:tc>
          <w:tcPr>
            <w:tcW w:w="5670" w:type="dxa"/>
            <w:tcBorders>
              <w:top w:val="single" w:sz="8" w:space="0" w:color="000000"/>
              <w:left w:val="single" w:sz="8" w:space="0" w:color="000000"/>
              <w:bottom w:val="single" w:sz="8" w:space="0" w:color="000000"/>
              <w:right w:val="single" w:sz="8" w:space="0" w:color="000000"/>
            </w:tcBorders>
          </w:tcPr>
          <w:p w14:paraId="353665A2" w14:textId="246F0CD6" w:rsidR="002259EB" w:rsidRPr="0027447F" w:rsidRDefault="0027447F">
            <w:pPr>
              <w:rPr>
                <w:lang w:val="ru-RU"/>
              </w:rPr>
            </w:pPr>
            <w:r w:rsidRPr="0027447F">
              <w:rPr>
                <w:rFonts w:ascii="Times New Roman" w:eastAsia="Times New Roman" w:hAnsi="Times New Roman"/>
                <w:sz w:val="20"/>
                <w:lang w:val="ru-RU"/>
              </w:rPr>
              <w:t xml:space="preserve">1396 </w:t>
            </w:r>
            <w:proofErr w:type="spellStart"/>
            <w:r w:rsidR="00F01670">
              <w:rPr>
                <w:rFonts w:ascii="Times New Roman" w:eastAsia="Times New Roman" w:hAnsi="Times New Roman"/>
                <w:sz w:val="20"/>
                <w:lang w:val="ru-RU"/>
              </w:rPr>
              <w:t>шеш</w:t>
            </w:r>
            <w:proofErr w:type="spellEnd"/>
            <w:r w:rsidR="00F01670">
              <w:rPr>
                <w:rFonts w:ascii="Times New Roman" w:eastAsia="Times New Roman" w:hAnsi="Times New Roman"/>
                <w:sz w:val="20"/>
                <w:lang w:val="kk-KZ"/>
              </w:rPr>
              <w:t>ім</w:t>
            </w:r>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жобасы</w:t>
            </w:r>
            <w:proofErr w:type="spellEnd"/>
            <w:r w:rsidRPr="0027447F">
              <w:rPr>
                <w:rFonts w:ascii="Times New Roman" w:eastAsia="Times New Roman" w:hAnsi="Times New Roman"/>
                <w:sz w:val="20"/>
                <w:lang w:val="ru-RU"/>
              </w:rPr>
              <w:t xml:space="preserve">, 2026 </w:t>
            </w:r>
            <w:proofErr w:type="spellStart"/>
            <w:r w:rsidRPr="0027447F">
              <w:rPr>
                <w:rFonts w:ascii="Times New Roman" w:eastAsia="Times New Roman" w:hAnsi="Times New Roman"/>
                <w:sz w:val="20"/>
                <w:lang w:val="ru-RU"/>
              </w:rPr>
              <w:t>жылғы</w:t>
            </w:r>
            <w:proofErr w:type="spellEnd"/>
            <w:r w:rsidRPr="0027447F">
              <w:rPr>
                <w:rFonts w:ascii="Times New Roman" w:eastAsia="Times New Roman" w:hAnsi="Times New Roman"/>
                <w:sz w:val="20"/>
                <w:lang w:val="ru-RU"/>
              </w:rPr>
              <w:t xml:space="preserve"> 4 </w:t>
            </w:r>
            <w:proofErr w:type="spellStart"/>
            <w:r w:rsidRPr="0027447F">
              <w:rPr>
                <w:rFonts w:ascii="Times New Roman" w:eastAsia="Times New Roman" w:hAnsi="Times New Roman"/>
                <w:sz w:val="20"/>
                <w:lang w:val="ru-RU"/>
              </w:rPr>
              <w:t>мамыр</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Тіл</w:t>
            </w:r>
            <w:proofErr w:type="spellEnd"/>
            <w:r w:rsidRPr="0027447F">
              <w:rPr>
                <w:rFonts w:ascii="Times New Roman" w:eastAsia="Times New Roman" w:hAnsi="Times New Roman"/>
                <w:sz w:val="20"/>
                <w:lang w:val="ru-RU"/>
              </w:rPr>
              <w:t xml:space="preserve">(дер): </w:t>
            </w:r>
            <w:proofErr w:type="spellStart"/>
            <w:r w:rsidRPr="0027447F">
              <w:rPr>
                <w:rFonts w:ascii="Times New Roman" w:eastAsia="Times New Roman" w:hAnsi="Times New Roman"/>
                <w:sz w:val="20"/>
                <w:lang w:val="ru-RU"/>
              </w:rPr>
              <w:t>португал</w:t>
            </w:r>
            <w:proofErr w:type="spellEnd"/>
            <w:r w:rsidRPr="0027447F">
              <w:rPr>
                <w:rFonts w:ascii="Times New Roman" w:eastAsia="Times New Roman" w:hAnsi="Times New Roman"/>
                <w:sz w:val="20"/>
                <w:lang w:val="ru-RU"/>
              </w:rPr>
              <w:t>. Беттер саны: 6</w:t>
            </w:r>
            <w:r w:rsidRPr="0027447F">
              <w:rPr>
                <w:rFonts w:ascii="Times New Roman" w:eastAsia="Times New Roman" w:hAnsi="Times New Roman"/>
                <w:sz w:val="20"/>
                <w:lang w:val="ru-RU"/>
              </w:rPr>
              <w:br/>
            </w:r>
            <w:proofErr w:type="spellStart"/>
            <w:r w:rsidRPr="0027447F">
              <w:rPr>
                <w:rFonts w:ascii="Times New Roman" w:eastAsia="Times New Roman" w:hAnsi="Times New Roman"/>
                <w:sz w:val="20"/>
                <w:lang w:val="ru-RU"/>
              </w:rPr>
              <w:t>Жоба</w:t>
            </w:r>
            <w:proofErr w:type="spellEnd"/>
            <w:r w:rsidRPr="0027447F">
              <w:rPr>
                <w:rFonts w:ascii="Times New Roman" w:eastAsia="Times New Roman" w:hAnsi="Times New Roman"/>
                <w:sz w:val="20"/>
                <w:lang w:val="ru-RU"/>
              </w:rPr>
              <w:t xml:space="preserve">: </w:t>
            </w:r>
            <w:r>
              <w:rPr>
                <w:rFonts w:ascii="Times New Roman" w:eastAsia="Times New Roman" w:hAnsi="Times New Roman"/>
                <w:sz w:val="20"/>
              </w:rPr>
              <w:t>https</w:t>
            </w:r>
            <w:r w:rsidRPr="0027447F">
              <w:rPr>
                <w:rFonts w:ascii="Times New Roman" w:eastAsia="Times New Roman" w:hAnsi="Times New Roman"/>
                <w:sz w:val="20"/>
                <w:lang w:val="ru-RU"/>
              </w:rPr>
              <w:t>://</w:t>
            </w:r>
            <w:proofErr w:type="spellStart"/>
            <w:r>
              <w:rPr>
                <w:rFonts w:ascii="Times New Roman" w:eastAsia="Times New Roman" w:hAnsi="Times New Roman"/>
                <w:sz w:val="20"/>
              </w:rPr>
              <w:t>anvisalegis</w:t>
            </w:r>
            <w:proofErr w:type="spellEnd"/>
            <w:r w:rsidRPr="0027447F">
              <w:rPr>
                <w:rFonts w:ascii="Times New Roman" w:eastAsia="Times New Roman" w:hAnsi="Times New Roman"/>
                <w:sz w:val="20"/>
                <w:lang w:val="ru-RU"/>
              </w:rPr>
              <w:t>.</w:t>
            </w:r>
            <w:proofErr w:type="spellStart"/>
            <w:r>
              <w:rPr>
                <w:rFonts w:ascii="Times New Roman" w:eastAsia="Times New Roman" w:hAnsi="Times New Roman"/>
                <w:sz w:val="20"/>
              </w:rPr>
              <w:t>datalegis</w:t>
            </w:r>
            <w:proofErr w:type="spellEnd"/>
            <w:r w:rsidRPr="0027447F">
              <w:rPr>
                <w:rFonts w:ascii="Times New Roman" w:eastAsia="Times New Roman" w:hAnsi="Times New Roman"/>
                <w:sz w:val="20"/>
                <w:lang w:val="ru-RU"/>
              </w:rPr>
              <w:t>.</w:t>
            </w:r>
            <w:r>
              <w:rPr>
                <w:rFonts w:ascii="Times New Roman" w:eastAsia="Times New Roman" w:hAnsi="Times New Roman"/>
                <w:sz w:val="20"/>
              </w:rPr>
              <w:t>net</w:t>
            </w:r>
            <w:r w:rsidRPr="0027447F">
              <w:rPr>
                <w:rFonts w:ascii="Times New Roman" w:eastAsia="Times New Roman" w:hAnsi="Times New Roman"/>
                <w:sz w:val="20"/>
                <w:lang w:val="ru-RU"/>
              </w:rPr>
              <w:t>/</w:t>
            </w:r>
            <w:r>
              <w:rPr>
                <w:rFonts w:ascii="Times New Roman" w:eastAsia="Times New Roman" w:hAnsi="Times New Roman"/>
                <w:sz w:val="20"/>
              </w:rPr>
              <w:t>action</w:t>
            </w:r>
            <w:r w:rsidRPr="0027447F">
              <w:rPr>
                <w:rFonts w:ascii="Times New Roman" w:eastAsia="Times New Roman" w:hAnsi="Times New Roman"/>
                <w:sz w:val="20"/>
                <w:lang w:val="ru-RU"/>
              </w:rPr>
              <w:t>/</w:t>
            </w:r>
            <w:proofErr w:type="spellStart"/>
            <w:r>
              <w:rPr>
                <w:rFonts w:ascii="Times New Roman" w:eastAsia="Times New Roman" w:hAnsi="Times New Roman"/>
                <w:sz w:val="20"/>
              </w:rPr>
              <w:t>UrlPublicasAction</w:t>
            </w:r>
            <w:proofErr w:type="spellEnd"/>
            <w:r w:rsidRPr="0027447F">
              <w:rPr>
                <w:rFonts w:ascii="Times New Roman" w:eastAsia="Times New Roman" w:hAnsi="Times New Roman"/>
                <w:sz w:val="20"/>
                <w:lang w:val="ru-RU"/>
              </w:rPr>
              <w:t>.</w:t>
            </w:r>
            <w:r>
              <w:rPr>
                <w:rFonts w:ascii="Times New Roman" w:eastAsia="Times New Roman" w:hAnsi="Times New Roman"/>
                <w:sz w:val="20"/>
              </w:rPr>
              <w:t>php</w:t>
            </w:r>
            <w:r w:rsidRPr="0027447F">
              <w:rPr>
                <w:rFonts w:ascii="Times New Roman" w:eastAsia="Times New Roman" w:hAnsi="Times New Roman"/>
                <w:sz w:val="20"/>
                <w:lang w:val="ru-RU"/>
              </w:rPr>
              <w:t>?</w:t>
            </w:r>
            <w:proofErr w:type="spellStart"/>
            <w:r>
              <w:rPr>
                <w:rFonts w:ascii="Times New Roman" w:eastAsia="Times New Roman" w:hAnsi="Times New Roman"/>
                <w:sz w:val="20"/>
              </w:rPr>
              <w:t>acao</w:t>
            </w:r>
            <w:proofErr w:type="spellEnd"/>
            <w:r w:rsidRPr="0027447F">
              <w:rPr>
                <w:rFonts w:ascii="Times New Roman" w:eastAsia="Times New Roman" w:hAnsi="Times New Roman"/>
                <w:sz w:val="20"/>
                <w:lang w:val="ru-RU"/>
              </w:rPr>
              <w:t>=</w:t>
            </w:r>
            <w:proofErr w:type="spellStart"/>
            <w:r>
              <w:rPr>
                <w:rFonts w:ascii="Times New Roman" w:eastAsia="Times New Roman" w:hAnsi="Times New Roman"/>
                <w:sz w:val="20"/>
              </w:rPr>
              <w:t>abrirAtoPublico</w:t>
            </w:r>
            <w:proofErr w:type="spellEnd"/>
            <w:r w:rsidRPr="0027447F">
              <w:rPr>
                <w:rFonts w:ascii="Times New Roman" w:eastAsia="Times New Roman" w:hAnsi="Times New Roman"/>
                <w:sz w:val="20"/>
                <w:lang w:val="ru-RU"/>
              </w:rPr>
              <w:t>&amp;</w:t>
            </w:r>
            <w:r>
              <w:rPr>
                <w:rFonts w:ascii="Times New Roman" w:eastAsia="Times New Roman" w:hAnsi="Times New Roman"/>
                <w:sz w:val="20"/>
              </w:rPr>
              <w:t>num</w:t>
            </w:r>
            <w:r w:rsidRPr="0027447F">
              <w:rPr>
                <w:rFonts w:ascii="Times New Roman" w:eastAsia="Times New Roman" w:hAnsi="Times New Roman"/>
                <w:sz w:val="20"/>
                <w:lang w:val="ru-RU"/>
              </w:rPr>
              <w:t>_</w:t>
            </w:r>
            <w:proofErr w:type="spellStart"/>
            <w:r>
              <w:rPr>
                <w:rFonts w:ascii="Times New Roman" w:eastAsia="Times New Roman" w:hAnsi="Times New Roman"/>
                <w:sz w:val="20"/>
              </w:rPr>
              <w:t>ato</w:t>
            </w:r>
            <w:proofErr w:type="spellEnd"/>
            <w:r w:rsidRPr="0027447F">
              <w:rPr>
                <w:rFonts w:ascii="Times New Roman" w:eastAsia="Times New Roman" w:hAnsi="Times New Roman"/>
                <w:sz w:val="20"/>
                <w:lang w:val="ru-RU"/>
              </w:rPr>
              <w:t>=0 0001396&amp;</w:t>
            </w:r>
            <w:proofErr w:type="spellStart"/>
            <w:r>
              <w:rPr>
                <w:rFonts w:ascii="Times New Roman" w:eastAsia="Times New Roman" w:hAnsi="Times New Roman"/>
                <w:sz w:val="20"/>
              </w:rPr>
              <w:t>sgl</w:t>
            </w:r>
            <w:proofErr w:type="spellEnd"/>
            <w:r w:rsidRPr="0027447F">
              <w:rPr>
                <w:rFonts w:ascii="Times New Roman" w:eastAsia="Times New Roman" w:hAnsi="Times New Roman"/>
                <w:sz w:val="20"/>
                <w:lang w:val="ru-RU"/>
              </w:rPr>
              <w:t>_</w:t>
            </w:r>
            <w:proofErr w:type="spellStart"/>
            <w:r>
              <w:rPr>
                <w:rFonts w:ascii="Times New Roman" w:eastAsia="Times New Roman" w:hAnsi="Times New Roman"/>
                <w:sz w:val="20"/>
              </w:rPr>
              <w:t>tipo</w:t>
            </w:r>
            <w:proofErr w:type="spellEnd"/>
            <w:r w:rsidRPr="0027447F">
              <w:rPr>
                <w:rFonts w:ascii="Times New Roman" w:eastAsia="Times New Roman" w:hAnsi="Times New Roman"/>
                <w:sz w:val="20"/>
                <w:lang w:val="ru-RU"/>
              </w:rPr>
              <w:t>=</w:t>
            </w:r>
            <w:r>
              <w:rPr>
                <w:rFonts w:ascii="Times New Roman" w:eastAsia="Times New Roman" w:hAnsi="Times New Roman"/>
                <w:sz w:val="20"/>
              </w:rPr>
              <w:t>CPB</w:t>
            </w:r>
            <w:r w:rsidRPr="0027447F">
              <w:rPr>
                <w:rFonts w:ascii="Times New Roman" w:eastAsia="Times New Roman" w:hAnsi="Times New Roman"/>
                <w:sz w:val="20"/>
                <w:lang w:val="ru-RU"/>
              </w:rPr>
              <w:t>&amp;</w:t>
            </w:r>
            <w:proofErr w:type="spellStart"/>
            <w:r>
              <w:rPr>
                <w:rFonts w:ascii="Times New Roman" w:eastAsia="Times New Roman" w:hAnsi="Times New Roman"/>
                <w:sz w:val="20"/>
              </w:rPr>
              <w:t>sgl</w:t>
            </w:r>
            <w:proofErr w:type="spellEnd"/>
            <w:r w:rsidRPr="0027447F">
              <w:rPr>
                <w:rFonts w:ascii="Times New Roman" w:eastAsia="Times New Roman" w:hAnsi="Times New Roman"/>
                <w:sz w:val="20"/>
                <w:lang w:val="ru-RU"/>
              </w:rPr>
              <w:t>_</w:t>
            </w:r>
            <w:proofErr w:type="spellStart"/>
            <w:r>
              <w:rPr>
                <w:rFonts w:ascii="Times New Roman" w:eastAsia="Times New Roman" w:hAnsi="Times New Roman"/>
                <w:sz w:val="20"/>
              </w:rPr>
              <w:t>orgao</w:t>
            </w:r>
            <w:proofErr w:type="spellEnd"/>
            <w:r w:rsidRPr="0027447F">
              <w:rPr>
                <w:rFonts w:ascii="Times New Roman" w:eastAsia="Times New Roman" w:hAnsi="Times New Roman"/>
                <w:sz w:val="20"/>
                <w:lang w:val="ru-RU"/>
              </w:rPr>
              <w:t>=</w:t>
            </w:r>
            <w:r>
              <w:rPr>
                <w:rFonts w:ascii="Times New Roman" w:eastAsia="Times New Roman" w:hAnsi="Times New Roman"/>
                <w:sz w:val="20"/>
              </w:rPr>
              <w:t>ANVISA</w:t>
            </w:r>
            <w:r w:rsidRPr="0027447F">
              <w:rPr>
                <w:rFonts w:ascii="Times New Roman" w:eastAsia="Times New Roman" w:hAnsi="Times New Roman"/>
                <w:sz w:val="20"/>
                <w:lang w:val="ru-RU"/>
              </w:rPr>
              <w:t>/</w:t>
            </w:r>
            <w:r>
              <w:rPr>
                <w:rFonts w:ascii="Times New Roman" w:eastAsia="Times New Roman" w:hAnsi="Times New Roman"/>
                <w:sz w:val="20"/>
              </w:rPr>
              <w:t>MS</w:t>
            </w:r>
            <w:r w:rsidRPr="0027447F">
              <w:rPr>
                <w:rFonts w:ascii="Times New Roman" w:eastAsia="Times New Roman" w:hAnsi="Times New Roman"/>
                <w:sz w:val="20"/>
                <w:lang w:val="ru-RU"/>
              </w:rPr>
              <w:t>&amp;</w:t>
            </w:r>
            <w:proofErr w:type="spellStart"/>
            <w:r>
              <w:rPr>
                <w:rFonts w:ascii="Times New Roman" w:eastAsia="Times New Roman" w:hAnsi="Times New Roman"/>
                <w:sz w:val="20"/>
              </w:rPr>
              <w:t>vlr</w:t>
            </w:r>
            <w:proofErr w:type="spellEnd"/>
            <w:r w:rsidRPr="0027447F">
              <w:rPr>
                <w:rFonts w:ascii="Times New Roman" w:eastAsia="Times New Roman" w:hAnsi="Times New Roman"/>
                <w:sz w:val="20"/>
                <w:lang w:val="ru-RU"/>
              </w:rPr>
              <w:t>_</w:t>
            </w:r>
            <w:proofErr w:type="spellStart"/>
            <w:r>
              <w:rPr>
                <w:rFonts w:ascii="Times New Roman" w:eastAsia="Times New Roman" w:hAnsi="Times New Roman"/>
                <w:sz w:val="20"/>
              </w:rPr>
              <w:t>ano</w:t>
            </w:r>
            <w:proofErr w:type="spellEnd"/>
            <w:r w:rsidRPr="0027447F">
              <w:rPr>
                <w:rFonts w:ascii="Times New Roman" w:eastAsia="Times New Roman" w:hAnsi="Times New Roman"/>
                <w:sz w:val="20"/>
                <w:lang w:val="ru-RU"/>
              </w:rPr>
              <w:t>=2026&amp;</w:t>
            </w:r>
            <w:r>
              <w:rPr>
                <w:rFonts w:ascii="Times New Roman" w:eastAsia="Times New Roman" w:hAnsi="Times New Roman"/>
                <w:sz w:val="20"/>
              </w:rPr>
              <w:t>seq</w:t>
            </w:r>
            <w:r w:rsidRPr="0027447F">
              <w:rPr>
                <w:rFonts w:ascii="Times New Roman" w:eastAsia="Times New Roman" w:hAnsi="Times New Roman"/>
                <w:sz w:val="20"/>
                <w:lang w:val="ru-RU"/>
              </w:rPr>
              <w:t>_</w:t>
            </w:r>
            <w:proofErr w:type="spellStart"/>
            <w:r>
              <w:rPr>
                <w:rFonts w:ascii="Times New Roman" w:eastAsia="Times New Roman" w:hAnsi="Times New Roman"/>
                <w:sz w:val="20"/>
              </w:rPr>
              <w:t>ato</w:t>
            </w:r>
            <w:proofErr w:type="spellEnd"/>
            <w:r w:rsidRPr="0027447F">
              <w:rPr>
                <w:rFonts w:ascii="Times New Roman" w:eastAsia="Times New Roman" w:hAnsi="Times New Roman"/>
                <w:sz w:val="20"/>
                <w:lang w:val="ru-RU"/>
              </w:rPr>
              <w:t>=222&amp;</w:t>
            </w:r>
            <w:r>
              <w:rPr>
                <w:rFonts w:ascii="Times New Roman" w:eastAsia="Times New Roman" w:hAnsi="Times New Roman"/>
                <w:sz w:val="20"/>
              </w:rPr>
              <w:t>cod</w:t>
            </w:r>
            <w:r w:rsidRPr="0027447F">
              <w:rPr>
                <w:rFonts w:ascii="Times New Roman" w:eastAsia="Times New Roman" w:hAnsi="Times New Roman"/>
                <w:sz w:val="20"/>
                <w:lang w:val="ru-RU"/>
              </w:rPr>
              <w:t>_</w:t>
            </w:r>
            <w:r>
              <w:rPr>
                <w:rFonts w:ascii="Times New Roman" w:eastAsia="Times New Roman" w:hAnsi="Times New Roman"/>
                <w:sz w:val="20"/>
              </w:rPr>
              <w:t>modulo</w:t>
            </w:r>
            <w:r w:rsidRPr="0027447F">
              <w:rPr>
                <w:rFonts w:ascii="Times New Roman" w:eastAsia="Times New Roman" w:hAnsi="Times New Roman"/>
                <w:sz w:val="20"/>
                <w:lang w:val="ru-RU"/>
              </w:rPr>
              <w:t>=134&amp;</w:t>
            </w:r>
            <w:r>
              <w:rPr>
                <w:rFonts w:ascii="Times New Roman" w:eastAsia="Times New Roman" w:hAnsi="Times New Roman"/>
                <w:sz w:val="20"/>
              </w:rPr>
              <w:t>cod</w:t>
            </w:r>
            <w:r w:rsidRPr="0027447F">
              <w:rPr>
                <w:rFonts w:ascii="Times New Roman" w:eastAsia="Times New Roman" w:hAnsi="Times New Roman"/>
                <w:sz w:val="20"/>
                <w:lang w:val="ru-RU"/>
              </w:rPr>
              <w:t>_</w:t>
            </w:r>
            <w:r>
              <w:rPr>
                <w:rFonts w:ascii="Times New Roman" w:eastAsia="Times New Roman" w:hAnsi="Times New Roman"/>
                <w:sz w:val="20"/>
              </w:rPr>
              <w:t>menu</w:t>
            </w:r>
            <w:r w:rsidRPr="0027447F">
              <w:rPr>
                <w:rFonts w:ascii="Times New Roman" w:eastAsia="Times New Roman" w:hAnsi="Times New Roman"/>
                <w:sz w:val="20"/>
                <w:lang w:val="ru-RU"/>
              </w:rPr>
              <w:t>=1696</w:t>
            </w:r>
            <w:r w:rsidRPr="0027447F">
              <w:rPr>
                <w:rFonts w:ascii="Times New Roman" w:eastAsia="Times New Roman" w:hAnsi="Times New Roman"/>
                <w:sz w:val="20"/>
                <w:lang w:val="ru-RU"/>
              </w:rPr>
              <w:br/>
            </w:r>
            <w:proofErr w:type="spellStart"/>
            <w:r w:rsidRPr="0027447F">
              <w:rPr>
                <w:rFonts w:ascii="Times New Roman" w:eastAsia="Times New Roman" w:hAnsi="Times New Roman"/>
                <w:sz w:val="20"/>
                <w:lang w:val="ru-RU"/>
              </w:rPr>
              <w:lastRenderedPageBreak/>
              <w:t>Пікір</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нысаны</w:t>
            </w:r>
            <w:proofErr w:type="spellEnd"/>
            <w:r w:rsidRPr="0027447F">
              <w:rPr>
                <w:rFonts w:ascii="Times New Roman" w:eastAsia="Times New Roman" w:hAnsi="Times New Roman"/>
                <w:sz w:val="20"/>
                <w:lang w:val="ru-RU"/>
              </w:rPr>
              <w:t xml:space="preserve">: </w:t>
            </w:r>
            <w:r>
              <w:rPr>
                <w:rFonts w:ascii="Times New Roman" w:eastAsia="Times New Roman" w:hAnsi="Times New Roman"/>
                <w:sz w:val="20"/>
              </w:rPr>
              <w:t>https</w:t>
            </w:r>
            <w:r w:rsidRPr="0027447F">
              <w:rPr>
                <w:rFonts w:ascii="Times New Roman" w:eastAsia="Times New Roman" w:hAnsi="Times New Roman"/>
                <w:sz w:val="20"/>
                <w:lang w:val="ru-RU"/>
              </w:rPr>
              <w:t>://</w:t>
            </w:r>
            <w:proofErr w:type="spellStart"/>
            <w:r>
              <w:rPr>
                <w:rFonts w:ascii="Times New Roman" w:eastAsia="Times New Roman" w:hAnsi="Times New Roman"/>
                <w:sz w:val="20"/>
              </w:rPr>
              <w:t>pesquisa</w:t>
            </w:r>
            <w:proofErr w:type="spellEnd"/>
            <w:r w:rsidRPr="0027447F">
              <w:rPr>
                <w:rFonts w:ascii="Times New Roman" w:eastAsia="Times New Roman" w:hAnsi="Times New Roman"/>
                <w:sz w:val="20"/>
                <w:lang w:val="ru-RU"/>
              </w:rPr>
              <w:t>.</w:t>
            </w:r>
            <w:proofErr w:type="spellStart"/>
            <w:r>
              <w:rPr>
                <w:rFonts w:ascii="Times New Roman" w:eastAsia="Times New Roman" w:hAnsi="Times New Roman"/>
                <w:sz w:val="20"/>
              </w:rPr>
              <w:t>anvisa</w:t>
            </w:r>
            <w:proofErr w:type="spellEnd"/>
            <w:r w:rsidRPr="0027447F">
              <w:rPr>
                <w:rFonts w:ascii="Times New Roman" w:eastAsia="Times New Roman" w:hAnsi="Times New Roman"/>
                <w:sz w:val="20"/>
                <w:lang w:val="ru-RU"/>
              </w:rPr>
              <w:t>.</w:t>
            </w:r>
            <w:r>
              <w:rPr>
                <w:rFonts w:ascii="Times New Roman" w:eastAsia="Times New Roman" w:hAnsi="Times New Roman"/>
                <w:sz w:val="20"/>
              </w:rPr>
              <w:t>gov</w:t>
            </w:r>
            <w:r w:rsidRPr="0027447F">
              <w:rPr>
                <w:rFonts w:ascii="Times New Roman" w:eastAsia="Times New Roman" w:hAnsi="Times New Roman"/>
                <w:sz w:val="20"/>
                <w:lang w:val="ru-RU"/>
              </w:rPr>
              <w:t>.</w:t>
            </w:r>
            <w:proofErr w:type="spellStart"/>
            <w:r>
              <w:rPr>
                <w:rFonts w:ascii="Times New Roman" w:eastAsia="Times New Roman" w:hAnsi="Times New Roman"/>
                <w:sz w:val="20"/>
              </w:rPr>
              <w:t>br</w:t>
            </w:r>
            <w:proofErr w:type="spellEnd"/>
            <w:r w:rsidRPr="0027447F">
              <w:rPr>
                <w:rFonts w:ascii="Times New Roman" w:eastAsia="Times New Roman" w:hAnsi="Times New Roman"/>
                <w:sz w:val="20"/>
                <w:lang w:val="ru-RU"/>
              </w:rPr>
              <w:t>/</w:t>
            </w:r>
            <w:r>
              <w:rPr>
                <w:rFonts w:ascii="Times New Roman" w:eastAsia="Times New Roman" w:hAnsi="Times New Roman"/>
                <w:sz w:val="20"/>
              </w:rPr>
              <w:t>index</w:t>
            </w:r>
            <w:r w:rsidRPr="0027447F">
              <w:rPr>
                <w:rFonts w:ascii="Times New Roman" w:eastAsia="Times New Roman" w:hAnsi="Times New Roman"/>
                <w:sz w:val="20"/>
                <w:lang w:val="ru-RU"/>
              </w:rPr>
              <w:t>.</w:t>
            </w:r>
            <w:r>
              <w:rPr>
                <w:rFonts w:ascii="Times New Roman" w:eastAsia="Times New Roman" w:hAnsi="Times New Roman"/>
                <w:sz w:val="20"/>
              </w:rPr>
              <w:t>php</w:t>
            </w:r>
            <w:r w:rsidRPr="0027447F">
              <w:rPr>
                <w:rFonts w:ascii="Times New Roman" w:eastAsia="Times New Roman" w:hAnsi="Times New Roman"/>
                <w:sz w:val="20"/>
                <w:lang w:val="ru-RU"/>
              </w:rPr>
              <w:t>/445373?</w:t>
            </w:r>
            <w:r>
              <w:rPr>
                <w:rFonts w:ascii="Times New Roman" w:eastAsia="Times New Roman" w:hAnsi="Times New Roman"/>
                <w:sz w:val="20"/>
              </w:rPr>
              <w:t>lang</w:t>
            </w:r>
            <w:r w:rsidRPr="0027447F">
              <w:rPr>
                <w:rFonts w:ascii="Times New Roman" w:eastAsia="Times New Roman" w:hAnsi="Times New Roman"/>
                <w:sz w:val="20"/>
                <w:lang w:val="ru-RU"/>
              </w:rPr>
              <w:t>=</w:t>
            </w:r>
            <w:proofErr w:type="spellStart"/>
            <w:r>
              <w:rPr>
                <w:rFonts w:ascii="Times New Roman" w:eastAsia="Times New Roman" w:hAnsi="Times New Roman"/>
                <w:sz w:val="20"/>
              </w:rPr>
              <w:t>pt</w:t>
            </w:r>
            <w:proofErr w:type="spellEnd"/>
            <w:r w:rsidRPr="0027447F">
              <w:rPr>
                <w:rFonts w:ascii="Times New Roman" w:eastAsia="Times New Roman" w:hAnsi="Times New Roman"/>
                <w:sz w:val="20"/>
                <w:lang w:val="ru-RU"/>
              </w:rPr>
              <w:t>-</w:t>
            </w:r>
            <w:r>
              <w:rPr>
                <w:rFonts w:ascii="Times New Roman" w:eastAsia="Times New Roman" w:hAnsi="Times New Roman"/>
                <w:sz w:val="20"/>
              </w:rPr>
              <w:t>BR</w:t>
            </w:r>
            <w:r w:rsidRPr="0027447F">
              <w:rPr>
                <w:rFonts w:ascii="Times New Roman" w:eastAsia="Times New Roman" w:hAnsi="Times New Roman"/>
                <w:sz w:val="20"/>
                <w:lang w:val="ru-RU"/>
              </w:rPr>
              <w:br/>
            </w:r>
            <w:r>
              <w:rPr>
                <w:rFonts w:ascii="Times New Roman" w:eastAsia="Times New Roman" w:hAnsi="Times New Roman"/>
                <w:sz w:val="20"/>
              </w:rPr>
              <w:t>https</w:t>
            </w:r>
            <w:r w:rsidRPr="0027447F">
              <w:rPr>
                <w:rFonts w:ascii="Times New Roman" w:eastAsia="Times New Roman" w:hAnsi="Times New Roman"/>
                <w:sz w:val="20"/>
                <w:lang w:val="ru-RU"/>
              </w:rPr>
              <w:t>://</w:t>
            </w:r>
            <w:r>
              <w:rPr>
                <w:rFonts w:ascii="Times New Roman" w:eastAsia="Times New Roman" w:hAnsi="Times New Roman"/>
                <w:sz w:val="20"/>
              </w:rPr>
              <w:t>members</w:t>
            </w:r>
            <w:r w:rsidRPr="0027447F">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27447F">
              <w:rPr>
                <w:rFonts w:ascii="Times New Roman" w:eastAsia="Times New Roman" w:hAnsi="Times New Roman"/>
                <w:sz w:val="20"/>
                <w:lang w:val="ru-RU"/>
              </w:rPr>
              <w:t>.</w:t>
            </w:r>
            <w:r>
              <w:rPr>
                <w:rFonts w:ascii="Times New Roman" w:eastAsia="Times New Roman" w:hAnsi="Times New Roman"/>
                <w:sz w:val="20"/>
              </w:rPr>
              <w:t>org</w:t>
            </w:r>
            <w:r w:rsidRPr="0027447F">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27447F">
              <w:rPr>
                <w:rFonts w:ascii="Times New Roman" w:eastAsia="Times New Roman" w:hAnsi="Times New Roman"/>
                <w:sz w:val="20"/>
                <w:lang w:val="ru-RU"/>
              </w:rPr>
              <w:t>/2026/</w:t>
            </w:r>
            <w:r>
              <w:rPr>
                <w:rFonts w:ascii="Times New Roman" w:eastAsia="Times New Roman" w:hAnsi="Times New Roman"/>
                <w:sz w:val="20"/>
              </w:rPr>
              <w:t>SPS</w:t>
            </w:r>
            <w:r w:rsidRPr="0027447F">
              <w:rPr>
                <w:rFonts w:ascii="Times New Roman" w:eastAsia="Times New Roman" w:hAnsi="Times New Roman"/>
                <w:sz w:val="20"/>
                <w:lang w:val="ru-RU"/>
              </w:rPr>
              <w:t>/</w:t>
            </w:r>
            <w:r>
              <w:rPr>
                <w:rFonts w:ascii="Times New Roman" w:eastAsia="Times New Roman" w:hAnsi="Times New Roman"/>
                <w:sz w:val="20"/>
              </w:rPr>
              <w:t>BRA</w:t>
            </w:r>
            <w:r w:rsidRPr="0027447F">
              <w:rPr>
                <w:rFonts w:ascii="Times New Roman" w:eastAsia="Times New Roman" w:hAnsi="Times New Roman"/>
                <w:sz w:val="20"/>
                <w:lang w:val="ru-RU"/>
              </w:rPr>
              <w:t>/26_02537_00_</w:t>
            </w:r>
            <w:r>
              <w:rPr>
                <w:rFonts w:ascii="Times New Roman" w:eastAsia="Times New Roman" w:hAnsi="Times New Roman"/>
                <w:sz w:val="20"/>
              </w:rPr>
              <w:t>x</w:t>
            </w:r>
            <w:r w:rsidRPr="0027447F">
              <w:rPr>
                <w:rFonts w:ascii="Times New Roman" w:eastAsia="Times New Roman" w:hAnsi="Times New Roman"/>
                <w:sz w:val="20"/>
                <w:lang w:val="ru-RU"/>
              </w:rPr>
              <w:t>.</w:t>
            </w:r>
            <w:r>
              <w:rPr>
                <w:rFonts w:ascii="Times New Roman" w:eastAsia="Times New Roman" w:hAnsi="Times New Roman"/>
                <w:sz w:val="20"/>
              </w:rPr>
              <w:t>pdf</w:t>
            </w:r>
          </w:p>
        </w:tc>
        <w:tc>
          <w:tcPr>
            <w:tcW w:w="4110" w:type="dxa"/>
            <w:vMerge w:val="restart"/>
            <w:tcBorders>
              <w:top w:val="single" w:sz="8" w:space="0" w:color="000000"/>
              <w:left w:val="single" w:sz="8" w:space="0" w:color="000000"/>
              <w:bottom w:val="single" w:sz="8" w:space="0" w:color="000000"/>
              <w:right w:val="single" w:sz="8" w:space="0" w:color="000000"/>
            </w:tcBorders>
          </w:tcPr>
          <w:p w14:paraId="02E5D1B2" w14:textId="77777777" w:rsidR="002259EB" w:rsidRDefault="0027447F">
            <w:r>
              <w:rPr>
                <w:rFonts w:ascii="Times New Roman" w:eastAsia="Times New Roman" w:hAnsi="Times New Roman"/>
                <w:sz w:val="20"/>
              </w:rPr>
              <w:lastRenderedPageBreak/>
              <w:t>11/07/26</w:t>
            </w:r>
          </w:p>
        </w:tc>
      </w:tr>
      <w:tr w:rsidR="002259EB" w14:paraId="201D80C8" w14:textId="77777777" w:rsidTr="00566A4C">
        <w:tc>
          <w:tcPr>
            <w:tcW w:w="930" w:type="dxa"/>
            <w:vMerge/>
          </w:tcPr>
          <w:p w14:paraId="3024DDDA"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115FB310" w14:textId="77777777" w:rsidR="002259EB" w:rsidRDefault="0027447F">
            <w:r>
              <w:rPr>
                <w:rFonts w:ascii="Times New Roman" w:eastAsia="Times New Roman" w:hAnsi="Times New Roman"/>
                <w:sz w:val="20"/>
              </w:rPr>
              <w:t>12/05/26</w:t>
            </w:r>
          </w:p>
        </w:tc>
        <w:tc>
          <w:tcPr>
            <w:tcW w:w="5670" w:type="dxa"/>
            <w:tcBorders>
              <w:top w:val="single" w:sz="8" w:space="0" w:color="000000"/>
              <w:left w:val="single" w:sz="8" w:space="0" w:color="000000"/>
              <w:bottom w:val="single" w:sz="8" w:space="0" w:color="000000"/>
              <w:right w:val="single" w:sz="8" w:space="0" w:color="000000"/>
            </w:tcBorders>
          </w:tcPr>
          <w:p w14:paraId="1F652F80" w14:textId="77777777" w:rsidR="002259EB" w:rsidRDefault="0027447F">
            <w:proofErr w:type="spellStart"/>
            <w:r>
              <w:rPr>
                <w:rFonts w:ascii="Times New Roman" w:eastAsia="Times New Roman" w:hAnsi="Times New Roman"/>
                <w:sz w:val="20"/>
              </w:rPr>
              <w:t>Қоршаған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орта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Денсаулықты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қорғау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Қауіпсіздік</w:t>
            </w:r>
            <w:proofErr w:type="spellEnd"/>
            <w:r>
              <w:rPr>
                <w:rFonts w:ascii="Times New Roman" w:eastAsia="Times New Roman" w:hAnsi="Times New Roman"/>
                <w:sz w:val="20"/>
              </w:rPr>
              <w:t xml:space="preserve"> (ICS </w:t>
            </w:r>
            <w:proofErr w:type="spellStart"/>
            <w:r>
              <w:rPr>
                <w:rFonts w:ascii="Times New Roman" w:eastAsia="Times New Roman" w:hAnsi="Times New Roman"/>
                <w:sz w:val="20"/>
              </w:rPr>
              <w:t>кодтары</w:t>
            </w:r>
            <w:proofErr w:type="spellEnd"/>
            <w:r>
              <w:rPr>
                <w:rFonts w:ascii="Times New Roman" w:eastAsia="Times New Roman" w:hAnsi="Times New Roman"/>
                <w:sz w:val="20"/>
              </w:rPr>
              <w:t>: 13)</w:t>
            </w:r>
          </w:p>
        </w:tc>
        <w:tc>
          <w:tcPr>
            <w:tcW w:w="4110" w:type="dxa"/>
            <w:vMerge/>
          </w:tcPr>
          <w:p w14:paraId="07DC0E4E" w14:textId="77777777" w:rsidR="002259EB" w:rsidRDefault="002259EB"/>
        </w:tc>
      </w:tr>
      <w:tr w:rsidR="002259EB" w14:paraId="26A0C8DE" w14:textId="77777777" w:rsidTr="00566A4C">
        <w:tc>
          <w:tcPr>
            <w:tcW w:w="930" w:type="dxa"/>
            <w:vMerge/>
          </w:tcPr>
          <w:p w14:paraId="26E24635"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51AC3904" w14:textId="77777777" w:rsidR="002259EB" w:rsidRDefault="0027447F">
            <w:proofErr w:type="spellStart"/>
            <w:r>
              <w:rPr>
                <w:rFonts w:ascii="Times New Roman" w:eastAsia="Times New Roman" w:hAnsi="Times New Roman"/>
                <w:sz w:val="20"/>
              </w:rPr>
              <w:t>Бразилия</w:t>
            </w:r>
            <w:proofErr w:type="spellEnd"/>
          </w:p>
        </w:tc>
        <w:tc>
          <w:tcPr>
            <w:tcW w:w="5670" w:type="dxa"/>
            <w:tcBorders>
              <w:top w:val="single" w:sz="8" w:space="0" w:color="000000"/>
              <w:left w:val="single" w:sz="8" w:space="0" w:color="000000"/>
              <w:bottom w:val="single" w:sz="8" w:space="0" w:color="000000"/>
              <w:right w:val="single" w:sz="8" w:space="0" w:color="000000"/>
            </w:tcBorders>
          </w:tcPr>
          <w:p w14:paraId="57143F85" w14:textId="6E8B523A" w:rsidR="002259EB" w:rsidRDefault="0027447F">
            <w:proofErr w:type="spellStart"/>
            <w:r>
              <w:rPr>
                <w:rFonts w:ascii="Times New Roman" w:eastAsia="Times New Roman" w:hAnsi="Times New Roman"/>
                <w:sz w:val="20"/>
              </w:rPr>
              <w:t>Бұл</w:t>
            </w:r>
            <w:proofErr w:type="spellEnd"/>
            <w:r>
              <w:rPr>
                <w:rFonts w:ascii="Times New Roman" w:eastAsia="Times New Roman" w:hAnsi="Times New Roman"/>
                <w:sz w:val="20"/>
              </w:rPr>
              <w:t xml:space="preserve"> </w:t>
            </w:r>
            <w:r w:rsidR="00F01670">
              <w:rPr>
                <w:rFonts w:ascii="Times New Roman" w:eastAsia="Times New Roman" w:hAnsi="Times New Roman"/>
                <w:sz w:val="20"/>
                <w:lang w:val="kk-KZ"/>
              </w:rPr>
              <w:t>шешім</w:t>
            </w:r>
            <w:r>
              <w:rPr>
                <w:rFonts w:ascii="Times New Roman" w:eastAsia="Times New Roman" w:hAnsi="Times New Roman"/>
                <w:sz w:val="20"/>
              </w:rPr>
              <w:t xml:space="preserve"> </w:t>
            </w:r>
            <w:proofErr w:type="spellStart"/>
            <w:r>
              <w:rPr>
                <w:rFonts w:ascii="Times New Roman" w:eastAsia="Times New Roman" w:hAnsi="Times New Roman"/>
                <w:sz w:val="20"/>
              </w:rPr>
              <w:t>жобасы</w:t>
            </w:r>
            <w:proofErr w:type="spellEnd"/>
            <w:r>
              <w:rPr>
                <w:rFonts w:ascii="Times New Roman" w:eastAsia="Times New Roman" w:hAnsi="Times New Roman"/>
                <w:sz w:val="20"/>
              </w:rPr>
              <w:t xml:space="preserve"> S26 </w:t>
            </w:r>
            <w:proofErr w:type="spellStart"/>
            <w:r>
              <w:rPr>
                <w:rFonts w:ascii="Times New Roman" w:eastAsia="Times New Roman" w:hAnsi="Times New Roman"/>
                <w:sz w:val="20"/>
              </w:rPr>
              <w:t>белсенді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ингредиентін</w:t>
            </w:r>
            <w:proofErr w:type="spellEnd"/>
            <w:r>
              <w:rPr>
                <w:rFonts w:ascii="Times New Roman" w:eastAsia="Times New Roman" w:hAnsi="Times New Roman"/>
                <w:sz w:val="20"/>
              </w:rPr>
              <w:t xml:space="preserve"> - SYZYGIUM AROMATICUM - </w:t>
            </w:r>
            <w:proofErr w:type="spellStart"/>
            <w:r>
              <w:rPr>
                <w:rFonts w:ascii="Times New Roman" w:eastAsia="Times New Roman" w:hAnsi="Times New Roman"/>
                <w:sz w:val="20"/>
              </w:rPr>
              <w:t>Бразилияның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ресми</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газетінде</w:t>
            </w:r>
            <w:proofErr w:type="spellEnd"/>
            <w:r>
              <w:rPr>
                <w:rFonts w:ascii="Times New Roman" w:eastAsia="Times New Roman" w:hAnsi="Times New Roman"/>
                <w:sz w:val="20"/>
              </w:rPr>
              <w:t xml:space="preserve"> (DOU - </w:t>
            </w:r>
            <w:proofErr w:type="spellStart"/>
            <w:r>
              <w:rPr>
                <w:rFonts w:ascii="Times New Roman" w:eastAsia="Times New Roman" w:hAnsi="Times New Roman"/>
                <w:sz w:val="20"/>
              </w:rPr>
              <w:t>Diárião</w:t>
            </w:r>
            <w:proofErr w:type="spellEnd"/>
            <w:r>
              <w:rPr>
                <w:rFonts w:ascii="Times New Roman" w:eastAsia="Times New Roman" w:hAnsi="Times New Roman"/>
                <w:sz w:val="20"/>
              </w:rPr>
              <w:t xml:space="preserve">) 2021 </w:t>
            </w:r>
            <w:proofErr w:type="spellStart"/>
            <w:r>
              <w:rPr>
                <w:rFonts w:ascii="Times New Roman" w:eastAsia="Times New Roman" w:hAnsi="Times New Roman"/>
                <w:sz w:val="20"/>
              </w:rPr>
              <w:t>жылғы</w:t>
            </w:r>
            <w:proofErr w:type="spellEnd"/>
            <w:r>
              <w:rPr>
                <w:rFonts w:ascii="Times New Roman" w:eastAsia="Times New Roman" w:hAnsi="Times New Roman"/>
                <w:sz w:val="20"/>
              </w:rPr>
              <w:t xml:space="preserve"> 19 </w:t>
            </w:r>
            <w:proofErr w:type="spellStart"/>
            <w:r>
              <w:rPr>
                <w:rFonts w:ascii="Times New Roman" w:eastAsia="Times New Roman" w:hAnsi="Times New Roman"/>
                <w:sz w:val="20"/>
              </w:rPr>
              <w:t>қазандағы</w:t>
            </w:r>
            <w:proofErr w:type="spellEnd"/>
            <w:r>
              <w:rPr>
                <w:rFonts w:ascii="Times New Roman" w:eastAsia="Times New Roman" w:hAnsi="Times New Roman"/>
                <w:sz w:val="20"/>
              </w:rPr>
              <w:t xml:space="preserve"> 103 </w:t>
            </w:r>
            <w:proofErr w:type="spellStart"/>
            <w:r>
              <w:rPr>
                <w:rFonts w:ascii="Times New Roman" w:eastAsia="Times New Roman" w:hAnsi="Times New Roman"/>
                <w:sz w:val="20"/>
              </w:rPr>
              <w:t>нормативтік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нұсқаулыққа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сәйкес</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жарияланған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пестицидтерге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тұрмыстық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тазартқыштарға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ағаш</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консерванттарына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арналған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белсенді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ингредиенттер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тізіміне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енгізуді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ұсынады</w:t>
            </w:r>
            <w:proofErr w:type="spellEnd"/>
            <w:r>
              <w:rPr>
                <w:rFonts w:ascii="Times New Roman" w:eastAsia="Times New Roman" w:hAnsi="Times New Roman"/>
                <w:sz w:val="20"/>
              </w:rPr>
              <w:t>.</w:t>
            </w:r>
          </w:p>
        </w:tc>
        <w:tc>
          <w:tcPr>
            <w:tcW w:w="4110" w:type="dxa"/>
            <w:vMerge/>
          </w:tcPr>
          <w:p w14:paraId="3ED5AED4" w14:textId="77777777" w:rsidR="002259EB" w:rsidRDefault="002259EB"/>
        </w:tc>
      </w:tr>
      <w:tr w:rsidR="002259EB" w14:paraId="463B42E8" w14:textId="77777777" w:rsidTr="00566A4C">
        <w:tc>
          <w:tcPr>
            <w:tcW w:w="930" w:type="dxa"/>
            <w:vMerge w:val="restart"/>
            <w:tcBorders>
              <w:top w:val="single" w:sz="8" w:space="0" w:color="000000"/>
              <w:left w:val="single" w:sz="8" w:space="0" w:color="000000"/>
              <w:bottom w:val="single" w:sz="8" w:space="0" w:color="000000"/>
              <w:right w:val="single" w:sz="8" w:space="0" w:color="000000"/>
            </w:tcBorders>
          </w:tcPr>
          <w:p w14:paraId="0146BBED" w14:textId="5D2392A0" w:rsidR="002259EB" w:rsidRPr="00566A4C" w:rsidRDefault="00566A4C">
            <w:pPr>
              <w:rPr>
                <w:lang w:val="ru-RU"/>
              </w:rPr>
            </w:pPr>
            <w:r>
              <w:rPr>
                <w:rFonts w:ascii="Times New Roman" w:eastAsia="Times New Roman" w:hAnsi="Times New Roman"/>
                <w:sz w:val="20"/>
                <w:lang w:val="ru-RU"/>
              </w:rPr>
              <w:t>68</w:t>
            </w:r>
          </w:p>
        </w:tc>
        <w:tc>
          <w:tcPr>
            <w:tcW w:w="2552" w:type="dxa"/>
            <w:tcBorders>
              <w:top w:val="single" w:sz="8" w:space="0" w:color="000000"/>
              <w:left w:val="single" w:sz="8" w:space="0" w:color="000000"/>
              <w:bottom w:val="single" w:sz="8" w:space="0" w:color="000000"/>
              <w:right w:val="single" w:sz="8" w:space="0" w:color="000000"/>
            </w:tcBorders>
          </w:tcPr>
          <w:p w14:paraId="11A42D52" w14:textId="77777777" w:rsidR="002259EB" w:rsidRDefault="0027447F">
            <w:r>
              <w:rPr>
                <w:rFonts w:ascii="Times New Roman" w:eastAsia="Times New Roman" w:hAnsi="Times New Roman"/>
                <w:sz w:val="20"/>
              </w:rPr>
              <w:t>G/SPS/N/JPN/1319/Add.1</w:t>
            </w:r>
          </w:p>
        </w:tc>
        <w:tc>
          <w:tcPr>
            <w:tcW w:w="5670" w:type="dxa"/>
            <w:tcBorders>
              <w:top w:val="single" w:sz="8" w:space="0" w:color="000000"/>
              <w:left w:val="single" w:sz="8" w:space="0" w:color="000000"/>
              <w:bottom w:val="single" w:sz="8" w:space="0" w:color="000000"/>
              <w:right w:val="single" w:sz="8" w:space="0" w:color="000000"/>
            </w:tcBorders>
          </w:tcPr>
          <w:p w14:paraId="626B5B6F" w14:textId="77777777" w:rsidR="002259EB" w:rsidRDefault="0027447F">
            <w:r>
              <w:rPr>
                <w:rFonts w:ascii="Times New Roman" w:eastAsia="Times New Roman" w:hAnsi="Times New Roman"/>
                <w:sz w:val="20"/>
              </w:rPr>
              <w:t xml:space="preserve">2026 </w:t>
            </w:r>
            <w:proofErr w:type="spellStart"/>
            <w:r>
              <w:rPr>
                <w:rFonts w:ascii="Times New Roman" w:eastAsia="Times New Roman" w:hAnsi="Times New Roman"/>
                <w:sz w:val="20"/>
              </w:rPr>
              <w:t>жылғы</w:t>
            </w:r>
            <w:proofErr w:type="spellEnd"/>
            <w:r>
              <w:rPr>
                <w:rFonts w:ascii="Times New Roman" w:eastAsia="Times New Roman" w:hAnsi="Times New Roman"/>
                <w:sz w:val="20"/>
              </w:rPr>
              <w:t xml:space="preserve"> 6 </w:t>
            </w:r>
            <w:proofErr w:type="spellStart"/>
            <w:r>
              <w:rPr>
                <w:rFonts w:ascii="Times New Roman" w:eastAsia="Times New Roman" w:hAnsi="Times New Roman"/>
                <w:sz w:val="20"/>
              </w:rPr>
              <w:t>мамырда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алынған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келесі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хабарлама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Жапония</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делегациясының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өтініші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бойынша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таратылды</w:t>
            </w:r>
            <w:proofErr w:type="spellEnd"/>
            <w:r>
              <w:rPr>
                <w:rFonts w:ascii="Times New Roman" w:eastAsia="Times New Roman" w:hAnsi="Times New Roman"/>
                <w:sz w:val="20"/>
              </w:rPr>
              <w:t>.</w:t>
            </w:r>
            <w:r>
              <w:rPr>
                <w:rFonts w:ascii="Times New Roman" w:eastAsia="Times New Roman" w:hAnsi="Times New Roman"/>
                <w:sz w:val="20"/>
              </w:rPr>
              <w:br/>
            </w:r>
            <w:proofErr w:type="spellStart"/>
            <w:r>
              <w:rPr>
                <w:rFonts w:ascii="Times New Roman" w:eastAsia="Times New Roman" w:hAnsi="Times New Roman"/>
                <w:sz w:val="20"/>
              </w:rPr>
              <w:t>Нормативтік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құқықтық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актінің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қабылданғаны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жарияланғаны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немесе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күшіне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енуі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туралы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хабарлама</w:t>
            </w:r>
            <w:proofErr w:type="spellEnd"/>
          </w:p>
        </w:tc>
        <w:tc>
          <w:tcPr>
            <w:tcW w:w="4110" w:type="dxa"/>
            <w:vMerge w:val="restart"/>
            <w:tcBorders>
              <w:top w:val="single" w:sz="8" w:space="0" w:color="000000"/>
              <w:left w:val="single" w:sz="8" w:space="0" w:color="000000"/>
              <w:bottom w:val="single" w:sz="8" w:space="0" w:color="000000"/>
              <w:right w:val="single" w:sz="8" w:space="0" w:color="000000"/>
            </w:tcBorders>
          </w:tcPr>
          <w:p w14:paraId="4B9FA2F4" w14:textId="77777777" w:rsidR="002259EB" w:rsidRDefault="0027447F">
            <w:r>
              <w:rPr>
                <w:rFonts w:ascii="Times New Roman" w:eastAsia="Times New Roman" w:hAnsi="Times New Roman"/>
                <w:sz w:val="20"/>
              </w:rPr>
              <w:t>-</w:t>
            </w:r>
          </w:p>
        </w:tc>
      </w:tr>
      <w:tr w:rsidR="002259EB" w14:paraId="3EBB31FE" w14:textId="77777777" w:rsidTr="00566A4C">
        <w:tc>
          <w:tcPr>
            <w:tcW w:w="930" w:type="dxa"/>
            <w:vMerge/>
          </w:tcPr>
          <w:p w14:paraId="6A829712"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2EEA70BF" w14:textId="77777777" w:rsidR="002259EB" w:rsidRDefault="0027447F">
            <w:r>
              <w:rPr>
                <w:rFonts w:ascii="Times New Roman" w:eastAsia="Times New Roman" w:hAnsi="Times New Roman"/>
                <w:sz w:val="20"/>
              </w:rPr>
              <w:t>11/05/26</w:t>
            </w:r>
          </w:p>
        </w:tc>
        <w:tc>
          <w:tcPr>
            <w:tcW w:w="5670" w:type="dxa"/>
            <w:tcBorders>
              <w:top w:val="single" w:sz="8" w:space="0" w:color="000000"/>
              <w:left w:val="single" w:sz="8" w:space="0" w:color="000000"/>
              <w:bottom w:val="single" w:sz="8" w:space="0" w:color="000000"/>
              <w:right w:val="single" w:sz="8" w:space="0" w:color="000000"/>
            </w:tcBorders>
          </w:tcPr>
          <w:p w14:paraId="72F415BE" w14:textId="77777777" w:rsidR="002259EB" w:rsidRDefault="0027447F">
            <w:r>
              <w:rPr>
                <w:rFonts w:ascii="Times New Roman" w:eastAsia="Times New Roman" w:hAnsi="Times New Roman"/>
                <w:sz w:val="20"/>
              </w:rPr>
              <w:t>-</w:t>
            </w:r>
          </w:p>
        </w:tc>
        <w:tc>
          <w:tcPr>
            <w:tcW w:w="4110" w:type="dxa"/>
            <w:vMerge/>
          </w:tcPr>
          <w:p w14:paraId="18F3095F" w14:textId="77777777" w:rsidR="002259EB" w:rsidRDefault="002259EB"/>
        </w:tc>
      </w:tr>
      <w:tr w:rsidR="002259EB" w14:paraId="5C915AF8" w14:textId="77777777" w:rsidTr="00566A4C">
        <w:tc>
          <w:tcPr>
            <w:tcW w:w="930" w:type="dxa"/>
            <w:vMerge/>
          </w:tcPr>
          <w:p w14:paraId="2E79A4C2"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0BB264E5" w14:textId="77777777" w:rsidR="002259EB" w:rsidRDefault="0027447F">
            <w:proofErr w:type="spellStart"/>
            <w:r>
              <w:rPr>
                <w:rFonts w:ascii="Times New Roman" w:eastAsia="Times New Roman" w:hAnsi="Times New Roman"/>
                <w:sz w:val="20"/>
              </w:rPr>
              <w:t>Жапония</w:t>
            </w:r>
            <w:proofErr w:type="spellEnd"/>
          </w:p>
        </w:tc>
        <w:tc>
          <w:tcPr>
            <w:tcW w:w="5670" w:type="dxa"/>
            <w:tcBorders>
              <w:top w:val="single" w:sz="8" w:space="0" w:color="000000"/>
              <w:left w:val="single" w:sz="8" w:space="0" w:color="000000"/>
              <w:bottom w:val="single" w:sz="8" w:space="0" w:color="000000"/>
              <w:right w:val="single" w:sz="8" w:space="0" w:color="000000"/>
            </w:tcBorders>
          </w:tcPr>
          <w:p w14:paraId="55D5646E" w14:textId="77777777" w:rsidR="002259EB" w:rsidRDefault="0027447F">
            <w:r>
              <w:rPr>
                <w:rFonts w:ascii="Times New Roman" w:eastAsia="Times New Roman" w:hAnsi="Times New Roman"/>
                <w:sz w:val="20"/>
              </w:rPr>
              <w:t>-</w:t>
            </w:r>
          </w:p>
        </w:tc>
        <w:tc>
          <w:tcPr>
            <w:tcW w:w="4110" w:type="dxa"/>
            <w:vMerge/>
          </w:tcPr>
          <w:p w14:paraId="767AB57C" w14:textId="77777777" w:rsidR="002259EB" w:rsidRDefault="002259EB"/>
        </w:tc>
      </w:tr>
      <w:tr w:rsidR="002259EB" w14:paraId="092BF41A" w14:textId="77777777" w:rsidTr="00566A4C">
        <w:tc>
          <w:tcPr>
            <w:tcW w:w="930" w:type="dxa"/>
            <w:vMerge w:val="restart"/>
            <w:tcBorders>
              <w:top w:val="single" w:sz="8" w:space="0" w:color="000000"/>
              <w:left w:val="single" w:sz="8" w:space="0" w:color="000000"/>
              <w:bottom w:val="single" w:sz="8" w:space="0" w:color="000000"/>
              <w:right w:val="single" w:sz="8" w:space="0" w:color="000000"/>
            </w:tcBorders>
          </w:tcPr>
          <w:p w14:paraId="4F5BBEEC" w14:textId="36A610B6" w:rsidR="002259EB" w:rsidRPr="00566A4C" w:rsidRDefault="00566A4C">
            <w:pPr>
              <w:rPr>
                <w:lang w:val="ru-RU"/>
              </w:rPr>
            </w:pPr>
            <w:r>
              <w:rPr>
                <w:rFonts w:ascii="Times New Roman" w:eastAsia="Times New Roman" w:hAnsi="Times New Roman"/>
                <w:sz w:val="20"/>
                <w:lang w:val="ru-RU"/>
              </w:rPr>
              <w:t>69</w:t>
            </w:r>
          </w:p>
        </w:tc>
        <w:tc>
          <w:tcPr>
            <w:tcW w:w="2552" w:type="dxa"/>
            <w:tcBorders>
              <w:top w:val="single" w:sz="8" w:space="0" w:color="000000"/>
              <w:left w:val="single" w:sz="8" w:space="0" w:color="000000"/>
              <w:bottom w:val="single" w:sz="8" w:space="0" w:color="000000"/>
              <w:right w:val="single" w:sz="8" w:space="0" w:color="000000"/>
            </w:tcBorders>
          </w:tcPr>
          <w:p w14:paraId="0DB853FB" w14:textId="77777777" w:rsidR="002259EB" w:rsidRDefault="0027447F">
            <w:r>
              <w:rPr>
                <w:rFonts w:ascii="Times New Roman" w:eastAsia="Times New Roman" w:hAnsi="Times New Roman"/>
                <w:sz w:val="20"/>
              </w:rPr>
              <w:t>G/SPS/N/JPN/1294/Add.1</w:t>
            </w:r>
          </w:p>
        </w:tc>
        <w:tc>
          <w:tcPr>
            <w:tcW w:w="5670" w:type="dxa"/>
            <w:tcBorders>
              <w:top w:val="single" w:sz="8" w:space="0" w:color="000000"/>
              <w:left w:val="single" w:sz="8" w:space="0" w:color="000000"/>
              <w:bottom w:val="single" w:sz="8" w:space="0" w:color="000000"/>
              <w:right w:val="single" w:sz="8" w:space="0" w:color="000000"/>
            </w:tcBorders>
          </w:tcPr>
          <w:p w14:paraId="737A7B67" w14:textId="77777777" w:rsidR="002259EB" w:rsidRDefault="0027447F">
            <w:r>
              <w:rPr>
                <w:rFonts w:ascii="Times New Roman" w:eastAsia="Times New Roman" w:hAnsi="Times New Roman"/>
                <w:sz w:val="20"/>
              </w:rPr>
              <w:t xml:space="preserve">2026 </w:t>
            </w:r>
            <w:proofErr w:type="spellStart"/>
            <w:r>
              <w:rPr>
                <w:rFonts w:ascii="Times New Roman" w:eastAsia="Times New Roman" w:hAnsi="Times New Roman"/>
                <w:sz w:val="20"/>
              </w:rPr>
              <w:t>жылғы</w:t>
            </w:r>
            <w:proofErr w:type="spellEnd"/>
            <w:r>
              <w:rPr>
                <w:rFonts w:ascii="Times New Roman" w:eastAsia="Times New Roman" w:hAnsi="Times New Roman"/>
                <w:sz w:val="20"/>
              </w:rPr>
              <w:t xml:space="preserve"> 6 </w:t>
            </w:r>
            <w:proofErr w:type="spellStart"/>
            <w:r>
              <w:rPr>
                <w:rFonts w:ascii="Times New Roman" w:eastAsia="Times New Roman" w:hAnsi="Times New Roman"/>
                <w:sz w:val="20"/>
              </w:rPr>
              <w:t>мамырда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алынған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келесі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хабарлама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Жапония</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делегациясының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өтініші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бойынша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таратылды</w:t>
            </w:r>
            <w:proofErr w:type="spellEnd"/>
            <w:r>
              <w:rPr>
                <w:rFonts w:ascii="Times New Roman" w:eastAsia="Times New Roman" w:hAnsi="Times New Roman"/>
                <w:sz w:val="20"/>
              </w:rPr>
              <w:t>.</w:t>
            </w:r>
            <w:r>
              <w:rPr>
                <w:rFonts w:ascii="Times New Roman" w:eastAsia="Times New Roman" w:hAnsi="Times New Roman"/>
                <w:sz w:val="20"/>
              </w:rPr>
              <w:br/>
            </w:r>
            <w:proofErr w:type="spellStart"/>
            <w:r>
              <w:rPr>
                <w:rFonts w:ascii="Times New Roman" w:eastAsia="Times New Roman" w:hAnsi="Times New Roman"/>
                <w:sz w:val="20"/>
              </w:rPr>
              <w:t>Нормативтік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құқықтық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актінің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қабылданғаны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жарияланғаны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немесе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күшіне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енуі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туралы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хабарлама</w:t>
            </w:r>
            <w:proofErr w:type="spellEnd"/>
          </w:p>
        </w:tc>
        <w:tc>
          <w:tcPr>
            <w:tcW w:w="4110" w:type="dxa"/>
            <w:vMerge w:val="restart"/>
            <w:tcBorders>
              <w:top w:val="single" w:sz="8" w:space="0" w:color="000000"/>
              <w:left w:val="single" w:sz="8" w:space="0" w:color="000000"/>
              <w:bottom w:val="single" w:sz="8" w:space="0" w:color="000000"/>
              <w:right w:val="single" w:sz="8" w:space="0" w:color="000000"/>
            </w:tcBorders>
          </w:tcPr>
          <w:p w14:paraId="3CDD199A" w14:textId="77777777" w:rsidR="002259EB" w:rsidRDefault="0027447F">
            <w:r>
              <w:rPr>
                <w:rFonts w:ascii="Times New Roman" w:eastAsia="Times New Roman" w:hAnsi="Times New Roman"/>
                <w:sz w:val="20"/>
              </w:rPr>
              <w:t>-</w:t>
            </w:r>
          </w:p>
        </w:tc>
      </w:tr>
      <w:tr w:rsidR="002259EB" w14:paraId="1ABF5551" w14:textId="77777777" w:rsidTr="00566A4C">
        <w:tc>
          <w:tcPr>
            <w:tcW w:w="930" w:type="dxa"/>
            <w:vMerge/>
          </w:tcPr>
          <w:p w14:paraId="76404409"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1A7F0F1F" w14:textId="77777777" w:rsidR="002259EB" w:rsidRDefault="0027447F">
            <w:r>
              <w:rPr>
                <w:rFonts w:ascii="Times New Roman" w:eastAsia="Times New Roman" w:hAnsi="Times New Roman"/>
                <w:sz w:val="20"/>
              </w:rPr>
              <w:t>11/05/26</w:t>
            </w:r>
          </w:p>
        </w:tc>
        <w:tc>
          <w:tcPr>
            <w:tcW w:w="5670" w:type="dxa"/>
            <w:tcBorders>
              <w:top w:val="single" w:sz="8" w:space="0" w:color="000000"/>
              <w:left w:val="single" w:sz="8" w:space="0" w:color="000000"/>
              <w:bottom w:val="single" w:sz="8" w:space="0" w:color="000000"/>
              <w:right w:val="single" w:sz="8" w:space="0" w:color="000000"/>
            </w:tcBorders>
          </w:tcPr>
          <w:p w14:paraId="1773E9DD" w14:textId="77777777" w:rsidR="002259EB" w:rsidRDefault="0027447F">
            <w:r>
              <w:rPr>
                <w:rFonts w:ascii="Times New Roman" w:eastAsia="Times New Roman" w:hAnsi="Times New Roman"/>
                <w:sz w:val="20"/>
              </w:rPr>
              <w:t>-</w:t>
            </w:r>
          </w:p>
        </w:tc>
        <w:tc>
          <w:tcPr>
            <w:tcW w:w="4110" w:type="dxa"/>
            <w:vMerge/>
          </w:tcPr>
          <w:p w14:paraId="54DF6F58" w14:textId="77777777" w:rsidR="002259EB" w:rsidRDefault="002259EB"/>
        </w:tc>
      </w:tr>
      <w:tr w:rsidR="002259EB" w14:paraId="046CC200" w14:textId="77777777" w:rsidTr="00566A4C">
        <w:tc>
          <w:tcPr>
            <w:tcW w:w="930" w:type="dxa"/>
            <w:vMerge/>
          </w:tcPr>
          <w:p w14:paraId="3938CFCE"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5388E156" w14:textId="77777777" w:rsidR="002259EB" w:rsidRDefault="0027447F">
            <w:proofErr w:type="spellStart"/>
            <w:r>
              <w:rPr>
                <w:rFonts w:ascii="Times New Roman" w:eastAsia="Times New Roman" w:hAnsi="Times New Roman"/>
                <w:sz w:val="20"/>
              </w:rPr>
              <w:t>Жапония</w:t>
            </w:r>
            <w:proofErr w:type="spellEnd"/>
          </w:p>
        </w:tc>
        <w:tc>
          <w:tcPr>
            <w:tcW w:w="5670" w:type="dxa"/>
            <w:tcBorders>
              <w:top w:val="single" w:sz="8" w:space="0" w:color="000000"/>
              <w:left w:val="single" w:sz="8" w:space="0" w:color="000000"/>
              <w:bottom w:val="single" w:sz="8" w:space="0" w:color="000000"/>
              <w:right w:val="single" w:sz="8" w:space="0" w:color="000000"/>
            </w:tcBorders>
          </w:tcPr>
          <w:p w14:paraId="45396F5E" w14:textId="77777777" w:rsidR="002259EB" w:rsidRDefault="0027447F">
            <w:r>
              <w:rPr>
                <w:rFonts w:ascii="Times New Roman" w:eastAsia="Times New Roman" w:hAnsi="Times New Roman"/>
                <w:sz w:val="20"/>
              </w:rPr>
              <w:t>-</w:t>
            </w:r>
          </w:p>
        </w:tc>
        <w:tc>
          <w:tcPr>
            <w:tcW w:w="4110" w:type="dxa"/>
            <w:vMerge/>
          </w:tcPr>
          <w:p w14:paraId="47723BCB" w14:textId="77777777" w:rsidR="002259EB" w:rsidRDefault="002259EB"/>
        </w:tc>
      </w:tr>
      <w:tr w:rsidR="002259EB" w14:paraId="3E121420" w14:textId="77777777" w:rsidTr="00566A4C">
        <w:tc>
          <w:tcPr>
            <w:tcW w:w="930" w:type="dxa"/>
            <w:vMerge w:val="restart"/>
            <w:tcBorders>
              <w:top w:val="single" w:sz="8" w:space="0" w:color="000000"/>
              <w:left w:val="single" w:sz="8" w:space="0" w:color="000000"/>
              <w:bottom w:val="single" w:sz="8" w:space="0" w:color="000000"/>
              <w:right w:val="single" w:sz="8" w:space="0" w:color="000000"/>
            </w:tcBorders>
          </w:tcPr>
          <w:p w14:paraId="5B5B3903" w14:textId="29C5CF77" w:rsidR="002259EB" w:rsidRPr="00566A4C" w:rsidRDefault="00566A4C">
            <w:pPr>
              <w:rPr>
                <w:lang w:val="ru-RU"/>
              </w:rPr>
            </w:pPr>
            <w:r>
              <w:rPr>
                <w:rFonts w:ascii="Times New Roman" w:eastAsia="Times New Roman" w:hAnsi="Times New Roman"/>
                <w:sz w:val="20"/>
                <w:lang w:val="ru-RU"/>
              </w:rPr>
              <w:t>70</w:t>
            </w:r>
          </w:p>
        </w:tc>
        <w:tc>
          <w:tcPr>
            <w:tcW w:w="2552" w:type="dxa"/>
            <w:tcBorders>
              <w:top w:val="single" w:sz="8" w:space="0" w:color="000000"/>
              <w:left w:val="single" w:sz="8" w:space="0" w:color="000000"/>
              <w:bottom w:val="single" w:sz="8" w:space="0" w:color="000000"/>
              <w:right w:val="single" w:sz="8" w:space="0" w:color="000000"/>
            </w:tcBorders>
          </w:tcPr>
          <w:p w14:paraId="55A71F13" w14:textId="77777777" w:rsidR="002259EB" w:rsidRDefault="0027447F">
            <w:r>
              <w:rPr>
                <w:rFonts w:ascii="Times New Roman" w:eastAsia="Times New Roman" w:hAnsi="Times New Roman"/>
                <w:sz w:val="20"/>
              </w:rPr>
              <w:t>G/SPS/N/CHN/1363</w:t>
            </w:r>
          </w:p>
        </w:tc>
        <w:tc>
          <w:tcPr>
            <w:tcW w:w="5670" w:type="dxa"/>
            <w:tcBorders>
              <w:top w:val="single" w:sz="8" w:space="0" w:color="000000"/>
              <w:left w:val="single" w:sz="8" w:space="0" w:color="000000"/>
              <w:bottom w:val="single" w:sz="8" w:space="0" w:color="000000"/>
              <w:right w:val="single" w:sz="8" w:space="0" w:color="000000"/>
            </w:tcBorders>
          </w:tcPr>
          <w:p w14:paraId="076006D4" w14:textId="77777777" w:rsidR="002259EB" w:rsidRPr="0027447F" w:rsidRDefault="0027447F">
            <w:pPr>
              <w:rPr>
                <w:lang w:val="ru-RU"/>
              </w:rPr>
            </w:pPr>
            <w:proofErr w:type="spellStart"/>
            <w:r>
              <w:rPr>
                <w:rFonts w:ascii="Times New Roman" w:eastAsia="Times New Roman" w:hAnsi="Times New Roman"/>
                <w:sz w:val="20"/>
              </w:rPr>
              <w:t>Қытай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Халық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Республикасының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азық-түлік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қауіпсіздігінің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ұлттық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стандарты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Жеуге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жарамды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жаңғақтар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тұқымдар</w:t>
            </w:r>
            <w:proofErr w:type="spellEnd"/>
            <w:r>
              <w:rPr>
                <w:rFonts w:ascii="Times New Roman" w:eastAsia="Times New Roman" w:hAnsi="Times New Roman"/>
                <w:sz w:val="20"/>
              </w:rPr>
              <w:t xml:space="preserve">. </w:t>
            </w:r>
            <w:proofErr w:type="spellStart"/>
            <w:r w:rsidRPr="0027447F">
              <w:rPr>
                <w:rFonts w:ascii="Times New Roman" w:eastAsia="Times New Roman" w:hAnsi="Times New Roman"/>
                <w:sz w:val="20"/>
                <w:lang w:val="ru-RU"/>
              </w:rPr>
              <w:t>Тіл</w:t>
            </w:r>
            <w:proofErr w:type="spellEnd"/>
            <w:r w:rsidRPr="0027447F">
              <w:rPr>
                <w:rFonts w:ascii="Times New Roman" w:eastAsia="Times New Roman" w:hAnsi="Times New Roman"/>
                <w:sz w:val="20"/>
                <w:lang w:val="ru-RU"/>
              </w:rPr>
              <w:t xml:space="preserve">(дер): </w:t>
            </w:r>
            <w:proofErr w:type="spellStart"/>
            <w:r w:rsidRPr="0027447F">
              <w:rPr>
                <w:rFonts w:ascii="Times New Roman" w:eastAsia="Times New Roman" w:hAnsi="Times New Roman"/>
                <w:sz w:val="20"/>
                <w:lang w:val="ru-RU"/>
              </w:rPr>
              <w:t>қытай</w:t>
            </w:r>
            <w:proofErr w:type="spellEnd"/>
            <w:r w:rsidRPr="0027447F">
              <w:rPr>
                <w:rFonts w:ascii="Times New Roman" w:eastAsia="Times New Roman" w:hAnsi="Times New Roman"/>
                <w:sz w:val="20"/>
                <w:lang w:val="ru-RU"/>
              </w:rPr>
              <w:t>. Беттер саны: 6</w:t>
            </w:r>
            <w:r w:rsidRPr="0027447F">
              <w:rPr>
                <w:rFonts w:ascii="Times New Roman" w:eastAsia="Times New Roman" w:hAnsi="Times New Roman"/>
                <w:sz w:val="20"/>
                <w:lang w:val="ru-RU"/>
              </w:rPr>
              <w:br/>
            </w:r>
            <w:r>
              <w:rPr>
                <w:rFonts w:ascii="Times New Roman" w:eastAsia="Times New Roman" w:hAnsi="Times New Roman"/>
                <w:sz w:val="20"/>
              </w:rPr>
              <w:t>https</w:t>
            </w:r>
            <w:r w:rsidRPr="0027447F">
              <w:rPr>
                <w:rFonts w:ascii="Times New Roman" w:eastAsia="Times New Roman" w:hAnsi="Times New Roman"/>
                <w:sz w:val="20"/>
                <w:lang w:val="ru-RU"/>
              </w:rPr>
              <w:t>://</w:t>
            </w:r>
            <w:r>
              <w:rPr>
                <w:rFonts w:ascii="Times New Roman" w:eastAsia="Times New Roman" w:hAnsi="Times New Roman"/>
                <w:sz w:val="20"/>
              </w:rPr>
              <w:t>members</w:t>
            </w:r>
            <w:r w:rsidRPr="0027447F">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27447F">
              <w:rPr>
                <w:rFonts w:ascii="Times New Roman" w:eastAsia="Times New Roman" w:hAnsi="Times New Roman"/>
                <w:sz w:val="20"/>
                <w:lang w:val="ru-RU"/>
              </w:rPr>
              <w:t>.</w:t>
            </w:r>
            <w:r>
              <w:rPr>
                <w:rFonts w:ascii="Times New Roman" w:eastAsia="Times New Roman" w:hAnsi="Times New Roman"/>
                <w:sz w:val="20"/>
              </w:rPr>
              <w:t>org</w:t>
            </w:r>
            <w:r w:rsidRPr="0027447F">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27447F">
              <w:rPr>
                <w:rFonts w:ascii="Times New Roman" w:eastAsia="Times New Roman" w:hAnsi="Times New Roman"/>
                <w:sz w:val="20"/>
                <w:lang w:val="ru-RU"/>
              </w:rPr>
              <w:t>/2026/</w:t>
            </w:r>
            <w:r>
              <w:rPr>
                <w:rFonts w:ascii="Times New Roman" w:eastAsia="Times New Roman" w:hAnsi="Times New Roman"/>
                <w:sz w:val="20"/>
              </w:rPr>
              <w:t>SPS</w:t>
            </w:r>
            <w:r w:rsidRPr="0027447F">
              <w:rPr>
                <w:rFonts w:ascii="Times New Roman" w:eastAsia="Times New Roman" w:hAnsi="Times New Roman"/>
                <w:sz w:val="20"/>
                <w:lang w:val="ru-RU"/>
              </w:rPr>
              <w:t>/</w:t>
            </w:r>
            <w:r>
              <w:rPr>
                <w:rFonts w:ascii="Times New Roman" w:eastAsia="Times New Roman" w:hAnsi="Times New Roman"/>
                <w:sz w:val="20"/>
              </w:rPr>
              <w:t>CHN</w:t>
            </w:r>
            <w:r w:rsidRPr="0027447F">
              <w:rPr>
                <w:rFonts w:ascii="Times New Roman" w:eastAsia="Times New Roman" w:hAnsi="Times New Roman"/>
                <w:sz w:val="20"/>
                <w:lang w:val="ru-RU"/>
              </w:rPr>
              <w:t>/26_02498_00_</w:t>
            </w:r>
            <w:r>
              <w:rPr>
                <w:rFonts w:ascii="Times New Roman" w:eastAsia="Times New Roman" w:hAnsi="Times New Roman"/>
                <w:sz w:val="20"/>
              </w:rPr>
              <w:t>x</w:t>
            </w:r>
            <w:r w:rsidRPr="0027447F">
              <w:rPr>
                <w:rFonts w:ascii="Times New Roman" w:eastAsia="Times New Roman" w:hAnsi="Times New Roman"/>
                <w:sz w:val="20"/>
                <w:lang w:val="ru-RU"/>
              </w:rPr>
              <w:t>.</w:t>
            </w:r>
            <w:r>
              <w:rPr>
                <w:rFonts w:ascii="Times New Roman" w:eastAsia="Times New Roman" w:hAnsi="Times New Roman"/>
                <w:sz w:val="20"/>
              </w:rPr>
              <w:t>pdf</w:t>
            </w:r>
          </w:p>
        </w:tc>
        <w:tc>
          <w:tcPr>
            <w:tcW w:w="4110" w:type="dxa"/>
            <w:vMerge w:val="restart"/>
            <w:tcBorders>
              <w:top w:val="single" w:sz="8" w:space="0" w:color="000000"/>
              <w:left w:val="single" w:sz="8" w:space="0" w:color="000000"/>
              <w:bottom w:val="single" w:sz="8" w:space="0" w:color="000000"/>
              <w:right w:val="single" w:sz="8" w:space="0" w:color="000000"/>
            </w:tcBorders>
          </w:tcPr>
          <w:p w14:paraId="09F2AE36" w14:textId="77777777" w:rsidR="002259EB" w:rsidRDefault="0027447F">
            <w:r>
              <w:rPr>
                <w:rFonts w:ascii="Times New Roman" w:eastAsia="Times New Roman" w:hAnsi="Times New Roman"/>
                <w:sz w:val="20"/>
              </w:rPr>
              <w:t>10/07/26</w:t>
            </w:r>
          </w:p>
        </w:tc>
      </w:tr>
      <w:tr w:rsidR="002259EB" w14:paraId="389AFA76" w14:textId="77777777" w:rsidTr="00566A4C">
        <w:tc>
          <w:tcPr>
            <w:tcW w:w="930" w:type="dxa"/>
            <w:vMerge/>
          </w:tcPr>
          <w:p w14:paraId="569AE68A"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0F8B30F3" w14:textId="77777777" w:rsidR="002259EB" w:rsidRDefault="0027447F">
            <w:r>
              <w:rPr>
                <w:rFonts w:ascii="Times New Roman" w:eastAsia="Times New Roman" w:hAnsi="Times New Roman"/>
                <w:sz w:val="20"/>
              </w:rPr>
              <w:t>11/05/26</w:t>
            </w:r>
          </w:p>
        </w:tc>
        <w:tc>
          <w:tcPr>
            <w:tcW w:w="5670" w:type="dxa"/>
            <w:tcBorders>
              <w:top w:val="single" w:sz="8" w:space="0" w:color="000000"/>
              <w:left w:val="single" w:sz="8" w:space="0" w:color="000000"/>
              <w:bottom w:val="single" w:sz="8" w:space="0" w:color="000000"/>
              <w:right w:val="single" w:sz="8" w:space="0" w:color="000000"/>
            </w:tcBorders>
          </w:tcPr>
          <w:p w14:paraId="69E19492" w14:textId="77777777" w:rsidR="002259EB" w:rsidRDefault="0027447F">
            <w:proofErr w:type="spellStart"/>
            <w:r>
              <w:rPr>
                <w:rFonts w:ascii="Times New Roman" w:eastAsia="Times New Roman" w:hAnsi="Times New Roman"/>
                <w:sz w:val="20"/>
              </w:rPr>
              <w:t>Жемістер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туынды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өнімдер</w:t>
            </w:r>
            <w:proofErr w:type="spellEnd"/>
            <w:r>
              <w:rPr>
                <w:rFonts w:ascii="Times New Roman" w:eastAsia="Times New Roman" w:hAnsi="Times New Roman"/>
                <w:sz w:val="20"/>
              </w:rPr>
              <w:t xml:space="preserve"> (ICS </w:t>
            </w:r>
            <w:proofErr w:type="spellStart"/>
            <w:r>
              <w:rPr>
                <w:rFonts w:ascii="Times New Roman" w:eastAsia="Times New Roman" w:hAnsi="Times New Roman"/>
                <w:sz w:val="20"/>
              </w:rPr>
              <w:t>кодтары</w:t>
            </w:r>
            <w:proofErr w:type="spellEnd"/>
            <w:r>
              <w:rPr>
                <w:rFonts w:ascii="Times New Roman" w:eastAsia="Times New Roman" w:hAnsi="Times New Roman"/>
                <w:sz w:val="20"/>
              </w:rPr>
              <w:t>: 67.080.10)</w:t>
            </w:r>
          </w:p>
        </w:tc>
        <w:tc>
          <w:tcPr>
            <w:tcW w:w="4110" w:type="dxa"/>
            <w:vMerge/>
          </w:tcPr>
          <w:p w14:paraId="0E0D8B05" w14:textId="77777777" w:rsidR="002259EB" w:rsidRDefault="002259EB"/>
        </w:tc>
      </w:tr>
      <w:tr w:rsidR="002259EB" w14:paraId="1C41D53E" w14:textId="77777777" w:rsidTr="00566A4C">
        <w:tc>
          <w:tcPr>
            <w:tcW w:w="930" w:type="dxa"/>
            <w:vMerge/>
          </w:tcPr>
          <w:p w14:paraId="2C874AD3"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5D4E3ED7" w14:textId="77777777" w:rsidR="002259EB" w:rsidRDefault="0027447F">
            <w:proofErr w:type="spellStart"/>
            <w:r>
              <w:rPr>
                <w:rFonts w:ascii="Times New Roman" w:eastAsia="Times New Roman" w:hAnsi="Times New Roman"/>
                <w:sz w:val="20"/>
              </w:rPr>
              <w:t>Қытай</w:t>
            </w:r>
            <w:proofErr w:type="spellEnd"/>
          </w:p>
        </w:tc>
        <w:tc>
          <w:tcPr>
            <w:tcW w:w="5670" w:type="dxa"/>
            <w:tcBorders>
              <w:top w:val="single" w:sz="8" w:space="0" w:color="000000"/>
              <w:left w:val="single" w:sz="8" w:space="0" w:color="000000"/>
              <w:bottom w:val="single" w:sz="8" w:space="0" w:color="000000"/>
              <w:right w:val="single" w:sz="8" w:space="0" w:color="000000"/>
            </w:tcBorders>
          </w:tcPr>
          <w:p w14:paraId="1DCDB52B" w14:textId="77777777" w:rsidR="002259EB" w:rsidRDefault="0027447F">
            <w:proofErr w:type="spellStart"/>
            <w:r>
              <w:rPr>
                <w:rFonts w:ascii="Times New Roman" w:eastAsia="Times New Roman" w:hAnsi="Times New Roman"/>
                <w:sz w:val="20"/>
              </w:rPr>
              <w:t>Бұл</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стандарт</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кептірілген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пісірілген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жаңғақ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тұқым</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өнімдері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үшін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азық-түлік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қауіпсіздігі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индексінің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талаптарын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анықтайды</w:t>
            </w:r>
            <w:proofErr w:type="spellEnd"/>
            <w:r>
              <w:rPr>
                <w:rFonts w:ascii="Times New Roman" w:eastAsia="Times New Roman" w:hAnsi="Times New Roman"/>
                <w:sz w:val="20"/>
              </w:rPr>
              <w:t xml:space="preserve">. </w:t>
            </w:r>
            <w:r>
              <w:rPr>
                <w:rFonts w:ascii="Times New Roman" w:eastAsia="Times New Roman" w:hAnsi="Times New Roman"/>
                <w:sz w:val="20"/>
              </w:rPr>
              <w:br/>
            </w:r>
            <w:r>
              <w:rPr>
                <w:rFonts w:ascii="Times New Roman" w:eastAsia="Times New Roman" w:hAnsi="Times New Roman"/>
                <w:sz w:val="20"/>
              </w:rPr>
              <w:br/>
            </w:r>
            <w:proofErr w:type="spellStart"/>
            <w:r>
              <w:rPr>
                <w:rFonts w:ascii="Times New Roman" w:eastAsia="Times New Roman" w:hAnsi="Times New Roman"/>
                <w:sz w:val="20"/>
              </w:rPr>
              <w:t>Бұл</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стандарт</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алдымен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қуырылған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тағамдарға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арналған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көгерудің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шекті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талаптарын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өзгертеді</w:t>
            </w:r>
            <w:proofErr w:type="spellEnd"/>
            <w:r>
              <w:rPr>
                <w:rFonts w:ascii="Times New Roman" w:eastAsia="Times New Roman" w:hAnsi="Times New Roman"/>
                <w:sz w:val="20"/>
              </w:rPr>
              <w:t>.</w:t>
            </w:r>
          </w:p>
        </w:tc>
        <w:tc>
          <w:tcPr>
            <w:tcW w:w="4110" w:type="dxa"/>
            <w:vMerge/>
          </w:tcPr>
          <w:p w14:paraId="77ABFE25" w14:textId="77777777" w:rsidR="002259EB" w:rsidRDefault="002259EB"/>
        </w:tc>
      </w:tr>
      <w:tr w:rsidR="002259EB" w14:paraId="59367982" w14:textId="77777777" w:rsidTr="00566A4C">
        <w:tc>
          <w:tcPr>
            <w:tcW w:w="930" w:type="dxa"/>
            <w:vMerge w:val="restart"/>
            <w:tcBorders>
              <w:top w:val="single" w:sz="8" w:space="0" w:color="000000"/>
              <w:left w:val="single" w:sz="8" w:space="0" w:color="000000"/>
              <w:bottom w:val="single" w:sz="8" w:space="0" w:color="000000"/>
              <w:right w:val="single" w:sz="8" w:space="0" w:color="000000"/>
            </w:tcBorders>
          </w:tcPr>
          <w:p w14:paraId="249E727C" w14:textId="4E6FB239" w:rsidR="002259EB" w:rsidRPr="00566A4C" w:rsidRDefault="00566A4C">
            <w:pPr>
              <w:rPr>
                <w:lang w:val="ru-RU"/>
              </w:rPr>
            </w:pPr>
            <w:r>
              <w:rPr>
                <w:rFonts w:ascii="Times New Roman" w:eastAsia="Times New Roman" w:hAnsi="Times New Roman"/>
                <w:sz w:val="20"/>
                <w:lang w:val="ru-RU"/>
              </w:rPr>
              <w:t>71</w:t>
            </w:r>
          </w:p>
        </w:tc>
        <w:tc>
          <w:tcPr>
            <w:tcW w:w="2552" w:type="dxa"/>
            <w:tcBorders>
              <w:top w:val="single" w:sz="8" w:space="0" w:color="000000"/>
              <w:left w:val="single" w:sz="8" w:space="0" w:color="000000"/>
              <w:bottom w:val="single" w:sz="8" w:space="0" w:color="000000"/>
              <w:right w:val="single" w:sz="8" w:space="0" w:color="000000"/>
            </w:tcBorders>
          </w:tcPr>
          <w:p w14:paraId="6D9AB30B" w14:textId="77777777" w:rsidR="002259EB" w:rsidRDefault="0027447F">
            <w:r>
              <w:rPr>
                <w:rFonts w:ascii="Times New Roman" w:eastAsia="Times New Roman" w:hAnsi="Times New Roman"/>
                <w:sz w:val="20"/>
              </w:rPr>
              <w:t>G/SPS/N/CHN/1362</w:t>
            </w:r>
          </w:p>
        </w:tc>
        <w:tc>
          <w:tcPr>
            <w:tcW w:w="5670" w:type="dxa"/>
            <w:tcBorders>
              <w:top w:val="single" w:sz="8" w:space="0" w:color="000000"/>
              <w:left w:val="single" w:sz="8" w:space="0" w:color="000000"/>
              <w:bottom w:val="single" w:sz="8" w:space="0" w:color="000000"/>
              <w:right w:val="single" w:sz="8" w:space="0" w:color="000000"/>
            </w:tcBorders>
          </w:tcPr>
          <w:p w14:paraId="62D3AF72" w14:textId="5F4DAB25" w:rsidR="002259EB" w:rsidRPr="0027447F" w:rsidRDefault="0027447F">
            <w:pPr>
              <w:rPr>
                <w:lang w:val="ru-RU"/>
              </w:rPr>
            </w:pPr>
            <w:proofErr w:type="spellStart"/>
            <w:r>
              <w:rPr>
                <w:rFonts w:ascii="Times New Roman" w:eastAsia="Times New Roman" w:hAnsi="Times New Roman"/>
                <w:sz w:val="20"/>
              </w:rPr>
              <w:t>Қытай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Халық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Республикасының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азық-түлік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қауіпсіздігінің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ұлттық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стандарты</w:t>
            </w:r>
            <w:proofErr w:type="spellEnd"/>
            <w:r>
              <w:rPr>
                <w:rFonts w:ascii="Times New Roman" w:eastAsia="Times New Roman" w:hAnsi="Times New Roman"/>
                <w:sz w:val="20"/>
              </w:rPr>
              <w:t xml:space="preserve">: </w:t>
            </w:r>
            <w:r w:rsidR="00F01670">
              <w:rPr>
                <w:rFonts w:ascii="Times New Roman" w:eastAsia="Times New Roman" w:hAnsi="Times New Roman"/>
                <w:sz w:val="20"/>
                <w:lang w:val="kk-KZ"/>
              </w:rPr>
              <w:t>Зарарсыздандырылған</w:t>
            </w:r>
            <w:r>
              <w:rPr>
                <w:rFonts w:ascii="Times New Roman" w:eastAsia="Times New Roman" w:hAnsi="Times New Roman"/>
                <w:sz w:val="20"/>
              </w:rPr>
              <w:t xml:space="preserve"> </w:t>
            </w:r>
            <w:proofErr w:type="spellStart"/>
            <w:r>
              <w:rPr>
                <w:rFonts w:ascii="Times New Roman" w:eastAsia="Times New Roman" w:hAnsi="Times New Roman"/>
                <w:sz w:val="20"/>
              </w:rPr>
              <w:t>сүт</w:t>
            </w:r>
            <w:proofErr w:type="spellEnd"/>
            <w:r>
              <w:rPr>
                <w:rFonts w:ascii="Times New Roman" w:eastAsia="Times New Roman" w:hAnsi="Times New Roman"/>
                <w:sz w:val="20"/>
              </w:rPr>
              <w:t xml:space="preserve">. </w:t>
            </w:r>
            <w:proofErr w:type="spellStart"/>
            <w:r w:rsidRPr="0027447F">
              <w:rPr>
                <w:rFonts w:ascii="Times New Roman" w:eastAsia="Times New Roman" w:hAnsi="Times New Roman"/>
                <w:sz w:val="20"/>
                <w:lang w:val="ru-RU"/>
              </w:rPr>
              <w:t>Тіл</w:t>
            </w:r>
            <w:proofErr w:type="spellEnd"/>
            <w:r w:rsidRPr="0027447F">
              <w:rPr>
                <w:rFonts w:ascii="Times New Roman" w:eastAsia="Times New Roman" w:hAnsi="Times New Roman"/>
                <w:sz w:val="20"/>
                <w:lang w:val="ru-RU"/>
              </w:rPr>
              <w:t xml:space="preserve">(дер): </w:t>
            </w:r>
            <w:proofErr w:type="spellStart"/>
            <w:r w:rsidRPr="0027447F">
              <w:rPr>
                <w:rFonts w:ascii="Times New Roman" w:eastAsia="Times New Roman" w:hAnsi="Times New Roman"/>
                <w:sz w:val="20"/>
                <w:lang w:val="ru-RU"/>
              </w:rPr>
              <w:t>қытай</w:t>
            </w:r>
            <w:proofErr w:type="spellEnd"/>
            <w:r w:rsidRPr="0027447F">
              <w:rPr>
                <w:rFonts w:ascii="Times New Roman" w:eastAsia="Times New Roman" w:hAnsi="Times New Roman"/>
                <w:sz w:val="20"/>
                <w:lang w:val="ru-RU"/>
              </w:rPr>
              <w:t>. Беттер саны: 4</w:t>
            </w:r>
            <w:r w:rsidRPr="0027447F">
              <w:rPr>
                <w:rFonts w:ascii="Times New Roman" w:eastAsia="Times New Roman" w:hAnsi="Times New Roman"/>
                <w:sz w:val="20"/>
                <w:lang w:val="ru-RU"/>
              </w:rPr>
              <w:br/>
            </w:r>
            <w:r>
              <w:rPr>
                <w:rFonts w:ascii="Times New Roman" w:eastAsia="Times New Roman" w:hAnsi="Times New Roman"/>
                <w:sz w:val="20"/>
              </w:rPr>
              <w:t>https</w:t>
            </w:r>
            <w:r w:rsidRPr="0027447F">
              <w:rPr>
                <w:rFonts w:ascii="Times New Roman" w:eastAsia="Times New Roman" w:hAnsi="Times New Roman"/>
                <w:sz w:val="20"/>
                <w:lang w:val="ru-RU"/>
              </w:rPr>
              <w:t>://</w:t>
            </w:r>
            <w:r>
              <w:rPr>
                <w:rFonts w:ascii="Times New Roman" w:eastAsia="Times New Roman" w:hAnsi="Times New Roman"/>
                <w:sz w:val="20"/>
              </w:rPr>
              <w:t>members</w:t>
            </w:r>
            <w:r w:rsidRPr="0027447F">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27447F">
              <w:rPr>
                <w:rFonts w:ascii="Times New Roman" w:eastAsia="Times New Roman" w:hAnsi="Times New Roman"/>
                <w:sz w:val="20"/>
                <w:lang w:val="ru-RU"/>
              </w:rPr>
              <w:t>.</w:t>
            </w:r>
            <w:r>
              <w:rPr>
                <w:rFonts w:ascii="Times New Roman" w:eastAsia="Times New Roman" w:hAnsi="Times New Roman"/>
                <w:sz w:val="20"/>
              </w:rPr>
              <w:t>org</w:t>
            </w:r>
            <w:r w:rsidRPr="0027447F">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27447F">
              <w:rPr>
                <w:rFonts w:ascii="Times New Roman" w:eastAsia="Times New Roman" w:hAnsi="Times New Roman"/>
                <w:sz w:val="20"/>
                <w:lang w:val="ru-RU"/>
              </w:rPr>
              <w:t>/2026/</w:t>
            </w:r>
            <w:r>
              <w:rPr>
                <w:rFonts w:ascii="Times New Roman" w:eastAsia="Times New Roman" w:hAnsi="Times New Roman"/>
                <w:sz w:val="20"/>
              </w:rPr>
              <w:t>SPS</w:t>
            </w:r>
            <w:r w:rsidRPr="0027447F">
              <w:rPr>
                <w:rFonts w:ascii="Times New Roman" w:eastAsia="Times New Roman" w:hAnsi="Times New Roman"/>
                <w:sz w:val="20"/>
                <w:lang w:val="ru-RU"/>
              </w:rPr>
              <w:t>/</w:t>
            </w:r>
            <w:r>
              <w:rPr>
                <w:rFonts w:ascii="Times New Roman" w:eastAsia="Times New Roman" w:hAnsi="Times New Roman"/>
                <w:sz w:val="20"/>
              </w:rPr>
              <w:t>CHN</w:t>
            </w:r>
            <w:r w:rsidRPr="0027447F">
              <w:rPr>
                <w:rFonts w:ascii="Times New Roman" w:eastAsia="Times New Roman" w:hAnsi="Times New Roman"/>
                <w:sz w:val="20"/>
                <w:lang w:val="ru-RU"/>
              </w:rPr>
              <w:t>/26_02492_00_</w:t>
            </w:r>
            <w:r>
              <w:rPr>
                <w:rFonts w:ascii="Times New Roman" w:eastAsia="Times New Roman" w:hAnsi="Times New Roman"/>
                <w:sz w:val="20"/>
              </w:rPr>
              <w:t>x</w:t>
            </w:r>
            <w:r w:rsidRPr="0027447F">
              <w:rPr>
                <w:rFonts w:ascii="Times New Roman" w:eastAsia="Times New Roman" w:hAnsi="Times New Roman"/>
                <w:sz w:val="20"/>
                <w:lang w:val="ru-RU"/>
              </w:rPr>
              <w:t>.</w:t>
            </w:r>
            <w:r>
              <w:rPr>
                <w:rFonts w:ascii="Times New Roman" w:eastAsia="Times New Roman" w:hAnsi="Times New Roman"/>
                <w:sz w:val="20"/>
              </w:rPr>
              <w:t>pdf</w:t>
            </w:r>
          </w:p>
        </w:tc>
        <w:tc>
          <w:tcPr>
            <w:tcW w:w="4110" w:type="dxa"/>
            <w:vMerge w:val="restart"/>
            <w:tcBorders>
              <w:top w:val="single" w:sz="8" w:space="0" w:color="000000"/>
              <w:left w:val="single" w:sz="8" w:space="0" w:color="000000"/>
              <w:bottom w:val="single" w:sz="8" w:space="0" w:color="000000"/>
              <w:right w:val="single" w:sz="8" w:space="0" w:color="000000"/>
            </w:tcBorders>
          </w:tcPr>
          <w:p w14:paraId="6DFE8B64" w14:textId="77777777" w:rsidR="002259EB" w:rsidRDefault="0027447F">
            <w:r>
              <w:rPr>
                <w:rFonts w:ascii="Times New Roman" w:eastAsia="Times New Roman" w:hAnsi="Times New Roman"/>
                <w:sz w:val="20"/>
              </w:rPr>
              <w:t>10/07/26</w:t>
            </w:r>
          </w:p>
        </w:tc>
      </w:tr>
      <w:tr w:rsidR="002259EB" w14:paraId="532B2370" w14:textId="77777777" w:rsidTr="00566A4C">
        <w:tc>
          <w:tcPr>
            <w:tcW w:w="930" w:type="dxa"/>
            <w:vMerge/>
          </w:tcPr>
          <w:p w14:paraId="19E04593"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4BD9C79B" w14:textId="77777777" w:rsidR="002259EB" w:rsidRDefault="0027447F">
            <w:r>
              <w:rPr>
                <w:rFonts w:ascii="Times New Roman" w:eastAsia="Times New Roman" w:hAnsi="Times New Roman"/>
                <w:sz w:val="20"/>
              </w:rPr>
              <w:t>11/05/26</w:t>
            </w:r>
          </w:p>
        </w:tc>
        <w:tc>
          <w:tcPr>
            <w:tcW w:w="5670" w:type="dxa"/>
            <w:tcBorders>
              <w:top w:val="single" w:sz="8" w:space="0" w:color="000000"/>
              <w:left w:val="single" w:sz="8" w:space="0" w:color="000000"/>
              <w:bottom w:val="single" w:sz="8" w:space="0" w:color="000000"/>
              <w:right w:val="single" w:sz="8" w:space="0" w:color="000000"/>
            </w:tcBorders>
          </w:tcPr>
          <w:p w14:paraId="7CCB6FC7" w14:textId="3578098D" w:rsidR="002259EB" w:rsidRDefault="00F01670">
            <w:r>
              <w:rPr>
                <w:rFonts w:ascii="Times New Roman" w:eastAsia="Times New Roman" w:hAnsi="Times New Roman"/>
                <w:sz w:val="20"/>
                <w:lang w:val="kk-KZ"/>
              </w:rPr>
              <w:t>Зарарсыздандырылған</w:t>
            </w:r>
            <w:r w:rsidR="0027447F">
              <w:rPr>
                <w:rFonts w:ascii="Times New Roman" w:eastAsia="Times New Roman" w:hAnsi="Times New Roman"/>
                <w:sz w:val="20"/>
              </w:rPr>
              <w:t xml:space="preserve"> </w:t>
            </w:r>
            <w:proofErr w:type="spellStart"/>
            <w:r w:rsidR="0027447F">
              <w:rPr>
                <w:rFonts w:ascii="Times New Roman" w:eastAsia="Times New Roman" w:hAnsi="Times New Roman"/>
                <w:sz w:val="20"/>
              </w:rPr>
              <w:t>сүт</w:t>
            </w:r>
            <w:proofErr w:type="spellEnd"/>
          </w:p>
        </w:tc>
        <w:tc>
          <w:tcPr>
            <w:tcW w:w="4110" w:type="dxa"/>
            <w:vMerge/>
          </w:tcPr>
          <w:p w14:paraId="238C29C5" w14:textId="77777777" w:rsidR="002259EB" w:rsidRDefault="002259EB"/>
        </w:tc>
      </w:tr>
      <w:tr w:rsidR="002259EB" w:rsidRPr="00E512AD" w14:paraId="1993AA74" w14:textId="77777777" w:rsidTr="00566A4C">
        <w:tc>
          <w:tcPr>
            <w:tcW w:w="930" w:type="dxa"/>
            <w:vMerge/>
          </w:tcPr>
          <w:p w14:paraId="38FB545B"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1CE00AA4" w14:textId="77777777" w:rsidR="002259EB" w:rsidRDefault="0027447F">
            <w:proofErr w:type="spellStart"/>
            <w:r>
              <w:rPr>
                <w:rFonts w:ascii="Times New Roman" w:eastAsia="Times New Roman" w:hAnsi="Times New Roman"/>
                <w:sz w:val="20"/>
              </w:rPr>
              <w:t>Қытай</w:t>
            </w:r>
            <w:proofErr w:type="spellEnd"/>
          </w:p>
        </w:tc>
        <w:tc>
          <w:tcPr>
            <w:tcW w:w="5670" w:type="dxa"/>
            <w:tcBorders>
              <w:top w:val="single" w:sz="8" w:space="0" w:color="000000"/>
              <w:left w:val="single" w:sz="8" w:space="0" w:color="000000"/>
              <w:bottom w:val="single" w:sz="8" w:space="0" w:color="000000"/>
              <w:right w:val="single" w:sz="8" w:space="0" w:color="000000"/>
            </w:tcBorders>
          </w:tcPr>
          <w:p w14:paraId="5A04F86A" w14:textId="2D1FB353" w:rsidR="002259EB" w:rsidRPr="0027447F" w:rsidRDefault="0027447F">
            <w:pPr>
              <w:rPr>
                <w:lang w:val="ru-RU"/>
              </w:rPr>
            </w:pPr>
            <w:proofErr w:type="spellStart"/>
            <w:r w:rsidRPr="0027447F">
              <w:rPr>
                <w:rFonts w:ascii="Times New Roman" w:eastAsia="Times New Roman" w:hAnsi="Times New Roman"/>
                <w:sz w:val="20"/>
                <w:lang w:val="ru-RU"/>
              </w:rPr>
              <w:t>Бұл</w:t>
            </w:r>
            <w:proofErr w:type="spellEnd"/>
            <w:r w:rsidRPr="0027447F">
              <w:rPr>
                <w:rFonts w:ascii="Times New Roman" w:eastAsia="Times New Roman" w:hAnsi="Times New Roman"/>
                <w:sz w:val="20"/>
                <w:lang w:val="ru-RU"/>
              </w:rPr>
              <w:t xml:space="preserve"> стандарт </w:t>
            </w:r>
            <w:proofErr w:type="spellStart"/>
            <w:r w:rsidRPr="0027447F">
              <w:rPr>
                <w:rFonts w:ascii="Times New Roman" w:eastAsia="Times New Roman" w:hAnsi="Times New Roman"/>
                <w:sz w:val="20"/>
                <w:lang w:val="ru-RU"/>
              </w:rPr>
              <w:t>зарарсыздандырылған</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сүтке</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қолданылады</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Бұл</w:t>
            </w:r>
            <w:proofErr w:type="spellEnd"/>
            <w:r w:rsidRPr="0027447F">
              <w:rPr>
                <w:rFonts w:ascii="Times New Roman" w:eastAsia="Times New Roman" w:hAnsi="Times New Roman"/>
                <w:sz w:val="20"/>
                <w:lang w:val="ru-RU"/>
              </w:rPr>
              <w:t xml:space="preserve"> стандарт </w:t>
            </w:r>
            <w:proofErr w:type="spellStart"/>
            <w:r w:rsidRPr="0027447F">
              <w:rPr>
                <w:rFonts w:ascii="Times New Roman" w:eastAsia="Times New Roman" w:hAnsi="Times New Roman"/>
                <w:sz w:val="20"/>
                <w:lang w:val="ru-RU"/>
              </w:rPr>
              <w:t>терминдерді</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анықтамаларды</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техникалық</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талаптарды</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және</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т.б</w:t>
            </w:r>
            <w:proofErr w:type="spellEnd"/>
            <w:r w:rsidRPr="0027447F">
              <w:rPr>
                <w:rFonts w:ascii="Times New Roman" w:eastAsia="Times New Roman" w:hAnsi="Times New Roman"/>
                <w:sz w:val="20"/>
                <w:lang w:val="ru-RU"/>
              </w:rPr>
              <w:t>.</w:t>
            </w:r>
            <w:r w:rsidR="00F01670">
              <w:rPr>
                <w:rFonts w:ascii="Times New Roman" w:eastAsia="Times New Roman" w:hAnsi="Times New Roman"/>
                <w:sz w:val="20"/>
                <w:lang w:val="ru-RU"/>
              </w:rPr>
              <w:t xml:space="preserve"> </w:t>
            </w:r>
            <w:proofErr w:type="spellStart"/>
            <w:r w:rsidR="00F01670">
              <w:rPr>
                <w:rFonts w:ascii="Times New Roman" w:eastAsia="Times New Roman" w:hAnsi="Times New Roman"/>
                <w:sz w:val="20"/>
                <w:lang w:val="ru-RU"/>
              </w:rPr>
              <w:t>анықтайды</w:t>
            </w:r>
            <w:proofErr w:type="spellEnd"/>
            <w:r w:rsidR="00F01670">
              <w:rPr>
                <w:rFonts w:ascii="Times New Roman" w:eastAsia="Times New Roman" w:hAnsi="Times New Roman"/>
                <w:sz w:val="20"/>
                <w:lang w:val="ru-RU"/>
              </w:rPr>
              <w:t>.</w:t>
            </w:r>
          </w:p>
        </w:tc>
        <w:tc>
          <w:tcPr>
            <w:tcW w:w="4110" w:type="dxa"/>
            <w:vMerge/>
          </w:tcPr>
          <w:p w14:paraId="0BBAD540" w14:textId="77777777" w:rsidR="002259EB" w:rsidRPr="0027447F" w:rsidRDefault="002259EB">
            <w:pPr>
              <w:rPr>
                <w:lang w:val="ru-RU"/>
              </w:rPr>
            </w:pPr>
          </w:p>
        </w:tc>
      </w:tr>
      <w:tr w:rsidR="002259EB" w14:paraId="20D016CB" w14:textId="77777777" w:rsidTr="00566A4C">
        <w:tc>
          <w:tcPr>
            <w:tcW w:w="930" w:type="dxa"/>
            <w:vMerge w:val="restart"/>
            <w:tcBorders>
              <w:top w:val="single" w:sz="8" w:space="0" w:color="000000"/>
              <w:left w:val="single" w:sz="8" w:space="0" w:color="000000"/>
              <w:bottom w:val="single" w:sz="8" w:space="0" w:color="000000"/>
              <w:right w:val="single" w:sz="8" w:space="0" w:color="000000"/>
            </w:tcBorders>
          </w:tcPr>
          <w:p w14:paraId="50FEF271" w14:textId="6DCF7F01" w:rsidR="002259EB" w:rsidRPr="00566A4C" w:rsidRDefault="00566A4C">
            <w:pPr>
              <w:rPr>
                <w:lang w:val="ru-RU"/>
              </w:rPr>
            </w:pPr>
            <w:r>
              <w:rPr>
                <w:rFonts w:ascii="Times New Roman" w:eastAsia="Times New Roman" w:hAnsi="Times New Roman"/>
                <w:sz w:val="20"/>
                <w:lang w:val="ru-RU"/>
              </w:rPr>
              <w:t>72</w:t>
            </w:r>
          </w:p>
        </w:tc>
        <w:tc>
          <w:tcPr>
            <w:tcW w:w="2552" w:type="dxa"/>
            <w:tcBorders>
              <w:top w:val="single" w:sz="8" w:space="0" w:color="000000"/>
              <w:left w:val="single" w:sz="8" w:space="0" w:color="000000"/>
              <w:bottom w:val="single" w:sz="8" w:space="0" w:color="000000"/>
              <w:right w:val="single" w:sz="8" w:space="0" w:color="000000"/>
            </w:tcBorders>
          </w:tcPr>
          <w:p w14:paraId="5FA7ABC5" w14:textId="77777777" w:rsidR="002259EB" w:rsidRDefault="0027447F">
            <w:r>
              <w:rPr>
                <w:rFonts w:ascii="Times New Roman" w:eastAsia="Times New Roman" w:hAnsi="Times New Roman"/>
                <w:sz w:val="20"/>
              </w:rPr>
              <w:t>G/SPS/N/CHN/1361</w:t>
            </w:r>
          </w:p>
        </w:tc>
        <w:tc>
          <w:tcPr>
            <w:tcW w:w="5670" w:type="dxa"/>
            <w:tcBorders>
              <w:top w:val="single" w:sz="8" w:space="0" w:color="000000"/>
              <w:left w:val="single" w:sz="8" w:space="0" w:color="000000"/>
              <w:bottom w:val="single" w:sz="8" w:space="0" w:color="000000"/>
              <w:right w:val="single" w:sz="8" w:space="0" w:color="000000"/>
            </w:tcBorders>
          </w:tcPr>
          <w:p w14:paraId="3E7592C9" w14:textId="77777777" w:rsidR="002259EB" w:rsidRPr="0027447F" w:rsidRDefault="0027447F">
            <w:pPr>
              <w:rPr>
                <w:lang w:val="ru-RU"/>
              </w:rPr>
            </w:pPr>
            <w:proofErr w:type="spellStart"/>
            <w:r>
              <w:rPr>
                <w:rFonts w:ascii="Times New Roman" w:eastAsia="Times New Roman" w:hAnsi="Times New Roman"/>
                <w:sz w:val="20"/>
              </w:rPr>
              <w:t>Қытай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Халық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Республикасының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азық-түлік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қауіпсіздігінің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ұлттық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стандарты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Пастерленген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сүт</w:t>
            </w:r>
            <w:proofErr w:type="spellEnd"/>
            <w:r>
              <w:rPr>
                <w:rFonts w:ascii="Times New Roman" w:eastAsia="Times New Roman" w:hAnsi="Times New Roman"/>
                <w:sz w:val="20"/>
              </w:rPr>
              <w:t xml:space="preserve">. </w:t>
            </w:r>
            <w:proofErr w:type="spellStart"/>
            <w:r w:rsidRPr="0027447F">
              <w:rPr>
                <w:rFonts w:ascii="Times New Roman" w:eastAsia="Times New Roman" w:hAnsi="Times New Roman"/>
                <w:sz w:val="20"/>
                <w:lang w:val="ru-RU"/>
              </w:rPr>
              <w:t>Тіл</w:t>
            </w:r>
            <w:proofErr w:type="spellEnd"/>
            <w:r w:rsidRPr="0027447F">
              <w:rPr>
                <w:rFonts w:ascii="Times New Roman" w:eastAsia="Times New Roman" w:hAnsi="Times New Roman"/>
                <w:sz w:val="20"/>
                <w:lang w:val="ru-RU"/>
              </w:rPr>
              <w:t xml:space="preserve">(дер): </w:t>
            </w:r>
            <w:proofErr w:type="spellStart"/>
            <w:r w:rsidRPr="0027447F">
              <w:rPr>
                <w:rFonts w:ascii="Times New Roman" w:eastAsia="Times New Roman" w:hAnsi="Times New Roman"/>
                <w:sz w:val="20"/>
                <w:lang w:val="ru-RU"/>
              </w:rPr>
              <w:t>қытай</w:t>
            </w:r>
            <w:proofErr w:type="spellEnd"/>
            <w:r w:rsidRPr="0027447F">
              <w:rPr>
                <w:rFonts w:ascii="Times New Roman" w:eastAsia="Times New Roman" w:hAnsi="Times New Roman"/>
                <w:sz w:val="20"/>
                <w:lang w:val="ru-RU"/>
              </w:rPr>
              <w:t>. Беттер саны: 4</w:t>
            </w:r>
            <w:r w:rsidRPr="0027447F">
              <w:rPr>
                <w:rFonts w:ascii="Times New Roman" w:eastAsia="Times New Roman" w:hAnsi="Times New Roman"/>
                <w:sz w:val="20"/>
                <w:lang w:val="ru-RU"/>
              </w:rPr>
              <w:br/>
            </w:r>
            <w:r>
              <w:rPr>
                <w:rFonts w:ascii="Times New Roman" w:eastAsia="Times New Roman" w:hAnsi="Times New Roman"/>
                <w:sz w:val="20"/>
              </w:rPr>
              <w:t>https</w:t>
            </w:r>
            <w:r w:rsidRPr="0027447F">
              <w:rPr>
                <w:rFonts w:ascii="Times New Roman" w:eastAsia="Times New Roman" w:hAnsi="Times New Roman"/>
                <w:sz w:val="20"/>
                <w:lang w:val="ru-RU"/>
              </w:rPr>
              <w:t>://</w:t>
            </w:r>
            <w:r>
              <w:rPr>
                <w:rFonts w:ascii="Times New Roman" w:eastAsia="Times New Roman" w:hAnsi="Times New Roman"/>
                <w:sz w:val="20"/>
              </w:rPr>
              <w:t>members</w:t>
            </w:r>
            <w:r w:rsidRPr="0027447F">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27447F">
              <w:rPr>
                <w:rFonts w:ascii="Times New Roman" w:eastAsia="Times New Roman" w:hAnsi="Times New Roman"/>
                <w:sz w:val="20"/>
                <w:lang w:val="ru-RU"/>
              </w:rPr>
              <w:t>.</w:t>
            </w:r>
            <w:r>
              <w:rPr>
                <w:rFonts w:ascii="Times New Roman" w:eastAsia="Times New Roman" w:hAnsi="Times New Roman"/>
                <w:sz w:val="20"/>
              </w:rPr>
              <w:t>org</w:t>
            </w:r>
            <w:r w:rsidRPr="0027447F">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27447F">
              <w:rPr>
                <w:rFonts w:ascii="Times New Roman" w:eastAsia="Times New Roman" w:hAnsi="Times New Roman"/>
                <w:sz w:val="20"/>
                <w:lang w:val="ru-RU"/>
              </w:rPr>
              <w:t>/2026/</w:t>
            </w:r>
            <w:r>
              <w:rPr>
                <w:rFonts w:ascii="Times New Roman" w:eastAsia="Times New Roman" w:hAnsi="Times New Roman"/>
                <w:sz w:val="20"/>
              </w:rPr>
              <w:t>SPS</w:t>
            </w:r>
            <w:r w:rsidRPr="0027447F">
              <w:rPr>
                <w:rFonts w:ascii="Times New Roman" w:eastAsia="Times New Roman" w:hAnsi="Times New Roman"/>
                <w:sz w:val="20"/>
                <w:lang w:val="ru-RU"/>
              </w:rPr>
              <w:t>/</w:t>
            </w:r>
            <w:r>
              <w:rPr>
                <w:rFonts w:ascii="Times New Roman" w:eastAsia="Times New Roman" w:hAnsi="Times New Roman"/>
                <w:sz w:val="20"/>
              </w:rPr>
              <w:t>CHN</w:t>
            </w:r>
            <w:r w:rsidRPr="0027447F">
              <w:rPr>
                <w:rFonts w:ascii="Times New Roman" w:eastAsia="Times New Roman" w:hAnsi="Times New Roman"/>
                <w:sz w:val="20"/>
                <w:lang w:val="ru-RU"/>
              </w:rPr>
              <w:t>/26_02487_00_</w:t>
            </w:r>
            <w:r>
              <w:rPr>
                <w:rFonts w:ascii="Times New Roman" w:eastAsia="Times New Roman" w:hAnsi="Times New Roman"/>
                <w:sz w:val="20"/>
              </w:rPr>
              <w:t>x</w:t>
            </w:r>
            <w:r w:rsidRPr="0027447F">
              <w:rPr>
                <w:rFonts w:ascii="Times New Roman" w:eastAsia="Times New Roman" w:hAnsi="Times New Roman"/>
                <w:sz w:val="20"/>
                <w:lang w:val="ru-RU"/>
              </w:rPr>
              <w:t>.</w:t>
            </w:r>
            <w:r>
              <w:rPr>
                <w:rFonts w:ascii="Times New Roman" w:eastAsia="Times New Roman" w:hAnsi="Times New Roman"/>
                <w:sz w:val="20"/>
              </w:rPr>
              <w:t>pdf</w:t>
            </w:r>
          </w:p>
        </w:tc>
        <w:tc>
          <w:tcPr>
            <w:tcW w:w="4110" w:type="dxa"/>
            <w:vMerge w:val="restart"/>
            <w:tcBorders>
              <w:top w:val="single" w:sz="8" w:space="0" w:color="000000"/>
              <w:left w:val="single" w:sz="8" w:space="0" w:color="000000"/>
              <w:bottom w:val="single" w:sz="8" w:space="0" w:color="000000"/>
              <w:right w:val="single" w:sz="8" w:space="0" w:color="000000"/>
            </w:tcBorders>
          </w:tcPr>
          <w:p w14:paraId="3F8D0A47" w14:textId="77777777" w:rsidR="002259EB" w:rsidRDefault="0027447F">
            <w:r>
              <w:rPr>
                <w:rFonts w:ascii="Times New Roman" w:eastAsia="Times New Roman" w:hAnsi="Times New Roman"/>
                <w:sz w:val="20"/>
              </w:rPr>
              <w:t>10/07/26</w:t>
            </w:r>
          </w:p>
        </w:tc>
      </w:tr>
      <w:tr w:rsidR="002259EB" w14:paraId="583D5F05" w14:textId="77777777" w:rsidTr="00566A4C">
        <w:tc>
          <w:tcPr>
            <w:tcW w:w="930" w:type="dxa"/>
            <w:vMerge/>
          </w:tcPr>
          <w:p w14:paraId="6A072AC8"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30012DF9" w14:textId="77777777" w:rsidR="002259EB" w:rsidRDefault="0027447F">
            <w:r>
              <w:rPr>
                <w:rFonts w:ascii="Times New Roman" w:eastAsia="Times New Roman" w:hAnsi="Times New Roman"/>
                <w:sz w:val="20"/>
              </w:rPr>
              <w:t>11/05/26</w:t>
            </w:r>
          </w:p>
        </w:tc>
        <w:tc>
          <w:tcPr>
            <w:tcW w:w="5670" w:type="dxa"/>
            <w:tcBorders>
              <w:top w:val="single" w:sz="8" w:space="0" w:color="000000"/>
              <w:left w:val="single" w:sz="8" w:space="0" w:color="000000"/>
              <w:bottom w:val="single" w:sz="8" w:space="0" w:color="000000"/>
              <w:right w:val="single" w:sz="8" w:space="0" w:color="000000"/>
            </w:tcBorders>
          </w:tcPr>
          <w:p w14:paraId="384D71D7" w14:textId="77777777" w:rsidR="002259EB" w:rsidRDefault="0027447F">
            <w:proofErr w:type="spellStart"/>
            <w:r>
              <w:rPr>
                <w:rFonts w:ascii="Times New Roman" w:eastAsia="Times New Roman" w:hAnsi="Times New Roman"/>
                <w:sz w:val="20"/>
              </w:rPr>
              <w:t>Пастерленген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сүт</w:t>
            </w:r>
            <w:proofErr w:type="spellEnd"/>
          </w:p>
        </w:tc>
        <w:tc>
          <w:tcPr>
            <w:tcW w:w="4110" w:type="dxa"/>
            <w:vMerge/>
          </w:tcPr>
          <w:p w14:paraId="0E150A6B" w14:textId="77777777" w:rsidR="002259EB" w:rsidRDefault="002259EB"/>
        </w:tc>
      </w:tr>
      <w:tr w:rsidR="002259EB" w:rsidRPr="00E512AD" w14:paraId="648EE36D" w14:textId="77777777" w:rsidTr="00566A4C">
        <w:tc>
          <w:tcPr>
            <w:tcW w:w="930" w:type="dxa"/>
            <w:vMerge/>
          </w:tcPr>
          <w:p w14:paraId="45732CD7"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6E8C0EC4" w14:textId="77777777" w:rsidR="002259EB" w:rsidRDefault="0027447F">
            <w:proofErr w:type="spellStart"/>
            <w:r>
              <w:rPr>
                <w:rFonts w:ascii="Times New Roman" w:eastAsia="Times New Roman" w:hAnsi="Times New Roman"/>
                <w:sz w:val="20"/>
              </w:rPr>
              <w:t>Қытай</w:t>
            </w:r>
            <w:proofErr w:type="spellEnd"/>
          </w:p>
        </w:tc>
        <w:tc>
          <w:tcPr>
            <w:tcW w:w="5670" w:type="dxa"/>
            <w:tcBorders>
              <w:top w:val="single" w:sz="8" w:space="0" w:color="000000"/>
              <w:left w:val="single" w:sz="8" w:space="0" w:color="000000"/>
              <w:bottom w:val="single" w:sz="8" w:space="0" w:color="000000"/>
              <w:right w:val="single" w:sz="8" w:space="0" w:color="000000"/>
            </w:tcBorders>
          </w:tcPr>
          <w:p w14:paraId="0E1F6D2B" w14:textId="542BF383" w:rsidR="002259EB" w:rsidRPr="0027447F" w:rsidRDefault="0027447F">
            <w:pPr>
              <w:rPr>
                <w:lang w:val="ru-RU"/>
              </w:rPr>
            </w:pPr>
            <w:proofErr w:type="spellStart"/>
            <w:r w:rsidRPr="0027447F">
              <w:rPr>
                <w:rFonts w:ascii="Times New Roman" w:eastAsia="Times New Roman" w:hAnsi="Times New Roman"/>
                <w:sz w:val="20"/>
                <w:lang w:val="ru-RU"/>
              </w:rPr>
              <w:t>Бұл</w:t>
            </w:r>
            <w:proofErr w:type="spellEnd"/>
            <w:r w:rsidRPr="0027447F">
              <w:rPr>
                <w:rFonts w:ascii="Times New Roman" w:eastAsia="Times New Roman" w:hAnsi="Times New Roman"/>
                <w:sz w:val="20"/>
                <w:lang w:val="ru-RU"/>
              </w:rPr>
              <w:t xml:space="preserve"> стандарт </w:t>
            </w:r>
            <w:proofErr w:type="spellStart"/>
            <w:r w:rsidRPr="0027447F">
              <w:rPr>
                <w:rFonts w:ascii="Times New Roman" w:eastAsia="Times New Roman" w:hAnsi="Times New Roman"/>
                <w:sz w:val="20"/>
                <w:lang w:val="ru-RU"/>
              </w:rPr>
              <w:t>пастерленген</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сүтке</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қолданылады</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Бұл</w:t>
            </w:r>
            <w:proofErr w:type="spellEnd"/>
            <w:r w:rsidRPr="0027447F">
              <w:rPr>
                <w:rFonts w:ascii="Times New Roman" w:eastAsia="Times New Roman" w:hAnsi="Times New Roman"/>
                <w:sz w:val="20"/>
                <w:lang w:val="ru-RU"/>
              </w:rPr>
              <w:t xml:space="preserve"> стандарт </w:t>
            </w:r>
            <w:proofErr w:type="spellStart"/>
            <w:r w:rsidRPr="0027447F">
              <w:rPr>
                <w:rFonts w:ascii="Times New Roman" w:eastAsia="Times New Roman" w:hAnsi="Times New Roman"/>
                <w:sz w:val="20"/>
                <w:lang w:val="ru-RU"/>
              </w:rPr>
              <w:t>терминдерді</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анықтамаларды</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техникалық</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талаптарды</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және</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т.б</w:t>
            </w:r>
            <w:proofErr w:type="spellEnd"/>
            <w:r w:rsidRPr="0027447F">
              <w:rPr>
                <w:rFonts w:ascii="Times New Roman" w:eastAsia="Times New Roman" w:hAnsi="Times New Roman"/>
                <w:sz w:val="20"/>
                <w:lang w:val="ru-RU"/>
              </w:rPr>
              <w:t>.</w:t>
            </w:r>
            <w:r w:rsidR="00F01670">
              <w:rPr>
                <w:rFonts w:ascii="Times New Roman" w:eastAsia="Times New Roman" w:hAnsi="Times New Roman"/>
                <w:sz w:val="20"/>
                <w:lang w:val="ru-RU"/>
              </w:rPr>
              <w:t xml:space="preserve"> </w:t>
            </w:r>
            <w:proofErr w:type="spellStart"/>
            <w:r w:rsidR="00F01670">
              <w:rPr>
                <w:rFonts w:ascii="Times New Roman" w:eastAsia="Times New Roman" w:hAnsi="Times New Roman"/>
                <w:sz w:val="20"/>
                <w:lang w:val="ru-RU"/>
              </w:rPr>
              <w:t>анықтайды</w:t>
            </w:r>
            <w:proofErr w:type="spellEnd"/>
            <w:r w:rsidR="00F01670">
              <w:rPr>
                <w:rFonts w:ascii="Times New Roman" w:eastAsia="Times New Roman" w:hAnsi="Times New Roman"/>
                <w:sz w:val="20"/>
                <w:lang w:val="ru-RU"/>
              </w:rPr>
              <w:t>.</w:t>
            </w:r>
          </w:p>
        </w:tc>
        <w:tc>
          <w:tcPr>
            <w:tcW w:w="4110" w:type="dxa"/>
            <w:vMerge/>
          </w:tcPr>
          <w:p w14:paraId="66ABB6C0" w14:textId="77777777" w:rsidR="002259EB" w:rsidRPr="0027447F" w:rsidRDefault="002259EB">
            <w:pPr>
              <w:rPr>
                <w:lang w:val="ru-RU"/>
              </w:rPr>
            </w:pPr>
          </w:p>
        </w:tc>
      </w:tr>
      <w:tr w:rsidR="002259EB" w14:paraId="4E18598D" w14:textId="77777777" w:rsidTr="00566A4C">
        <w:tc>
          <w:tcPr>
            <w:tcW w:w="930" w:type="dxa"/>
            <w:vMerge w:val="restart"/>
            <w:tcBorders>
              <w:top w:val="single" w:sz="8" w:space="0" w:color="000000"/>
              <w:left w:val="single" w:sz="8" w:space="0" w:color="000000"/>
              <w:bottom w:val="single" w:sz="8" w:space="0" w:color="000000"/>
              <w:right w:val="single" w:sz="8" w:space="0" w:color="000000"/>
            </w:tcBorders>
          </w:tcPr>
          <w:p w14:paraId="58B7BA37" w14:textId="1DEBBB03" w:rsidR="002259EB" w:rsidRPr="00566A4C" w:rsidRDefault="00566A4C">
            <w:pPr>
              <w:rPr>
                <w:lang w:val="ru-RU"/>
              </w:rPr>
            </w:pPr>
            <w:r>
              <w:rPr>
                <w:rFonts w:ascii="Times New Roman" w:eastAsia="Times New Roman" w:hAnsi="Times New Roman"/>
                <w:sz w:val="20"/>
                <w:lang w:val="ru-RU"/>
              </w:rPr>
              <w:t>73</w:t>
            </w:r>
          </w:p>
        </w:tc>
        <w:tc>
          <w:tcPr>
            <w:tcW w:w="2552" w:type="dxa"/>
            <w:tcBorders>
              <w:top w:val="single" w:sz="8" w:space="0" w:color="000000"/>
              <w:left w:val="single" w:sz="8" w:space="0" w:color="000000"/>
              <w:bottom w:val="single" w:sz="8" w:space="0" w:color="000000"/>
              <w:right w:val="single" w:sz="8" w:space="0" w:color="000000"/>
            </w:tcBorders>
          </w:tcPr>
          <w:p w14:paraId="1B6FC638" w14:textId="77777777" w:rsidR="002259EB" w:rsidRDefault="0027447F">
            <w:r>
              <w:rPr>
                <w:rFonts w:ascii="Times New Roman" w:eastAsia="Times New Roman" w:hAnsi="Times New Roman"/>
                <w:sz w:val="20"/>
              </w:rPr>
              <w:t>G/SPS/N/CHN/1360</w:t>
            </w:r>
          </w:p>
        </w:tc>
        <w:tc>
          <w:tcPr>
            <w:tcW w:w="5670" w:type="dxa"/>
            <w:tcBorders>
              <w:top w:val="single" w:sz="8" w:space="0" w:color="000000"/>
              <w:left w:val="single" w:sz="8" w:space="0" w:color="000000"/>
              <w:bottom w:val="single" w:sz="8" w:space="0" w:color="000000"/>
              <w:right w:val="single" w:sz="8" w:space="0" w:color="000000"/>
            </w:tcBorders>
          </w:tcPr>
          <w:p w14:paraId="2A141DF3" w14:textId="62A1E191" w:rsidR="002259EB" w:rsidRPr="0027447F" w:rsidRDefault="0027447F">
            <w:pPr>
              <w:rPr>
                <w:lang w:val="ru-RU"/>
              </w:rPr>
            </w:pPr>
            <w:proofErr w:type="spellStart"/>
            <w:r>
              <w:rPr>
                <w:rFonts w:ascii="Times New Roman" w:eastAsia="Times New Roman" w:hAnsi="Times New Roman"/>
                <w:sz w:val="20"/>
              </w:rPr>
              <w:t>Қытай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Халық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Республикасының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азық-түлік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қауіпсіздігінің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ұлттық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стандарты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Арнайы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диеталық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мақсаттарға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арналған</w:t>
            </w:r>
            <w:proofErr w:type="spellEnd"/>
            <w:r>
              <w:rPr>
                <w:rFonts w:ascii="Times New Roman" w:eastAsia="Times New Roman" w:hAnsi="Times New Roman"/>
                <w:sz w:val="20"/>
              </w:rPr>
              <w:t xml:space="preserve"> </w:t>
            </w:r>
            <w:r w:rsidR="005151DF">
              <w:rPr>
                <w:rFonts w:ascii="Times New Roman" w:eastAsia="Times New Roman" w:hAnsi="Times New Roman"/>
                <w:sz w:val="20"/>
                <w:lang w:val="kk-KZ"/>
              </w:rPr>
              <w:t>қапталған</w:t>
            </w:r>
            <w:r>
              <w:rPr>
                <w:rFonts w:ascii="Times New Roman" w:eastAsia="Times New Roman" w:hAnsi="Times New Roman"/>
                <w:sz w:val="20"/>
              </w:rPr>
              <w:t xml:space="preserve"> </w:t>
            </w:r>
            <w:proofErr w:type="spellStart"/>
            <w:r>
              <w:rPr>
                <w:rFonts w:ascii="Times New Roman" w:eastAsia="Times New Roman" w:hAnsi="Times New Roman"/>
                <w:sz w:val="20"/>
              </w:rPr>
              <w:t>тамақ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өнімдерін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таңбалау</w:t>
            </w:r>
            <w:proofErr w:type="spellEnd"/>
            <w:r>
              <w:rPr>
                <w:rFonts w:ascii="Times New Roman" w:eastAsia="Times New Roman" w:hAnsi="Times New Roman"/>
                <w:sz w:val="20"/>
              </w:rPr>
              <w:t xml:space="preserve">. </w:t>
            </w:r>
            <w:proofErr w:type="spellStart"/>
            <w:r w:rsidRPr="0027447F">
              <w:rPr>
                <w:rFonts w:ascii="Times New Roman" w:eastAsia="Times New Roman" w:hAnsi="Times New Roman"/>
                <w:sz w:val="20"/>
                <w:lang w:val="ru-RU"/>
              </w:rPr>
              <w:t>Тіл</w:t>
            </w:r>
            <w:proofErr w:type="spellEnd"/>
            <w:r w:rsidRPr="0027447F">
              <w:rPr>
                <w:rFonts w:ascii="Times New Roman" w:eastAsia="Times New Roman" w:hAnsi="Times New Roman"/>
                <w:sz w:val="20"/>
                <w:lang w:val="ru-RU"/>
              </w:rPr>
              <w:t xml:space="preserve">(дер): </w:t>
            </w:r>
            <w:proofErr w:type="spellStart"/>
            <w:r w:rsidRPr="0027447F">
              <w:rPr>
                <w:rFonts w:ascii="Times New Roman" w:eastAsia="Times New Roman" w:hAnsi="Times New Roman"/>
                <w:sz w:val="20"/>
                <w:lang w:val="ru-RU"/>
              </w:rPr>
              <w:t>қытай</w:t>
            </w:r>
            <w:proofErr w:type="spellEnd"/>
            <w:r w:rsidRPr="0027447F">
              <w:rPr>
                <w:rFonts w:ascii="Times New Roman" w:eastAsia="Times New Roman" w:hAnsi="Times New Roman"/>
                <w:sz w:val="20"/>
                <w:lang w:val="ru-RU"/>
              </w:rPr>
              <w:t>. Беттер саны: 7</w:t>
            </w:r>
            <w:r w:rsidRPr="0027447F">
              <w:rPr>
                <w:rFonts w:ascii="Times New Roman" w:eastAsia="Times New Roman" w:hAnsi="Times New Roman"/>
                <w:sz w:val="20"/>
                <w:lang w:val="ru-RU"/>
              </w:rPr>
              <w:br/>
            </w:r>
            <w:r>
              <w:rPr>
                <w:rFonts w:ascii="Times New Roman" w:eastAsia="Times New Roman" w:hAnsi="Times New Roman"/>
                <w:sz w:val="20"/>
              </w:rPr>
              <w:t>https</w:t>
            </w:r>
            <w:r w:rsidRPr="0027447F">
              <w:rPr>
                <w:rFonts w:ascii="Times New Roman" w:eastAsia="Times New Roman" w:hAnsi="Times New Roman"/>
                <w:sz w:val="20"/>
                <w:lang w:val="ru-RU"/>
              </w:rPr>
              <w:t>://</w:t>
            </w:r>
            <w:r>
              <w:rPr>
                <w:rFonts w:ascii="Times New Roman" w:eastAsia="Times New Roman" w:hAnsi="Times New Roman"/>
                <w:sz w:val="20"/>
              </w:rPr>
              <w:t>members</w:t>
            </w:r>
            <w:r w:rsidRPr="0027447F">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27447F">
              <w:rPr>
                <w:rFonts w:ascii="Times New Roman" w:eastAsia="Times New Roman" w:hAnsi="Times New Roman"/>
                <w:sz w:val="20"/>
                <w:lang w:val="ru-RU"/>
              </w:rPr>
              <w:t>.</w:t>
            </w:r>
            <w:r>
              <w:rPr>
                <w:rFonts w:ascii="Times New Roman" w:eastAsia="Times New Roman" w:hAnsi="Times New Roman"/>
                <w:sz w:val="20"/>
              </w:rPr>
              <w:t>org</w:t>
            </w:r>
            <w:r w:rsidRPr="0027447F">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27447F">
              <w:rPr>
                <w:rFonts w:ascii="Times New Roman" w:eastAsia="Times New Roman" w:hAnsi="Times New Roman"/>
                <w:sz w:val="20"/>
                <w:lang w:val="ru-RU"/>
              </w:rPr>
              <w:t>/2026/</w:t>
            </w:r>
            <w:r>
              <w:rPr>
                <w:rFonts w:ascii="Times New Roman" w:eastAsia="Times New Roman" w:hAnsi="Times New Roman"/>
                <w:sz w:val="20"/>
              </w:rPr>
              <w:t>SPS</w:t>
            </w:r>
            <w:r w:rsidRPr="0027447F">
              <w:rPr>
                <w:rFonts w:ascii="Times New Roman" w:eastAsia="Times New Roman" w:hAnsi="Times New Roman"/>
                <w:sz w:val="20"/>
                <w:lang w:val="ru-RU"/>
              </w:rPr>
              <w:t>/</w:t>
            </w:r>
            <w:r>
              <w:rPr>
                <w:rFonts w:ascii="Times New Roman" w:eastAsia="Times New Roman" w:hAnsi="Times New Roman"/>
                <w:sz w:val="20"/>
              </w:rPr>
              <w:t>CHN</w:t>
            </w:r>
            <w:r w:rsidRPr="0027447F">
              <w:rPr>
                <w:rFonts w:ascii="Times New Roman" w:eastAsia="Times New Roman" w:hAnsi="Times New Roman"/>
                <w:sz w:val="20"/>
                <w:lang w:val="ru-RU"/>
              </w:rPr>
              <w:t>/26_02485_00_</w:t>
            </w:r>
            <w:r>
              <w:rPr>
                <w:rFonts w:ascii="Times New Roman" w:eastAsia="Times New Roman" w:hAnsi="Times New Roman"/>
                <w:sz w:val="20"/>
              </w:rPr>
              <w:t>x</w:t>
            </w:r>
            <w:r w:rsidRPr="0027447F">
              <w:rPr>
                <w:rFonts w:ascii="Times New Roman" w:eastAsia="Times New Roman" w:hAnsi="Times New Roman"/>
                <w:sz w:val="20"/>
                <w:lang w:val="ru-RU"/>
              </w:rPr>
              <w:t>.</w:t>
            </w:r>
            <w:r>
              <w:rPr>
                <w:rFonts w:ascii="Times New Roman" w:eastAsia="Times New Roman" w:hAnsi="Times New Roman"/>
                <w:sz w:val="20"/>
              </w:rPr>
              <w:t>pdf</w:t>
            </w:r>
          </w:p>
        </w:tc>
        <w:tc>
          <w:tcPr>
            <w:tcW w:w="4110" w:type="dxa"/>
            <w:vMerge w:val="restart"/>
            <w:tcBorders>
              <w:top w:val="single" w:sz="8" w:space="0" w:color="000000"/>
              <w:left w:val="single" w:sz="8" w:space="0" w:color="000000"/>
              <w:bottom w:val="single" w:sz="8" w:space="0" w:color="000000"/>
              <w:right w:val="single" w:sz="8" w:space="0" w:color="000000"/>
            </w:tcBorders>
          </w:tcPr>
          <w:p w14:paraId="60CDB151" w14:textId="77777777" w:rsidR="002259EB" w:rsidRDefault="0027447F">
            <w:r>
              <w:rPr>
                <w:rFonts w:ascii="Times New Roman" w:eastAsia="Times New Roman" w:hAnsi="Times New Roman"/>
                <w:sz w:val="20"/>
              </w:rPr>
              <w:t>10/07/26</w:t>
            </w:r>
          </w:p>
        </w:tc>
      </w:tr>
      <w:tr w:rsidR="002259EB" w14:paraId="7017F6DE" w14:textId="77777777" w:rsidTr="00566A4C">
        <w:tc>
          <w:tcPr>
            <w:tcW w:w="930" w:type="dxa"/>
            <w:vMerge/>
          </w:tcPr>
          <w:p w14:paraId="173049FF"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329371F6" w14:textId="77777777" w:rsidR="002259EB" w:rsidRDefault="0027447F">
            <w:r>
              <w:rPr>
                <w:rFonts w:ascii="Times New Roman" w:eastAsia="Times New Roman" w:hAnsi="Times New Roman"/>
                <w:sz w:val="20"/>
              </w:rPr>
              <w:t>11/05/26</w:t>
            </w:r>
          </w:p>
        </w:tc>
        <w:tc>
          <w:tcPr>
            <w:tcW w:w="5670" w:type="dxa"/>
            <w:tcBorders>
              <w:top w:val="single" w:sz="8" w:space="0" w:color="000000"/>
              <w:left w:val="single" w:sz="8" w:space="0" w:color="000000"/>
              <w:bottom w:val="single" w:sz="8" w:space="0" w:color="000000"/>
              <w:right w:val="single" w:sz="8" w:space="0" w:color="000000"/>
            </w:tcBorders>
          </w:tcPr>
          <w:p w14:paraId="5D87B84B" w14:textId="3E15AAFC" w:rsidR="002259EB" w:rsidRDefault="0027447F">
            <w:proofErr w:type="spellStart"/>
            <w:r>
              <w:rPr>
                <w:rFonts w:ascii="Times New Roman" w:eastAsia="Times New Roman" w:hAnsi="Times New Roman"/>
                <w:sz w:val="20"/>
              </w:rPr>
              <w:t>Арнайы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диеталық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қолдану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үшін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алдын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ала</w:t>
            </w:r>
            <w:proofErr w:type="spellEnd"/>
            <w:r>
              <w:rPr>
                <w:rFonts w:ascii="Times New Roman" w:eastAsia="Times New Roman" w:hAnsi="Times New Roman"/>
                <w:sz w:val="20"/>
              </w:rPr>
              <w:t xml:space="preserve"> </w:t>
            </w:r>
            <w:r w:rsidR="005151DF">
              <w:rPr>
                <w:rFonts w:ascii="Times New Roman" w:eastAsia="Times New Roman" w:hAnsi="Times New Roman"/>
                <w:sz w:val="20"/>
                <w:lang w:val="kk-KZ"/>
              </w:rPr>
              <w:t xml:space="preserve">қапталған </w:t>
            </w:r>
            <w:proofErr w:type="spellStart"/>
            <w:r>
              <w:rPr>
                <w:rFonts w:ascii="Times New Roman" w:eastAsia="Times New Roman" w:hAnsi="Times New Roman"/>
                <w:sz w:val="20"/>
              </w:rPr>
              <w:t>өнімдер</w:t>
            </w:r>
            <w:proofErr w:type="spellEnd"/>
          </w:p>
        </w:tc>
        <w:tc>
          <w:tcPr>
            <w:tcW w:w="4110" w:type="dxa"/>
            <w:vMerge/>
          </w:tcPr>
          <w:p w14:paraId="3AB5EB7D" w14:textId="77777777" w:rsidR="002259EB" w:rsidRDefault="002259EB"/>
        </w:tc>
      </w:tr>
      <w:tr w:rsidR="002259EB" w14:paraId="67AF8A2F" w14:textId="77777777" w:rsidTr="00566A4C">
        <w:tc>
          <w:tcPr>
            <w:tcW w:w="930" w:type="dxa"/>
            <w:vMerge/>
          </w:tcPr>
          <w:p w14:paraId="6266A865"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17570D60" w14:textId="77777777" w:rsidR="002259EB" w:rsidRDefault="0027447F">
            <w:proofErr w:type="spellStart"/>
            <w:r>
              <w:rPr>
                <w:rFonts w:ascii="Times New Roman" w:eastAsia="Times New Roman" w:hAnsi="Times New Roman"/>
                <w:sz w:val="20"/>
              </w:rPr>
              <w:t>Қытай</w:t>
            </w:r>
            <w:proofErr w:type="spellEnd"/>
          </w:p>
        </w:tc>
        <w:tc>
          <w:tcPr>
            <w:tcW w:w="5670" w:type="dxa"/>
            <w:tcBorders>
              <w:top w:val="single" w:sz="8" w:space="0" w:color="000000"/>
              <w:left w:val="single" w:sz="8" w:space="0" w:color="000000"/>
              <w:bottom w:val="single" w:sz="8" w:space="0" w:color="000000"/>
              <w:right w:val="single" w:sz="8" w:space="0" w:color="000000"/>
            </w:tcBorders>
          </w:tcPr>
          <w:p w14:paraId="01A8D7D2" w14:textId="1EFAF74F" w:rsidR="002259EB" w:rsidRDefault="0027447F">
            <w:proofErr w:type="spellStart"/>
            <w:r>
              <w:rPr>
                <w:rFonts w:ascii="Times New Roman" w:eastAsia="Times New Roman" w:hAnsi="Times New Roman"/>
                <w:sz w:val="20"/>
              </w:rPr>
              <w:t>Бұл</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стандарт</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арнайы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диеталық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мақсаттарға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арналған</w:t>
            </w:r>
            <w:proofErr w:type="spellEnd"/>
            <w:r>
              <w:rPr>
                <w:rFonts w:ascii="Times New Roman" w:eastAsia="Times New Roman" w:hAnsi="Times New Roman"/>
                <w:sz w:val="20"/>
              </w:rPr>
              <w:t xml:space="preserve"> </w:t>
            </w:r>
            <w:r w:rsidR="005151DF">
              <w:rPr>
                <w:rFonts w:ascii="Times New Roman" w:eastAsia="Times New Roman" w:hAnsi="Times New Roman"/>
                <w:sz w:val="20"/>
                <w:lang w:val="kk-KZ"/>
              </w:rPr>
              <w:t>қапт</w:t>
            </w:r>
            <w:proofErr w:type="spellStart"/>
            <w:r>
              <w:rPr>
                <w:rFonts w:ascii="Times New Roman" w:eastAsia="Times New Roman" w:hAnsi="Times New Roman"/>
                <w:sz w:val="20"/>
              </w:rPr>
              <w:t>алған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тамақ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өнімдерін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таңбалауға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қолданылады</w:t>
            </w:r>
            <w:proofErr w:type="spellEnd"/>
            <w:r>
              <w:rPr>
                <w:rFonts w:ascii="Times New Roman" w:eastAsia="Times New Roman" w:hAnsi="Times New Roman"/>
                <w:sz w:val="20"/>
              </w:rPr>
              <w:t>.</w:t>
            </w:r>
          </w:p>
        </w:tc>
        <w:tc>
          <w:tcPr>
            <w:tcW w:w="4110" w:type="dxa"/>
            <w:vMerge/>
          </w:tcPr>
          <w:p w14:paraId="456C52C1" w14:textId="77777777" w:rsidR="002259EB" w:rsidRDefault="002259EB"/>
        </w:tc>
      </w:tr>
      <w:tr w:rsidR="002259EB" w14:paraId="433CB37E" w14:textId="77777777" w:rsidTr="00566A4C">
        <w:tc>
          <w:tcPr>
            <w:tcW w:w="930" w:type="dxa"/>
            <w:vMerge w:val="restart"/>
            <w:tcBorders>
              <w:top w:val="single" w:sz="8" w:space="0" w:color="000000"/>
              <w:left w:val="single" w:sz="8" w:space="0" w:color="000000"/>
              <w:bottom w:val="single" w:sz="8" w:space="0" w:color="000000"/>
              <w:right w:val="single" w:sz="8" w:space="0" w:color="000000"/>
            </w:tcBorders>
          </w:tcPr>
          <w:p w14:paraId="67B86B51" w14:textId="15B9E916" w:rsidR="002259EB" w:rsidRPr="00566A4C" w:rsidRDefault="00566A4C">
            <w:pPr>
              <w:rPr>
                <w:lang w:val="ru-RU"/>
              </w:rPr>
            </w:pPr>
            <w:r>
              <w:rPr>
                <w:rFonts w:ascii="Times New Roman" w:eastAsia="Times New Roman" w:hAnsi="Times New Roman"/>
                <w:sz w:val="20"/>
                <w:lang w:val="ru-RU"/>
              </w:rPr>
              <w:t>74</w:t>
            </w:r>
          </w:p>
        </w:tc>
        <w:tc>
          <w:tcPr>
            <w:tcW w:w="2552" w:type="dxa"/>
            <w:tcBorders>
              <w:top w:val="single" w:sz="8" w:space="0" w:color="000000"/>
              <w:left w:val="single" w:sz="8" w:space="0" w:color="000000"/>
              <w:bottom w:val="single" w:sz="8" w:space="0" w:color="000000"/>
              <w:right w:val="single" w:sz="8" w:space="0" w:color="000000"/>
            </w:tcBorders>
          </w:tcPr>
          <w:p w14:paraId="28F9E615" w14:textId="77777777" w:rsidR="002259EB" w:rsidRDefault="0027447F">
            <w:r>
              <w:rPr>
                <w:rFonts w:ascii="Times New Roman" w:eastAsia="Times New Roman" w:hAnsi="Times New Roman"/>
                <w:sz w:val="20"/>
              </w:rPr>
              <w:t>G/SPS/N/UKR/254/Add.2</w:t>
            </w:r>
          </w:p>
        </w:tc>
        <w:tc>
          <w:tcPr>
            <w:tcW w:w="5670" w:type="dxa"/>
            <w:tcBorders>
              <w:top w:val="single" w:sz="8" w:space="0" w:color="000000"/>
              <w:left w:val="single" w:sz="8" w:space="0" w:color="000000"/>
              <w:bottom w:val="single" w:sz="8" w:space="0" w:color="000000"/>
              <w:right w:val="single" w:sz="8" w:space="0" w:color="000000"/>
            </w:tcBorders>
          </w:tcPr>
          <w:p w14:paraId="15FC7D70" w14:textId="77777777" w:rsidR="002259EB" w:rsidRDefault="0027447F">
            <w:r>
              <w:rPr>
                <w:rFonts w:ascii="Times New Roman" w:eastAsia="Times New Roman" w:hAnsi="Times New Roman"/>
                <w:sz w:val="20"/>
              </w:rPr>
              <w:t xml:space="preserve">2026 </w:t>
            </w:r>
            <w:proofErr w:type="spellStart"/>
            <w:r>
              <w:rPr>
                <w:rFonts w:ascii="Times New Roman" w:eastAsia="Times New Roman" w:hAnsi="Times New Roman"/>
                <w:sz w:val="20"/>
              </w:rPr>
              <w:t>жылғы</w:t>
            </w:r>
            <w:proofErr w:type="spellEnd"/>
            <w:r>
              <w:rPr>
                <w:rFonts w:ascii="Times New Roman" w:eastAsia="Times New Roman" w:hAnsi="Times New Roman"/>
                <w:sz w:val="20"/>
              </w:rPr>
              <w:t xml:space="preserve"> 8 </w:t>
            </w:r>
            <w:proofErr w:type="spellStart"/>
            <w:r>
              <w:rPr>
                <w:rFonts w:ascii="Times New Roman" w:eastAsia="Times New Roman" w:hAnsi="Times New Roman"/>
                <w:sz w:val="20"/>
              </w:rPr>
              <w:t>мамырда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алынған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келесі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хабарлама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Украина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делегациясының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өтініші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бойынша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таратылды</w:t>
            </w:r>
            <w:proofErr w:type="spellEnd"/>
            <w:r>
              <w:rPr>
                <w:rFonts w:ascii="Times New Roman" w:eastAsia="Times New Roman" w:hAnsi="Times New Roman"/>
                <w:sz w:val="20"/>
              </w:rPr>
              <w:t>.</w:t>
            </w:r>
            <w:r>
              <w:rPr>
                <w:rFonts w:ascii="Times New Roman" w:eastAsia="Times New Roman" w:hAnsi="Times New Roman"/>
                <w:sz w:val="20"/>
              </w:rPr>
              <w:br/>
            </w:r>
            <w:proofErr w:type="spellStart"/>
            <w:r>
              <w:rPr>
                <w:rFonts w:ascii="Times New Roman" w:eastAsia="Times New Roman" w:hAnsi="Times New Roman"/>
                <w:sz w:val="20"/>
              </w:rPr>
              <w:t>Нормативтік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құқықтық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актінің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қабылданғаны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жарияланғаны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немесе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күшіне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енуі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туралы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хабарлама</w:t>
            </w:r>
            <w:proofErr w:type="spellEnd"/>
          </w:p>
        </w:tc>
        <w:tc>
          <w:tcPr>
            <w:tcW w:w="4110" w:type="dxa"/>
            <w:vMerge w:val="restart"/>
            <w:tcBorders>
              <w:top w:val="single" w:sz="8" w:space="0" w:color="000000"/>
              <w:left w:val="single" w:sz="8" w:space="0" w:color="000000"/>
              <w:bottom w:val="single" w:sz="8" w:space="0" w:color="000000"/>
              <w:right w:val="single" w:sz="8" w:space="0" w:color="000000"/>
            </w:tcBorders>
          </w:tcPr>
          <w:p w14:paraId="1264E1F2" w14:textId="77777777" w:rsidR="002259EB" w:rsidRDefault="0027447F">
            <w:r>
              <w:rPr>
                <w:rFonts w:ascii="Times New Roman" w:eastAsia="Times New Roman" w:hAnsi="Times New Roman"/>
                <w:sz w:val="20"/>
              </w:rPr>
              <w:t>-</w:t>
            </w:r>
          </w:p>
        </w:tc>
      </w:tr>
      <w:tr w:rsidR="002259EB" w14:paraId="4C3542B4" w14:textId="77777777" w:rsidTr="00566A4C">
        <w:tc>
          <w:tcPr>
            <w:tcW w:w="930" w:type="dxa"/>
            <w:vMerge/>
          </w:tcPr>
          <w:p w14:paraId="0ABEB38E"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50FB0CB3" w14:textId="77777777" w:rsidR="002259EB" w:rsidRDefault="0027447F">
            <w:r>
              <w:rPr>
                <w:rFonts w:ascii="Times New Roman" w:eastAsia="Times New Roman" w:hAnsi="Times New Roman"/>
                <w:sz w:val="20"/>
              </w:rPr>
              <w:t>8/05/26</w:t>
            </w:r>
          </w:p>
        </w:tc>
        <w:tc>
          <w:tcPr>
            <w:tcW w:w="5670" w:type="dxa"/>
            <w:tcBorders>
              <w:top w:val="single" w:sz="8" w:space="0" w:color="000000"/>
              <w:left w:val="single" w:sz="8" w:space="0" w:color="000000"/>
              <w:bottom w:val="single" w:sz="8" w:space="0" w:color="000000"/>
              <w:right w:val="single" w:sz="8" w:space="0" w:color="000000"/>
            </w:tcBorders>
          </w:tcPr>
          <w:p w14:paraId="4A231F1F" w14:textId="77777777" w:rsidR="002259EB" w:rsidRDefault="0027447F">
            <w:r>
              <w:rPr>
                <w:rFonts w:ascii="Times New Roman" w:eastAsia="Times New Roman" w:hAnsi="Times New Roman"/>
                <w:sz w:val="20"/>
              </w:rPr>
              <w:t>-</w:t>
            </w:r>
          </w:p>
        </w:tc>
        <w:tc>
          <w:tcPr>
            <w:tcW w:w="4110" w:type="dxa"/>
            <w:vMerge/>
          </w:tcPr>
          <w:p w14:paraId="406DB7E9" w14:textId="77777777" w:rsidR="002259EB" w:rsidRDefault="002259EB"/>
        </w:tc>
      </w:tr>
      <w:tr w:rsidR="002259EB" w14:paraId="50BC07C7" w14:textId="77777777" w:rsidTr="00566A4C">
        <w:tc>
          <w:tcPr>
            <w:tcW w:w="930" w:type="dxa"/>
            <w:vMerge/>
          </w:tcPr>
          <w:p w14:paraId="324CE429"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4AD9BA88" w14:textId="77777777" w:rsidR="002259EB" w:rsidRDefault="0027447F">
            <w:proofErr w:type="spellStart"/>
            <w:r>
              <w:rPr>
                <w:rFonts w:ascii="Times New Roman" w:eastAsia="Times New Roman" w:hAnsi="Times New Roman"/>
                <w:sz w:val="20"/>
              </w:rPr>
              <w:t>Украина</w:t>
            </w:r>
            <w:proofErr w:type="spellEnd"/>
          </w:p>
        </w:tc>
        <w:tc>
          <w:tcPr>
            <w:tcW w:w="5670" w:type="dxa"/>
            <w:tcBorders>
              <w:top w:val="single" w:sz="8" w:space="0" w:color="000000"/>
              <w:left w:val="single" w:sz="8" w:space="0" w:color="000000"/>
              <w:bottom w:val="single" w:sz="8" w:space="0" w:color="000000"/>
              <w:right w:val="single" w:sz="8" w:space="0" w:color="000000"/>
            </w:tcBorders>
          </w:tcPr>
          <w:p w14:paraId="1DD5D1BE" w14:textId="77777777" w:rsidR="002259EB" w:rsidRDefault="0027447F">
            <w:r>
              <w:rPr>
                <w:rFonts w:ascii="Times New Roman" w:eastAsia="Times New Roman" w:hAnsi="Times New Roman"/>
                <w:sz w:val="20"/>
              </w:rPr>
              <w:t>-</w:t>
            </w:r>
          </w:p>
        </w:tc>
        <w:tc>
          <w:tcPr>
            <w:tcW w:w="4110" w:type="dxa"/>
            <w:vMerge/>
          </w:tcPr>
          <w:p w14:paraId="2EDC33CD" w14:textId="77777777" w:rsidR="002259EB" w:rsidRDefault="002259EB"/>
        </w:tc>
      </w:tr>
      <w:tr w:rsidR="002259EB" w14:paraId="3A9E5792" w14:textId="77777777" w:rsidTr="00566A4C">
        <w:tc>
          <w:tcPr>
            <w:tcW w:w="930" w:type="dxa"/>
            <w:vMerge w:val="restart"/>
            <w:tcBorders>
              <w:top w:val="single" w:sz="8" w:space="0" w:color="000000"/>
              <w:left w:val="single" w:sz="8" w:space="0" w:color="000000"/>
              <w:bottom w:val="single" w:sz="8" w:space="0" w:color="000000"/>
              <w:right w:val="single" w:sz="8" w:space="0" w:color="000000"/>
            </w:tcBorders>
          </w:tcPr>
          <w:p w14:paraId="02C169FB" w14:textId="493E2A6F" w:rsidR="002259EB" w:rsidRPr="00566A4C" w:rsidRDefault="00566A4C">
            <w:pPr>
              <w:rPr>
                <w:lang w:val="ru-RU"/>
              </w:rPr>
            </w:pPr>
            <w:r>
              <w:rPr>
                <w:rFonts w:ascii="Times New Roman" w:eastAsia="Times New Roman" w:hAnsi="Times New Roman"/>
                <w:sz w:val="20"/>
                <w:lang w:val="ru-RU"/>
              </w:rPr>
              <w:t>75</w:t>
            </w:r>
          </w:p>
        </w:tc>
        <w:tc>
          <w:tcPr>
            <w:tcW w:w="2552" w:type="dxa"/>
            <w:tcBorders>
              <w:top w:val="single" w:sz="8" w:space="0" w:color="000000"/>
              <w:left w:val="single" w:sz="8" w:space="0" w:color="000000"/>
              <w:bottom w:val="single" w:sz="8" w:space="0" w:color="000000"/>
              <w:right w:val="single" w:sz="8" w:space="0" w:color="000000"/>
            </w:tcBorders>
          </w:tcPr>
          <w:p w14:paraId="510B6F84" w14:textId="77777777" w:rsidR="002259EB" w:rsidRDefault="0027447F">
            <w:r>
              <w:rPr>
                <w:rFonts w:ascii="Times New Roman" w:eastAsia="Times New Roman" w:hAnsi="Times New Roman"/>
                <w:sz w:val="20"/>
              </w:rPr>
              <w:t>G/SPS/N/JPN/1413</w:t>
            </w:r>
          </w:p>
        </w:tc>
        <w:tc>
          <w:tcPr>
            <w:tcW w:w="5670" w:type="dxa"/>
            <w:tcBorders>
              <w:top w:val="single" w:sz="8" w:space="0" w:color="000000"/>
              <w:left w:val="single" w:sz="8" w:space="0" w:color="000000"/>
              <w:bottom w:val="single" w:sz="8" w:space="0" w:color="000000"/>
              <w:right w:val="single" w:sz="8" w:space="0" w:color="000000"/>
            </w:tcBorders>
          </w:tcPr>
          <w:p w14:paraId="3EC1F0AD" w14:textId="77777777" w:rsidR="002259EB" w:rsidRDefault="0027447F">
            <w:proofErr w:type="spellStart"/>
            <w:r>
              <w:rPr>
                <w:rFonts w:ascii="Times New Roman" w:eastAsia="Times New Roman" w:hAnsi="Times New Roman"/>
                <w:sz w:val="20"/>
              </w:rPr>
              <w:t>Жануарлардың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жұқпалы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ауруларын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бақылау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актісін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Денсаулық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сақтау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министрлігінің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ережелерін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CSF </w:t>
            </w:r>
            <w:proofErr w:type="spellStart"/>
            <w:r>
              <w:rPr>
                <w:rFonts w:ascii="Times New Roman" w:eastAsia="Times New Roman" w:hAnsi="Times New Roman"/>
                <w:sz w:val="20"/>
              </w:rPr>
              <w:t>бақылауға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арналған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арнайы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нұсқаулықтарды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қайта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қарау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жоспарлануда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Тіл</w:t>
            </w:r>
            <w:proofErr w:type="spellEnd"/>
            <w:r>
              <w:rPr>
                <w:rFonts w:ascii="Times New Roman" w:eastAsia="Times New Roman" w:hAnsi="Times New Roman"/>
                <w:sz w:val="20"/>
              </w:rPr>
              <w:t>(</w:t>
            </w:r>
            <w:proofErr w:type="spellStart"/>
            <w:r>
              <w:rPr>
                <w:rFonts w:ascii="Times New Roman" w:eastAsia="Times New Roman" w:hAnsi="Times New Roman"/>
                <w:sz w:val="20"/>
              </w:rPr>
              <w:t>дер</w:t>
            </w:r>
            <w:proofErr w:type="spellEnd"/>
            <w:r>
              <w:rPr>
                <w:rFonts w:ascii="Times New Roman" w:eastAsia="Times New Roman" w:hAnsi="Times New Roman"/>
                <w:sz w:val="20"/>
              </w:rPr>
              <w:t xml:space="preserve">): . </w:t>
            </w:r>
            <w:proofErr w:type="spellStart"/>
            <w:r>
              <w:rPr>
                <w:rFonts w:ascii="Times New Roman" w:eastAsia="Times New Roman" w:hAnsi="Times New Roman"/>
                <w:sz w:val="20"/>
              </w:rPr>
              <w:t>Беттер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саны</w:t>
            </w:r>
            <w:proofErr w:type="spellEnd"/>
            <w:r>
              <w:rPr>
                <w:rFonts w:ascii="Times New Roman" w:eastAsia="Times New Roman" w:hAnsi="Times New Roman"/>
                <w:sz w:val="20"/>
              </w:rPr>
              <w:t>:</w:t>
            </w:r>
          </w:p>
        </w:tc>
        <w:tc>
          <w:tcPr>
            <w:tcW w:w="4110" w:type="dxa"/>
            <w:vMerge w:val="restart"/>
            <w:tcBorders>
              <w:top w:val="single" w:sz="8" w:space="0" w:color="000000"/>
              <w:left w:val="single" w:sz="8" w:space="0" w:color="000000"/>
              <w:bottom w:val="single" w:sz="8" w:space="0" w:color="000000"/>
              <w:right w:val="single" w:sz="8" w:space="0" w:color="000000"/>
            </w:tcBorders>
          </w:tcPr>
          <w:p w14:paraId="313ADF89" w14:textId="77777777" w:rsidR="002259EB" w:rsidRDefault="0027447F">
            <w:r>
              <w:rPr>
                <w:rFonts w:ascii="Times New Roman" w:eastAsia="Times New Roman" w:hAnsi="Times New Roman"/>
                <w:sz w:val="20"/>
              </w:rPr>
              <w:t>-</w:t>
            </w:r>
          </w:p>
        </w:tc>
      </w:tr>
      <w:tr w:rsidR="002259EB" w14:paraId="3C6DEF73" w14:textId="77777777" w:rsidTr="00566A4C">
        <w:tc>
          <w:tcPr>
            <w:tcW w:w="930" w:type="dxa"/>
            <w:vMerge/>
          </w:tcPr>
          <w:p w14:paraId="67925CD8"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7500BE61" w14:textId="77777777" w:rsidR="002259EB" w:rsidRDefault="0027447F">
            <w:r>
              <w:rPr>
                <w:rFonts w:ascii="Times New Roman" w:eastAsia="Times New Roman" w:hAnsi="Times New Roman"/>
                <w:sz w:val="20"/>
              </w:rPr>
              <w:t>7/05/26</w:t>
            </w:r>
          </w:p>
        </w:tc>
        <w:tc>
          <w:tcPr>
            <w:tcW w:w="5670" w:type="dxa"/>
            <w:tcBorders>
              <w:top w:val="single" w:sz="8" w:space="0" w:color="000000"/>
              <w:left w:val="single" w:sz="8" w:space="0" w:color="000000"/>
              <w:bottom w:val="single" w:sz="8" w:space="0" w:color="000000"/>
              <w:right w:val="single" w:sz="8" w:space="0" w:color="000000"/>
            </w:tcBorders>
          </w:tcPr>
          <w:p w14:paraId="38948F5E" w14:textId="794AD079" w:rsidR="002259EB" w:rsidRPr="00E14C3B" w:rsidRDefault="00E14C3B">
            <w:pPr>
              <w:rPr>
                <w:rFonts w:ascii="Times New Roman" w:eastAsia="Times New Roman" w:hAnsi="Times New Roman"/>
                <w:sz w:val="20"/>
              </w:rPr>
            </w:pPr>
            <w:r>
              <w:rPr>
                <w:rFonts w:ascii="Times New Roman" w:eastAsia="Times New Roman" w:hAnsi="Times New Roman"/>
                <w:sz w:val="20"/>
                <w:lang w:val="kk-KZ"/>
              </w:rPr>
              <w:t>Тірі ш</w:t>
            </w:r>
            <w:proofErr w:type="spellStart"/>
            <w:r w:rsidRPr="00E14C3B">
              <w:rPr>
                <w:rFonts w:ascii="Times New Roman" w:eastAsia="Times New Roman" w:hAnsi="Times New Roman"/>
                <w:sz w:val="20"/>
              </w:rPr>
              <w:t>ошқалар</w:t>
            </w:r>
            <w:proofErr w:type="spellEnd"/>
            <w:r w:rsidRPr="00E14C3B">
              <w:rPr>
                <w:rFonts w:ascii="Times New Roman" w:eastAsia="Times New Roman" w:hAnsi="Times New Roman"/>
                <w:sz w:val="20"/>
              </w:rPr>
              <w:t xml:space="preserve"> </w:t>
            </w:r>
            <w:proofErr w:type="spellStart"/>
            <w:r w:rsidRPr="00E14C3B">
              <w:rPr>
                <w:rFonts w:ascii="Times New Roman" w:eastAsia="Times New Roman" w:hAnsi="Times New Roman"/>
                <w:sz w:val="20"/>
              </w:rPr>
              <w:t>және</w:t>
            </w:r>
            <w:proofErr w:type="spellEnd"/>
            <w:r w:rsidRPr="00E14C3B">
              <w:rPr>
                <w:rFonts w:ascii="Times New Roman" w:eastAsia="Times New Roman" w:hAnsi="Times New Roman"/>
                <w:sz w:val="20"/>
              </w:rPr>
              <w:t xml:space="preserve"> </w:t>
            </w:r>
            <w:proofErr w:type="spellStart"/>
            <w:r w:rsidRPr="00E14C3B">
              <w:rPr>
                <w:rFonts w:ascii="Times New Roman" w:eastAsia="Times New Roman" w:hAnsi="Times New Roman"/>
                <w:sz w:val="20"/>
              </w:rPr>
              <w:t>шошқа</w:t>
            </w:r>
            <w:proofErr w:type="spellEnd"/>
            <w:r w:rsidRPr="00E14C3B">
              <w:rPr>
                <w:rFonts w:ascii="Times New Roman" w:eastAsia="Times New Roman" w:hAnsi="Times New Roman"/>
                <w:sz w:val="20"/>
              </w:rPr>
              <w:t xml:space="preserve"> </w:t>
            </w:r>
            <w:proofErr w:type="spellStart"/>
            <w:r w:rsidRPr="00E14C3B">
              <w:rPr>
                <w:rFonts w:ascii="Times New Roman" w:eastAsia="Times New Roman" w:hAnsi="Times New Roman"/>
                <w:sz w:val="20"/>
              </w:rPr>
              <w:t>шаруашылығы</w:t>
            </w:r>
            <w:proofErr w:type="spellEnd"/>
            <w:r w:rsidRPr="00E14C3B">
              <w:rPr>
                <w:rFonts w:ascii="Times New Roman" w:eastAsia="Times New Roman" w:hAnsi="Times New Roman"/>
                <w:sz w:val="20"/>
              </w:rPr>
              <w:t xml:space="preserve"> </w:t>
            </w:r>
            <w:proofErr w:type="spellStart"/>
            <w:r w:rsidRPr="00E14C3B">
              <w:rPr>
                <w:rFonts w:ascii="Times New Roman" w:eastAsia="Times New Roman" w:hAnsi="Times New Roman"/>
                <w:sz w:val="20"/>
              </w:rPr>
              <w:t>өнімдері</w:t>
            </w:r>
            <w:proofErr w:type="spellEnd"/>
            <w:r w:rsidRPr="00E14C3B">
              <w:rPr>
                <w:rFonts w:ascii="Times New Roman" w:eastAsia="Times New Roman" w:hAnsi="Times New Roman"/>
                <w:sz w:val="20"/>
              </w:rPr>
              <w:t xml:space="preserve">, </w:t>
            </w:r>
            <w:proofErr w:type="spellStart"/>
            <w:r w:rsidRPr="00E14C3B">
              <w:rPr>
                <w:rFonts w:ascii="Times New Roman" w:eastAsia="Times New Roman" w:hAnsi="Times New Roman"/>
                <w:sz w:val="20"/>
              </w:rPr>
              <w:t>классикалық</w:t>
            </w:r>
            <w:proofErr w:type="spellEnd"/>
            <w:r w:rsidRPr="00E14C3B">
              <w:rPr>
                <w:rFonts w:ascii="Times New Roman" w:eastAsia="Times New Roman" w:hAnsi="Times New Roman"/>
                <w:sz w:val="20"/>
              </w:rPr>
              <w:t xml:space="preserve"> </w:t>
            </w:r>
            <w:proofErr w:type="spellStart"/>
            <w:r w:rsidRPr="00E14C3B">
              <w:rPr>
                <w:rFonts w:ascii="Times New Roman" w:eastAsia="Times New Roman" w:hAnsi="Times New Roman"/>
                <w:sz w:val="20"/>
              </w:rPr>
              <w:t>шошқа</w:t>
            </w:r>
            <w:proofErr w:type="spellEnd"/>
            <w:r w:rsidRPr="00E14C3B">
              <w:rPr>
                <w:rFonts w:ascii="Times New Roman" w:eastAsia="Times New Roman" w:hAnsi="Times New Roman"/>
                <w:sz w:val="20"/>
              </w:rPr>
              <w:t xml:space="preserve"> </w:t>
            </w:r>
            <w:proofErr w:type="spellStart"/>
            <w:r w:rsidRPr="00E14C3B">
              <w:rPr>
                <w:rFonts w:ascii="Times New Roman" w:eastAsia="Times New Roman" w:hAnsi="Times New Roman"/>
                <w:sz w:val="20"/>
              </w:rPr>
              <w:t>обасына</w:t>
            </w:r>
            <w:proofErr w:type="spellEnd"/>
            <w:r w:rsidRPr="00E14C3B">
              <w:rPr>
                <w:rFonts w:ascii="Times New Roman" w:eastAsia="Times New Roman" w:hAnsi="Times New Roman"/>
                <w:sz w:val="20"/>
              </w:rPr>
              <w:t xml:space="preserve"> (КШО) </w:t>
            </w:r>
            <w:proofErr w:type="spellStart"/>
            <w:r w:rsidRPr="00E14C3B">
              <w:rPr>
                <w:rFonts w:ascii="Times New Roman" w:eastAsia="Times New Roman" w:hAnsi="Times New Roman"/>
                <w:sz w:val="20"/>
              </w:rPr>
              <w:t>қарсы</w:t>
            </w:r>
            <w:proofErr w:type="spellEnd"/>
            <w:r w:rsidRPr="00E14C3B">
              <w:rPr>
                <w:rFonts w:ascii="Times New Roman" w:eastAsia="Times New Roman" w:hAnsi="Times New Roman"/>
                <w:sz w:val="20"/>
              </w:rPr>
              <w:t xml:space="preserve"> </w:t>
            </w:r>
            <w:proofErr w:type="spellStart"/>
            <w:r w:rsidRPr="00E14C3B">
              <w:rPr>
                <w:rFonts w:ascii="Times New Roman" w:eastAsia="Times New Roman" w:hAnsi="Times New Roman"/>
                <w:sz w:val="20"/>
              </w:rPr>
              <w:t>бақылау</w:t>
            </w:r>
            <w:proofErr w:type="spellEnd"/>
            <w:r w:rsidRPr="00E14C3B">
              <w:rPr>
                <w:rFonts w:ascii="Times New Roman" w:eastAsia="Times New Roman" w:hAnsi="Times New Roman"/>
                <w:sz w:val="20"/>
              </w:rPr>
              <w:t xml:space="preserve"> </w:t>
            </w:r>
            <w:proofErr w:type="spellStart"/>
            <w:r w:rsidRPr="00E14C3B">
              <w:rPr>
                <w:rFonts w:ascii="Times New Roman" w:eastAsia="Times New Roman" w:hAnsi="Times New Roman"/>
                <w:sz w:val="20"/>
              </w:rPr>
              <w:t>және</w:t>
            </w:r>
            <w:proofErr w:type="spellEnd"/>
            <w:r w:rsidRPr="00E14C3B">
              <w:rPr>
                <w:rFonts w:ascii="Times New Roman" w:eastAsia="Times New Roman" w:hAnsi="Times New Roman"/>
                <w:sz w:val="20"/>
              </w:rPr>
              <w:t xml:space="preserve"> </w:t>
            </w:r>
            <w:proofErr w:type="spellStart"/>
            <w:r w:rsidRPr="00E14C3B">
              <w:rPr>
                <w:rFonts w:ascii="Times New Roman" w:eastAsia="Times New Roman" w:hAnsi="Times New Roman"/>
                <w:sz w:val="20"/>
              </w:rPr>
              <w:t>оның</w:t>
            </w:r>
            <w:proofErr w:type="spellEnd"/>
            <w:r w:rsidRPr="00E14C3B">
              <w:rPr>
                <w:rFonts w:ascii="Times New Roman" w:eastAsia="Times New Roman" w:hAnsi="Times New Roman"/>
                <w:sz w:val="20"/>
              </w:rPr>
              <w:t xml:space="preserve"> </w:t>
            </w:r>
            <w:proofErr w:type="spellStart"/>
            <w:r w:rsidRPr="00E14C3B">
              <w:rPr>
                <w:rFonts w:ascii="Times New Roman" w:eastAsia="Times New Roman" w:hAnsi="Times New Roman"/>
                <w:sz w:val="20"/>
              </w:rPr>
              <w:t>таралуының</w:t>
            </w:r>
            <w:proofErr w:type="spellEnd"/>
            <w:r w:rsidRPr="00E14C3B">
              <w:rPr>
                <w:rFonts w:ascii="Times New Roman" w:eastAsia="Times New Roman" w:hAnsi="Times New Roman"/>
                <w:sz w:val="20"/>
              </w:rPr>
              <w:t xml:space="preserve"> </w:t>
            </w:r>
            <w:proofErr w:type="spellStart"/>
            <w:r w:rsidRPr="00E14C3B">
              <w:rPr>
                <w:rFonts w:ascii="Times New Roman" w:eastAsia="Times New Roman" w:hAnsi="Times New Roman"/>
                <w:sz w:val="20"/>
              </w:rPr>
              <w:t>алдын</w:t>
            </w:r>
            <w:proofErr w:type="spellEnd"/>
            <w:r w:rsidRPr="00E14C3B">
              <w:rPr>
                <w:rFonts w:ascii="Times New Roman" w:eastAsia="Times New Roman" w:hAnsi="Times New Roman"/>
                <w:sz w:val="20"/>
              </w:rPr>
              <w:t xml:space="preserve"> </w:t>
            </w:r>
            <w:proofErr w:type="spellStart"/>
            <w:r w:rsidRPr="00E14C3B">
              <w:rPr>
                <w:rFonts w:ascii="Times New Roman" w:eastAsia="Times New Roman" w:hAnsi="Times New Roman"/>
                <w:sz w:val="20"/>
              </w:rPr>
              <w:t>алу</w:t>
            </w:r>
            <w:proofErr w:type="spellEnd"/>
            <w:r w:rsidRPr="00E14C3B">
              <w:rPr>
                <w:rFonts w:ascii="Times New Roman" w:eastAsia="Times New Roman" w:hAnsi="Times New Roman"/>
                <w:sz w:val="20"/>
              </w:rPr>
              <w:t xml:space="preserve"> </w:t>
            </w:r>
            <w:proofErr w:type="spellStart"/>
            <w:r w:rsidRPr="00E14C3B">
              <w:rPr>
                <w:rFonts w:ascii="Times New Roman" w:eastAsia="Times New Roman" w:hAnsi="Times New Roman"/>
                <w:sz w:val="20"/>
              </w:rPr>
              <w:t>шараларына</w:t>
            </w:r>
            <w:proofErr w:type="spellEnd"/>
            <w:r w:rsidRPr="00E14C3B">
              <w:rPr>
                <w:rFonts w:ascii="Times New Roman" w:eastAsia="Times New Roman" w:hAnsi="Times New Roman"/>
                <w:sz w:val="20"/>
              </w:rPr>
              <w:t xml:space="preserve"> </w:t>
            </w:r>
            <w:proofErr w:type="spellStart"/>
            <w:r w:rsidRPr="00E14C3B">
              <w:rPr>
                <w:rFonts w:ascii="Times New Roman" w:eastAsia="Times New Roman" w:hAnsi="Times New Roman"/>
                <w:sz w:val="20"/>
              </w:rPr>
              <w:t>қатысты</w:t>
            </w:r>
            <w:proofErr w:type="spellEnd"/>
            <w:r w:rsidRPr="00E14C3B">
              <w:rPr>
                <w:rFonts w:ascii="Times New Roman" w:eastAsia="Times New Roman" w:hAnsi="Times New Roman"/>
                <w:sz w:val="20"/>
              </w:rPr>
              <w:t xml:space="preserve"> </w:t>
            </w:r>
            <w:proofErr w:type="spellStart"/>
            <w:r w:rsidRPr="00E14C3B">
              <w:rPr>
                <w:rFonts w:ascii="Times New Roman" w:eastAsia="Times New Roman" w:hAnsi="Times New Roman"/>
                <w:sz w:val="20"/>
              </w:rPr>
              <w:t>бөлігінде</w:t>
            </w:r>
            <w:proofErr w:type="spellEnd"/>
            <w:r w:rsidRPr="00E14C3B">
              <w:rPr>
                <w:rFonts w:ascii="Times New Roman" w:eastAsia="Times New Roman" w:hAnsi="Times New Roman"/>
                <w:sz w:val="20"/>
              </w:rPr>
              <w:t>.</w:t>
            </w:r>
          </w:p>
        </w:tc>
        <w:tc>
          <w:tcPr>
            <w:tcW w:w="4110" w:type="dxa"/>
            <w:vMerge/>
          </w:tcPr>
          <w:p w14:paraId="364CD401" w14:textId="77777777" w:rsidR="002259EB" w:rsidRDefault="002259EB"/>
        </w:tc>
      </w:tr>
      <w:tr w:rsidR="002259EB" w14:paraId="52FDA40F" w14:textId="77777777" w:rsidTr="00566A4C">
        <w:tc>
          <w:tcPr>
            <w:tcW w:w="930" w:type="dxa"/>
            <w:vMerge/>
          </w:tcPr>
          <w:p w14:paraId="6087D462"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55EBA9FD" w14:textId="77777777" w:rsidR="002259EB" w:rsidRDefault="0027447F">
            <w:proofErr w:type="spellStart"/>
            <w:r>
              <w:rPr>
                <w:rFonts w:ascii="Times New Roman" w:eastAsia="Times New Roman" w:hAnsi="Times New Roman"/>
                <w:sz w:val="20"/>
              </w:rPr>
              <w:t>Жапония</w:t>
            </w:r>
            <w:proofErr w:type="spellEnd"/>
          </w:p>
        </w:tc>
        <w:tc>
          <w:tcPr>
            <w:tcW w:w="5670" w:type="dxa"/>
            <w:tcBorders>
              <w:top w:val="single" w:sz="8" w:space="0" w:color="000000"/>
              <w:left w:val="single" w:sz="8" w:space="0" w:color="000000"/>
              <w:bottom w:val="single" w:sz="8" w:space="0" w:color="000000"/>
              <w:right w:val="single" w:sz="8" w:space="0" w:color="000000"/>
            </w:tcBorders>
          </w:tcPr>
          <w:p w14:paraId="4CE52873" w14:textId="5E3B955F" w:rsidR="002259EB" w:rsidRPr="00E14C3B" w:rsidRDefault="00E14C3B">
            <w:pPr>
              <w:rPr>
                <w:rFonts w:ascii="Times New Roman" w:eastAsia="Times New Roman" w:hAnsi="Times New Roman"/>
                <w:sz w:val="20"/>
              </w:rPr>
            </w:pPr>
            <w:proofErr w:type="spellStart"/>
            <w:r w:rsidRPr="00E14C3B">
              <w:rPr>
                <w:rFonts w:ascii="Times New Roman" w:eastAsia="Times New Roman" w:hAnsi="Times New Roman"/>
                <w:sz w:val="20"/>
              </w:rPr>
              <w:t>Министрлік</w:t>
            </w:r>
            <w:proofErr w:type="spellEnd"/>
            <w:r w:rsidRPr="00E14C3B">
              <w:rPr>
                <w:rFonts w:ascii="Times New Roman" w:eastAsia="Times New Roman" w:hAnsi="Times New Roman"/>
                <w:sz w:val="20"/>
              </w:rPr>
              <w:t xml:space="preserve"> (MAFF) </w:t>
            </w:r>
            <w:proofErr w:type="spellStart"/>
            <w:r w:rsidRPr="00E14C3B">
              <w:rPr>
                <w:rFonts w:ascii="Times New Roman" w:eastAsia="Times New Roman" w:hAnsi="Times New Roman"/>
                <w:sz w:val="20"/>
              </w:rPr>
              <w:t>жинақталған</w:t>
            </w:r>
            <w:proofErr w:type="spellEnd"/>
            <w:r w:rsidRPr="00E14C3B">
              <w:rPr>
                <w:rFonts w:ascii="Times New Roman" w:eastAsia="Times New Roman" w:hAnsi="Times New Roman"/>
                <w:sz w:val="20"/>
              </w:rPr>
              <w:t xml:space="preserve"> </w:t>
            </w:r>
            <w:proofErr w:type="spellStart"/>
            <w:r w:rsidRPr="00E14C3B">
              <w:rPr>
                <w:rFonts w:ascii="Times New Roman" w:eastAsia="Times New Roman" w:hAnsi="Times New Roman"/>
                <w:sz w:val="20"/>
              </w:rPr>
              <w:t>ғылыми</w:t>
            </w:r>
            <w:proofErr w:type="spellEnd"/>
            <w:r w:rsidRPr="00E14C3B">
              <w:rPr>
                <w:rFonts w:ascii="Times New Roman" w:eastAsia="Times New Roman" w:hAnsi="Times New Roman"/>
                <w:sz w:val="20"/>
              </w:rPr>
              <w:t xml:space="preserve"> </w:t>
            </w:r>
            <w:proofErr w:type="spellStart"/>
            <w:r w:rsidRPr="00E14C3B">
              <w:rPr>
                <w:rFonts w:ascii="Times New Roman" w:eastAsia="Times New Roman" w:hAnsi="Times New Roman"/>
                <w:sz w:val="20"/>
              </w:rPr>
              <w:t>дәлелдер</w:t>
            </w:r>
            <w:proofErr w:type="spellEnd"/>
            <w:r w:rsidRPr="00E14C3B">
              <w:rPr>
                <w:rFonts w:ascii="Times New Roman" w:eastAsia="Times New Roman" w:hAnsi="Times New Roman"/>
                <w:sz w:val="20"/>
              </w:rPr>
              <w:t xml:space="preserve"> </w:t>
            </w:r>
            <w:proofErr w:type="spellStart"/>
            <w:r w:rsidRPr="00E14C3B">
              <w:rPr>
                <w:rFonts w:ascii="Times New Roman" w:eastAsia="Times New Roman" w:hAnsi="Times New Roman"/>
                <w:sz w:val="20"/>
              </w:rPr>
              <w:t>негізінде</w:t>
            </w:r>
            <w:proofErr w:type="spellEnd"/>
            <w:r w:rsidRPr="00E14C3B">
              <w:rPr>
                <w:rFonts w:ascii="Times New Roman" w:eastAsia="Times New Roman" w:hAnsi="Times New Roman"/>
                <w:sz w:val="20"/>
              </w:rPr>
              <w:t xml:space="preserve"> </w:t>
            </w:r>
            <w:proofErr w:type="spellStart"/>
            <w:r w:rsidRPr="00E14C3B">
              <w:rPr>
                <w:rFonts w:ascii="Times New Roman" w:eastAsia="Times New Roman" w:hAnsi="Times New Roman"/>
                <w:sz w:val="20"/>
              </w:rPr>
              <w:t>вакцинациялау</w:t>
            </w:r>
            <w:proofErr w:type="spellEnd"/>
            <w:r w:rsidRPr="00E14C3B">
              <w:rPr>
                <w:rFonts w:ascii="Times New Roman" w:eastAsia="Times New Roman" w:hAnsi="Times New Roman"/>
                <w:sz w:val="20"/>
              </w:rPr>
              <w:t xml:space="preserve"> </w:t>
            </w:r>
            <w:proofErr w:type="spellStart"/>
            <w:r w:rsidRPr="00E14C3B">
              <w:rPr>
                <w:rFonts w:ascii="Times New Roman" w:eastAsia="Times New Roman" w:hAnsi="Times New Roman"/>
                <w:sz w:val="20"/>
              </w:rPr>
              <w:t>аймақтарында</w:t>
            </w:r>
            <w:proofErr w:type="spellEnd"/>
            <w:r w:rsidRPr="00E14C3B">
              <w:rPr>
                <w:rFonts w:ascii="Times New Roman" w:eastAsia="Times New Roman" w:hAnsi="Times New Roman"/>
                <w:sz w:val="20"/>
              </w:rPr>
              <w:t xml:space="preserve"> </w:t>
            </w:r>
            <w:proofErr w:type="spellStart"/>
            <w:r w:rsidRPr="00E14C3B">
              <w:rPr>
                <w:rFonts w:ascii="Times New Roman" w:eastAsia="Times New Roman" w:hAnsi="Times New Roman"/>
                <w:sz w:val="20"/>
              </w:rPr>
              <w:t>шошқаның</w:t>
            </w:r>
            <w:proofErr w:type="spellEnd"/>
            <w:r w:rsidRPr="00E14C3B">
              <w:rPr>
                <w:rFonts w:ascii="Times New Roman" w:eastAsia="Times New Roman" w:hAnsi="Times New Roman"/>
                <w:sz w:val="20"/>
              </w:rPr>
              <w:t xml:space="preserve"> </w:t>
            </w:r>
            <w:proofErr w:type="spellStart"/>
            <w:r w:rsidRPr="00E14C3B">
              <w:rPr>
                <w:rFonts w:ascii="Times New Roman" w:eastAsia="Times New Roman" w:hAnsi="Times New Roman"/>
                <w:sz w:val="20"/>
              </w:rPr>
              <w:t>классикалық</w:t>
            </w:r>
            <w:proofErr w:type="spellEnd"/>
            <w:r w:rsidRPr="00E14C3B">
              <w:rPr>
                <w:rFonts w:ascii="Times New Roman" w:eastAsia="Times New Roman" w:hAnsi="Times New Roman"/>
                <w:sz w:val="20"/>
              </w:rPr>
              <w:t xml:space="preserve"> </w:t>
            </w:r>
            <w:proofErr w:type="spellStart"/>
            <w:r w:rsidRPr="00E14C3B">
              <w:rPr>
                <w:rFonts w:ascii="Times New Roman" w:eastAsia="Times New Roman" w:hAnsi="Times New Roman"/>
                <w:sz w:val="20"/>
              </w:rPr>
              <w:t>обасы</w:t>
            </w:r>
            <w:proofErr w:type="spellEnd"/>
            <w:r w:rsidRPr="00E14C3B">
              <w:rPr>
                <w:rFonts w:ascii="Times New Roman" w:eastAsia="Times New Roman" w:hAnsi="Times New Roman"/>
                <w:sz w:val="20"/>
              </w:rPr>
              <w:t xml:space="preserve"> (ШКО) </w:t>
            </w:r>
            <w:proofErr w:type="spellStart"/>
            <w:r w:rsidRPr="00E14C3B">
              <w:rPr>
                <w:rFonts w:ascii="Times New Roman" w:eastAsia="Times New Roman" w:hAnsi="Times New Roman"/>
                <w:sz w:val="20"/>
              </w:rPr>
              <w:t>ошақтары</w:t>
            </w:r>
            <w:proofErr w:type="spellEnd"/>
            <w:r w:rsidRPr="00E14C3B">
              <w:rPr>
                <w:rFonts w:ascii="Times New Roman" w:eastAsia="Times New Roman" w:hAnsi="Times New Roman"/>
                <w:sz w:val="20"/>
              </w:rPr>
              <w:t xml:space="preserve"> </w:t>
            </w:r>
            <w:proofErr w:type="spellStart"/>
            <w:r w:rsidRPr="00E14C3B">
              <w:rPr>
                <w:rFonts w:ascii="Times New Roman" w:eastAsia="Times New Roman" w:hAnsi="Times New Roman"/>
                <w:sz w:val="20"/>
              </w:rPr>
              <w:t>анықталған</w:t>
            </w:r>
            <w:proofErr w:type="spellEnd"/>
            <w:r w:rsidRPr="00E14C3B">
              <w:rPr>
                <w:rFonts w:ascii="Times New Roman" w:eastAsia="Times New Roman" w:hAnsi="Times New Roman"/>
                <w:sz w:val="20"/>
              </w:rPr>
              <w:t xml:space="preserve"> </w:t>
            </w:r>
            <w:proofErr w:type="spellStart"/>
            <w:r w:rsidRPr="00E14C3B">
              <w:rPr>
                <w:rFonts w:ascii="Times New Roman" w:eastAsia="Times New Roman" w:hAnsi="Times New Roman"/>
                <w:sz w:val="20"/>
              </w:rPr>
              <w:t>жағдайда</w:t>
            </w:r>
            <w:proofErr w:type="spellEnd"/>
            <w:r w:rsidRPr="00E14C3B">
              <w:rPr>
                <w:rFonts w:ascii="Times New Roman" w:eastAsia="Times New Roman" w:hAnsi="Times New Roman"/>
                <w:sz w:val="20"/>
              </w:rPr>
              <w:t xml:space="preserve"> </w:t>
            </w:r>
            <w:proofErr w:type="spellStart"/>
            <w:r w:rsidRPr="00E14C3B">
              <w:rPr>
                <w:rFonts w:ascii="Times New Roman" w:eastAsia="Times New Roman" w:hAnsi="Times New Roman"/>
                <w:sz w:val="20"/>
              </w:rPr>
              <w:t>жаппай</w:t>
            </w:r>
            <w:proofErr w:type="spellEnd"/>
            <w:r w:rsidRPr="00E14C3B">
              <w:rPr>
                <w:rFonts w:ascii="Times New Roman" w:eastAsia="Times New Roman" w:hAnsi="Times New Roman"/>
                <w:sz w:val="20"/>
              </w:rPr>
              <w:t xml:space="preserve"> </w:t>
            </w:r>
            <w:proofErr w:type="spellStart"/>
            <w:r w:rsidRPr="00E14C3B">
              <w:rPr>
                <w:rFonts w:ascii="Times New Roman" w:eastAsia="Times New Roman" w:hAnsi="Times New Roman"/>
                <w:sz w:val="20"/>
              </w:rPr>
              <w:t>жоюдың</w:t>
            </w:r>
            <w:proofErr w:type="spellEnd"/>
            <w:r w:rsidRPr="00E14C3B">
              <w:rPr>
                <w:rFonts w:ascii="Times New Roman" w:eastAsia="Times New Roman" w:hAnsi="Times New Roman"/>
                <w:sz w:val="20"/>
              </w:rPr>
              <w:t xml:space="preserve"> (stamping-out) </w:t>
            </w:r>
            <w:proofErr w:type="spellStart"/>
            <w:r w:rsidRPr="00E14C3B">
              <w:rPr>
                <w:rFonts w:ascii="Times New Roman" w:eastAsia="Times New Roman" w:hAnsi="Times New Roman"/>
                <w:sz w:val="20"/>
              </w:rPr>
              <w:t>орнына</w:t>
            </w:r>
            <w:proofErr w:type="spellEnd"/>
            <w:r w:rsidRPr="00E14C3B">
              <w:rPr>
                <w:rFonts w:ascii="Times New Roman" w:eastAsia="Times New Roman" w:hAnsi="Times New Roman"/>
                <w:sz w:val="20"/>
              </w:rPr>
              <w:t xml:space="preserve"> </w:t>
            </w:r>
            <w:proofErr w:type="spellStart"/>
            <w:r w:rsidRPr="00E14C3B">
              <w:rPr>
                <w:rFonts w:ascii="Times New Roman" w:eastAsia="Times New Roman" w:hAnsi="Times New Roman"/>
                <w:b/>
                <w:bCs/>
                <w:sz w:val="20"/>
              </w:rPr>
              <w:t>таңдамалы</w:t>
            </w:r>
            <w:proofErr w:type="spellEnd"/>
            <w:r w:rsidRPr="00E14C3B">
              <w:rPr>
                <w:rFonts w:ascii="Times New Roman" w:eastAsia="Times New Roman" w:hAnsi="Times New Roman"/>
                <w:b/>
                <w:bCs/>
                <w:sz w:val="20"/>
              </w:rPr>
              <w:t xml:space="preserve"> </w:t>
            </w:r>
            <w:proofErr w:type="spellStart"/>
            <w:r w:rsidRPr="00E14C3B">
              <w:rPr>
                <w:rFonts w:ascii="Times New Roman" w:eastAsia="Times New Roman" w:hAnsi="Times New Roman"/>
                <w:b/>
                <w:bCs/>
                <w:sz w:val="20"/>
              </w:rPr>
              <w:t>жоюды</w:t>
            </w:r>
            <w:proofErr w:type="spellEnd"/>
            <w:r w:rsidRPr="00E14C3B">
              <w:rPr>
                <w:rFonts w:ascii="Times New Roman" w:eastAsia="Times New Roman" w:hAnsi="Times New Roman"/>
                <w:sz w:val="20"/>
              </w:rPr>
              <w:t xml:space="preserve"> </w:t>
            </w:r>
            <w:proofErr w:type="spellStart"/>
            <w:r w:rsidRPr="00E14C3B">
              <w:rPr>
                <w:rFonts w:ascii="Times New Roman" w:eastAsia="Times New Roman" w:hAnsi="Times New Roman"/>
                <w:sz w:val="20"/>
              </w:rPr>
              <w:t>заңнамалық</w:t>
            </w:r>
            <w:proofErr w:type="spellEnd"/>
            <w:r w:rsidRPr="00E14C3B">
              <w:rPr>
                <w:rFonts w:ascii="Times New Roman" w:eastAsia="Times New Roman" w:hAnsi="Times New Roman"/>
                <w:sz w:val="20"/>
              </w:rPr>
              <w:t xml:space="preserve"> </w:t>
            </w:r>
            <w:proofErr w:type="spellStart"/>
            <w:r w:rsidRPr="00E14C3B">
              <w:rPr>
                <w:rFonts w:ascii="Times New Roman" w:eastAsia="Times New Roman" w:hAnsi="Times New Roman"/>
                <w:sz w:val="20"/>
              </w:rPr>
              <w:t>тұрғыдан</w:t>
            </w:r>
            <w:proofErr w:type="spellEnd"/>
            <w:r w:rsidRPr="00E14C3B">
              <w:rPr>
                <w:rFonts w:ascii="Times New Roman" w:eastAsia="Times New Roman" w:hAnsi="Times New Roman"/>
                <w:sz w:val="20"/>
              </w:rPr>
              <w:t xml:space="preserve"> </w:t>
            </w:r>
            <w:proofErr w:type="spellStart"/>
            <w:r w:rsidRPr="00E14C3B">
              <w:rPr>
                <w:rFonts w:ascii="Times New Roman" w:eastAsia="Times New Roman" w:hAnsi="Times New Roman"/>
                <w:sz w:val="20"/>
              </w:rPr>
              <w:t>енгізу</w:t>
            </w:r>
            <w:proofErr w:type="spellEnd"/>
            <w:r w:rsidRPr="00E14C3B">
              <w:rPr>
                <w:rFonts w:ascii="Times New Roman" w:eastAsia="Times New Roman" w:hAnsi="Times New Roman"/>
                <w:sz w:val="20"/>
              </w:rPr>
              <w:t xml:space="preserve"> </w:t>
            </w:r>
            <w:proofErr w:type="spellStart"/>
            <w:r w:rsidRPr="00E14C3B">
              <w:rPr>
                <w:rFonts w:ascii="Times New Roman" w:eastAsia="Times New Roman" w:hAnsi="Times New Roman"/>
                <w:sz w:val="20"/>
              </w:rPr>
              <w:t>мақсатында</w:t>
            </w:r>
            <w:proofErr w:type="spellEnd"/>
            <w:r w:rsidRPr="00E14C3B">
              <w:rPr>
                <w:rFonts w:ascii="Times New Roman" w:eastAsia="Times New Roman" w:hAnsi="Times New Roman"/>
                <w:sz w:val="20"/>
              </w:rPr>
              <w:t xml:space="preserve"> </w:t>
            </w:r>
            <w:proofErr w:type="spellStart"/>
            <w:r w:rsidRPr="00E14C3B">
              <w:rPr>
                <w:rFonts w:ascii="Times New Roman" w:eastAsia="Times New Roman" w:hAnsi="Times New Roman"/>
                <w:sz w:val="20"/>
              </w:rPr>
              <w:t>Үй</w:t>
            </w:r>
            <w:proofErr w:type="spellEnd"/>
            <w:r w:rsidRPr="00E14C3B">
              <w:rPr>
                <w:rFonts w:ascii="Times New Roman" w:eastAsia="Times New Roman" w:hAnsi="Times New Roman"/>
                <w:sz w:val="20"/>
              </w:rPr>
              <w:t xml:space="preserve"> </w:t>
            </w:r>
            <w:proofErr w:type="spellStart"/>
            <w:r w:rsidRPr="00E14C3B">
              <w:rPr>
                <w:rFonts w:ascii="Times New Roman" w:eastAsia="Times New Roman" w:hAnsi="Times New Roman"/>
                <w:sz w:val="20"/>
              </w:rPr>
              <w:t>жануарларының</w:t>
            </w:r>
            <w:proofErr w:type="spellEnd"/>
            <w:r w:rsidRPr="00E14C3B">
              <w:rPr>
                <w:rFonts w:ascii="Times New Roman" w:eastAsia="Times New Roman" w:hAnsi="Times New Roman"/>
                <w:sz w:val="20"/>
              </w:rPr>
              <w:t xml:space="preserve"> </w:t>
            </w:r>
            <w:proofErr w:type="spellStart"/>
            <w:r w:rsidRPr="00E14C3B">
              <w:rPr>
                <w:rFonts w:ascii="Times New Roman" w:eastAsia="Times New Roman" w:hAnsi="Times New Roman"/>
                <w:sz w:val="20"/>
              </w:rPr>
              <w:t>жұқпалы</w:t>
            </w:r>
            <w:proofErr w:type="spellEnd"/>
            <w:r w:rsidRPr="00E14C3B">
              <w:rPr>
                <w:rFonts w:ascii="Times New Roman" w:eastAsia="Times New Roman" w:hAnsi="Times New Roman"/>
                <w:sz w:val="20"/>
              </w:rPr>
              <w:t xml:space="preserve"> </w:t>
            </w:r>
            <w:proofErr w:type="spellStart"/>
            <w:r w:rsidRPr="00E14C3B">
              <w:rPr>
                <w:rFonts w:ascii="Times New Roman" w:eastAsia="Times New Roman" w:hAnsi="Times New Roman"/>
                <w:sz w:val="20"/>
              </w:rPr>
              <w:t>ауруларына</w:t>
            </w:r>
            <w:proofErr w:type="spellEnd"/>
            <w:r w:rsidRPr="00E14C3B">
              <w:rPr>
                <w:rFonts w:ascii="Times New Roman" w:eastAsia="Times New Roman" w:hAnsi="Times New Roman"/>
                <w:sz w:val="20"/>
              </w:rPr>
              <w:t xml:space="preserve"> </w:t>
            </w:r>
            <w:proofErr w:type="spellStart"/>
            <w:r w:rsidRPr="00E14C3B">
              <w:rPr>
                <w:rFonts w:ascii="Times New Roman" w:eastAsia="Times New Roman" w:hAnsi="Times New Roman"/>
                <w:sz w:val="20"/>
              </w:rPr>
              <w:t>қарсы</w:t>
            </w:r>
            <w:proofErr w:type="spellEnd"/>
            <w:r w:rsidRPr="00E14C3B">
              <w:rPr>
                <w:rFonts w:ascii="Times New Roman" w:eastAsia="Times New Roman" w:hAnsi="Times New Roman"/>
                <w:sz w:val="20"/>
              </w:rPr>
              <w:t xml:space="preserve"> </w:t>
            </w:r>
            <w:proofErr w:type="spellStart"/>
            <w:r w:rsidRPr="00E14C3B">
              <w:rPr>
                <w:rFonts w:ascii="Times New Roman" w:eastAsia="Times New Roman" w:hAnsi="Times New Roman"/>
                <w:sz w:val="20"/>
              </w:rPr>
              <w:t>күрес</w:t>
            </w:r>
            <w:proofErr w:type="spellEnd"/>
            <w:r w:rsidRPr="00E14C3B">
              <w:rPr>
                <w:rFonts w:ascii="Times New Roman" w:eastAsia="Times New Roman" w:hAnsi="Times New Roman"/>
                <w:sz w:val="20"/>
              </w:rPr>
              <w:t xml:space="preserve"> </w:t>
            </w:r>
            <w:proofErr w:type="spellStart"/>
            <w:r w:rsidRPr="00E14C3B">
              <w:rPr>
                <w:rFonts w:ascii="Times New Roman" w:eastAsia="Times New Roman" w:hAnsi="Times New Roman"/>
                <w:sz w:val="20"/>
              </w:rPr>
              <w:t>туралы</w:t>
            </w:r>
            <w:proofErr w:type="spellEnd"/>
            <w:r w:rsidRPr="00E14C3B">
              <w:rPr>
                <w:rFonts w:ascii="Times New Roman" w:eastAsia="Times New Roman" w:hAnsi="Times New Roman"/>
                <w:sz w:val="20"/>
              </w:rPr>
              <w:t xml:space="preserve"> </w:t>
            </w:r>
            <w:proofErr w:type="spellStart"/>
            <w:r w:rsidRPr="00E14C3B">
              <w:rPr>
                <w:rFonts w:ascii="Times New Roman" w:eastAsia="Times New Roman" w:hAnsi="Times New Roman"/>
                <w:sz w:val="20"/>
              </w:rPr>
              <w:t>заңның</w:t>
            </w:r>
            <w:proofErr w:type="spellEnd"/>
            <w:r w:rsidRPr="00E14C3B">
              <w:rPr>
                <w:rFonts w:ascii="Times New Roman" w:eastAsia="Times New Roman" w:hAnsi="Times New Roman"/>
                <w:sz w:val="20"/>
              </w:rPr>
              <w:t xml:space="preserve"> 16 </w:t>
            </w:r>
            <w:proofErr w:type="spellStart"/>
            <w:r w:rsidRPr="00E14C3B">
              <w:rPr>
                <w:rFonts w:ascii="Times New Roman" w:eastAsia="Times New Roman" w:hAnsi="Times New Roman"/>
                <w:sz w:val="20"/>
              </w:rPr>
              <w:t>және</w:t>
            </w:r>
            <w:proofErr w:type="spellEnd"/>
            <w:r w:rsidRPr="00E14C3B">
              <w:rPr>
                <w:rFonts w:ascii="Times New Roman" w:eastAsia="Times New Roman" w:hAnsi="Times New Roman"/>
                <w:sz w:val="20"/>
              </w:rPr>
              <w:t xml:space="preserve"> 17-баптарына, ШКО-</w:t>
            </w:r>
            <w:proofErr w:type="spellStart"/>
            <w:r w:rsidRPr="00E14C3B">
              <w:rPr>
                <w:rFonts w:ascii="Times New Roman" w:eastAsia="Times New Roman" w:hAnsi="Times New Roman"/>
                <w:sz w:val="20"/>
              </w:rPr>
              <w:t>ға</w:t>
            </w:r>
            <w:proofErr w:type="spellEnd"/>
            <w:r w:rsidRPr="00E14C3B">
              <w:rPr>
                <w:rFonts w:ascii="Times New Roman" w:eastAsia="Times New Roman" w:hAnsi="Times New Roman"/>
                <w:sz w:val="20"/>
              </w:rPr>
              <w:t xml:space="preserve"> </w:t>
            </w:r>
            <w:proofErr w:type="spellStart"/>
            <w:r w:rsidRPr="00E14C3B">
              <w:rPr>
                <w:rFonts w:ascii="Times New Roman" w:eastAsia="Times New Roman" w:hAnsi="Times New Roman"/>
                <w:sz w:val="20"/>
              </w:rPr>
              <w:t>қарсы</w:t>
            </w:r>
            <w:proofErr w:type="spellEnd"/>
            <w:r w:rsidRPr="00E14C3B">
              <w:rPr>
                <w:rFonts w:ascii="Times New Roman" w:eastAsia="Times New Roman" w:hAnsi="Times New Roman"/>
                <w:sz w:val="20"/>
              </w:rPr>
              <w:t xml:space="preserve"> </w:t>
            </w:r>
            <w:proofErr w:type="spellStart"/>
            <w:r w:rsidRPr="00E14C3B">
              <w:rPr>
                <w:rFonts w:ascii="Times New Roman" w:eastAsia="Times New Roman" w:hAnsi="Times New Roman"/>
                <w:sz w:val="20"/>
              </w:rPr>
              <w:t>күрес</w:t>
            </w:r>
            <w:proofErr w:type="spellEnd"/>
            <w:r w:rsidRPr="00E14C3B">
              <w:rPr>
                <w:rFonts w:ascii="Times New Roman" w:eastAsia="Times New Roman" w:hAnsi="Times New Roman"/>
                <w:sz w:val="20"/>
              </w:rPr>
              <w:t xml:space="preserve"> </w:t>
            </w:r>
            <w:proofErr w:type="spellStart"/>
            <w:r w:rsidRPr="00E14C3B">
              <w:rPr>
                <w:rFonts w:ascii="Times New Roman" w:eastAsia="Times New Roman" w:hAnsi="Times New Roman"/>
                <w:sz w:val="20"/>
              </w:rPr>
              <w:t>жөніндегі</w:t>
            </w:r>
            <w:proofErr w:type="spellEnd"/>
            <w:r w:rsidRPr="00E14C3B">
              <w:rPr>
                <w:rFonts w:ascii="Times New Roman" w:eastAsia="Times New Roman" w:hAnsi="Times New Roman"/>
                <w:sz w:val="20"/>
              </w:rPr>
              <w:t xml:space="preserve"> </w:t>
            </w:r>
            <w:proofErr w:type="spellStart"/>
            <w:r w:rsidRPr="00E14C3B">
              <w:rPr>
                <w:rFonts w:ascii="Times New Roman" w:eastAsia="Times New Roman" w:hAnsi="Times New Roman"/>
                <w:sz w:val="20"/>
              </w:rPr>
              <w:t>арнайы</w:t>
            </w:r>
            <w:proofErr w:type="spellEnd"/>
            <w:r w:rsidRPr="00E14C3B">
              <w:rPr>
                <w:rFonts w:ascii="Times New Roman" w:eastAsia="Times New Roman" w:hAnsi="Times New Roman"/>
                <w:sz w:val="20"/>
              </w:rPr>
              <w:t xml:space="preserve"> </w:t>
            </w:r>
            <w:proofErr w:type="spellStart"/>
            <w:r w:rsidRPr="00E14C3B">
              <w:rPr>
                <w:rFonts w:ascii="Times New Roman" w:eastAsia="Times New Roman" w:hAnsi="Times New Roman"/>
                <w:sz w:val="20"/>
              </w:rPr>
              <w:t>нұсқаулықтарға</w:t>
            </w:r>
            <w:proofErr w:type="spellEnd"/>
            <w:r w:rsidRPr="00E14C3B">
              <w:rPr>
                <w:rFonts w:ascii="Times New Roman" w:eastAsia="Times New Roman" w:hAnsi="Times New Roman"/>
                <w:sz w:val="20"/>
              </w:rPr>
              <w:t xml:space="preserve"> </w:t>
            </w:r>
            <w:proofErr w:type="spellStart"/>
            <w:r w:rsidRPr="00E14C3B">
              <w:rPr>
                <w:rFonts w:ascii="Times New Roman" w:eastAsia="Times New Roman" w:hAnsi="Times New Roman"/>
                <w:sz w:val="20"/>
              </w:rPr>
              <w:t>өзгерістер</w:t>
            </w:r>
            <w:proofErr w:type="spellEnd"/>
            <w:r w:rsidRPr="00E14C3B">
              <w:rPr>
                <w:rFonts w:ascii="Times New Roman" w:eastAsia="Times New Roman" w:hAnsi="Times New Roman"/>
                <w:sz w:val="20"/>
              </w:rPr>
              <w:t xml:space="preserve"> </w:t>
            </w:r>
            <w:proofErr w:type="spellStart"/>
            <w:r w:rsidRPr="00E14C3B">
              <w:rPr>
                <w:rFonts w:ascii="Times New Roman" w:eastAsia="Times New Roman" w:hAnsi="Times New Roman"/>
                <w:sz w:val="20"/>
              </w:rPr>
              <w:t>енгізуді</w:t>
            </w:r>
            <w:proofErr w:type="spellEnd"/>
            <w:r w:rsidRPr="00E14C3B">
              <w:rPr>
                <w:rFonts w:ascii="Times New Roman" w:eastAsia="Times New Roman" w:hAnsi="Times New Roman"/>
                <w:sz w:val="20"/>
              </w:rPr>
              <w:t xml:space="preserve">, </w:t>
            </w:r>
            <w:proofErr w:type="spellStart"/>
            <w:r w:rsidRPr="00E14C3B">
              <w:rPr>
                <w:rFonts w:ascii="Times New Roman" w:eastAsia="Times New Roman" w:hAnsi="Times New Roman"/>
                <w:sz w:val="20"/>
              </w:rPr>
              <w:t>сондай-ақ</w:t>
            </w:r>
            <w:proofErr w:type="spellEnd"/>
            <w:r w:rsidRPr="00E14C3B">
              <w:rPr>
                <w:rFonts w:ascii="Times New Roman" w:eastAsia="Times New Roman" w:hAnsi="Times New Roman"/>
                <w:sz w:val="20"/>
              </w:rPr>
              <w:t xml:space="preserve"> </w:t>
            </w:r>
            <w:proofErr w:type="spellStart"/>
            <w:r w:rsidRPr="00E14C3B">
              <w:rPr>
                <w:rFonts w:ascii="Times New Roman" w:eastAsia="Times New Roman" w:hAnsi="Times New Roman"/>
                <w:sz w:val="20"/>
              </w:rPr>
              <w:t>аталған</w:t>
            </w:r>
            <w:proofErr w:type="spellEnd"/>
            <w:r w:rsidRPr="00E14C3B">
              <w:rPr>
                <w:rFonts w:ascii="Times New Roman" w:eastAsia="Times New Roman" w:hAnsi="Times New Roman"/>
                <w:sz w:val="20"/>
              </w:rPr>
              <w:t xml:space="preserve"> </w:t>
            </w:r>
            <w:proofErr w:type="spellStart"/>
            <w:r w:rsidRPr="00E14C3B">
              <w:rPr>
                <w:rFonts w:ascii="Times New Roman" w:eastAsia="Times New Roman" w:hAnsi="Times New Roman"/>
                <w:sz w:val="20"/>
              </w:rPr>
              <w:t>Заңды</w:t>
            </w:r>
            <w:proofErr w:type="spellEnd"/>
            <w:r w:rsidRPr="00E14C3B">
              <w:rPr>
                <w:rFonts w:ascii="Times New Roman" w:eastAsia="Times New Roman" w:hAnsi="Times New Roman"/>
                <w:sz w:val="20"/>
              </w:rPr>
              <w:t xml:space="preserve"> </w:t>
            </w:r>
            <w:proofErr w:type="spellStart"/>
            <w:r w:rsidRPr="00E14C3B">
              <w:rPr>
                <w:rFonts w:ascii="Times New Roman" w:eastAsia="Times New Roman" w:hAnsi="Times New Roman"/>
                <w:sz w:val="20"/>
              </w:rPr>
              <w:t>іске</w:t>
            </w:r>
            <w:proofErr w:type="spellEnd"/>
            <w:r w:rsidRPr="00E14C3B">
              <w:rPr>
                <w:rFonts w:ascii="Times New Roman" w:eastAsia="Times New Roman" w:hAnsi="Times New Roman"/>
                <w:sz w:val="20"/>
              </w:rPr>
              <w:t xml:space="preserve"> </w:t>
            </w:r>
            <w:proofErr w:type="spellStart"/>
            <w:r w:rsidRPr="00E14C3B">
              <w:rPr>
                <w:rFonts w:ascii="Times New Roman" w:eastAsia="Times New Roman" w:hAnsi="Times New Roman"/>
                <w:sz w:val="20"/>
              </w:rPr>
              <w:t>асыру</w:t>
            </w:r>
            <w:proofErr w:type="spellEnd"/>
            <w:r w:rsidRPr="00E14C3B">
              <w:rPr>
                <w:rFonts w:ascii="Times New Roman" w:eastAsia="Times New Roman" w:hAnsi="Times New Roman"/>
                <w:sz w:val="20"/>
              </w:rPr>
              <w:t xml:space="preserve"> </w:t>
            </w:r>
            <w:proofErr w:type="spellStart"/>
            <w:r w:rsidRPr="00E14C3B">
              <w:rPr>
                <w:rFonts w:ascii="Times New Roman" w:eastAsia="Times New Roman" w:hAnsi="Times New Roman"/>
                <w:sz w:val="20"/>
              </w:rPr>
              <w:t>үшін</w:t>
            </w:r>
            <w:proofErr w:type="spellEnd"/>
            <w:r w:rsidRPr="00E14C3B">
              <w:rPr>
                <w:rFonts w:ascii="Times New Roman" w:eastAsia="Times New Roman" w:hAnsi="Times New Roman"/>
                <w:sz w:val="20"/>
              </w:rPr>
              <w:t xml:space="preserve"> </w:t>
            </w:r>
            <w:proofErr w:type="spellStart"/>
            <w:r w:rsidRPr="00E14C3B">
              <w:rPr>
                <w:rFonts w:ascii="Times New Roman" w:eastAsia="Times New Roman" w:hAnsi="Times New Roman"/>
                <w:sz w:val="20"/>
              </w:rPr>
              <w:t>қабылданған</w:t>
            </w:r>
            <w:proofErr w:type="spellEnd"/>
            <w:r w:rsidRPr="00E14C3B">
              <w:rPr>
                <w:rFonts w:ascii="Times New Roman" w:eastAsia="Times New Roman" w:hAnsi="Times New Roman"/>
                <w:sz w:val="20"/>
              </w:rPr>
              <w:t xml:space="preserve"> </w:t>
            </w:r>
            <w:proofErr w:type="spellStart"/>
            <w:r w:rsidRPr="00E14C3B">
              <w:rPr>
                <w:rFonts w:ascii="Times New Roman" w:eastAsia="Times New Roman" w:hAnsi="Times New Roman"/>
                <w:sz w:val="20"/>
              </w:rPr>
              <w:t>министрлік</w:t>
            </w:r>
            <w:proofErr w:type="spellEnd"/>
            <w:r w:rsidRPr="00E14C3B">
              <w:rPr>
                <w:rFonts w:ascii="Times New Roman" w:eastAsia="Times New Roman" w:hAnsi="Times New Roman"/>
                <w:sz w:val="20"/>
              </w:rPr>
              <w:t xml:space="preserve"> </w:t>
            </w:r>
            <w:proofErr w:type="spellStart"/>
            <w:r w:rsidRPr="00E14C3B">
              <w:rPr>
                <w:rFonts w:ascii="Times New Roman" w:eastAsia="Times New Roman" w:hAnsi="Times New Roman"/>
                <w:sz w:val="20"/>
              </w:rPr>
              <w:t>бұйрығына</w:t>
            </w:r>
            <w:proofErr w:type="spellEnd"/>
            <w:r w:rsidRPr="00E14C3B">
              <w:rPr>
                <w:rFonts w:ascii="Times New Roman" w:eastAsia="Times New Roman" w:hAnsi="Times New Roman"/>
                <w:sz w:val="20"/>
              </w:rPr>
              <w:t xml:space="preserve"> </w:t>
            </w:r>
            <w:proofErr w:type="spellStart"/>
            <w:r w:rsidRPr="00E14C3B">
              <w:rPr>
                <w:rFonts w:ascii="Times New Roman" w:eastAsia="Times New Roman" w:hAnsi="Times New Roman"/>
                <w:sz w:val="20"/>
              </w:rPr>
              <w:t>жаңа</w:t>
            </w:r>
            <w:proofErr w:type="spellEnd"/>
            <w:r w:rsidRPr="00E14C3B">
              <w:rPr>
                <w:rFonts w:ascii="Times New Roman" w:eastAsia="Times New Roman" w:hAnsi="Times New Roman"/>
                <w:sz w:val="20"/>
              </w:rPr>
              <w:t xml:space="preserve"> 28-бап </w:t>
            </w:r>
            <w:proofErr w:type="spellStart"/>
            <w:r w:rsidRPr="00E14C3B">
              <w:rPr>
                <w:rFonts w:ascii="Times New Roman" w:eastAsia="Times New Roman" w:hAnsi="Times New Roman"/>
                <w:sz w:val="20"/>
              </w:rPr>
              <w:t>қосуды</w:t>
            </w:r>
            <w:proofErr w:type="spellEnd"/>
            <w:r w:rsidRPr="00E14C3B">
              <w:rPr>
                <w:rFonts w:ascii="Times New Roman" w:eastAsia="Times New Roman" w:hAnsi="Times New Roman"/>
                <w:sz w:val="20"/>
              </w:rPr>
              <w:t xml:space="preserve"> </w:t>
            </w:r>
            <w:proofErr w:type="spellStart"/>
            <w:r w:rsidRPr="00E14C3B">
              <w:rPr>
                <w:rFonts w:ascii="Times New Roman" w:eastAsia="Times New Roman" w:hAnsi="Times New Roman"/>
                <w:sz w:val="20"/>
              </w:rPr>
              <w:lastRenderedPageBreak/>
              <w:t>жоспарлап</w:t>
            </w:r>
            <w:proofErr w:type="spellEnd"/>
            <w:r w:rsidRPr="00E14C3B">
              <w:rPr>
                <w:rFonts w:ascii="Times New Roman" w:eastAsia="Times New Roman" w:hAnsi="Times New Roman"/>
                <w:sz w:val="20"/>
              </w:rPr>
              <w:t xml:space="preserve"> </w:t>
            </w:r>
            <w:proofErr w:type="spellStart"/>
            <w:r w:rsidRPr="00E14C3B">
              <w:rPr>
                <w:rFonts w:ascii="Times New Roman" w:eastAsia="Times New Roman" w:hAnsi="Times New Roman"/>
                <w:sz w:val="20"/>
              </w:rPr>
              <w:t>отыр</w:t>
            </w:r>
            <w:proofErr w:type="spellEnd"/>
            <w:r w:rsidRPr="00E14C3B">
              <w:rPr>
                <w:rFonts w:ascii="Times New Roman" w:eastAsia="Times New Roman" w:hAnsi="Times New Roman"/>
                <w:sz w:val="20"/>
              </w:rPr>
              <w:t>.</w:t>
            </w:r>
          </w:p>
        </w:tc>
        <w:tc>
          <w:tcPr>
            <w:tcW w:w="4110" w:type="dxa"/>
            <w:vMerge/>
          </w:tcPr>
          <w:p w14:paraId="0E4D9FF1" w14:textId="77777777" w:rsidR="002259EB" w:rsidRDefault="002259EB"/>
        </w:tc>
      </w:tr>
      <w:tr w:rsidR="002259EB" w14:paraId="190E50EE" w14:textId="77777777" w:rsidTr="00566A4C">
        <w:tc>
          <w:tcPr>
            <w:tcW w:w="930" w:type="dxa"/>
            <w:vMerge w:val="restart"/>
            <w:tcBorders>
              <w:top w:val="single" w:sz="8" w:space="0" w:color="000000"/>
              <w:left w:val="single" w:sz="8" w:space="0" w:color="000000"/>
              <w:bottom w:val="single" w:sz="8" w:space="0" w:color="000000"/>
              <w:right w:val="single" w:sz="8" w:space="0" w:color="000000"/>
            </w:tcBorders>
          </w:tcPr>
          <w:p w14:paraId="78A7F7B2" w14:textId="71F81B66" w:rsidR="002259EB" w:rsidRPr="00566A4C" w:rsidRDefault="00566A4C">
            <w:pPr>
              <w:rPr>
                <w:lang w:val="ru-RU"/>
              </w:rPr>
            </w:pPr>
            <w:r>
              <w:rPr>
                <w:rFonts w:ascii="Times New Roman" w:eastAsia="Times New Roman" w:hAnsi="Times New Roman"/>
                <w:sz w:val="20"/>
                <w:lang w:val="ru-RU"/>
              </w:rPr>
              <w:t>76</w:t>
            </w:r>
          </w:p>
        </w:tc>
        <w:tc>
          <w:tcPr>
            <w:tcW w:w="2552" w:type="dxa"/>
            <w:tcBorders>
              <w:top w:val="single" w:sz="8" w:space="0" w:color="000000"/>
              <w:left w:val="single" w:sz="8" w:space="0" w:color="000000"/>
              <w:bottom w:val="single" w:sz="8" w:space="0" w:color="000000"/>
              <w:right w:val="single" w:sz="8" w:space="0" w:color="000000"/>
            </w:tcBorders>
          </w:tcPr>
          <w:p w14:paraId="5ED66D09" w14:textId="77777777" w:rsidR="002259EB" w:rsidRDefault="0027447F">
            <w:r>
              <w:rPr>
                <w:rFonts w:ascii="Times New Roman" w:eastAsia="Times New Roman" w:hAnsi="Times New Roman"/>
                <w:sz w:val="20"/>
              </w:rPr>
              <w:t>G/SPS/N/UKR/265</w:t>
            </w:r>
          </w:p>
        </w:tc>
        <w:tc>
          <w:tcPr>
            <w:tcW w:w="5670" w:type="dxa"/>
            <w:tcBorders>
              <w:top w:val="single" w:sz="8" w:space="0" w:color="000000"/>
              <w:left w:val="single" w:sz="8" w:space="0" w:color="000000"/>
              <w:bottom w:val="single" w:sz="8" w:space="0" w:color="000000"/>
              <w:right w:val="single" w:sz="8" w:space="0" w:color="000000"/>
            </w:tcBorders>
          </w:tcPr>
          <w:p w14:paraId="6321D865" w14:textId="77777777" w:rsidR="002259EB" w:rsidRPr="0027447F" w:rsidRDefault="0027447F">
            <w:pPr>
              <w:rPr>
                <w:lang w:val="ru-RU"/>
              </w:rPr>
            </w:pPr>
            <w:proofErr w:type="spellStart"/>
            <w:r>
              <w:rPr>
                <w:rFonts w:ascii="Times New Roman" w:eastAsia="Times New Roman" w:hAnsi="Times New Roman"/>
                <w:sz w:val="20"/>
              </w:rPr>
              <w:t>Украина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Министрлер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Кабинетінің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Өсімдіктер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карантині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саласында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тексеру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жүргізуге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қатысты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Украина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Министрлер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Кабинетінің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кейбір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қаулыларына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өзгерістер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енгізу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туралы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қаулысының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жобасы</w:t>
            </w:r>
            <w:proofErr w:type="spellEnd"/>
            <w:r>
              <w:rPr>
                <w:rFonts w:ascii="Times New Roman" w:eastAsia="Times New Roman" w:hAnsi="Times New Roman"/>
                <w:sz w:val="20"/>
              </w:rPr>
              <w:t xml:space="preserve">. </w:t>
            </w:r>
            <w:proofErr w:type="spellStart"/>
            <w:r w:rsidRPr="0027447F">
              <w:rPr>
                <w:rFonts w:ascii="Times New Roman" w:eastAsia="Times New Roman" w:hAnsi="Times New Roman"/>
                <w:sz w:val="20"/>
                <w:lang w:val="ru-RU"/>
              </w:rPr>
              <w:t>Тіл</w:t>
            </w:r>
            <w:proofErr w:type="spellEnd"/>
            <w:r w:rsidRPr="0027447F">
              <w:rPr>
                <w:rFonts w:ascii="Times New Roman" w:eastAsia="Times New Roman" w:hAnsi="Times New Roman"/>
                <w:sz w:val="20"/>
                <w:lang w:val="ru-RU"/>
              </w:rPr>
              <w:t xml:space="preserve">(дер): </w:t>
            </w:r>
            <w:proofErr w:type="spellStart"/>
            <w:r w:rsidRPr="0027447F">
              <w:rPr>
                <w:rFonts w:ascii="Times New Roman" w:eastAsia="Times New Roman" w:hAnsi="Times New Roman"/>
                <w:sz w:val="20"/>
                <w:lang w:val="ru-RU"/>
              </w:rPr>
              <w:t>украин</w:t>
            </w:r>
            <w:proofErr w:type="spellEnd"/>
            <w:r w:rsidRPr="0027447F">
              <w:rPr>
                <w:rFonts w:ascii="Times New Roman" w:eastAsia="Times New Roman" w:hAnsi="Times New Roman"/>
                <w:sz w:val="20"/>
                <w:lang w:val="ru-RU"/>
              </w:rPr>
              <w:t>. Беттер саны: 5</w:t>
            </w:r>
            <w:r w:rsidRPr="0027447F">
              <w:rPr>
                <w:rFonts w:ascii="Times New Roman" w:eastAsia="Times New Roman" w:hAnsi="Times New Roman"/>
                <w:sz w:val="20"/>
                <w:lang w:val="ru-RU"/>
              </w:rPr>
              <w:br/>
            </w:r>
            <w:r>
              <w:rPr>
                <w:rFonts w:ascii="Times New Roman" w:eastAsia="Times New Roman" w:hAnsi="Times New Roman"/>
                <w:sz w:val="20"/>
              </w:rPr>
              <w:t>https</w:t>
            </w:r>
            <w:r w:rsidRPr="0027447F">
              <w:rPr>
                <w:rFonts w:ascii="Times New Roman" w:eastAsia="Times New Roman" w:hAnsi="Times New Roman"/>
                <w:sz w:val="20"/>
                <w:lang w:val="ru-RU"/>
              </w:rPr>
              <w:t>://</w:t>
            </w:r>
            <w:proofErr w:type="spellStart"/>
            <w:r>
              <w:rPr>
                <w:rFonts w:ascii="Times New Roman" w:eastAsia="Times New Roman" w:hAnsi="Times New Roman"/>
                <w:sz w:val="20"/>
              </w:rPr>
              <w:t>dpss</w:t>
            </w:r>
            <w:proofErr w:type="spellEnd"/>
            <w:r w:rsidRPr="0027447F">
              <w:rPr>
                <w:rFonts w:ascii="Times New Roman" w:eastAsia="Times New Roman" w:hAnsi="Times New Roman"/>
                <w:sz w:val="20"/>
                <w:lang w:val="ru-RU"/>
              </w:rPr>
              <w:t>.</w:t>
            </w:r>
            <w:r>
              <w:rPr>
                <w:rFonts w:ascii="Times New Roman" w:eastAsia="Times New Roman" w:hAnsi="Times New Roman"/>
                <w:sz w:val="20"/>
              </w:rPr>
              <w:t>gov</w:t>
            </w:r>
            <w:r w:rsidRPr="0027447F">
              <w:rPr>
                <w:rFonts w:ascii="Times New Roman" w:eastAsia="Times New Roman" w:hAnsi="Times New Roman"/>
                <w:sz w:val="20"/>
                <w:lang w:val="ru-RU"/>
              </w:rPr>
              <w:t>.</w:t>
            </w:r>
            <w:proofErr w:type="spellStart"/>
            <w:r>
              <w:rPr>
                <w:rFonts w:ascii="Times New Roman" w:eastAsia="Times New Roman" w:hAnsi="Times New Roman"/>
                <w:sz w:val="20"/>
              </w:rPr>
              <w:t>ua</w:t>
            </w:r>
            <w:proofErr w:type="spellEnd"/>
            <w:r w:rsidRPr="0027447F">
              <w:rPr>
                <w:rFonts w:ascii="Times New Roman" w:eastAsia="Times New Roman" w:hAnsi="Times New Roman"/>
                <w:sz w:val="20"/>
                <w:lang w:val="ru-RU"/>
              </w:rPr>
              <w:t>/</w:t>
            </w:r>
            <w:proofErr w:type="spellStart"/>
            <w:r>
              <w:rPr>
                <w:rFonts w:ascii="Times New Roman" w:eastAsia="Times New Roman" w:hAnsi="Times New Roman"/>
                <w:sz w:val="20"/>
              </w:rPr>
              <w:t>zvyazkizgromadskistyu</w:t>
            </w:r>
            <w:proofErr w:type="spellEnd"/>
            <w:r w:rsidRPr="0027447F">
              <w:rPr>
                <w:rFonts w:ascii="Times New Roman" w:eastAsia="Times New Roman" w:hAnsi="Times New Roman"/>
                <w:sz w:val="20"/>
                <w:lang w:val="ru-RU"/>
              </w:rPr>
              <w:t>/</w:t>
            </w:r>
            <w:proofErr w:type="spellStart"/>
            <w:r>
              <w:rPr>
                <w:rFonts w:ascii="Times New Roman" w:eastAsia="Times New Roman" w:hAnsi="Times New Roman"/>
                <w:sz w:val="20"/>
              </w:rPr>
              <w:t>konsultaciyi</w:t>
            </w:r>
            <w:proofErr w:type="spellEnd"/>
            <w:r w:rsidRPr="0027447F">
              <w:rPr>
                <w:rFonts w:ascii="Times New Roman" w:eastAsia="Times New Roman" w:hAnsi="Times New Roman"/>
                <w:sz w:val="20"/>
                <w:lang w:val="ru-RU"/>
              </w:rPr>
              <w:t>-</w:t>
            </w:r>
            <w:r>
              <w:rPr>
                <w:rFonts w:ascii="Times New Roman" w:eastAsia="Times New Roman" w:hAnsi="Times New Roman"/>
                <w:sz w:val="20"/>
              </w:rPr>
              <w:t>z</w:t>
            </w:r>
            <w:r w:rsidRPr="0027447F">
              <w:rPr>
                <w:rFonts w:ascii="Times New Roman" w:eastAsia="Times New Roman" w:hAnsi="Times New Roman"/>
                <w:sz w:val="20"/>
                <w:lang w:val="ru-RU"/>
              </w:rPr>
              <w:t>-</w:t>
            </w:r>
            <w:proofErr w:type="spellStart"/>
            <w:r>
              <w:rPr>
                <w:rFonts w:ascii="Times New Roman" w:eastAsia="Times New Roman" w:hAnsi="Times New Roman"/>
                <w:sz w:val="20"/>
              </w:rPr>
              <w:t>gromadskistyu</w:t>
            </w:r>
            <w:proofErr w:type="spellEnd"/>
            <w:r w:rsidRPr="0027447F">
              <w:rPr>
                <w:rFonts w:ascii="Times New Roman" w:eastAsia="Times New Roman" w:hAnsi="Times New Roman"/>
                <w:sz w:val="20"/>
                <w:lang w:val="ru-RU"/>
              </w:rPr>
              <w:t>/</w:t>
            </w:r>
            <w:proofErr w:type="spellStart"/>
            <w:r>
              <w:rPr>
                <w:rFonts w:ascii="Times New Roman" w:eastAsia="Times New Roman" w:hAnsi="Times New Roman"/>
                <w:sz w:val="20"/>
              </w:rPr>
              <w:t>obgovorennya</w:t>
            </w:r>
            <w:proofErr w:type="spellEnd"/>
            <w:r w:rsidRPr="0027447F">
              <w:rPr>
                <w:rFonts w:ascii="Times New Roman" w:eastAsia="Times New Roman" w:hAnsi="Times New Roman"/>
                <w:sz w:val="20"/>
                <w:lang w:val="ru-RU"/>
              </w:rPr>
              <w:t>-</w:t>
            </w:r>
            <w:proofErr w:type="spellStart"/>
            <w:r>
              <w:rPr>
                <w:rFonts w:ascii="Times New Roman" w:eastAsia="Times New Roman" w:hAnsi="Times New Roman"/>
                <w:sz w:val="20"/>
              </w:rPr>
              <w:t>proektiv</w:t>
            </w:r>
            <w:proofErr w:type="spellEnd"/>
            <w:r w:rsidRPr="0027447F">
              <w:rPr>
                <w:rFonts w:ascii="Times New Roman" w:eastAsia="Times New Roman" w:hAnsi="Times New Roman"/>
                <w:sz w:val="20"/>
                <w:lang w:val="ru-RU"/>
              </w:rPr>
              <w:t>-</w:t>
            </w:r>
            <w:proofErr w:type="spellStart"/>
            <w:r>
              <w:rPr>
                <w:rFonts w:ascii="Times New Roman" w:eastAsia="Times New Roman" w:hAnsi="Times New Roman"/>
                <w:sz w:val="20"/>
              </w:rPr>
              <w:t>dokumentiv</w:t>
            </w:r>
            <w:proofErr w:type="spellEnd"/>
            <w:r w:rsidRPr="0027447F">
              <w:rPr>
                <w:rFonts w:ascii="Times New Roman" w:eastAsia="Times New Roman" w:hAnsi="Times New Roman"/>
                <w:sz w:val="20"/>
                <w:lang w:val="ru-RU"/>
              </w:rPr>
              <w:t>1/2026</w:t>
            </w:r>
          </w:p>
        </w:tc>
        <w:tc>
          <w:tcPr>
            <w:tcW w:w="4110" w:type="dxa"/>
            <w:vMerge w:val="restart"/>
            <w:tcBorders>
              <w:top w:val="single" w:sz="8" w:space="0" w:color="000000"/>
              <w:left w:val="single" w:sz="8" w:space="0" w:color="000000"/>
              <w:bottom w:val="single" w:sz="8" w:space="0" w:color="000000"/>
              <w:right w:val="single" w:sz="8" w:space="0" w:color="000000"/>
            </w:tcBorders>
          </w:tcPr>
          <w:p w14:paraId="24778AA3" w14:textId="77777777" w:rsidR="002259EB" w:rsidRDefault="0027447F">
            <w:r>
              <w:rPr>
                <w:rFonts w:ascii="Times New Roman" w:eastAsia="Times New Roman" w:hAnsi="Times New Roman"/>
                <w:sz w:val="20"/>
              </w:rPr>
              <w:t>5/07/26</w:t>
            </w:r>
          </w:p>
        </w:tc>
      </w:tr>
      <w:tr w:rsidR="002259EB" w14:paraId="09BD5718" w14:textId="77777777" w:rsidTr="00566A4C">
        <w:tc>
          <w:tcPr>
            <w:tcW w:w="930" w:type="dxa"/>
            <w:vMerge/>
          </w:tcPr>
          <w:p w14:paraId="55437966"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18952E13" w14:textId="77777777" w:rsidR="002259EB" w:rsidRDefault="0027447F">
            <w:r>
              <w:rPr>
                <w:rFonts w:ascii="Times New Roman" w:eastAsia="Times New Roman" w:hAnsi="Times New Roman"/>
                <w:sz w:val="20"/>
              </w:rPr>
              <w:t>6/05/26</w:t>
            </w:r>
          </w:p>
        </w:tc>
        <w:tc>
          <w:tcPr>
            <w:tcW w:w="5670" w:type="dxa"/>
            <w:tcBorders>
              <w:top w:val="single" w:sz="8" w:space="0" w:color="000000"/>
              <w:left w:val="single" w:sz="8" w:space="0" w:color="000000"/>
              <w:bottom w:val="single" w:sz="8" w:space="0" w:color="000000"/>
              <w:right w:val="single" w:sz="8" w:space="0" w:color="000000"/>
            </w:tcBorders>
          </w:tcPr>
          <w:p w14:paraId="2E155796" w14:textId="77777777" w:rsidR="002259EB" w:rsidRPr="00484AA0" w:rsidRDefault="0027447F">
            <w:proofErr w:type="spellStart"/>
            <w:r>
              <w:rPr>
                <w:rFonts w:ascii="Times New Roman" w:eastAsia="Times New Roman" w:hAnsi="Times New Roman"/>
                <w:sz w:val="20"/>
              </w:rPr>
              <w:t>Өсімдіктер</w:t>
            </w:r>
            <w:proofErr w:type="spellEnd"/>
          </w:p>
        </w:tc>
        <w:tc>
          <w:tcPr>
            <w:tcW w:w="4110" w:type="dxa"/>
            <w:vMerge/>
          </w:tcPr>
          <w:p w14:paraId="03CDD051" w14:textId="77777777" w:rsidR="002259EB" w:rsidRDefault="002259EB"/>
        </w:tc>
      </w:tr>
      <w:tr w:rsidR="002259EB" w14:paraId="64FEB799" w14:textId="77777777" w:rsidTr="00566A4C">
        <w:tc>
          <w:tcPr>
            <w:tcW w:w="930" w:type="dxa"/>
            <w:vMerge/>
          </w:tcPr>
          <w:p w14:paraId="3FC2F8E1"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35D29C51" w14:textId="77777777" w:rsidR="002259EB" w:rsidRDefault="0027447F">
            <w:proofErr w:type="spellStart"/>
            <w:r>
              <w:rPr>
                <w:rFonts w:ascii="Times New Roman" w:eastAsia="Times New Roman" w:hAnsi="Times New Roman"/>
                <w:sz w:val="20"/>
              </w:rPr>
              <w:t>Украина</w:t>
            </w:r>
            <w:proofErr w:type="spellEnd"/>
          </w:p>
        </w:tc>
        <w:tc>
          <w:tcPr>
            <w:tcW w:w="5670" w:type="dxa"/>
            <w:tcBorders>
              <w:top w:val="single" w:sz="8" w:space="0" w:color="000000"/>
              <w:left w:val="single" w:sz="8" w:space="0" w:color="000000"/>
              <w:bottom w:val="single" w:sz="8" w:space="0" w:color="000000"/>
              <w:right w:val="single" w:sz="8" w:space="0" w:color="000000"/>
            </w:tcBorders>
          </w:tcPr>
          <w:p w14:paraId="1D82EC7D" w14:textId="77777777" w:rsidR="00A946FB" w:rsidRPr="00A946FB" w:rsidRDefault="00A946FB" w:rsidP="00A946FB">
            <w:pPr>
              <w:rPr>
                <w:rFonts w:ascii="Times New Roman" w:eastAsia="Times New Roman" w:hAnsi="Times New Roman"/>
                <w:sz w:val="20"/>
              </w:rPr>
            </w:pPr>
            <w:proofErr w:type="spellStart"/>
            <w:r w:rsidRPr="00A946FB">
              <w:rPr>
                <w:rFonts w:ascii="Times New Roman" w:eastAsia="Times New Roman" w:hAnsi="Times New Roman"/>
                <w:sz w:val="20"/>
              </w:rPr>
              <w:t>Жоба</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реттелетін</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объектілерге</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фитосанитариялық</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тексеру</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жүргізу</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үшін</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алынатын</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төлем</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мөлшерін</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нақты</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шығындар</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мен</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ағымдағы</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пайдалану</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жағдайларын</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ескере</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отырып</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оның</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экономикалық</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негізділігін</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қамтамасыз</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ету</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мақсатында</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қайта</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қарауға</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сондай-ақ</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мемлекеттік</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фитосанитариялық</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инспектор</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мен</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уәкілетті</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зертхана</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маманы</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бірлесіп</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жүргізетін</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тексерулердің</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рәсімдерін</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оның</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ішінде</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көрсетілген</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қызметтер</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үшін</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төлемді</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бөлу</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тәртібін</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реттеуге</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бағытталған</w:t>
            </w:r>
            <w:proofErr w:type="spellEnd"/>
            <w:r w:rsidRPr="00A946FB">
              <w:rPr>
                <w:rFonts w:ascii="Times New Roman" w:eastAsia="Times New Roman" w:hAnsi="Times New Roman"/>
                <w:sz w:val="20"/>
              </w:rPr>
              <w:t>.</w:t>
            </w:r>
          </w:p>
          <w:p w14:paraId="42B73633" w14:textId="77777777" w:rsidR="00A946FB" w:rsidRPr="00A946FB" w:rsidRDefault="00A946FB" w:rsidP="00A946FB">
            <w:pPr>
              <w:rPr>
                <w:rFonts w:ascii="Times New Roman" w:eastAsia="Times New Roman" w:hAnsi="Times New Roman"/>
                <w:sz w:val="20"/>
              </w:rPr>
            </w:pPr>
            <w:proofErr w:type="spellStart"/>
            <w:r w:rsidRPr="00A946FB">
              <w:rPr>
                <w:rFonts w:ascii="Times New Roman" w:eastAsia="Times New Roman" w:hAnsi="Times New Roman"/>
                <w:sz w:val="20"/>
              </w:rPr>
              <w:t>Қаулы</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жобасымен</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мынадай</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өзгерістер</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енгізу</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көзделеді</w:t>
            </w:r>
            <w:proofErr w:type="spellEnd"/>
            <w:r w:rsidRPr="00A946FB">
              <w:rPr>
                <w:rFonts w:ascii="Times New Roman" w:eastAsia="Times New Roman" w:hAnsi="Times New Roman"/>
                <w:sz w:val="20"/>
              </w:rPr>
              <w:t>:</w:t>
            </w:r>
          </w:p>
          <w:p w14:paraId="09A7249D" w14:textId="77777777" w:rsidR="00A946FB" w:rsidRPr="00A946FB" w:rsidRDefault="00A946FB" w:rsidP="00A946FB">
            <w:pPr>
              <w:numPr>
                <w:ilvl w:val="0"/>
                <w:numId w:val="11"/>
              </w:numPr>
              <w:rPr>
                <w:rFonts w:ascii="Times New Roman" w:eastAsia="Times New Roman" w:hAnsi="Times New Roman"/>
                <w:sz w:val="20"/>
              </w:rPr>
            </w:pPr>
            <w:r w:rsidRPr="00A946FB">
              <w:rPr>
                <w:rFonts w:ascii="Times New Roman" w:eastAsia="Times New Roman" w:hAnsi="Times New Roman"/>
                <w:sz w:val="20"/>
              </w:rPr>
              <w:t xml:space="preserve">2011 </w:t>
            </w:r>
            <w:proofErr w:type="spellStart"/>
            <w:r w:rsidRPr="00A946FB">
              <w:rPr>
                <w:rFonts w:ascii="Times New Roman" w:eastAsia="Times New Roman" w:hAnsi="Times New Roman"/>
                <w:sz w:val="20"/>
              </w:rPr>
              <w:t>жылғы</w:t>
            </w:r>
            <w:proofErr w:type="spellEnd"/>
            <w:r w:rsidRPr="00A946FB">
              <w:rPr>
                <w:rFonts w:ascii="Times New Roman" w:eastAsia="Times New Roman" w:hAnsi="Times New Roman"/>
                <w:sz w:val="20"/>
              </w:rPr>
              <w:t xml:space="preserve"> 28 </w:t>
            </w:r>
            <w:proofErr w:type="spellStart"/>
            <w:r w:rsidRPr="00A946FB">
              <w:rPr>
                <w:rFonts w:ascii="Times New Roman" w:eastAsia="Times New Roman" w:hAnsi="Times New Roman"/>
                <w:sz w:val="20"/>
              </w:rPr>
              <w:t>желтоқсандағы</w:t>
            </w:r>
            <w:proofErr w:type="spellEnd"/>
            <w:r w:rsidRPr="00A946FB">
              <w:rPr>
                <w:rFonts w:ascii="Times New Roman" w:eastAsia="Times New Roman" w:hAnsi="Times New Roman"/>
                <w:sz w:val="20"/>
              </w:rPr>
              <w:t xml:space="preserve"> № 1348 </w:t>
            </w:r>
            <w:proofErr w:type="spellStart"/>
            <w:r w:rsidRPr="00A946FB">
              <w:rPr>
                <w:rFonts w:ascii="Times New Roman" w:eastAsia="Times New Roman" w:hAnsi="Times New Roman"/>
                <w:sz w:val="20"/>
              </w:rPr>
              <w:t>Украина</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Министрлер</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Кабинетінің</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Украинаның</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Азық-түлік</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қауіпсіздігі</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және</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тұтынушылардың</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құқықтарын</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қорғау</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жөніндегі</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мемлекеттік</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қызметі</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сондай-ақ</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оның</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қарамағындағы</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органдар</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мен</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мекемелер</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көрсететін</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қызметтердің</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кейбір</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мәселелері</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туралы</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қаулысына</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тексерулер</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жүргізу</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үшін</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алынатын</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төлем</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мөлшерлемелерін</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жаңарту</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және</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бірлескен</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тексерулер</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үшін</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төлемді</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есептеу</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тетіктерін</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енгізу</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бөлігінде</w:t>
            </w:r>
            <w:proofErr w:type="spellEnd"/>
            <w:r w:rsidRPr="00A946FB">
              <w:rPr>
                <w:rFonts w:ascii="Times New Roman" w:eastAsia="Times New Roman" w:hAnsi="Times New Roman"/>
                <w:sz w:val="20"/>
              </w:rPr>
              <w:t xml:space="preserve">); </w:t>
            </w:r>
          </w:p>
          <w:p w14:paraId="6C344598" w14:textId="77777777" w:rsidR="00A946FB" w:rsidRPr="00A946FB" w:rsidRDefault="00A946FB" w:rsidP="00A946FB">
            <w:pPr>
              <w:numPr>
                <w:ilvl w:val="0"/>
                <w:numId w:val="11"/>
              </w:numPr>
              <w:rPr>
                <w:rFonts w:ascii="Times New Roman" w:eastAsia="Times New Roman" w:hAnsi="Times New Roman"/>
                <w:sz w:val="20"/>
              </w:rPr>
            </w:pPr>
            <w:r w:rsidRPr="00A946FB">
              <w:rPr>
                <w:rFonts w:ascii="Times New Roman" w:eastAsia="Times New Roman" w:hAnsi="Times New Roman"/>
                <w:sz w:val="20"/>
              </w:rPr>
              <w:t xml:space="preserve">2019 </w:t>
            </w:r>
            <w:proofErr w:type="spellStart"/>
            <w:r w:rsidRPr="00A946FB">
              <w:rPr>
                <w:rFonts w:ascii="Times New Roman" w:eastAsia="Times New Roman" w:hAnsi="Times New Roman"/>
                <w:sz w:val="20"/>
              </w:rPr>
              <w:t>жылғы</w:t>
            </w:r>
            <w:proofErr w:type="spellEnd"/>
            <w:r w:rsidRPr="00A946FB">
              <w:rPr>
                <w:rFonts w:ascii="Times New Roman" w:eastAsia="Times New Roman" w:hAnsi="Times New Roman"/>
                <w:sz w:val="20"/>
              </w:rPr>
              <w:t xml:space="preserve"> 15 </w:t>
            </w:r>
            <w:proofErr w:type="spellStart"/>
            <w:r w:rsidRPr="00A946FB">
              <w:rPr>
                <w:rFonts w:ascii="Times New Roman" w:eastAsia="Times New Roman" w:hAnsi="Times New Roman"/>
                <w:sz w:val="20"/>
              </w:rPr>
              <w:t>қарашадағы</w:t>
            </w:r>
            <w:proofErr w:type="spellEnd"/>
            <w:r w:rsidRPr="00A946FB">
              <w:rPr>
                <w:rFonts w:ascii="Times New Roman" w:eastAsia="Times New Roman" w:hAnsi="Times New Roman"/>
                <w:sz w:val="20"/>
              </w:rPr>
              <w:t xml:space="preserve"> № 1177 </w:t>
            </w:r>
            <w:proofErr w:type="spellStart"/>
            <w:r w:rsidRPr="00A946FB">
              <w:rPr>
                <w:rFonts w:ascii="Times New Roman" w:eastAsia="Times New Roman" w:hAnsi="Times New Roman"/>
                <w:sz w:val="20"/>
              </w:rPr>
              <w:t>Украина</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Министрлер</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Кабинетінің</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Өсімдіктер</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карантині</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туралы</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Украина</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Заңын</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қолданудың</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кейбір</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мәселелері</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туралы</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қаулысына</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тексерулер</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жүргізу</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рәсімдерін</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нақтылау</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бөлігінде</w:t>
            </w:r>
            <w:proofErr w:type="spellEnd"/>
            <w:r w:rsidRPr="00A946FB">
              <w:rPr>
                <w:rFonts w:ascii="Times New Roman" w:eastAsia="Times New Roman" w:hAnsi="Times New Roman"/>
                <w:sz w:val="20"/>
              </w:rPr>
              <w:t xml:space="preserve">); </w:t>
            </w:r>
          </w:p>
          <w:p w14:paraId="6BC39B53" w14:textId="7F11EC48" w:rsidR="002259EB" w:rsidRPr="00A946FB" w:rsidRDefault="00A946FB" w:rsidP="00A946FB">
            <w:pPr>
              <w:numPr>
                <w:ilvl w:val="0"/>
                <w:numId w:val="11"/>
              </w:numPr>
              <w:rPr>
                <w:rFonts w:ascii="Times New Roman" w:eastAsia="Times New Roman" w:hAnsi="Times New Roman"/>
                <w:sz w:val="20"/>
              </w:rPr>
            </w:pPr>
            <w:proofErr w:type="spellStart"/>
            <w:r w:rsidRPr="00A946FB">
              <w:rPr>
                <w:rFonts w:ascii="Times New Roman" w:eastAsia="Times New Roman" w:hAnsi="Times New Roman"/>
                <w:sz w:val="20"/>
              </w:rPr>
              <w:t>өзгерістерімен</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қоса</w:t>
            </w:r>
            <w:proofErr w:type="spellEnd"/>
            <w:r w:rsidRPr="00A946FB">
              <w:rPr>
                <w:rFonts w:ascii="Times New Roman" w:eastAsia="Times New Roman" w:hAnsi="Times New Roman"/>
                <w:sz w:val="20"/>
              </w:rPr>
              <w:t xml:space="preserve"> 2022 </w:t>
            </w:r>
            <w:proofErr w:type="spellStart"/>
            <w:r w:rsidRPr="00A946FB">
              <w:rPr>
                <w:rFonts w:ascii="Times New Roman" w:eastAsia="Times New Roman" w:hAnsi="Times New Roman"/>
                <w:sz w:val="20"/>
              </w:rPr>
              <w:t>жылғы</w:t>
            </w:r>
            <w:proofErr w:type="spellEnd"/>
            <w:r w:rsidRPr="00A946FB">
              <w:rPr>
                <w:rFonts w:ascii="Times New Roman" w:eastAsia="Times New Roman" w:hAnsi="Times New Roman"/>
                <w:sz w:val="20"/>
              </w:rPr>
              <w:t xml:space="preserve"> 1 </w:t>
            </w:r>
            <w:proofErr w:type="spellStart"/>
            <w:r w:rsidRPr="00A946FB">
              <w:rPr>
                <w:rFonts w:ascii="Times New Roman" w:eastAsia="Times New Roman" w:hAnsi="Times New Roman"/>
                <w:sz w:val="20"/>
              </w:rPr>
              <w:t>сәуірдегі</w:t>
            </w:r>
            <w:proofErr w:type="spellEnd"/>
            <w:r w:rsidRPr="00A946FB">
              <w:rPr>
                <w:rFonts w:ascii="Times New Roman" w:eastAsia="Times New Roman" w:hAnsi="Times New Roman"/>
                <w:sz w:val="20"/>
              </w:rPr>
              <w:t xml:space="preserve"> № 398 </w:t>
            </w:r>
            <w:proofErr w:type="spellStart"/>
            <w:r w:rsidRPr="00A946FB">
              <w:rPr>
                <w:rFonts w:ascii="Times New Roman" w:eastAsia="Times New Roman" w:hAnsi="Times New Roman"/>
                <w:sz w:val="20"/>
              </w:rPr>
              <w:t>Украина</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Министрлер</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Кабинетінің</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Әскери</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жағдай</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кезеңінде</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фитосанитариялық</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шаралар</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мен</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рәсімдерді</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сондай-ақ</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ветеринария</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азық-түлік</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қауіпсіздігі</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және</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азық-түлік</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өнімдерінің</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сапасының</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жекелеген</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көрсеткіштері</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саласындағы</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мемлекеттік</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бақылау</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шараларын</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қолданудың</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кейбір</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мәселелері</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туралы</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қаулысына</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әскери</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жағдай</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кезеңіндегі</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фитосанитариялық</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шаралардың</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жекелеген</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аспектілеріне</w:t>
            </w:r>
            <w:proofErr w:type="spellEnd"/>
            <w:r w:rsidRPr="00A946FB">
              <w:rPr>
                <w:rFonts w:ascii="Times New Roman" w:eastAsia="Times New Roman" w:hAnsi="Times New Roman"/>
                <w:sz w:val="20"/>
              </w:rPr>
              <w:t xml:space="preserve"> </w:t>
            </w:r>
            <w:proofErr w:type="spellStart"/>
            <w:r w:rsidRPr="00A946FB">
              <w:rPr>
                <w:rFonts w:ascii="Times New Roman" w:eastAsia="Times New Roman" w:hAnsi="Times New Roman"/>
                <w:sz w:val="20"/>
              </w:rPr>
              <w:t>қатысты</w:t>
            </w:r>
            <w:proofErr w:type="spellEnd"/>
            <w:r w:rsidRPr="00A946FB">
              <w:rPr>
                <w:rFonts w:ascii="Times New Roman" w:eastAsia="Times New Roman" w:hAnsi="Times New Roman"/>
                <w:sz w:val="20"/>
              </w:rPr>
              <w:t>).</w:t>
            </w:r>
          </w:p>
        </w:tc>
        <w:tc>
          <w:tcPr>
            <w:tcW w:w="4110" w:type="dxa"/>
            <w:vMerge/>
          </w:tcPr>
          <w:p w14:paraId="4A2ABF6E" w14:textId="77777777" w:rsidR="002259EB" w:rsidRDefault="002259EB"/>
        </w:tc>
      </w:tr>
      <w:tr w:rsidR="002259EB" w14:paraId="0ED5684A" w14:textId="77777777" w:rsidTr="00566A4C">
        <w:tc>
          <w:tcPr>
            <w:tcW w:w="930" w:type="dxa"/>
            <w:vMerge w:val="restart"/>
            <w:tcBorders>
              <w:top w:val="single" w:sz="8" w:space="0" w:color="000000"/>
              <w:left w:val="single" w:sz="8" w:space="0" w:color="000000"/>
              <w:bottom w:val="single" w:sz="8" w:space="0" w:color="000000"/>
              <w:right w:val="single" w:sz="8" w:space="0" w:color="000000"/>
            </w:tcBorders>
          </w:tcPr>
          <w:p w14:paraId="1AD66437" w14:textId="447C5442" w:rsidR="002259EB" w:rsidRPr="00566A4C" w:rsidRDefault="00566A4C">
            <w:pPr>
              <w:rPr>
                <w:lang w:val="ru-RU"/>
              </w:rPr>
            </w:pPr>
            <w:r>
              <w:rPr>
                <w:rFonts w:ascii="Times New Roman" w:eastAsia="Times New Roman" w:hAnsi="Times New Roman"/>
                <w:sz w:val="20"/>
                <w:lang w:val="ru-RU"/>
              </w:rPr>
              <w:t>77</w:t>
            </w:r>
          </w:p>
        </w:tc>
        <w:tc>
          <w:tcPr>
            <w:tcW w:w="2552" w:type="dxa"/>
            <w:tcBorders>
              <w:top w:val="single" w:sz="8" w:space="0" w:color="000000"/>
              <w:left w:val="single" w:sz="8" w:space="0" w:color="000000"/>
              <w:bottom w:val="single" w:sz="8" w:space="0" w:color="000000"/>
              <w:right w:val="single" w:sz="8" w:space="0" w:color="000000"/>
            </w:tcBorders>
          </w:tcPr>
          <w:p w14:paraId="2DCF6095" w14:textId="77777777" w:rsidR="002259EB" w:rsidRDefault="0027447F">
            <w:r>
              <w:rPr>
                <w:rFonts w:ascii="Times New Roman" w:eastAsia="Times New Roman" w:hAnsi="Times New Roman"/>
                <w:sz w:val="20"/>
              </w:rPr>
              <w:t>G/SPS/N/TUR/57/Add.3</w:t>
            </w:r>
          </w:p>
        </w:tc>
        <w:tc>
          <w:tcPr>
            <w:tcW w:w="5670" w:type="dxa"/>
            <w:tcBorders>
              <w:top w:val="single" w:sz="8" w:space="0" w:color="000000"/>
              <w:left w:val="single" w:sz="8" w:space="0" w:color="000000"/>
              <w:bottom w:val="single" w:sz="8" w:space="0" w:color="000000"/>
              <w:right w:val="single" w:sz="8" w:space="0" w:color="000000"/>
            </w:tcBorders>
          </w:tcPr>
          <w:p w14:paraId="07B8FC5D" w14:textId="77777777" w:rsidR="002259EB" w:rsidRDefault="0027447F">
            <w:r>
              <w:rPr>
                <w:rFonts w:ascii="Times New Roman" w:eastAsia="Times New Roman" w:hAnsi="Times New Roman"/>
                <w:sz w:val="20"/>
              </w:rPr>
              <w:t xml:space="preserve">2026 </w:t>
            </w:r>
            <w:proofErr w:type="spellStart"/>
            <w:r>
              <w:rPr>
                <w:rFonts w:ascii="Times New Roman" w:eastAsia="Times New Roman" w:hAnsi="Times New Roman"/>
                <w:sz w:val="20"/>
              </w:rPr>
              <w:t>жылғы</w:t>
            </w:r>
            <w:proofErr w:type="spellEnd"/>
            <w:r>
              <w:rPr>
                <w:rFonts w:ascii="Times New Roman" w:eastAsia="Times New Roman" w:hAnsi="Times New Roman"/>
                <w:sz w:val="20"/>
              </w:rPr>
              <w:t xml:space="preserve"> 6 </w:t>
            </w:r>
            <w:proofErr w:type="spellStart"/>
            <w:r>
              <w:rPr>
                <w:rFonts w:ascii="Times New Roman" w:eastAsia="Times New Roman" w:hAnsi="Times New Roman"/>
                <w:sz w:val="20"/>
              </w:rPr>
              <w:t>мамырда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алынған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келесі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хабарлама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Түркия</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делегациясының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өтініші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бойынша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таратылды</w:t>
            </w:r>
            <w:proofErr w:type="spellEnd"/>
            <w:r>
              <w:rPr>
                <w:rFonts w:ascii="Times New Roman" w:eastAsia="Times New Roman" w:hAnsi="Times New Roman"/>
                <w:sz w:val="20"/>
              </w:rPr>
              <w:t>.</w:t>
            </w:r>
            <w:r>
              <w:rPr>
                <w:rFonts w:ascii="Times New Roman" w:eastAsia="Times New Roman" w:hAnsi="Times New Roman"/>
                <w:sz w:val="20"/>
              </w:rPr>
              <w:br/>
            </w:r>
            <w:proofErr w:type="spellStart"/>
            <w:r>
              <w:rPr>
                <w:rFonts w:ascii="Times New Roman" w:eastAsia="Times New Roman" w:hAnsi="Times New Roman"/>
                <w:sz w:val="20"/>
              </w:rPr>
              <w:t>Нормативтік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құқықтық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актінің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қабылданғаны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жарияланғаны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немесе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күшіне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енуі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туралы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хабарлама</w:t>
            </w:r>
            <w:proofErr w:type="spellEnd"/>
          </w:p>
        </w:tc>
        <w:tc>
          <w:tcPr>
            <w:tcW w:w="4110" w:type="dxa"/>
            <w:vMerge w:val="restart"/>
            <w:tcBorders>
              <w:top w:val="single" w:sz="8" w:space="0" w:color="000000"/>
              <w:left w:val="single" w:sz="8" w:space="0" w:color="000000"/>
              <w:bottom w:val="single" w:sz="8" w:space="0" w:color="000000"/>
              <w:right w:val="single" w:sz="8" w:space="0" w:color="000000"/>
            </w:tcBorders>
          </w:tcPr>
          <w:p w14:paraId="5EB63328" w14:textId="77777777" w:rsidR="002259EB" w:rsidRDefault="0027447F">
            <w:r>
              <w:rPr>
                <w:rFonts w:ascii="Times New Roman" w:eastAsia="Times New Roman" w:hAnsi="Times New Roman"/>
                <w:sz w:val="20"/>
              </w:rPr>
              <w:t>-</w:t>
            </w:r>
          </w:p>
        </w:tc>
      </w:tr>
      <w:tr w:rsidR="002259EB" w14:paraId="640A1DD2" w14:textId="77777777" w:rsidTr="00566A4C">
        <w:tc>
          <w:tcPr>
            <w:tcW w:w="930" w:type="dxa"/>
            <w:vMerge/>
          </w:tcPr>
          <w:p w14:paraId="2C0EA1CC"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4861CA74" w14:textId="77777777" w:rsidR="002259EB" w:rsidRDefault="0027447F">
            <w:r>
              <w:rPr>
                <w:rFonts w:ascii="Times New Roman" w:eastAsia="Times New Roman" w:hAnsi="Times New Roman"/>
                <w:sz w:val="20"/>
              </w:rPr>
              <w:t>6/05/26</w:t>
            </w:r>
          </w:p>
        </w:tc>
        <w:tc>
          <w:tcPr>
            <w:tcW w:w="5670" w:type="dxa"/>
            <w:tcBorders>
              <w:top w:val="single" w:sz="8" w:space="0" w:color="000000"/>
              <w:left w:val="single" w:sz="8" w:space="0" w:color="000000"/>
              <w:bottom w:val="single" w:sz="8" w:space="0" w:color="000000"/>
              <w:right w:val="single" w:sz="8" w:space="0" w:color="000000"/>
            </w:tcBorders>
          </w:tcPr>
          <w:p w14:paraId="6AA09895" w14:textId="77777777" w:rsidR="002259EB" w:rsidRDefault="0027447F">
            <w:r>
              <w:rPr>
                <w:rFonts w:ascii="Times New Roman" w:eastAsia="Times New Roman" w:hAnsi="Times New Roman"/>
                <w:sz w:val="20"/>
              </w:rPr>
              <w:t>-</w:t>
            </w:r>
          </w:p>
        </w:tc>
        <w:tc>
          <w:tcPr>
            <w:tcW w:w="4110" w:type="dxa"/>
            <w:vMerge/>
          </w:tcPr>
          <w:p w14:paraId="2E0A812B" w14:textId="77777777" w:rsidR="002259EB" w:rsidRDefault="002259EB"/>
        </w:tc>
      </w:tr>
      <w:tr w:rsidR="002259EB" w14:paraId="2C3B5F6D" w14:textId="77777777" w:rsidTr="00566A4C">
        <w:tc>
          <w:tcPr>
            <w:tcW w:w="930" w:type="dxa"/>
            <w:vMerge/>
          </w:tcPr>
          <w:p w14:paraId="7326DAE7"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34A8B30D" w14:textId="182BFF14" w:rsidR="002259EB" w:rsidRPr="00566A4C" w:rsidRDefault="00566A4C">
            <w:pPr>
              <w:rPr>
                <w:lang w:val="kk-KZ"/>
              </w:rPr>
            </w:pPr>
            <w:r>
              <w:rPr>
                <w:rFonts w:ascii="Times New Roman" w:eastAsia="Times New Roman" w:hAnsi="Times New Roman"/>
                <w:sz w:val="20"/>
                <w:lang w:val="kk-KZ"/>
              </w:rPr>
              <w:t>Түркия</w:t>
            </w:r>
          </w:p>
        </w:tc>
        <w:tc>
          <w:tcPr>
            <w:tcW w:w="5670" w:type="dxa"/>
            <w:tcBorders>
              <w:top w:val="single" w:sz="8" w:space="0" w:color="000000"/>
              <w:left w:val="single" w:sz="8" w:space="0" w:color="000000"/>
              <w:bottom w:val="single" w:sz="8" w:space="0" w:color="000000"/>
              <w:right w:val="single" w:sz="8" w:space="0" w:color="000000"/>
            </w:tcBorders>
          </w:tcPr>
          <w:p w14:paraId="46E9B930" w14:textId="77777777" w:rsidR="002259EB" w:rsidRDefault="0027447F">
            <w:r>
              <w:rPr>
                <w:rFonts w:ascii="Times New Roman" w:eastAsia="Times New Roman" w:hAnsi="Times New Roman"/>
                <w:sz w:val="20"/>
              </w:rPr>
              <w:t>-</w:t>
            </w:r>
          </w:p>
        </w:tc>
        <w:tc>
          <w:tcPr>
            <w:tcW w:w="4110" w:type="dxa"/>
            <w:vMerge/>
          </w:tcPr>
          <w:p w14:paraId="0F723A83" w14:textId="77777777" w:rsidR="002259EB" w:rsidRDefault="002259EB"/>
        </w:tc>
      </w:tr>
      <w:tr w:rsidR="002259EB" w14:paraId="64209D2D" w14:textId="77777777" w:rsidTr="00566A4C">
        <w:tc>
          <w:tcPr>
            <w:tcW w:w="930" w:type="dxa"/>
            <w:vMerge w:val="restart"/>
            <w:tcBorders>
              <w:top w:val="single" w:sz="8" w:space="0" w:color="000000"/>
              <w:left w:val="single" w:sz="8" w:space="0" w:color="000000"/>
              <w:bottom w:val="single" w:sz="8" w:space="0" w:color="000000"/>
              <w:right w:val="single" w:sz="8" w:space="0" w:color="000000"/>
            </w:tcBorders>
          </w:tcPr>
          <w:p w14:paraId="7CC89609" w14:textId="23E103D5" w:rsidR="002259EB" w:rsidRPr="00566A4C" w:rsidRDefault="00566A4C">
            <w:pPr>
              <w:rPr>
                <w:lang w:val="kk-KZ"/>
              </w:rPr>
            </w:pPr>
            <w:r>
              <w:rPr>
                <w:rFonts w:ascii="Times New Roman" w:eastAsia="Times New Roman" w:hAnsi="Times New Roman"/>
                <w:sz w:val="20"/>
                <w:lang w:val="kk-KZ"/>
              </w:rPr>
              <w:t>78</w:t>
            </w:r>
          </w:p>
        </w:tc>
        <w:tc>
          <w:tcPr>
            <w:tcW w:w="2552" w:type="dxa"/>
            <w:tcBorders>
              <w:top w:val="single" w:sz="8" w:space="0" w:color="000000"/>
              <w:left w:val="single" w:sz="8" w:space="0" w:color="000000"/>
              <w:bottom w:val="single" w:sz="8" w:space="0" w:color="000000"/>
              <w:right w:val="single" w:sz="8" w:space="0" w:color="000000"/>
            </w:tcBorders>
          </w:tcPr>
          <w:p w14:paraId="3630D560" w14:textId="77777777" w:rsidR="002259EB" w:rsidRDefault="0027447F">
            <w:r>
              <w:rPr>
                <w:rFonts w:ascii="Times New Roman" w:eastAsia="Times New Roman" w:hAnsi="Times New Roman"/>
                <w:sz w:val="20"/>
              </w:rPr>
              <w:t>G/SPS/N/SAU/617</w:t>
            </w:r>
          </w:p>
        </w:tc>
        <w:tc>
          <w:tcPr>
            <w:tcW w:w="5670" w:type="dxa"/>
            <w:tcBorders>
              <w:top w:val="single" w:sz="8" w:space="0" w:color="000000"/>
              <w:left w:val="single" w:sz="8" w:space="0" w:color="000000"/>
              <w:bottom w:val="single" w:sz="8" w:space="0" w:color="000000"/>
              <w:right w:val="single" w:sz="8" w:space="0" w:color="000000"/>
            </w:tcBorders>
          </w:tcPr>
          <w:p w14:paraId="0A769254" w14:textId="77777777" w:rsidR="002259EB" w:rsidRPr="0027447F" w:rsidRDefault="0027447F">
            <w:pPr>
              <w:rPr>
                <w:lang w:val="ru-RU"/>
              </w:rPr>
            </w:pPr>
            <w:proofErr w:type="spellStart"/>
            <w:r>
              <w:rPr>
                <w:rFonts w:ascii="Times New Roman" w:eastAsia="Times New Roman" w:hAnsi="Times New Roman"/>
                <w:sz w:val="20"/>
              </w:rPr>
              <w:t>Сауд</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Арабиясының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Азық-түлік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дәрі-дәрмекпен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қамтамасыз</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ету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әкімшілігінің</w:t>
            </w:r>
            <w:proofErr w:type="spellEnd"/>
            <w:r>
              <w:rPr>
                <w:rFonts w:ascii="Times New Roman" w:eastAsia="Times New Roman" w:hAnsi="Times New Roman"/>
                <w:sz w:val="20"/>
              </w:rPr>
              <w:t xml:space="preserve"> 2026 </w:t>
            </w:r>
            <w:proofErr w:type="spellStart"/>
            <w:r>
              <w:rPr>
                <w:rFonts w:ascii="Times New Roman" w:eastAsia="Times New Roman" w:hAnsi="Times New Roman"/>
                <w:sz w:val="20"/>
              </w:rPr>
              <w:t>жылғы</w:t>
            </w:r>
            <w:proofErr w:type="spellEnd"/>
            <w:r>
              <w:rPr>
                <w:rFonts w:ascii="Times New Roman" w:eastAsia="Times New Roman" w:hAnsi="Times New Roman"/>
                <w:sz w:val="20"/>
              </w:rPr>
              <w:t xml:space="preserve"> 5 </w:t>
            </w:r>
            <w:proofErr w:type="spellStart"/>
            <w:r>
              <w:rPr>
                <w:rFonts w:ascii="Times New Roman" w:eastAsia="Times New Roman" w:hAnsi="Times New Roman"/>
                <w:sz w:val="20"/>
              </w:rPr>
              <w:t>мамырдағы</w:t>
            </w:r>
            <w:proofErr w:type="spellEnd"/>
            <w:r>
              <w:rPr>
                <w:rFonts w:ascii="Times New Roman" w:eastAsia="Times New Roman" w:hAnsi="Times New Roman"/>
                <w:sz w:val="20"/>
              </w:rPr>
              <w:t xml:space="preserve"> № 47237 «</w:t>
            </w:r>
            <w:proofErr w:type="spellStart"/>
            <w:r>
              <w:rPr>
                <w:rFonts w:ascii="Times New Roman" w:eastAsia="Times New Roman" w:hAnsi="Times New Roman"/>
                <w:sz w:val="20"/>
              </w:rPr>
              <w:t>Францияға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Дордоннан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шыққан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құс</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етін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жұмыртқаларын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олардың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өнімдерін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импорттауға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уақытша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тыйым</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салу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деп</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аталатын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хабарламасы</w:t>
            </w:r>
            <w:proofErr w:type="spellEnd"/>
            <w:r>
              <w:rPr>
                <w:rFonts w:ascii="Times New Roman" w:eastAsia="Times New Roman" w:hAnsi="Times New Roman"/>
                <w:sz w:val="20"/>
              </w:rPr>
              <w:t xml:space="preserve">. </w:t>
            </w:r>
            <w:proofErr w:type="spellStart"/>
            <w:r w:rsidRPr="0027447F">
              <w:rPr>
                <w:rFonts w:ascii="Times New Roman" w:eastAsia="Times New Roman" w:hAnsi="Times New Roman"/>
                <w:sz w:val="20"/>
                <w:lang w:val="ru-RU"/>
              </w:rPr>
              <w:t>Тіл</w:t>
            </w:r>
            <w:proofErr w:type="spellEnd"/>
            <w:r w:rsidRPr="0027447F">
              <w:rPr>
                <w:rFonts w:ascii="Times New Roman" w:eastAsia="Times New Roman" w:hAnsi="Times New Roman"/>
                <w:sz w:val="20"/>
                <w:lang w:val="ru-RU"/>
              </w:rPr>
              <w:t>(дер): араб. Беттер саны: 1</w:t>
            </w:r>
            <w:r w:rsidRPr="0027447F">
              <w:rPr>
                <w:rFonts w:ascii="Times New Roman" w:eastAsia="Times New Roman" w:hAnsi="Times New Roman"/>
                <w:sz w:val="20"/>
                <w:lang w:val="ru-RU"/>
              </w:rPr>
              <w:br/>
            </w:r>
            <w:r>
              <w:rPr>
                <w:rFonts w:ascii="Times New Roman" w:eastAsia="Times New Roman" w:hAnsi="Times New Roman"/>
                <w:sz w:val="20"/>
              </w:rPr>
              <w:t>https</w:t>
            </w:r>
            <w:r w:rsidRPr="0027447F">
              <w:rPr>
                <w:rFonts w:ascii="Times New Roman" w:eastAsia="Times New Roman" w:hAnsi="Times New Roman"/>
                <w:sz w:val="20"/>
                <w:lang w:val="ru-RU"/>
              </w:rPr>
              <w:t>://</w:t>
            </w:r>
            <w:r>
              <w:rPr>
                <w:rFonts w:ascii="Times New Roman" w:eastAsia="Times New Roman" w:hAnsi="Times New Roman"/>
                <w:sz w:val="20"/>
              </w:rPr>
              <w:t>members</w:t>
            </w:r>
            <w:r w:rsidRPr="0027447F">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27447F">
              <w:rPr>
                <w:rFonts w:ascii="Times New Roman" w:eastAsia="Times New Roman" w:hAnsi="Times New Roman"/>
                <w:sz w:val="20"/>
                <w:lang w:val="ru-RU"/>
              </w:rPr>
              <w:t>.</w:t>
            </w:r>
            <w:r>
              <w:rPr>
                <w:rFonts w:ascii="Times New Roman" w:eastAsia="Times New Roman" w:hAnsi="Times New Roman"/>
                <w:sz w:val="20"/>
              </w:rPr>
              <w:t>org</w:t>
            </w:r>
            <w:r w:rsidRPr="0027447F">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27447F">
              <w:rPr>
                <w:rFonts w:ascii="Times New Roman" w:eastAsia="Times New Roman" w:hAnsi="Times New Roman"/>
                <w:sz w:val="20"/>
                <w:lang w:val="ru-RU"/>
              </w:rPr>
              <w:t>/2026/</w:t>
            </w:r>
            <w:r>
              <w:rPr>
                <w:rFonts w:ascii="Times New Roman" w:eastAsia="Times New Roman" w:hAnsi="Times New Roman"/>
                <w:sz w:val="20"/>
              </w:rPr>
              <w:t>SPS</w:t>
            </w:r>
            <w:r w:rsidRPr="0027447F">
              <w:rPr>
                <w:rFonts w:ascii="Times New Roman" w:eastAsia="Times New Roman" w:hAnsi="Times New Roman"/>
                <w:sz w:val="20"/>
                <w:lang w:val="ru-RU"/>
              </w:rPr>
              <w:t>/</w:t>
            </w:r>
            <w:r>
              <w:rPr>
                <w:rFonts w:ascii="Times New Roman" w:eastAsia="Times New Roman" w:hAnsi="Times New Roman"/>
                <w:sz w:val="20"/>
              </w:rPr>
              <w:t>SAU</w:t>
            </w:r>
            <w:r w:rsidRPr="0027447F">
              <w:rPr>
                <w:rFonts w:ascii="Times New Roman" w:eastAsia="Times New Roman" w:hAnsi="Times New Roman"/>
                <w:sz w:val="20"/>
                <w:lang w:val="ru-RU"/>
              </w:rPr>
              <w:t>/26_02383_00_</w:t>
            </w:r>
            <w:r>
              <w:rPr>
                <w:rFonts w:ascii="Times New Roman" w:eastAsia="Times New Roman" w:hAnsi="Times New Roman"/>
                <w:sz w:val="20"/>
              </w:rPr>
              <w:t>x</w:t>
            </w:r>
            <w:r w:rsidRPr="0027447F">
              <w:rPr>
                <w:rFonts w:ascii="Times New Roman" w:eastAsia="Times New Roman" w:hAnsi="Times New Roman"/>
                <w:sz w:val="20"/>
                <w:lang w:val="ru-RU"/>
              </w:rPr>
              <w:t>.</w:t>
            </w:r>
            <w:r>
              <w:rPr>
                <w:rFonts w:ascii="Times New Roman" w:eastAsia="Times New Roman" w:hAnsi="Times New Roman"/>
                <w:sz w:val="20"/>
              </w:rPr>
              <w:t>pdf</w:t>
            </w:r>
          </w:p>
        </w:tc>
        <w:tc>
          <w:tcPr>
            <w:tcW w:w="4110" w:type="dxa"/>
            <w:vMerge w:val="restart"/>
            <w:tcBorders>
              <w:top w:val="single" w:sz="8" w:space="0" w:color="000000"/>
              <w:left w:val="single" w:sz="8" w:space="0" w:color="000000"/>
              <w:bottom w:val="single" w:sz="8" w:space="0" w:color="000000"/>
              <w:right w:val="single" w:sz="8" w:space="0" w:color="000000"/>
            </w:tcBorders>
          </w:tcPr>
          <w:p w14:paraId="01D85AD0" w14:textId="77777777" w:rsidR="002259EB" w:rsidRDefault="0027447F">
            <w:r>
              <w:rPr>
                <w:rFonts w:ascii="Times New Roman" w:eastAsia="Times New Roman" w:hAnsi="Times New Roman"/>
                <w:sz w:val="20"/>
              </w:rPr>
              <w:t>-</w:t>
            </w:r>
          </w:p>
        </w:tc>
      </w:tr>
      <w:tr w:rsidR="002259EB" w14:paraId="5E0C185B" w14:textId="77777777" w:rsidTr="00566A4C">
        <w:tc>
          <w:tcPr>
            <w:tcW w:w="930" w:type="dxa"/>
            <w:vMerge/>
          </w:tcPr>
          <w:p w14:paraId="523AA95B"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2F7FE904" w14:textId="77777777" w:rsidR="002259EB" w:rsidRDefault="0027447F">
            <w:r>
              <w:rPr>
                <w:rFonts w:ascii="Times New Roman" w:eastAsia="Times New Roman" w:hAnsi="Times New Roman"/>
                <w:sz w:val="20"/>
              </w:rPr>
              <w:t>6/05/26</w:t>
            </w:r>
          </w:p>
        </w:tc>
        <w:tc>
          <w:tcPr>
            <w:tcW w:w="5670" w:type="dxa"/>
            <w:tcBorders>
              <w:top w:val="single" w:sz="8" w:space="0" w:color="000000"/>
              <w:left w:val="single" w:sz="8" w:space="0" w:color="000000"/>
              <w:bottom w:val="single" w:sz="8" w:space="0" w:color="000000"/>
              <w:right w:val="single" w:sz="8" w:space="0" w:color="000000"/>
            </w:tcBorders>
          </w:tcPr>
          <w:p w14:paraId="591B19F0" w14:textId="77777777" w:rsidR="002259EB" w:rsidRDefault="0027447F">
            <w:proofErr w:type="spellStart"/>
            <w:r>
              <w:rPr>
                <w:rFonts w:ascii="Times New Roman" w:eastAsia="Times New Roman" w:hAnsi="Times New Roman"/>
                <w:sz w:val="20"/>
              </w:rPr>
              <w:t>Құс</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еті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жұмыртқа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олардан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жасалған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өнімдер</w:t>
            </w:r>
            <w:proofErr w:type="spellEnd"/>
          </w:p>
        </w:tc>
        <w:tc>
          <w:tcPr>
            <w:tcW w:w="4110" w:type="dxa"/>
            <w:vMerge/>
          </w:tcPr>
          <w:p w14:paraId="7FBF0412" w14:textId="77777777" w:rsidR="002259EB" w:rsidRDefault="002259EB"/>
        </w:tc>
      </w:tr>
      <w:tr w:rsidR="002259EB" w:rsidRPr="00E512AD" w14:paraId="2822043D" w14:textId="77777777" w:rsidTr="00566A4C">
        <w:tc>
          <w:tcPr>
            <w:tcW w:w="930" w:type="dxa"/>
            <w:vMerge/>
          </w:tcPr>
          <w:p w14:paraId="110F319B"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0EEEB2EC" w14:textId="77777777" w:rsidR="002259EB" w:rsidRPr="0027447F" w:rsidRDefault="0027447F">
            <w:pPr>
              <w:rPr>
                <w:lang w:val="ru-RU"/>
              </w:rPr>
            </w:pPr>
            <w:proofErr w:type="spellStart"/>
            <w:r w:rsidRPr="0027447F">
              <w:rPr>
                <w:rFonts w:ascii="Times New Roman" w:eastAsia="Times New Roman" w:hAnsi="Times New Roman"/>
                <w:sz w:val="20"/>
                <w:lang w:val="ru-RU"/>
              </w:rPr>
              <w:t>Сауд</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Арабиясы</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Сауд</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Арабиясы</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Корольдігі</w:t>
            </w:r>
            <w:proofErr w:type="spellEnd"/>
          </w:p>
        </w:tc>
        <w:tc>
          <w:tcPr>
            <w:tcW w:w="5670" w:type="dxa"/>
            <w:tcBorders>
              <w:top w:val="single" w:sz="8" w:space="0" w:color="000000"/>
              <w:left w:val="single" w:sz="8" w:space="0" w:color="000000"/>
              <w:bottom w:val="single" w:sz="8" w:space="0" w:color="000000"/>
              <w:right w:val="single" w:sz="8" w:space="0" w:color="000000"/>
            </w:tcBorders>
          </w:tcPr>
          <w:p w14:paraId="7652B045" w14:textId="77777777" w:rsidR="002259EB" w:rsidRPr="0027447F" w:rsidRDefault="0027447F">
            <w:pPr>
              <w:rPr>
                <w:lang w:val="ru-RU"/>
              </w:rPr>
            </w:pPr>
            <w:r w:rsidRPr="0027447F">
              <w:rPr>
                <w:rFonts w:ascii="Times New Roman" w:eastAsia="Times New Roman" w:hAnsi="Times New Roman"/>
                <w:sz w:val="20"/>
                <w:lang w:val="ru-RU"/>
              </w:rPr>
              <w:t xml:space="preserve">2026 </w:t>
            </w:r>
            <w:proofErr w:type="spellStart"/>
            <w:r w:rsidRPr="0027447F">
              <w:rPr>
                <w:rFonts w:ascii="Times New Roman" w:eastAsia="Times New Roman" w:hAnsi="Times New Roman"/>
                <w:sz w:val="20"/>
                <w:lang w:val="ru-RU"/>
              </w:rPr>
              <w:t>жылғы</w:t>
            </w:r>
            <w:proofErr w:type="spellEnd"/>
            <w:r w:rsidRPr="0027447F">
              <w:rPr>
                <w:rFonts w:ascii="Times New Roman" w:eastAsia="Times New Roman" w:hAnsi="Times New Roman"/>
                <w:sz w:val="20"/>
                <w:lang w:val="ru-RU"/>
              </w:rPr>
              <w:t xml:space="preserve"> 30 </w:t>
            </w:r>
            <w:proofErr w:type="spellStart"/>
            <w:r w:rsidRPr="0027447F">
              <w:rPr>
                <w:rFonts w:ascii="Times New Roman" w:eastAsia="Times New Roman" w:hAnsi="Times New Roman"/>
                <w:sz w:val="20"/>
                <w:lang w:val="ru-RU"/>
              </w:rPr>
              <w:t>сәуірдегі</w:t>
            </w:r>
            <w:proofErr w:type="spellEnd"/>
            <w:r w:rsidRPr="0027447F">
              <w:rPr>
                <w:rFonts w:ascii="Times New Roman" w:eastAsia="Times New Roman" w:hAnsi="Times New Roman"/>
                <w:sz w:val="20"/>
                <w:lang w:val="ru-RU"/>
              </w:rPr>
              <w:t xml:space="preserve"> </w:t>
            </w:r>
            <w:r>
              <w:rPr>
                <w:rFonts w:ascii="Times New Roman" w:eastAsia="Times New Roman" w:hAnsi="Times New Roman"/>
                <w:sz w:val="20"/>
              </w:rPr>
              <w:t>WOAH</w:t>
            </w:r>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есебіне</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сәйкес</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Францияның</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Дордонь</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қаласында</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жоғары</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патогенді</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құс</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тұмауы</w:t>
            </w:r>
            <w:proofErr w:type="spellEnd"/>
            <w:r w:rsidRPr="0027447F">
              <w:rPr>
                <w:rFonts w:ascii="Times New Roman" w:eastAsia="Times New Roman" w:hAnsi="Times New Roman"/>
                <w:sz w:val="20"/>
                <w:lang w:val="ru-RU"/>
              </w:rPr>
              <w:t xml:space="preserve"> (</w:t>
            </w:r>
            <w:r>
              <w:rPr>
                <w:rFonts w:ascii="Times New Roman" w:eastAsia="Times New Roman" w:hAnsi="Times New Roman"/>
                <w:sz w:val="20"/>
              </w:rPr>
              <w:t>HPAI</w:t>
            </w:r>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вирусының</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өршуі</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орын</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алды</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Дүниежүзілік</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жануарлар</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денсаулығы</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ұйымының</w:t>
            </w:r>
            <w:proofErr w:type="spellEnd"/>
            <w:r w:rsidRPr="0027447F">
              <w:rPr>
                <w:rFonts w:ascii="Times New Roman" w:eastAsia="Times New Roman" w:hAnsi="Times New Roman"/>
                <w:sz w:val="20"/>
                <w:lang w:val="ru-RU"/>
              </w:rPr>
              <w:t xml:space="preserve"> (</w:t>
            </w:r>
            <w:r>
              <w:rPr>
                <w:rFonts w:ascii="Times New Roman" w:eastAsia="Times New Roman" w:hAnsi="Times New Roman"/>
                <w:sz w:val="20"/>
              </w:rPr>
              <w:t>WOAH</w:t>
            </w:r>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Жердегі</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жануарлар</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денсаулығы</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кодексінің</w:t>
            </w:r>
            <w:proofErr w:type="spellEnd"/>
            <w:r w:rsidRPr="0027447F">
              <w:rPr>
                <w:rFonts w:ascii="Times New Roman" w:eastAsia="Times New Roman" w:hAnsi="Times New Roman"/>
                <w:sz w:val="20"/>
                <w:lang w:val="ru-RU"/>
              </w:rPr>
              <w:t xml:space="preserve"> 10.4 </w:t>
            </w:r>
            <w:proofErr w:type="spellStart"/>
            <w:r w:rsidRPr="0027447F">
              <w:rPr>
                <w:rFonts w:ascii="Times New Roman" w:eastAsia="Times New Roman" w:hAnsi="Times New Roman"/>
                <w:sz w:val="20"/>
                <w:lang w:val="ru-RU"/>
              </w:rPr>
              <w:t>тарауына</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сәйкес</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Сауд</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Арабиясы</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Корольдігі</w:t>
            </w:r>
            <w:proofErr w:type="spellEnd"/>
            <w:r w:rsidRPr="0027447F">
              <w:rPr>
                <w:rFonts w:ascii="Times New Roman" w:eastAsia="Times New Roman" w:hAnsi="Times New Roman"/>
                <w:sz w:val="20"/>
                <w:lang w:val="ru-RU"/>
              </w:rPr>
              <w:t xml:space="preserve"> </w:t>
            </w:r>
            <w:r>
              <w:rPr>
                <w:rFonts w:ascii="Times New Roman" w:eastAsia="Times New Roman" w:hAnsi="Times New Roman"/>
                <w:sz w:val="20"/>
              </w:rPr>
              <w:t>HPAI</w:t>
            </w:r>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вирусының</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елге</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енуіне</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жол</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бермеуге</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міндеттенеді</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Нәтижесінде</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Францияның</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Дордонь</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қаласынан</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Сауд</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Арабиясы</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Корольдігіне</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құс</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еті</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жұмыртқасы</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және</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жұмыртқасы</w:t>
            </w:r>
            <w:proofErr w:type="spellEnd"/>
            <w:r w:rsidRPr="0027447F">
              <w:rPr>
                <w:rFonts w:ascii="Times New Roman" w:eastAsia="Times New Roman" w:hAnsi="Times New Roman"/>
                <w:sz w:val="20"/>
                <w:lang w:val="ru-RU"/>
              </w:rPr>
              <w:t xml:space="preserve"> импорты </w:t>
            </w:r>
            <w:proofErr w:type="spellStart"/>
            <w:r w:rsidRPr="0027447F">
              <w:rPr>
                <w:rFonts w:ascii="Times New Roman" w:eastAsia="Times New Roman" w:hAnsi="Times New Roman"/>
                <w:sz w:val="20"/>
                <w:lang w:val="ru-RU"/>
              </w:rPr>
              <w:t>уақытша</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тоқтатылды</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бекітілген</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денсаулық</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стандарттарына</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сәйкес</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болған</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жағдайда</w:t>
            </w:r>
            <w:proofErr w:type="spellEnd"/>
            <w:r w:rsidRPr="0027447F">
              <w:rPr>
                <w:rFonts w:ascii="Times New Roman" w:eastAsia="Times New Roman" w:hAnsi="Times New Roman"/>
                <w:sz w:val="20"/>
                <w:lang w:val="ru-RU"/>
              </w:rPr>
              <w:t xml:space="preserve">, </w:t>
            </w:r>
            <w:r>
              <w:rPr>
                <w:rFonts w:ascii="Times New Roman" w:eastAsia="Times New Roman" w:hAnsi="Times New Roman"/>
                <w:sz w:val="20"/>
              </w:rPr>
              <w:t>HPAI</w:t>
            </w:r>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вирусын</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белсендіру</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үшін</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қыздырылған</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немесе</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басқа</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жолмен</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өңделген</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өңделген</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құс</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еті</w:t>
            </w:r>
            <w:proofErr w:type="spellEnd"/>
            <w:r w:rsidRPr="0027447F">
              <w:rPr>
                <w:rFonts w:ascii="Times New Roman" w:eastAsia="Times New Roman" w:hAnsi="Times New Roman"/>
                <w:sz w:val="20"/>
                <w:lang w:val="ru-RU"/>
              </w:rPr>
              <w:t xml:space="preserve"> мен </w:t>
            </w:r>
            <w:proofErr w:type="spellStart"/>
            <w:r w:rsidRPr="0027447F">
              <w:rPr>
                <w:rFonts w:ascii="Times New Roman" w:eastAsia="Times New Roman" w:hAnsi="Times New Roman"/>
                <w:sz w:val="20"/>
                <w:lang w:val="ru-RU"/>
              </w:rPr>
              <w:t>жұмыртқа</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өнімдерін</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қоспағанда</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талаптар</w:t>
            </w:r>
            <w:proofErr w:type="spellEnd"/>
            <w:r w:rsidRPr="0027447F">
              <w:rPr>
                <w:rFonts w:ascii="Times New Roman" w:eastAsia="Times New Roman" w:hAnsi="Times New Roman"/>
                <w:sz w:val="20"/>
                <w:lang w:val="ru-RU"/>
              </w:rPr>
              <w:t xml:space="preserve"> мен </w:t>
            </w:r>
            <w:proofErr w:type="spellStart"/>
            <w:r w:rsidRPr="0027447F">
              <w:rPr>
                <w:rFonts w:ascii="Times New Roman" w:eastAsia="Times New Roman" w:hAnsi="Times New Roman"/>
                <w:sz w:val="20"/>
                <w:lang w:val="ru-RU"/>
              </w:rPr>
              <w:t>стандарттар</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сондай-ақ</w:t>
            </w:r>
            <w:proofErr w:type="spellEnd"/>
            <w:r w:rsidRPr="0027447F">
              <w:rPr>
                <w:rFonts w:ascii="Times New Roman" w:eastAsia="Times New Roman" w:hAnsi="Times New Roman"/>
                <w:sz w:val="20"/>
                <w:lang w:val="ru-RU"/>
              </w:rPr>
              <w:t xml:space="preserve"> Франция </w:t>
            </w:r>
            <w:proofErr w:type="spellStart"/>
            <w:r w:rsidRPr="0027447F">
              <w:rPr>
                <w:rFonts w:ascii="Times New Roman" w:eastAsia="Times New Roman" w:hAnsi="Times New Roman"/>
                <w:sz w:val="20"/>
                <w:lang w:val="ru-RU"/>
              </w:rPr>
              <w:t>билігі</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берген</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денсаулық</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туралы</w:t>
            </w:r>
            <w:proofErr w:type="spellEnd"/>
            <w:r w:rsidRPr="0027447F">
              <w:rPr>
                <w:rFonts w:ascii="Times New Roman" w:eastAsia="Times New Roman" w:hAnsi="Times New Roman"/>
                <w:sz w:val="20"/>
                <w:lang w:val="ru-RU"/>
              </w:rPr>
              <w:t xml:space="preserve"> сертификат </w:t>
            </w:r>
            <w:proofErr w:type="spellStart"/>
            <w:r w:rsidRPr="0027447F">
              <w:rPr>
                <w:rFonts w:ascii="Times New Roman" w:eastAsia="Times New Roman" w:hAnsi="Times New Roman"/>
                <w:sz w:val="20"/>
                <w:lang w:val="ru-RU"/>
              </w:rPr>
              <w:t>өнімде</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вирустың</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жоқтығын</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растайды</w:t>
            </w:r>
            <w:proofErr w:type="spellEnd"/>
            <w:r w:rsidRPr="0027447F">
              <w:rPr>
                <w:rFonts w:ascii="Times New Roman" w:eastAsia="Times New Roman" w:hAnsi="Times New Roman"/>
                <w:sz w:val="20"/>
                <w:lang w:val="ru-RU"/>
              </w:rPr>
              <w:t>).</w:t>
            </w:r>
          </w:p>
        </w:tc>
        <w:tc>
          <w:tcPr>
            <w:tcW w:w="4110" w:type="dxa"/>
            <w:vMerge/>
          </w:tcPr>
          <w:p w14:paraId="5D412B2B" w14:textId="77777777" w:rsidR="002259EB" w:rsidRPr="0027447F" w:rsidRDefault="002259EB">
            <w:pPr>
              <w:rPr>
                <w:lang w:val="ru-RU"/>
              </w:rPr>
            </w:pPr>
          </w:p>
        </w:tc>
      </w:tr>
      <w:tr w:rsidR="002259EB" w14:paraId="088E9411" w14:textId="77777777" w:rsidTr="00566A4C">
        <w:tc>
          <w:tcPr>
            <w:tcW w:w="930" w:type="dxa"/>
            <w:vMerge w:val="restart"/>
            <w:tcBorders>
              <w:top w:val="single" w:sz="8" w:space="0" w:color="000000"/>
              <w:left w:val="single" w:sz="8" w:space="0" w:color="000000"/>
              <w:bottom w:val="single" w:sz="8" w:space="0" w:color="000000"/>
              <w:right w:val="single" w:sz="8" w:space="0" w:color="000000"/>
            </w:tcBorders>
          </w:tcPr>
          <w:p w14:paraId="3C09560D" w14:textId="4033514B" w:rsidR="002259EB" w:rsidRPr="00566A4C" w:rsidRDefault="00566A4C">
            <w:pPr>
              <w:rPr>
                <w:lang w:val="kk-KZ"/>
              </w:rPr>
            </w:pPr>
            <w:r>
              <w:rPr>
                <w:rFonts w:ascii="Times New Roman" w:eastAsia="Times New Roman" w:hAnsi="Times New Roman"/>
                <w:sz w:val="20"/>
                <w:lang w:val="kk-KZ"/>
              </w:rPr>
              <w:t>79</w:t>
            </w:r>
          </w:p>
        </w:tc>
        <w:tc>
          <w:tcPr>
            <w:tcW w:w="2552" w:type="dxa"/>
            <w:tcBorders>
              <w:top w:val="single" w:sz="8" w:space="0" w:color="000000"/>
              <w:left w:val="single" w:sz="8" w:space="0" w:color="000000"/>
              <w:bottom w:val="single" w:sz="8" w:space="0" w:color="000000"/>
              <w:right w:val="single" w:sz="8" w:space="0" w:color="000000"/>
            </w:tcBorders>
          </w:tcPr>
          <w:p w14:paraId="4D370BE9" w14:textId="77777777" w:rsidR="002259EB" w:rsidRDefault="0027447F">
            <w:r>
              <w:rPr>
                <w:rFonts w:ascii="Times New Roman" w:eastAsia="Times New Roman" w:hAnsi="Times New Roman"/>
                <w:sz w:val="20"/>
              </w:rPr>
              <w:t>G/SPS/N/NPL/52</w:t>
            </w:r>
          </w:p>
        </w:tc>
        <w:tc>
          <w:tcPr>
            <w:tcW w:w="5670" w:type="dxa"/>
            <w:tcBorders>
              <w:top w:val="single" w:sz="8" w:space="0" w:color="000000"/>
              <w:left w:val="single" w:sz="8" w:space="0" w:color="000000"/>
              <w:bottom w:val="single" w:sz="8" w:space="0" w:color="000000"/>
              <w:right w:val="single" w:sz="8" w:space="0" w:color="000000"/>
            </w:tcBorders>
          </w:tcPr>
          <w:p w14:paraId="53D0C5A8" w14:textId="62503BE1" w:rsidR="002259EB" w:rsidRPr="0027447F" w:rsidRDefault="0027447F">
            <w:pPr>
              <w:rPr>
                <w:lang w:val="ru-RU"/>
              </w:rPr>
            </w:pPr>
            <w:proofErr w:type="spellStart"/>
            <w:r w:rsidRPr="00566A4C">
              <w:rPr>
                <w:rFonts w:ascii="Times New Roman" w:eastAsia="Times New Roman" w:hAnsi="Times New Roman"/>
                <w:sz w:val="20"/>
                <w:lang w:val="ru-RU"/>
              </w:rPr>
              <w:t>Балық</w:t>
            </w:r>
            <w:proofErr w:type="spellEnd"/>
            <w:r w:rsidRPr="00566A4C">
              <w:rPr>
                <w:rFonts w:ascii="Times New Roman" w:eastAsia="Times New Roman" w:hAnsi="Times New Roman"/>
                <w:sz w:val="20"/>
                <w:lang w:val="ru-RU"/>
              </w:rPr>
              <w:t xml:space="preserve"> </w:t>
            </w:r>
            <w:proofErr w:type="spellStart"/>
            <w:r w:rsidRPr="00566A4C">
              <w:rPr>
                <w:rFonts w:ascii="Times New Roman" w:eastAsia="Times New Roman" w:hAnsi="Times New Roman"/>
                <w:sz w:val="20"/>
                <w:lang w:val="ru-RU"/>
              </w:rPr>
              <w:t>тағамын</w:t>
            </w:r>
            <w:r w:rsidR="00484AA0">
              <w:rPr>
                <w:rFonts w:ascii="Times New Roman" w:eastAsia="Times New Roman" w:hAnsi="Times New Roman"/>
                <w:sz w:val="20"/>
                <w:lang w:val="ru-RU"/>
              </w:rPr>
              <w:t>а</w:t>
            </w:r>
            <w:proofErr w:type="spellEnd"/>
            <w:r w:rsidRPr="00566A4C">
              <w:rPr>
                <w:rFonts w:ascii="Times New Roman" w:eastAsia="Times New Roman" w:hAnsi="Times New Roman"/>
                <w:sz w:val="20"/>
                <w:lang w:val="ru-RU"/>
              </w:rPr>
              <w:t xml:space="preserve"> </w:t>
            </w:r>
            <w:proofErr w:type="spellStart"/>
            <w:r w:rsidRPr="00566A4C">
              <w:rPr>
                <w:rFonts w:ascii="Times New Roman" w:eastAsia="Times New Roman" w:hAnsi="Times New Roman"/>
                <w:sz w:val="20"/>
                <w:lang w:val="ru-RU"/>
              </w:rPr>
              <w:t>ұсынылатын</w:t>
            </w:r>
            <w:proofErr w:type="spellEnd"/>
            <w:r w:rsidRPr="00566A4C">
              <w:rPr>
                <w:rFonts w:ascii="Times New Roman" w:eastAsia="Times New Roman" w:hAnsi="Times New Roman"/>
                <w:sz w:val="20"/>
                <w:lang w:val="ru-RU"/>
              </w:rPr>
              <w:t xml:space="preserve"> стандарт. </w:t>
            </w:r>
            <w:proofErr w:type="spellStart"/>
            <w:r w:rsidRPr="00566A4C">
              <w:rPr>
                <w:rFonts w:ascii="Times New Roman" w:eastAsia="Times New Roman" w:hAnsi="Times New Roman"/>
                <w:sz w:val="20"/>
                <w:lang w:val="ru-RU"/>
              </w:rPr>
              <w:t>Тіл</w:t>
            </w:r>
            <w:proofErr w:type="spellEnd"/>
            <w:r w:rsidRPr="00566A4C">
              <w:rPr>
                <w:rFonts w:ascii="Times New Roman" w:eastAsia="Times New Roman" w:hAnsi="Times New Roman"/>
                <w:sz w:val="20"/>
                <w:lang w:val="ru-RU"/>
              </w:rPr>
              <w:t xml:space="preserve">(дер): Непал. </w:t>
            </w:r>
            <w:r w:rsidRPr="0027447F">
              <w:rPr>
                <w:rFonts w:ascii="Times New Roman" w:eastAsia="Times New Roman" w:hAnsi="Times New Roman"/>
                <w:sz w:val="20"/>
                <w:lang w:val="ru-RU"/>
              </w:rPr>
              <w:t>Беттер саны: 6</w:t>
            </w:r>
            <w:r w:rsidRPr="0027447F">
              <w:rPr>
                <w:rFonts w:ascii="Times New Roman" w:eastAsia="Times New Roman" w:hAnsi="Times New Roman"/>
                <w:sz w:val="20"/>
                <w:lang w:val="ru-RU"/>
              </w:rPr>
              <w:br/>
            </w:r>
            <w:hyperlink r:id="rId6" w:history="1">
              <w:r w:rsidR="00484AA0" w:rsidRPr="00C632BA">
                <w:rPr>
                  <w:rStyle w:val="aff9"/>
                  <w:rFonts w:ascii="Times New Roman" w:eastAsia="Times New Roman" w:hAnsi="Times New Roman"/>
                  <w:sz w:val="20"/>
                </w:rPr>
                <w:t>https</w:t>
              </w:r>
              <w:r w:rsidR="00484AA0" w:rsidRPr="00C632BA">
                <w:rPr>
                  <w:rStyle w:val="aff9"/>
                  <w:rFonts w:ascii="Times New Roman" w:eastAsia="Times New Roman" w:hAnsi="Times New Roman"/>
                  <w:sz w:val="20"/>
                  <w:lang w:val="ru-RU"/>
                </w:rPr>
                <w:t>://</w:t>
              </w:r>
              <w:r w:rsidR="00484AA0" w:rsidRPr="00C632BA">
                <w:rPr>
                  <w:rStyle w:val="aff9"/>
                  <w:rFonts w:ascii="Times New Roman" w:eastAsia="Times New Roman" w:hAnsi="Times New Roman"/>
                  <w:sz w:val="20"/>
                </w:rPr>
                <w:t>members</w:t>
              </w:r>
              <w:r w:rsidR="00484AA0" w:rsidRPr="00C632BA">
                <w:rPr>
                  <w:rStyle w:val="aff9"/>
                  <w:rFonts w:ascii="Times New Roman" w:eastAsia="Times New Roman" w:hAnsi="Times New Roman"/>
                  <w:sz w:val="20"/>
                  <w:lang w:val="ru-RU"/>
                </w:rPr>
                <w:t>.</w:t>
              </w:r>
              <w:proofErr w:type="spellStart"/>
              <w:r w:rsidR="00484AA0" w:rsidRPr="00C632BA">
                <w:rPr>
                  <w:rStyle w:val="aff9"/>
                  <w:rFonts w:ascii="Times New Roman" w:eastAsia="Times New Roman" w:hAnsi="Times New Roman"/>
                  <w:sz w:val="20"/>
                </w:rPr>
                <w:t>wto</w:t>
              </w:r>
              <w:proofErr w:type="spellEnd"/>
              <w:r w:rsidR="00484AA0" w:rsidRPr="00C632BA">
                <w:rPr>
                  <w:rStyle w:val="aff9"/>
                  <w:rFonts w:ascii="Times New Roman" w:eastAsia="Times New Roman" w:hAnsi="Times New Roman"/>
                  <w:sz w:val="20"/>
                  <w:lang w:val="ru-RU"/>
                </w:rPr>
                <w:t>.</w:t>
              </w:r>
              <w:r w:rsidR="00484AA0" w:rsidRPr="00C632BA">
                <w:rPr>
                  <w:rStyle w:val="aff9"/>
                  <w:rFonts w:ascii="Times New Roman" w:eastAsia="Times New Roman" w:hAnsi="Times New Roman"/>
                  <w:sz w:val="20"/>
                </w:rPr>
                <w:t>org</w:t>
              </w:r>
              <w:r w:rsidR="00484AA0" w:rsidRPr="00C632BA">
                <w:rPr>
                  <w:rStyle w:val="aff9"/>
                  <w:rFonts w:ascii="Times New Roman" w:eastAsia="Times New Roman" w:hAnsi="Times New Roman"/>
                  <w:sz w:val="20"/>
                  <w:lang w:val="ru-RU"/>
                </w:rPr>
                <w:t>/</w:t>
              </w:r>
              <w:proofErr w:type="spellStart"/>
              <w:r w:rsidR="00484AA0" w:rsidRPr="00C632BA">
                <w:rPr>
                  <w:rStyle w:val="aff9"/>
                  <w:rFonts w:ascii="Times New Roman" w:eastAsia="Times New Roman" w:hAnsi="Times New Roman"/>
                  <w:sz w:val="20"/>
                </w:rPr>
                <w:t>crnattachments</w:t>
              </w:r>
              <w:proofErr w:type="spellEnd"/>
              <w:r w:rsidR="00484AA0" w:rsidRPr="00C632BA">
                <w:rPr>
                  <w:rStyle w:val="aff9"/>
                  <w:rFonts w:ascii="Times New Roman" w:eastAsia="Times New Roman" w:hAnsi="Times New Roman"/>
                  <w:sz w:val="20"/>
                  <w:lang w:val="ru-RU"/>
                </w:rPr>
                <w:t>/2026/</w:t>
              </w:r>
              <w:r w:rsidR="00484AA0" w:rsidRPr="00C632BA">
                <w:rPr>
                  <w:rStyle w:val="aff9"/>
                  <w:rFonts w:ascii="Times New Roman" w:eastAsia="Times New Roman" w:hAnsi="Times New Roman"/>
                  <w:sz w:val="20"/>
                </w:rPr>
                <w:t>SPS</w:t>
              </w:r>
              <w:r w:rsidR="00484AA0" w:rsidRPr="00C632BA">
                <w:rPr>
                  <w:rStyle w:val="aff9"/>
                  <w:rFonts w:ascii="Times New Roman" w:eastAsia="Times New Roman" w:hAnsi="Times New Roman"/>
                  <w:sz w:val="20"/>
                  <w:lang w:val="ru-RU"/>
                </w:rPr>
                <w:t>/</w:t>
              </w:r>
              <w:r w:rsidR="00484AA0" w:rsidRPr="00C632BA">
                <w:rPr>
                  <w:rStyle w:val="aff9"/>
                  <w:rFonts w:ascii="Times New Roman" w:eastAsia="Times New Roman" w:hAnsi="Times New Roman"/>
                  <w:sz w:val="20"/>
                </w:rPr>
                <w:t>NPL</w:t>
              </w:r>
              <w:r w:rsidR="00484AA0" w:rsidRPr="00C632BA">
                <w:rPr>
                  <w:rStyle w:val="aff9"/>
                  <w:rFonts w:ascii="Times New Roman" w:eastAsia="Times New Roman" w:hAnsi="Times New Roman"/>
                  <w:sz w:val="20"/>
                  <w:lang w:val="ru-RU"/>
                </w:rPr>
                <w:t>/26_02373_00_</w:t>
              </w:r>
              <w:r w:rsidR="00484AA0" w:rsidRPr="00C632BA">
                <w:rPr>
                  <w:rStyle w:val="aff9"/>
                  <w:rFonts w:ascii="Times New Roman" w:eastAsia="Times New Roman" w:hAnsi="Times New Roman"/>
                  <w:sz w:val="20"/>
                </w:rPr>
                <w:t>e</w:t>
              </w:r>
              <w:r w:rsidR="00484AA0" w:rsidRPr="00C632BA">
                <w:rPr>
                  <w:rStyle w:val="aff9"/>
                  <w:rFonts w:ascii="Times New Roman" w:eastAsia="Times New Roman" w:hAnsi="Times New Roman"/>
                  <w:sz w:val="20"/>
                  <w:lang w:val="ru-RU"/>
                </w:rPr>
                <w:t>.</w:t>
              </w:r>
              <w:r w:rsidR="00484AA0" w:rsidRPr="00C632BA">
                <w:rPr>
                  <w:rStyle w:val="aff9"/>
                  <w:rFonts w:ascii="Times New Roman" w:eastAsia="Times New Roman" w:hAnsi="Times New Roman"/>
                  <w:sz w:val="20"/>
                </w:rPr>
                <w:t>pdf</w:t>
              </w:r>
            </w:hyperlink>
          </w:p>
        </w:tc>
        <w:tc>
          <w:tcPr>
            <w:tcW w:w="4110" w:type="dxa"/>
            <w:vMerge w:val="restart"/>
            <w:tcBorders>
              <w:top w:val="single" w:sz="8" w:space="0" w:color="000000"/>
              <w:left w:val="single" w:sz="8" w:space="0" w:color="000000"/>
              <w:bottom w:val="single" w:sz="8" w:space="0" w:color="000000"/>
              <w:right w:val="single" w:sz="8" w:space="0" w:color="000000"/>
            </w:tcBorders>
          </w:tcPr>
          <w:p w14:paraId="0B3B99F9" w14:textId="77777777" w:rsidR="002259EB" w:rsidRDefault="0027447F">
            <w:r>
              <w:rPr>
                <w:rFonts w:ascii="Times New Roman" w:eastAsia="Times New Roman" w:hAnsi="Times New Roman"/>
                <w:sz w:val="20"/>
              </w:rPr>
              <w:t>5/07/26</w:t>
            </w:r>
          </w:p>
        </w:tc>
      </w:tr>
      <w:tr w:rsidR="002259EB" w14:paraId="412A1159" w14:textId="77777777" w:rsidTr="00566A4C">
        <w:tc>
          <w:tcPr>
            <w:tcW w:w="930" w:type="dxa"/>
            <w:vMerge/>
          </w:tcPr>
          <w:p w14:paraId="60D302E7"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1A2330A3" w14:textId="77777777" w:rsidR="002259EB" w:rsidRDefault="0027447F">
            <w:r>
              <w:rPr>
                <w:rFonts w:ascii="Times New Roman" w:eastAsia="Times New Roman" w:hAnsi="Times New Roman"/>
                <w:sz w:val="20"/>
              </w:rPr>
              <w:t>6/05/26</w:t>
            </w:r>
          </w:p>
        </w:tc>
        <w:tc>
          <w:tcPr>
            <w:tcW w:w="5670" w:type="dxa"/>
            <w:tcBorders>
              <w:top w:val="single" w:sz="8" w:space="0" w:color="000000"/>
              <w:left w:val="single" w:sz="8" w:space="0" w:color="000000"/>
              <w:bottom w:val="single" w:sz="8" w:space="0" w:color="000000"/>
              <w:right w:val="single" w:sz="8" w:space="0" w:color="000000"/>
            </w:tcBorders>
          </w:tcPr>
          <w:p w14:paraId="530D9316" w14:textId="77777777" w:rsidR="002259EB" w:rsidRDefault="0027447F">
            <w:proofErr w:type="spellStart"/>
            <w:r>
              <w:rPr>
                <w:rFonts w:ascii="Times New Roman" w:eastAsia="Times New Roman" w:hAnsi="Times New Roman"/>
                <w:sz w:val="20"/>
              </w:rPr>
              <w:t>Балық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тағамы</w:t>
            </w:r>
            <w:proofErr w:type="spellEnd"/>
          </w:p>
        </w:tc>
        <w:tc>
          <w:tcPr>
            <w:tcW w:w="4110" w:type="dxa"/>
            <w:vMerge/>
          </w:tcPr>
          <w:p w14:paraId="4AD0A3D5" w14:textId="77777777" w:rsidR="002259EB" w:rsidRDefault="002259EB"/>
        </w:tc>
      </w:tr>
      <w:tr w:rsidR="002259EB" w:rsidRPr="00E512AD" w14:paraId="6D294876" w14:textId="77777777" w:rsidTr="00566A4C">
        <w:tc>
          <w:tcPr>
            <w:tcW w:w="930" w:type="dxa"/>
            <w:vMerge/>
          </w:tcPr>
          <w:p w14:paraId="05E85D8D"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3E599203" w14:textId="77777777" w:rsidR="002259EB" w:rsidRDefault="0027447F">
            <w:proofErr w:type="spellStart"/>
            <w:r>
              <w:rPr>
                <w:rFonts w:ascii="Times New Roman" w:eastAsia="Times New Roman" w:hAnsi="Times New Roman"/>
                <w:sz w:val="20"/>
              </w:rPr>
              <w:t>Непал</w:t>
            </w:r>
            <w:proofErr w:type="spellEnd"/>
          </w:p>
        </w:tc>
        <w:tc>
          <w:tcPr>
            <w:tcW w:w="5670" w:type="dxa"/>
            <w:tcBorders>
              <w:top w:val="single" w:sz="8" w:space="0" w:color="000000"/>
              <w:left w:val="single" w:sz="8" w:space="0" w:color="000000"/>
              <w:bottom w:val="single" w:sz="8" w:space="0" w:color="000000"/>
              <w:right w:val="single" w:sz="8" w:space="0" w:color="000000"/>
            </w:tcBorders>
          </w:tcPr>
          <w:p w14:paraId="48F96543" w14:textId="72478498" w:rsidR="00A17C7B" w:rsidRPr="00A17C7B" w:rsidRDefault="00A17C7B" w:rsidP="00A17C7B">
            <w:pPr>
              <w:rPr>
                <w:rFonts w:ascii="Times New Roman" w:eastAsia="Times New Roman" w:hAnsi="Times New Roman"/>
                <w:sz w:val="20"/>
              </w:rPr>
            </w:pPr>
            <w:proofErr w:type="spellStart"/>
            <w:r w:rsidRPr="00A17C7B">
              <w:rPr>
                <w:rFonts w:ascii="Times New Roman" w:eastAsia="Times New Roman" w:hAnsi="Times New Roman"/>
                <w:sz w:val="20"/>
              </w:rPr>
              <w:t>Бұл</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мәтін</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Непалдың</w:t>
            </w:r>
            <w:proofErr w:type="spellEnd"/>
            <w:r w:rsidRPr="00A17C7B">
              <w:rPr>
                <w:rFonts w:ascii="Times New Roman" w:eastAsia="Times New Roman" w:hAnsi="Times New Roman"/>
                <w:sz w:val="20"/>
              </w:rPr>
              <w:t xml:space="preserve"> 2023 </w:t>
            </w:r>
            <w:proofErr w:type="spellStart"/>
            <w:r w:rsidRPr="00A17C7B">
              <w:rPr>
                <w:rFonts w:ascii="Times New Roman" w:eastAsia="Times New Roman" w:hAnsi="Times New Roman"/>
                <w:sz w:val="20"/>
              </w:rPr>
              <w:t>жылғы</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Азық</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туралы</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заңына</w:t>
            </w:r>
            <w:proofErr w:type="spellEnd"/>
            <w:r w:rsidRPr="00A17C7B">
              <w:rPr>
                <w:rFonts w:ascii="Times New Roman" w:eastAsia="Times New Roman" w:hAnsi="Times New Roman"/>
                <w:sz w:val="20"/>
              </w:rPr>
              <w:t xml:space="preserve">» (Feed Act) </w:t>
            </w:r>
            <w:proofErr w:type="spellStart"/>
            <w:r w:rsidRPr="00A17C7B">
              <w:rPr>
                <w:rFonts w:ascii="Times New Roman" w:eastAsia="Times New Roman" w:hAnsi="Times New Roman"/>
                <w:sz w:val="20"/>
              </w:rPr>
              <w:t>сәйкес</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жарияланған</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балыққа</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арналған</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азық</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сапасының</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стандарттарын</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белгілейді</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Онда</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қолданылу</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аясы</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анықталып</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балықты</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азықтандыруға</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арналған</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өндірілетін</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және</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қапталатын</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барлық</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балық</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жемдерінің</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түрлері</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қамтылған</w:t>
            </w:r>
            <w:proofErr w:type="spellEnd"/>
            <w:r w:rsidRPr="00A17C7B">
              <w:rPr>
                <w:rFonts w:ascii="Times New Roman" w:eastAsia="Times New Roman" w:hAnsi="Times New Roman"/>
                <w:sz w:val="20"/>
              </w:rPr>
              <w:t>.</w:t>
            </w:r>
          </w:p>
          <w:p w14:paraId="22AE8AC4" w14:textId="77777777" w:rsidR="00A17C7B" w:rsidRPr="00A17C7B" w:rsidRDefault="00A17C7B" w:rsidP="00A17C7B">
            <w:pPr>
              <w:rPr>
                <w:rFonts w:ascii="Times New Roman" w:eastAsia="Times New Roman" w:hAnsi="Times New Roman"/>
                <w:sz w:val="20"/>
              </w:rPr>
            </w:pPr>
            <w:proofErr w:type="spellStart"/>
            <w:r w:rsidRPr="00A17C7B">
              <w:rPr>
                <w:rFonts w:ascii="Times New Roman" w:eastAsia="Times New Roman" w:hAnsi="Times New Roman"/>
                <w:sz w:val="20"/>
              </w:rPr>
              <w:t>Балық</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жемі</w:t>
            </w:r>
            <w:proofErr w:type="spellEnd"/>
            <w:r w:rsidRPr="00A17C7B">
              <w:rPr>
                <w:rFonts w:ascii="Times New Roman" w:eastAsia="Times New Roman" w:hAnsi="Times New Roman"/>
                <w:sz w:val="20"/>
              </w:rPr>
              <w:t xml:space="preserve"> — </w:t>
            </w:r>
            <w:proofErr w:type="spellStart"/>
            <w:r w:rsidRPr="00A17C7B">
              <w:rPr>
                <w:rFonts w:ascii="Times New Roman" w:eastAsia="Times New Roman" w:hAnsi="Times New Roman"/>
                <w:sz w:val="20"/>
              </w:rPr>
              <w:t>балықтың</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қоректік</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қажеттіліктерін</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қанағаттандыру</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және</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олардың</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өсуін</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денсаулығын</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көбеюін</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және</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өнімділігін</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арттыру</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мақсатында</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ұнтақтау</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араластыру</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кондициялау</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немесе</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термиялық</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өңдеу</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кептіру</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сияқты</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процестерден</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өтіп</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түйіршік</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қиыршық</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немесе</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ұнтақ</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түрінде</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дайындалатын</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қайта</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өңделген</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жартылай</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өңделген</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немесе</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шикізат</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ингредиенттерінен</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жасалған</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өнім</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ретінде</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сипатталады</w:t>
            </w:r>
            <w:proofErr w:type="spellEnd"/>
            <w:r w:rsidRPr="00A17C7B">
              <w:rPr>
                <w:rFonts w:ascii="Times New Roman" w:eastAsia="Times New Roman" w:hAnsi="Times New Roman"/>
                <w:sz w:val="20"/>
              </w:rPr>
              <w:t>.</w:t>
            </w:r>
          </w:p>
          <w:p w14:paraId="1D0E495D" w14:textId="77777777" w:rsidR="00A17C7B" w:rsidRPr="00566A4C" w:rsidRDefault="00A17C7B" w:rsidP="00A17C7B">
            <w:pPr>
              <w:rPr>
                <w:rFonts w:ascii="Times New Roman" w:eastAsia="Times New Roman" w:hAnsi="Times New Roman"/>
                <w:sz w:val="20"/>
                <w:lang w:val="ru-RU"/>
              </w:rPr>
            </w:pPr>
            <w:proofErr w:type="spellStart"/>
            <w:r w:rsidRPr="00A17C7B">
              <w:rPr>
                <w:rFonts w:ascii="Times New Roman" w:eastAsia="Times New Roman" w:hAnsi="Times New Roman"/>
                <w:sz w:val="20"/>
              </w:rPr>
              <w:t>Стандарттар</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бойынша</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балық</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жемі</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таза</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қауіпсіз</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болуы</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тиіс</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және</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онда</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зең</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зиянкестер</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мен</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ластанулар</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болмауы</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қажет</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Рұқсат</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етілген</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шикізат</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түрлеріне</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дәнді</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дақылдар</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майлы</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дақылдардың</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күнжарасы</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балық</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ұны</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сүйек</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ұны</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өсімдік</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тектес</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ингредиенттер</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және</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минералдық</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қоспалар</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жатады</w:t>
            </w:r>
            <w:proofErr w:type="spellEnd"/>
            <w:r w:rsidRPr="00A17C7B">
              <w:rPr>
                <w:rFonts w:ascii="Times New Roman" w:eastAsia="Times New Roman" w:hAnsi="Times New Roman"/>
                <w:sz w:val="20"/>
              </w:rPr>
              <w:t xml:space="preserve">. </w:t>
            </w:r>
            <w:r w:rsidRPr="00566A4C">
              <w:rPr>
                <w:rFonts w:ascii="Times New Roman" w:eastAsia="Times New Roman" w:hAnsi="Times New Roman"/>
                <w:sz w:val="20"/>
                <w:lang w:val="ru-RU"/>
              </w:rPr>
              <w:t xml:space="preserve">Кез </w:t>
            </w:r>
            <w:proofErr w:type="spellStart"/>
            <w:r w:rsidRPr="00566A4C">
              <w:rPr>
                <w:rFonts w:ascii="Times New Roman" w:eastAsia="Times New Roman" w:hAnsi="Times New Roman"/>
                <w:sz w:val="20"/>
                <w:lang w:val="ru-RU"/>
              </w:rPr>
              <w:t>келген</w:t>
            </w:r>
            <w:proofErr w:type="spellEnd"/>
            <w:r w:rsidRPr="00566A4C">
              <w:rPr>
                <w:rFonts w:ascii="Times New Roman" w:eastAsia="Times New Roman" w:hAnsi="Times New Roman"/>
                <w:sz w:val="20"/>
                <w:lang w:val="ru-RU"/>
              </w:rPr>
              <w:t xml:space="preserve"> </w:t>
            </w:r>
            <w:proofErr w:type="spellStart"/>
            <w:r w:rsidRPr="00566A4C">
              <w:rPr>
                <w:rFonts w:ascii="Times New Roman" w:eastAsia="Times New Roman" w:hAnsi="Times New Roman"/>
                <w:sz w:val="20"/>
                <w:lang w:val="ru-RU"/>
              </w:rPr>
              <w:lastRenderedPageBreak/>
              <w:t>бөгде</w:t>
            </w:r>
            <w:proofErr w:type="spellEnd"/>
            <w:r w:rsidRPr="00566A4C">
              <w:rPr>
                <w:rFonts w:ascii="Times New Roman" w:eastAsia="Times New Roman" w:hAnsi="Times New Roman"/>
                <w:sz w:val="20"/>
                <w:lang w:val="ru-RU"/>
              </w:rPr>
              <w:t xml:space="preserve"> </w:t>
            </w:r>
            <w:proofErr w:type="spellStart"/>
            <w:r w:rsidRPr="00566A4C">
              <w:rPr>
                <w:rFonts w:ascii="Times New Roman" w:eastAsia="Times New Roman" w:hAnsi="Times New Roman"/>
                <w:sz w:val="20"/>
                <w:lang w:val="ru-RU"/>
              </w:rPr>
              <w:t>органикалық</w:t>
            </w:r>
            <w:proofErr w:type="spellEnd"/>
            <w:r w:rsidRPr="00566A4C">
              <w:rPr>
                <w:rFonts w:ascii="Times New Roman" w:eastAsia="Times New Roman" w:hAnsi="Times New Roman"/>
                <w:sz w:val="20"/>
                <w:lang w:val="ru-RU"/>
              </w:rPr>
              <w:t xml:space="preserve"> </w:t>
            </w:r>
            <w:proofErr w:type="spellStart"/>
            <w:r w:rsidRPr="00566A4C">
              <w:rPr>
                <w:rFonts w:ascii="Times New Roman" w:eastAsia="Times New Roman" w:hAnsi="Times New Roman"/>
                <w:sz w:val="20"/>
                <w:lang w:val="ru-RU"/>
              </w:rPr>
              <w:t>немесе</w:t>
            </w:r>
            <w:proofErr w:type="spellEnd"/>
            <w:r w:rsidRPr="00566A4C">
              <w:rPr>
                <w:rFonts w:ascii="Times New Roman" w:eastAsia="Times New Roman" w:hAnsi="Times New Roman"/>
                <w:sz w:val="20"/>
                <w:lang w:val="ru-RU"/>
              </w:rPr>
              <w:t xml:space="preserve"> </w:t>
            </w:r>
            <w:proofErr w:type="spellStart"/>
            <w:r w:rsidRPr="00566A4C">
              <w:rPr>
                <w:rFonts w:ascii="Times New Roman" w:eastAsia="Times New Roman" w:hAnsi="Times New Roman"/>
                <w:sz w:val="20"/>
                <w:lang w:val="ru-RU"/>
              </w:rPr>
              <w:t>бейорганикалық</w:t>
            </w:r>
            <w:proofErr w:type="spellEnd"/>
            <w:r w:rsidRPr="00566A4C">
              <w:rPr>
                <w:rFonts w:ascii="Times New Roman" w:eastAsia="Times New Roman" w:hAnsi="Times New Roman"/>
                <w:sz w:val="20"/>
                <w:lang w:val="ru-RU"/>
              </w:rPr>
              <w:t xml:space="preserve"> </w:t>
            </w:r>
            <w:proofErr w:type="spellStart"/>
            <w:r w:rsidRPr="00566A4C">
              <w:rPr>
                <w:rFonts w:ascii="Times New Roman" w:eastAsia="Times New Roman" w:hAnsi="Times New Roman"/>
                <w:sz w:val="20"/>
                <w:lang w:val="ru-RU"/>
              </w:rPr>
              <w:t>заттардың</w:t>
            </w:r>
            <w:proofErr w:type="spellEnd"/>
            <w:r w:rsidRPr="00566A4C">
              <w:rPr>
                <w:rFonts w:ascii="Times New Roman" w:eastAsia="Times New Roman" w:hAnsi="Times New Roman"/>
                <w:sz w:val="20"/>
                <w:lang w:val="ru-RU"/>
              </w:rPr>
              <w:t xml:space="preserve"> </w:t>
            </w:r>
            <w:proofErr w:type="spellStart"/>
            <w:r w:rsidRPr="00566A4C">
              <w:rPr>
                <w:rFonts w:ascii="Times New Roman" w:eastAsia="Times New Roman" w:hAnsi="Times New Roman"/>
                <w:sz w:val="20"/>
                <w:lang w:val="ru-RU"/>
              </w:rPr>
              <w:t>болуына</w:t>
            </w:r>
            <w:proofErr w:type="spellEnd"/>
            <w:r w:rsidRPr="00566A4C">
              <w:rPr>
                <w:rFonts w:ascii="Times New Roman" w:eastAsia="Times New Roman" w:hAnsi="Times New Roman"/>
                <w:sz w:val="20"/>
                <w:lang w:val="ru-RU"/>
              </w:rPr>
              <w:t xml:space="preserve"> </w:t>
            </w:r>
            <w:proofErr w:type="spellStart"/>
            <w:r w:rsidRPr="00566A4C">
              <w:rPr>
                <w:rFonts w:ascii="Times New Roman" w:eastAsia="Times New Roman" w:hAnsi="Times New Roman"/>
                <w:sz w:val="20"/>
                <w:lang w:val="ru-RU"/>
              </w:rPr>
              <w:t>тыйым</w:t>
            </w:r>
            <w:proofErr w:type="spellEnd"/>
            <w:r w:rsidRPr="00566A4C">
              <w:rPr>
                <w:rFonts w:ascii="Times New Roman" w:eastAsia="Times New Roman" w:hAnsi="Times New Roman"/>
                <w:sz w:val="20"/>
                <w:lang w:val="ru-RU"/>
              </w:rPr>
              <w:t xml:space="preserve"> </w:t>
            </w:r>
            <w:proofErr w:type="spellStart"/>
            <w:r w:rsidRPr="00566A4C">
              <w:rPr>
                <w:rFonts w:ascii="Times New Roman" w:eastAsia="Times New Roman" w:hAnsi="Times New Roman"/>
                <w:sz w:val="20"/>
                <w:lang w:val="ru-RU"/>
              </w:rPr>
              <w:t>салынады</w:t>
            </w:r>
            <w:proofErr w:type="spellEnd"/>
            <w:r w:rsidRPr="00566A4C">
              <w:rPr>
                <w:rFonts w:ascii="Times New Roman" w:eastAsia="Times New Roman" w:hAnsi="Times New Roman"/>
                <w:sz w:val="20"/>
                <w:lang w:val="ru-RU"/>
              </w:rPr>
              <w:t>.</w:t>
            </w:r>
          </w:p>
          <w:p w14:paraId="0D4341E1" w14:textId="3A9C8951" w:rsidR="002259EB" w:rsidRPr="00566A4C" w:rsidRDefault="00A17C7B" w:rsidP="00A17C7B">
            <w:pPr>
              <w:rPr>
                <w:rFonts w:ascii="Times New Roman" w:eastAsia="Times New Roman" w:hAnsi="Times New Roman"/>
                <w:sz w:val="20"/>
                <w:lang w:val="ru-RU"/>
              </w:rPr>
            </w:pPr>
            <w:proofErr w:type="spellStart"/>
            <w:r w:rsidRPr="00566A4C">
              <w:rPr>
                <w:rFonts w:ascii="Times New Roman" w:eastAsia="Times New Roman" w:hAnsi="Times New Roman"/>
                <w:sz w:val="20"/>
                <w:lang w:val="ru-RU"/>
              </w:rPr>
              <w:t>Қоректік</w:t>
            </w:r>
            <w:proofErr w:type="spellEnd"/>
            <w:r w:rsidRPr="00566A4C">
              <w:rPr>
                <w:rFonts w:ascii="Times New Roman" w:eastAsia="Times New Roman" w:hAnsi="Times New Roman"/>
                <w:sz w:val="20"/>
                <w:lang w:val="ru-RU"/>
              </w:rPr>
              <w:t xml:space="preserve"> </w:t>
            </w:r>
            <w:proofErr w:type="spellStart"/>
            <w:r w:rsidRPr="00566A4C">
              <w:rPr>
                <w:rFonts w:ascii="Times New Roman" w:eastAsia="Times New Roman" w:hAnsi="Times New Roman"/>
                <w:sz w:val="20"/>
                <w:lang w:val="ru-RU"/>
              </w:rPr>
              <w:t>қоспалар</w:t>
            </w:r>
            <w:proofErr w:type="spellEnd"/>
            <w:r w:rsidRPr="00566A4C">
              <w:rPr>
                <w:rFonts w:ascii="Times New Roman" w:eastAsia="Times New Roman" w:hAnsi="Times New Roman"/>
                <w:sz w:val="20"/>
                <w:lang w:val="ru-RU"/>
              </w:rPr>
              <w:t xml:space="preserve"> мен </w:t>
            </w:r>
            <w:proofErr w:type="spellStart"/>
            <w:r w:rsidRPr="00566A4C">
              <w:rPr>
                <w:rFonts w:ascii="Times New Roman" w:eastAsia="Times New Roman" w:hAnsi="Times New Roman"/>
                <w:sz w:val="20"/>
                <w:lang w:val="ru-RU"/>
              </w:rPr>
              <w:t>жемдік</w:t>
            </w:r>
            <w:proofErr w:type="spellEnd"/>
            <w:r w:rsidRPr="00566A4C">
              <w:rPr>
                <w:rFonts w:ascii="Times New Roman" w:eastAsia="Times New Roman" w:hAnsi="Times New Roman"/>
                <w:sz w:val="20"/>
                <w:lang w:val="ru-RU"/>
              </w:rPr>
              <w:t xml:space="preserve"> </w:t>
            </w:r>
            <w:proofErr w:type="spellStart"/>
            <w:r w:rsidRPr="00566A4C">
              <w:rPr>
                <w:rFonts w:ascii="Times New Roman" w:eastAsia="Times New Roman" w:hAnsi="Times New Roman"/>
                <w:sz w:val="20"/>
                <w:lang w:val="ru-RU"/>
              </w:rPr>
              <w:t>қоспаларды</w:t>
            </w:r>
            <w:proofErr w:type="spellEnd"/>
            <w:r w:rsidRPr="00566A4C">
              <w:rPr>
                <w:rFonts w:ascii="Times New Roman" w:eastAsia="Times New Roman" w:hAnsi="Times New Roman"/>
                <w:sz w:val="20"/>
                <w:lang w:val="ru-RU"/>
              </w:rPr>
              <w:t xml:space="preserve"> </w:t>
            </w:r>
            <w:proofErr w:type="spellStart"/>
            <w:r w:rsidRPr="00566A4C">
              <w:rPr>
                <w:rFonts w:ascii="Times New Roman" w:eastAsia="Times New Roman" w:hAnsi="Times New Roman"/>
                <w:sz w:val="20"/>
                <w:lang w:val="ru-RU"/>
              </w:rPr>
              <w:t>сапаны</w:t>
            </w:r>
            <w:proofErr w:type="spellEnd"/>
            <w:r w:rsidRPr="00566A4C">
              <w:rPr>
                <w:rFonts w:ascii="Times New Roman" w:eastAsia="Times New Roman" w:hAnsi="Times New Roman"/>
                <w:sz w:val="20"/>
                <w:lang w:val="ru-RU"/>
              </w:rPr>
              <w:t xml:space="preserve"> </w:t>
            </w:r>
            <w:proofErr w:type="spellStart"/>
            <w:r w:rsidRPr="00566A4C">
              <w:rPr>
                <w:rFonts w:ascii="Times New Roman" w:eastAsia="Times New Roman" w:hAnsi="Times New Roman"/>
                <w:sz w:val="20"/>
                <w:lang w:val="ru-RU"/>
              </w:rPr>
              <w:t>жақсарту</w:t>
            </w:r>
            <w:proofErr w:type="spellEnd"/>
            <w:r w:rsidRPr="00566A4C">
              <w:rPr>
                <w:rFonts w:ascii="Times New Roman" w:eastAsia="Times New Roman" w:hAnsi="Times New Roman"/>
                <w:sz w:val="20"/>
                <w:lang w:val="ru-RU"/>
              </w:rPr>
              <w:t xml:space="preserve"> </w:t>
            </w:r>
            <w:proofErr w:type="spellStart"/>
            <w:r w:rsidRPr="00566A4C">
              <w:rPr>
                <w:rFonts w:ascii="Times New Roman" w:eastAsia="Times New Roman" w:hAnsi="Times New Roman"/>
                <w:sz w:val="20"/>
                <w:lang w:val="ru-RU"/>
              </w:rPr>
              <w:t>немесе</w:t>
            </w:r>
            <w:proofErr w:type="spellEnd"/>
            <w:r w:rsidRPr="00566A4C">
              <w:rPr>
                <w:rFonts w:ascii="Times New Roman" w:eastAsia="Times New Roman" w:hAnsi="Times New Roman"/>
                <w:sz w:val="20"/>
                <w:lang w:val="ru-RU"/>
              </w:rPr>
              <w:t xml:space="preserve"> </w:t>
            </w:r>
            <w:proofErr w:type="spellStart"/>
            <w:r w:rsidRPr="00566A4C">
              <w:rPr>
                <w:rFonts w:ascii="Times New Roman" w:eastAsia="Times New Roman" w:hAnsi="Times New Roman"/>
                <w:sz w:val="20"/>
                <w:lang w:val="ru-RU"/>
              </w:rPr>
              <w:t>қолдау</w:t>
            </w:r>
            <w:proofErr w:type="spellEnd"/>
            <w:r w:rsidRPr="00566A4C">
              <w:rPr>
                <w:rFonts w:ascii="Times New Roman" w:eastAsia="Times New Roman" w:hAnsi="Times New Roman"/>
                <w:sz w:val="20"/>
                <w:lang w:val="ru-RU"/>
              </w:rPr>
              <w:t xml:space="preserve"> </w:t>
            </w:r>
            <w:proofErr w:type="spellStart"/>
            <w:r w:rsidRPr="00566A4C">
              <w:rPr>
                <w:rFonts w:ascii="Times New Roman" w:eastAsia="Times New Roman" w:hAnsi="Times New Roman"/>
                <w:sz w:val="20"/>
                <w:lang w:val="ru-RU"/>
              </w:rPr>
              <w:t>үшін</w:t>
            </w:r>
            <w:proofErr w:type="spellEnd"/>
            <w:r w:rsidRPr="00566A4C">
              <w:rPr>
                <w:rFonts w:ascii="Times New Roman" w:eastAsia="Times New Roman" w:hAnsi="Times New Roman"/>
                <w:sz w:val="20"/>
                <w:lang w:val="ru-RU"/>
              </w:rPr>
              <w:t xml:space="preserve"> </w:t>
            </w:r>
            <w:proofErr w:type="spellStart"/>
            <w:r w:rsidRPr="00566A4C">
              <w:rPr>
                <w:rFonts w:ascii="Times New Roman" w:eastAsia="Times New Roman" w:hAnsi="Times New Roman"/>
                <w:sz w:val="20"/>
                <w:lang w:val="ru-RU"/>
              </w:rPr>
              <w:t>қолдануға</w:t>
            </w:r>
            <w:proofErr w:type="spellEnd"/>
            <w:r w:rsidRPr="00566A4C">
              <w:rPr>
                <w:rFonts w:ascii="Times New Roman" w:eastAsia="Times New Roman" w:hAnsi="Times New Roman"/>
                <w:sz w:val="20"/>
                <w:lang w:val="ru-RU"/>
              </w:rPr>
              <w:t xml:space="preserve"> </w:t>
            </w:r>
            <w:proofErr w:type="spellStart"/>
            <w:r w:rsidRPr="00566A4C">
              <w:rPr>
                <w:rFonts w:ascii="Times New Roman" w:eastAsia="Times New Roman" w:hAnsi="Times New Roman"/>
                <w:sz w:val="20"/>
                <w:lang w:val="ru-RU"/>
              </w:rPr>
              <w:t>болады</w:t>
            </w:r>
            <w:proofErr w:type="spellEnd"/>
            <w:r w:rsidRPr="00566A4C">
              <w:rPr>
                <w:rFonts w:ascii="Times New Roman" w:eastAsia="Times New Roman" w:hAnsi="Times New Roman"/>
                <w:sz w:val="20"/>
                <w:lang w:val="ru-RU"/>
              </w:rPr>
              <w:t xml:space="preserve">; </w:t>
            </w:r>
            <w:proofErr w:type="spellStart"/>
            <w:r w:rsidRPr="00566A4C">
              <w:rPr>
                <w:rFonts w:ascii="Times New Roman" w:eastAsia="Times New Roman" w:hAnsi="Times New Roman"/>
                <w:sz w:val="20"/>
                <w:lang w:val="ru-RU"/>
              </w:rPr>
              <w:t>алайда</w:t>
            </w:r>
            <w:proofErr w:type="spellEnd"/>
            <w:r w:rsidRPr="00566A4C">
              <w:rPr>
                <w:rFonts w:ascii="Times New Roman" w:eastAsia="Times New Roman" w:hAnsi="Times New Roman"/>
                <w:sz w:val="20"/>
                <w:lang w:val="ru-RU"/>
              </w:rPr>
              <w:t xml:space="preserve"> </w:t>
            </w:r>
            <w:proofErr w:type="spellStart"/>
            <w:r w:rsidRPr="00566A4C">
              <w:rPr>
                <w:rFonts w:ascii="Times New Roman" w:eastAsia="Times New Roman" w:hAnsi="Times New Roman"/>
                <w:sz w:val="20"/>
                <w:lang w:val="ru-RU"/>
              </w:rPr>
              <w:t>балық</w:t>
            </w:r>
            <w:proofErr w:type="spellEnd"/>
            <w:r w:rsidRPr="00566A4C">
              <w:rPr>
                <w:rFonts w:ascii="Times New Roman" w:eastAsia="Times New Roman" w:hAnsi="Times New Roman"/>
                <w:sz w:val="20"/>
                <w:lang w:val="ru-RU"/>
              </w:rPr>
              <w:t xml:space="preserve"> </w:t>
            </w:r>
            <w:proofErr w:type="spellStart"/>
            <w:r w:rsidRPr="00566A4C">
              <w:rPr>
                <w:rFonts w:ascii="Times New Roman" w:eastAsia="Times New Roman" w:hAnsi="Times New Roman"/>
                <w:sz w:val="20"/>
                <w:lang w:val="ru-RU"/>
              </w:rPr>
              <w:t>жемінде</w:t>
            </w:r>
            <w:proofErr w:type="spellEnd"/>
            <w:r w:rsidRPr="00566A4C">
              <w:rPr>
                <w:rFonts w:ascii="Times New Roman" w:eastAsia="Times New Roman" w:hAnsi="Times New Roman"/>
                <w:sz w:val="20"/>
                <w:lang w:val="ru-RU"/>
              </w:rPr>
              <w:t xml:space="preserve"> </w:t>
            </w:r>
            <w:proofErr w:type="spellStart"/>
            <w:r w:rsidRPr="00566A4C">
              <w:rPr>
                <w:rFonts w:ascii="Times New Roman" w:eastAsia="Times New Roman" w:hAnsi="Times New Roman"/>
                <w:sz w:val="20"/>
                <w:lang w:val="ru-RU"/>
              </w:rPr>
              <w:t>антибиотиктер</w:t>
            </w:r>
            <w:proofErr w:type="spellEnd"/>
            <w:r w:rsidRPr="00566A4C">
              <w:rPr>
                <w:rFonts w:ascii="Times New Roman" w:eastAsia="Times New Roman" w:hAnsi="Times New Roman"/>
                <w:sz w:val="20"/>
                <w:lang w:val="ru-RU"/>
              </w:rPr>
              <w:t xml:space="preserve"> мен </w:t>
            </w:r>
            <w:proofErr w:type="spellStart"/>
            <w:r w:rsidRPr="00566A4C">
              <w:rPr>
                <w:rFonts w:ascii="Times New Roman" w:eastAsia="Times New Roman" w:hAnsi="Times New Roman"/>
                <w:sz w:val="20"/>
                <w:lang w:val="ru-RU"/>
              </w:rPr>
              <w:t>несепнәрді</w:t>
            </w:r>
            <w:proofErr w:type="spellEnd"/>
            <w:r w:rsidRPr="00566A4C">
              <w:rPr>
                <w:rFonts w:ascii="Times New Roman" w:eastAsia="Times New Roman" w:hAnsi="Times New Roman"/>
                <w:sz w:val="20"/>
                <w:lang w:val="ru-RU"/>
              </w:rPr>
              <w:t xml:space="preserve"> (мочевина) </w:t>
            </w:r>
            <w:proofErr w:type="spellStart"/>
            <w:r w:rsidRPr="00566A4C">
              <w:rPr>
                <w:rFonts w:ascii="Times New Roman" w:eastAsia="Times New Roman" w:hAnsi="Times New Roman"/>
                <w:sz w:val="20"/>
                <w:lang w:val="ru-RU"/>
              </w:rPr>
              <w:t>қолдануға</w:t>
            </w:r>
            <w:proofErr w:type="spellEnd"/>
            <w:r w:rsidRPr="00566A4C">
              <w:rPr>
                <w:rFonts w:ascii="Times New Roman" w:eastAsia="Times New Roman" w:hAnsi="Times New Roman"/>
                <w:sz w:val="20"/>
                <w:lang w:val="ru-RU"/>
              </w:rPr>
              <w:t xml:space="preserve"> </w:t>
            </w:r>
            <w:proofErr w:type="spellStart"/>
            <w:r w:rsidRPr="00566A4C">
              <w:rPr>
                <w:rFonts w:ascii="Times New Roman" w:eastAsia="Times New Roman" w:hAnsi="Times New Roman"/>
                <w:sz w:val="20"/>
                <w:lang w:val="ru-RU"/>
              </w:rPr>
              <w:t>қатаң</w:t>
            </w:r>
            <w:proofErr w:type="spellEnd"/>
            <w:r w:rsidRPr="00566A4C">
              <w:rPr>
                <w:rFonts w:ascii="Times New Roman" w:eastAsia="Times New Roman" w:hAnsi="Times New Roman"/>
                <w:sz w:val="20"/>
                <w:lang w:val="ru-RU"/>
              </w:rPr>
              <w:t xml:space="preserve"> </w:t>
            </w:r>
            <w:proofErr w:type="spellStart"/>
            <w:r w:rsidRPr="00566A4C">
              <w:rPr>
                <w:rFonts w:ascii="Times New Roman" w:eastAsia="Times New Roman" w:hAnsi="Times New Roman"/>
                <w:sz w:val="20"/>
                <w:lang w:val="ru-RU"/>
              </w:rPr>
              <w:t>тыйым</w:t>
            </w:r>
            <w:proofErr w:type="spellEnd"/>
            <w:r w:rsidRPr="00566A4C">
              <w:rPr>
                <w:rFonts w:ascii="Times New Roman" w:eastAsia="Times New Roman" w:hAnsi="Times New Roman"/>
                <w:sz w:val="20"/>
                <w:lang w:val="ru-RU"/>
              </w:rPr>
              <w:t xml:space="preserve"> </w:t>
            </w:r>
            <w:proofErr w:type="spellStart"/>
            <w:r w:rsidRPr="00566A4C">
              <w:rPr>
                <w:rFonts w:ascii="Times New Roman" w:eastAsia="Times New Roman" w:hAnsi="Times New Roman"/>
                <w:sz w:val="20"/>
                <w:lang w:val="ru-RU"/>
              </w:rPr>
              <w:t>салынады</w:t>
            </w:r>
            <w:proofErr w:type="spellEnd"/>
            <w:r w:rsidRPr="00566A4C">
              <w:rPr>
                <w:rFonts w:ascii="Times New Roman" w:eastAsia="Times New Roman" w:hAnsi="Times New Roman"/>
                <w:sz w:val="20"/>
                <w:lang w:val="ru-RU"/>
              </w:rPr>
              <w:t>.</w:t>
            </w:r>
          </w:p>
        </w:tc>
        <w:tc>
          <w:tcPr>
            <w:tcW w:w="4110" w:type="dxa"/>
            <w:vMerge/>
          </w:tcPr>
          <w:p w14:paraId="6842FE79" w14:textId="77777777" w:rsidR="002259EB" w:rsidRPr="0027447F" w:rsidRDefault="002259EB">
            <w:pPr>
              <w:rPr>
                <w:lang w:val="ru-RU"/>
              </w:rPr>
            </w:pPr>
          </w:p>
        </w:tc>
      </w:tr>
      <w:tr w:rsidR="002259EB" w14:paraId="0949106C" w14:textId="77777777" w:rsidTr="00566A4C">
        <w:tc>
          <w:tcPr>
            <w:tcW w:w="930" w:type="dxa"/>
            <w:vMerge w:val="restart"/>
            <w:tcBorders>
              <w:top w:val="single" w:sz="8" w:space="0" w:color="000000"/>
              <w:left w:val="single" w:sz="8" w:space="0" w:color="000000"/>
              <w:bottom w:val="single" w:sz="8" w:space="0" w:color="000000"/>
              <w:right w:val="single" w:sz="8" w:space="0" w:color="000000"/>
            </w:tcBorders>
          </w:tcPr>
          <w:p w14:paraId="10D4E6EE" w14:textId="31DB1F8F" w:rsidR="002259EB" w:rsidRPr="00566A4C" w:rsidRDefault="00566A4C">
            <w:pPr>
              <w:rPr>
                <w:lang w:val="kk-KZ"/>
              </w:rPr>
            </w:pPr>
            <w:r>
              <w:rPr>
                <w:rFonts w:ascii="Times New Roman" w:eastAsia="Times New Roman" w:hAnsi="Times New Roman"/>
                <w:sz w:val="20"/>
                <w:lang w:val="kk-KZ"/>
              </w:rPr>
              <w:t>80</w:t>
            </w:r>
          </w:p>
        </w:tc>
        <w:tc>
          <w:tcPr>
            <w:tcW w:w="2552" w:type="dxa"/>
            <w:tcBorders>
              <w:top w:val="single" w:sz="8" w:space="0" w:color="000000"/>
              <w:left w:val="single" w:sz="8" w:space="0" w:color="000000"/>
              <w:bottom w:val="single" w:sz="8" w:space="0" w:color="000000"/>
              <w:right w:val="single" w:sz="8" w:space="0" w:color="000000"/>
            </w:tcBorders>
          </w:tcPr>
          <w:p w14:paraId="52ABF141" w14:textId="77777777" w:rsidR="002259EB" w:rsidRDefault="0027447F">
            <w:r>
              <w:rPr>
                <w:rFonts w:ascii="Times New Roman" w:eastAsia="Times New Roman" w:hAnsi="Times New Roman"/>
                <w:sz w:val="20"/>
              </w:rPr>
              <w:t>G/SPS/N/IDN/157/Corr.1</w:t>
            </w:r>
          </w:p>
        </w:tc>
        <w:tc>
          <w:tcPr>
            <w:tcW w:w="5670" w:type="dxa"/>
            <w:tcBorders>
              <w:top w:val="single" w:sz="8" w:space="0" w:color="000000"/>
              <w:left w:val="single" w:sz="8" w:space="0" w:color="000000"/>
              <w:bottom w:val="single" w:sz="8" w:space="0" w:color="000000"/>
              <w:right w:val="single" w:sz="8" w:space="0" w:color="000000"/>
            </w:tcBorders>
          </w:tcPr>
          <w:p w14:paraId="29533EAE" w14:textId="1701B3CD" w:rsidR="002259EB" w:rsidRDefault="0027447F">
            <w:proofErr w:type="spellStart"/>
            <w:r>
              <w:rPr>
                <w:rFonts w:ascii="Times New Roman" w:eastAsia="Times New Roman" w:hAnsi="Times New Roman"/>
                <w:sz w:val="20"/>
              </w:rPr>
              <w:t>Шығарылған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елд</w:t>
            </w:r>
            <w:proofErr w:type="spellEnd"/>
            <w:r w:rsidR="00A17C7B">
              <w:rPr>
                <w:rFonts w:ascii="Times New Roman" w:eastAsia="Times New Roman" w:hAnsi="Times New Roman"/>
                <w:sz w:val="20"/>
                <w:lang w:val="kk-KZ"/>
              </w:rPr>
              <w:t>ің</w:t>
            </w:r>
            <w:r>
              <w:rPr>
                <w:rFonts w:ascii="Times New Roman" w:eastAsia="Times New Roman" w:hAnsi="Times New Roman"/>
                <w:sz w:val="20"/>
              </w:rPr>
              <w:t xml:space="preserve"> </w:t>
            </w:r>
            <w:proofErr w:type="spellStart"/>
            <w:r>
              <w:rPr>
                <w:rFonts w:ascii="Times New Roman" w:eastAsia="Times New Roman" w:hAnsi="Times New Roman"/>
                <w:sz w:val="20"/>
              </w:rPr>
              <w:t>экспорттаушылары</w:t>
            </w:r>
            <w:proofErr w:type="spellEnd"/>
            <w:r w:rsidR="00A17C7B">
              <w:rPr>
                <w:rFonts w:ascii="Times New Roman" w:eastAsia="Times New Roman" w:hAnsi="Times New Roman"/>
                <w:sz w:val="20"/>
                <w:lang w:val="kk-KZ"/>
              </w:rPr>
              <w:t>н</w:t>
            </w:r>
            <w:r>
              <w:rPr>
                <w:rFonts w:ascii="Times New Roman" w:eastAsia="Times New Roman" w:hAnsi="Times New Roman"/>
                <w:sz w:val="20"/>
              </w:rPr>
              <w:t xml:space="preserve"> </w:t>
            </w:r>
            <w:proofErr w:type="spellStart"/>
            <w:r>
              <w:rPr>
                <w:rFonts w:ascii="Times New Roman" w:eastAsia="Times New Roman" w:hAnsi="Times New Roman"/>
                <w:sz w:val="20"/>
              </w:rPr>
              <w:t>тіркеу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рәсімдеріне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қатысты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Индонезия</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карантині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жөніндегі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уәкілетті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органның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карантині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жөніндегі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орынбасарының</w:t>
            </w:r>
            <w:proofErr w:type="spellEnd"/>
            <w:r>
              <w:rPr>
                <w:rFonts w:ascii="Times New Roman" w:eastAsia="Times New Roman" w:hAnsi="Times New Roman"/>
                <w:sz w:val="20"/>
              </w:rPr>
              <w:t xml:space="preserve"> 2025 </w:t>
            </w:r>
            <w:proofErr w:type="spellStart"/>
            <w:r>
              <w:rPr>
                <w:rFonts w:ascii="Times New Roman" w:eastAsia="Times New Roman" w:hAnsi="Times New Roman"/>
                <w:sz w:val="20"/>
              </w:rPr>
              <w:t>жылғы</w:t>
            </w:r>
            <w:proofErr w:type="spellEnd"/>
            <w:r>
              <w:rPr>
                <w:rFonts w:ascii="Times New Roman" w:eastAsia="Times New Roman" w:hAnsi="Times New Roman"/>
                <w:sz w:val="20"/>
              </w:rPr>
              <w:t xml:space="preserve"> № 13 </w:t>
            </w:r>
            <w:proofErr w:type="spellStart"/>
            <w:r>
              <w:rPr>
                <w:rFonts w:ascii="Times New Roman" w:eastAsia="Times New Roman" w:hAnsi="Times New Roman"/>
                <w:sz w:val="20"/>
              </w:rPr>
              <w:t>ережесі</w:t>
            </w:r>
            <w:proofErr w:type="spellEnd"/>
            <w:r>
              <w:rPr>
                <w:rFonts w:ascii="Times New Roman" w:eastAsia="Times New Roman" w:hAnsi="Times New Roman"/>
                <w:sz w:val="20"/>
              </w:rPr>
              <w:t>.</w:t>
            </w:r>
          </w:p>
          <w:p w14:paraId="79985A8C" w14:textId="77777777" w:rsidR="002259EB" w:rsidRDefault="0027447F">
            <w:r>
              <w:rPr>
                <w:rFonts w:ascii="Times New Roman" w:eastAsia="Times New Roman" w:hAnsi="Times New Roman"/>
                <w:sz w:val="18"/>
              </w:rPr>
              <w:t>https://docs.wto.org/imrd/directdoc.asp?DDFDocuments/T/G/SPS/NIDN157C1.docx</w:t>
            </w:r>
          </w:p>
          <w:p w14:paraId="64D695AF" w14:textId="77777777" w:rsidR="002259EB" w:rsidRDefault="0027447F">
            <w:r>
              <w:rPr>
                <w:rFonts w:ascii="Times New Roman" w:eastAsia="Times New Roman" w:hAnsi="Times New Roman"/>
                <w:sz w:val="18"/>
              </w:rPr>
              <w:t>https://members.wto.org/crnattachments/2026/SPS/IDN/26_02381_00_x.pdf</w:t>
            </w:r>
          </w:p>
        </w:tc>
        <w:tc>
          <w:tcPr>
            <w:tcW w:w="4110" w:type="dxa"/>
            <w:vMerge w:val="restart"/>
            <w:tcBorders>
              <w:top w:val="single" w:sz="8" w:space="0" w:color="000000"/>
              <w:left w:val="single" w:sz="8" w:space="0" w:color="000000"/>
              <w:bottom w:val="single" w:sz="8" w:space="0" w:color="000000"/>
              <w:right w:val="single" w:sz="8" w:space="0" w:color="000000"/>
            </w:tcBorders>
          </w:tcPr>
          <w:p w14:paraId="173938E9" w14:textId="77777777" w:rsidR="002259EB" w:rsidRDefault="0027447F">
            <w:r>
              <w:rPr>
                <w:rFonts w:ascii="Times New Roman" w:eastAsia="Times New Roman" w:hAnsi="Times New Roman"/>
                <w:sz w:val="20"/>
              </w:rPr>
              <w:t>-</w:t>
            </w:r>
          </w:p>
        </w:tc>
      </w:tr>
      <w:tr w:rsidR="002259EB" w14:paraId="76F12FBB" w14:textId="77777777" w:rsidTr="00566A4C">
        <w:tc>
          <w:tcPr>
            <w:tcW w:w="930" w:type="dxa"/>
            <w:vMerge/>
          </w:tcPr>
          <w:p w14:paraId="5307C78A"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6C7EDDD6" w14:textId="77777777" w:rsidR="002259EB" w:rsidRDefault="0027447F">
            <w:r>
              <w:rPr>
                <w:rFonts w:ascii="Times New Roman" w:eastAsia="Times New Roman" w:hAnsi="Times New Roman"/>
                <w:sz w:val="20"/>
              </w:rPr>
              <w:t>6/05/26</w:t>
            </w:r>
          </w:p>
        </w:tc>
        <w:tc>
          <w:tcPr>
            <w:tcW w:w="5670" w:type="dxa"/>
            <w:tcBorders>
              <w:top w:val="single" w:sz="8" w:space="0" w:color="000000"/>
              <w:left w:val="single" w:sz="8" w:space="0" w:color="000000"/>
              <w:bottom w:val="single" w:sz="8" w:space="0" w:color="000000"/>
              <w:right w:val="single" w:sz="8" w:space="0" w:color="000000"/>
            </w:tcBorders>
          </w:tcPr>
          <w:p w14:paraId="5A113960" w14:textId="77777777" w:rsidR="002259EB" w:rsidRDefault="0027447F">
            <w:proofErr w:type="spellStart"/>
            <w:r>
              <w:rPr>
                <w:rFonts w:ascii="Times New Roman" w:eastAsia="Times New Roman" w:hAnsi="Times New Roman"/>
                <w:sz w:val="20"/>
              </w:rPr>
              <w:t>Балық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өнімдері</w:t>
            </w:r>
            <w:proofErr w:type="spellEnd"/>
          </w:p>
        </w:tc>
        <w:tc>
          <w:tcPr>
            <w:tcW w:w="4110" w:type="dxa"/>
            <w:vMerge/>
          </w:tcPr>
          <w:p w14:paraId="61D30199" w14:textId="77777777" w:rsidR="002259EB" w:rsidRDefault="002259EB"/>
        </w:tc>
      </w:tr>
      <w:tr w:rsidR="002259EB" w14:paraId="765FC410" w14:textId="77777777" w:rsidTr="00566A4C">
        <w:tc>
          <w:tcPr>
            <w:tcW w:w="930" w:type="dxa"/>
            <w:vMerge/>
          </w:tcPr>
          <w:p w14:paraId="1DC12161"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152A573D" w14:textId="77777777" w:rsidR="002259EB" w:rsidRDefault="0027447F">
            <w:proofErr w:type="spellStart"/>
            <w:r>
              <w:rPr>
                <w:rFonts w:ascii="Times New Roman" w:eastAsia="Times New Roman" w:hAnsi="Times New Roman"/>
                <w:sz w:val="20"/>
              </w:rPr>
              <w:t>Индонезия</w:t>
            </w:r>
            <w:proofErr w:type="spellEnd"/>
          </w:p>
        </w:tc>
        <w:tc>
          <w:tcPr>
            <w:tcW w:w="5670" w:type="dxa"/>
            <w:tcBorders>
              <w:top w:val="single" w:sz="8" w:space="0" w:color="000000"/>
              <w:left w:val="single" w:sz="8" w:space="0" w:color="000000"/>
              <w:bottom w:val="single" w:sz="8" w:space="0" w:color="000000"/>
              <w:right w:val="single" w:sz="8" w:space="0" w:color="000000"/>
            </w:tcBorders>
          </w:tcPr>
          <w:p w14:paraId="5DE3B26D" w14:textId="77777777" w:rsidR="00A17C7B" w:rsidRPr="00A17C7B" w:rsidRDefault="00A17C7B" w:rsidP="00A17C7B">
            <w:pPr>
              <w:rPr>
                <w:rFonts w:ascii="Times New Roman" w:eastAsia="Times New Roman" w:hAnsi="Times New Roman"/>
                <w:sz w:val="20"/>
              </w:rPr>
            </w:pPr>
            <w:proofErr w:type="spellStart"/>
            <w:r w:rsidRPr="00A17C7B">
              <w:rPr>
                <w:rFonts w:ascii="Times New Roman" w:eastAsia="Times New Roman" w:hAnsi="Times New Roman"/>
                <w:sz w:val="20"/>
              </w:rPr>
              <w:t>Назарларыңызға</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Индонезия</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карантин</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агенттігінің</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балық</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ресурстары</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карантині</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жөніндегі</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басшысының</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орынбасарының</w:t>
            </w:r>
            <w:proofErr w:type="spellEnd"/>
            <w:r w:rsidRPr="00A17C7B">
              <w:rPr>
                <w:rFonts w:ascii="Times New Roman" w:eastAsia="Times New Roman" w:hAnsi="Times New Roman"/>
                <w:sz w:val="20"/>
              </w:rPr>
              <w:t xml:space="preserve"> 2025 </w:t>
            </w:r>
            <w:proofErr w:type="spellStart"/>
            <w:r w:rsidRPr="00A17C7B">
              <w:rPr>
                <w:rFonts w:ascii="Times New Roman" w:eastAsia="Times New Roman" w:hAnsi="Times New Roman"/>
                <w:sz w:val="20"/>
              </w:rPr>
              <w:t>жылғы</w:t>
            </w:r>
            <w:proofErr w:type="spellEnd"/>
            <w:r w:rsidRPr="00A17C7B">
              <w:rPr>
                <w:rFonts w:ascii="Times New Roman" w:eastAsia="Times New Roman" w:hAnsi="Times New Roman"/>
                <w:sz w:val="20"/>
              </w:rPr>
              <w:t xml:space="preserve"> № 13 «</w:t>
            </w:r>
            <w:proofErr w:type="spellStart"/>
            <w:r w:rsidRPr="00A17C7B">
              <w:rPr>
                <w:rFonts w:ascii="Times New Roman" w:eastAsia="Times New Roman" w:hAnsi="Times New Roman"/>
                <w:sz w:val="20"/>
              </w:rPr>
              <w:t>Шығу</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елі</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экспорттаушыларын</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тіркеу</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тәртібі</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туралы</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бұйрығы</w:t>
            </w:r>
            <w:proofErr w:type="spellEnd"/>
            <w:r w:rsidRPr="00A17C7B">
              <w:rPr>
                <w:rFonts w:ascii="Times New Roman" w:eastAsia="Times New Roman" w:hAnsi="Times New Roman"/>
                <w:sz w:val="20"/>
              </w:rPr>
              <w:t xml:space="preserve"> 2026 </w:t>
            </w:r>
            <w:proofErr w:type="spellStart"/>
            <w:r w:rsidRPr="00A17C7B">
              <w:rPr>
                <w:rFonts w:ascii="Times New Roman" w:eastAsia="Times New Roman" w:hAnsi="Times New Roman"/>
                <w:sz w:val="20"/>
              </w:rPr>
              <w:t>жылғы</w:t>
            </w:r>
            <w:proofErr w:type="spellEnd"/>
            <w:r w:rsidRPr="00A17C7B">
              <w:rPr>
                <w:rFonts w:ascii="Times New Roman" w:eastAsia="Times New Roman" w:hAnsi="Times New Roman"/>
                <w:sz w:val="20"/>
              </w:rPr>
              <w:t xml:space="preserve"> 5 </w:t>
            </w:r>
            <w:proofErr w:type="spellStart"/>
            <w:r w:rsidRPr="00A17C7B">
              <w:rPr>
                <w:rFonts w:ascii="Times New Roman" w:eastAsia="Times New Roman" w:hAnsi="Times New Roman"/>
                <w:sz w:val="20"/>
              </w:rPr>
              <w:t>мамырда</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күшін</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жойғанын</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хабарлаймыз</w:t>
            </w:r>
            <w:proofErr w:type="spellEnd"/>
            <w:r w:rsidRPr="00A17C7B">
              <w:rPr>
                <w:rFonts w:ascii="Times New Roman" w:eastAsia="Times New Roman" w:hAnsi="Times New Roman"/>
                <w:sz w:val="20"/>
              </w:rPr>
              <w:t>.</w:t>
            </w:r>
          </w:p>
          <w:p w14:paraId="14618033" w14:textId="6D6EC67D" w:rsidR="002259EB" w:rsidRPr="00A17C7B" w:rsidRDefault="00A17C7B" w:rsidP="00A17C7B">
            <w:pPr>
              <w:rPr>
                <w:rFonts w:ascii="Times New Roman" w:eastAsia="Times New Roman" w:hAnsi="Times New Roman"/>
                <w:sz w:val="20"/>
              </w:rPr>
            </w:pPr>
            <w:proofErr w:type="spellStart"/>
            <w:r w:rsidRPr="00A17C7B">
              <w:rPr>
                <w:rFonts w:ascii="Times New Roman" w:eastAsia="Times New Roman" w:hAnsi="Times New Roman"/>
                <w:sz w:val="20"/>
              </w:rPr>
              <w:t>Осыған</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байланысты</w:t>
            </w:r>
            <w:proofErr w:type="spellEnd"/>
            <w:r w:rsidRPr="00A17C7B">
              <w:rPr>
                <w:rFonts w:ascii="Times New Roman" w:eastAsia="Times New Roman" w:hAnsi="Times New Roman"/>
                <w:sz w:val="20"/>
              </w:rPr>
              <w:t xml:space="preserve"> 2026 </w:t>
            </w:r>
            <w:proofErr w:type="spellStart"/>
            <w:r w:rsidRPr="00A17C7B">
              <w:rPr>
                <w:rFonts w:ascii="Times New Roman" w:eastAsia="Times New Roman" w:hAnsi="Times New Roman"/>
                <w:sz w:val="20"/>
              </w:rPr>
              <w:t>жылғы</w:t>
            </w:r>
            <w:proofErr w:type="spellEnd"/>
            <w:r w:rsidRPr="00A17C7B">
              <w:rPr>
                <w:rFonts w:ascii="Times New Roman" w:eastAsia="Times New Roman" w:hAnsi="Times New Roman"/>
                <w:sz w:val="20"/>
              </w:rPr>
              <w:t xml:space="preserve"> 23 </w:t>
            </w:r>
            <w:proofErr w:type="spellStart"/>
            <w:r w:rsidRPr="00A17C7B">
              <w:rPr>
                <w:rFonts w:ascii="Times New Roman" w:eastAsia="Times New Roman" w:hAnsi="Times New Roman"/>
                <w:sz w:val="20"/>
              </w:rPr>
              <w:t>ақпандағы</w:t>
            </w:r>
            <w:proofErr w:type="spellEnd"/>
            <w:r w:rsidRPr="00A17C7B">
              <w:rPr>
                <w:rFonts w:ascii="Times New Roman" w:eastAsia="Times New Roman" w:hAnsi="Times New Roman"/>
                <w:sz w:val="20"/>
              </w:rPr>
              <w:t xml:space="preserve"> G/SPS/N/IDN/157 </w:t>
            </w:r>
            <w:proofErr w:type="spellStart"/>
            <w:r w:rsidRPr="00A17C7B">
              <w:rPr>
                <w:rFonts w:ascii="Times New Roman" w:eastAsia="Times New Roman" w:hAnsi="Times New Roman"/>
                <w:sz w:val="20"/>
              </w:rPr>
              <w:t>хабарламасы</w:t>
            </w:r>
            <w:proofErr w:type="spellEnd"/>
            <w:r w:rsidRPr="00A17C7B">
              <w:rPr>
                <w:rFonts w:ascii="Times New Roman" w:eastAsia="Times New Roman" w:hAnsi="Times New Roman"/>
                <w:sz w:val="20"/>
              </w:rPr>
              <w:t>, «</w:t>
            </w:r>
            <w:proofErr w:type="spellStart"/>
            <w:r w:rsidRPr="00A17C7B">
              <w:rPr>
                <w:rFonts w:ascii="Times New Roman" w:eastAsia="Times New Roman" w:hAnsi="Times New Roman"/>
                <w:sz w:val="20"/>
              </w:rPr>
              <w:t>Индонезия</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карантин</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агенттігінің</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балық</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ресурстары</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карантині</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жөніндегі</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басшысының</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орынбасарының</w:t>
            </w:r>
            <w:proofErr w:type="spellEnd"/>
            <w:r w:rsidRPr="00A17C7B">
              <w:rPr>
                <w:rFonts w:ascii="Times New Roman" w:eastAsia="Times New Roman" w:hAnsi="Times New Roman"/>
                <w:sz w:val="20"/>
              </w:rPr>
              <w:t xml:space="preserve"> 2025 </w:t>
            </w:r>
            <w:proofErr w:type="spellStart"/>
            <w:r w:rsidRPr="00A17C7B">
              <w:rPr>
                <w:rFonts w:ascii="Times New Roman" w:eastAsia="Times New Roman" w:hAnsi="Times New Roman"/>
                <w:sz w:val="20"/>
              </w:rPr>
              <w:t>жылғы</w:t>
            </w:r>
            <w:proofErr w:type="spellEnd"/>
            <w:r w:rsidRPr="00A17C7B">
              <w:rPr>
                <w:rFonts w:ascii="Times New Roman" w:eastAsia="Times New Roman" w:hAnsi="Times New Roman"/>
                <w:sz w:val="20"/>
              </w:rPr>
              <w:t xml:space="preserve"> № 13 „</w:t>
            </w:r>
            <w:proofErr w:type="spellStart"/>
            <w:r w:rsidRPr="00A17C7B">
              <w:rPr>
                <w:rFonts w:ascii="Times New Roman" w:eastAsia="Times New Roman" w:hAnsi="Times New Roman"/>
                <w:sz w:val="20"/>
              </w:rPr>
              <w:t>Шығу</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елі</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экспорттаушыларын</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тіркеу</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тәртібі</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туралы</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бұйрығы</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атауымен</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күшін</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жойған</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және</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заңдық</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күші</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жоқ</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деп</w:t>
            </w:r>
            <w:proofErr w:type="spellEnd"/>
            <w:r w:rsidRPr="00A17C7B">
              <w:rPr>
                <w:rFonts w:ascii="Times New Roman" w:eastAsia="Times New Roman" w:hAnsi="Times New Roman"/>
                <w:sz w:val="20"/>
              </w:rPr>
              <w:t xml:space="preserve"> </w:t>
            </w:r>
            <w:proofErr w:type="spellStart"/>
            <w:r w:rsidRPr="00A17C7B">
              <w:rPr>
                <w:rFonts w:ascii="Times New Roman" w:eastAsia="Times New Roman" w:hAnsi="Times New Roman"/>
                <w:sz w:val="20"/>
              </w:rPr>
              <w:t>есептелсін</w:t>
            </w:r>
            <w:proofErr w:type="spellEnd"/>
            <w:r w:rsidRPr="00A17C7B">
              <w:rPr>
                <w:rFonts w:ascii="Times New Roman" w:eastAsia="Times New Roman" w:hAnsi="Times New Roman"/>
                <w:sz w:val="20"/>
              </w:rPr>
              <w:t>.</w:t>
            </w:r>
          </w:p>
        </w:tc>
        <w:tc>
          <w:tcPr>
            <w:tcW w:w="4110" w:type="dxa"/>
            <w:vMerge/>
          </w:tcPr>
          <w:p w14:paraId="7B7FF17A" w14:textId="77777777" w:rsidR="002259EB" w:rsidRDefault="002259EB"/>
        </w:tc>
      </w:tr>
      <w:tr w:rsidR="002259EB" w14:paraId="3790D7BF" w14:textId="77777777" w:rsidTr="00566A4C">
        <w:tc>
          <w:tcPr>
            <w:tcW w:w="930" w:type="dxa"/>
            <w:vMerge w:val="restart"/>
            <w:tcBorders>
              <w:top w:val="single" w:sz="8" w:space="0" w:color="000000"/>
              <w:left w:val="single" w:sz="8" w:space="0" w:color="000000"/>
              <w:bottom w:val="single" w:sz="8" w:space="0" w:color="000000"/>
              <w:right w:val="single" w:sz="8" w:space="0" w:color="000000"/>
            </w:tcBorders>
          </w:tcPr>
          <w:p w14:paraId="4C9BB9D8" w14:textId="0FD3C2F6" w:rsidR="002259EB" w:rsidRPr="00566A4C" w:rsidRDefault="00566A4C">
            <w:pPr>
              <w:rPr>
                <w:lang w:val="kk-KZ"/>
              </w:rPr>
            </w:pPr>
            <w:r>
              <w:rPr>
                <w:rFonts w:ascii="Times New Roman" w:eastAsia="Times New Roman" w:hAnsi="Times New Roman"/>
                <w:sz w:val="20"/>
                <w:lang w:val="kk-KZ"/>
              </w:rPr>
              <w:t>81</w:t>
            </w:r>
          </w:p>
        </w:tc>
        <w:tc>
          <w:tcPr>
            <w:tcW w:w="2552" w:type="dxa"/>
            <w:tcBorders>
              <w:top w:val="single" w:sz="8" w:space="0" w:color="000000"/>
              <w:left w:val="single" w:sz="8" w:space="0" w:color="000000"/>
              <w:bottom w:val="single" w:sz="8" w:space="0" w:color="000000"/>
              <w:right w:val="single" w:sz="8" w:space="0" w:color="000000"/>
            </w:tcBorders>
          </w:tcPr>
          <w:p w14:paraId="0D3567FE" w14:textId="77777777" w:rsidR="002259EB" w:rsidRDefault="0027447F">
            <w:r>
              <w:rPr>
                <w:rFonts w:ascii="Times New Roman" w:eastAsia="Times New Roman" w:hAnsi="Times New Roman"/>
                <w:sz w:val="20"/>
              </w:rPr>
              <w:t>G/SPS/N/BRA/2381/Add.1</w:t>
            </w:r>
          </w:p>
        </w:tc>
        <w:tc>
          <w:tcPr>
            <w:tcW w:w="5670" w:type="dxa"/>
            <w:tcBorders>
              <w:top w:val="single" w:sz="8" w:space="0" w:color="000000"/>
              <w:left w:val="single" w:sz="8" w:space="0" w:color="000000"/>
              <w:bottom w:val="single" w:sz="8" w:space="0" w:color="000000"/>
              <w:right w:val="single" w:sz="8" w:space="0" w:color="000000"/>
            </w:tcBorders>
          </w:tcPr>
          <w:p w14:paraId="54E32A8D" w14:textId="77777777" w:rsidR="002259EB" w:rsidRDefault="0027447F">
            <w:r>
              <w:rPr>
                <w:rFonts w:ascii="Times New Roman" w:eastAsia="Times New Roman" w:hAnsi="Times New Roman"/>
                <w:sz w:val="20"/>
              </w:rPr>
              <w:t xml:space="preserve">2026 </w:t>
            </w:r>
            <w:proofErr w:type="spellStart"/>
            <w:r>
              <w:rPr>
                <w:rFonts w:ascii="Times New Roman" w:eastAsia="Times New Roman" w:hAnsi="Times New Roman"/>
                <w:sz w:val="20"/>
              </w:rPr>
              <w:t>жылдың</w:t>
            </w:r>
            <w:proofErr w:type="spellEnd"/>
            <w:r>
              <w:rPr>
                <w:rFonts w:ascii="Times New Roman" w:eastAsia="Times New Roman" w:hAnsi="Times New Roman"/>
                <w:sz w:val="20"/>
              </w:rPr>
              <w:t xml:space="preserve"> 30 </w:t>
            </w:r>
            <w:proofErr w:type="spellStart"/>
            <w:r>
              <w:rPr>
                <w:rFonts w:ascii="Times New Roman" w:eastAsia="Times New Roman" w:hAnsi="Times New Roman"/>
                <w:sz w:val="20"/>
              </w:rPr>
              <w:t>сәуірінде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алынған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келесі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хабарлама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Бразилия</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делегациясының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өтініші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бойынша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таратылды</w:t>
            </w:r>
            <w:proofErr w:type="spellEnd"/>
            <w:r>
              <w:rPr>
                <w:rFonts w:ascii="Times New Roman" w:eastAsia="Times New Roman" w:hAnsi="Times New Roman"/>
                <w:sz w:val="20"/>
              </w:rPr>
              <w:t>.</w:t>
            </w:r>
            <w:r>
              <w:rPr>
                <w:rFonts w:ascii="Times New Roman" w:eastAsia="Times New Roman" w:hAnsi="Times New Roman"/>
                <w:sz w:val="20"/>
              </w:rPr>
              <w:br/>
            </w:r>
            <w:proofErr w:type="spellStart"/>
            <w:r>
              <w:rPr>
                <w:rFonts w:ascii="Times New Roman" w:eastAsia="Times New Roman" w:hAnsi="Times New Roman"/>
                <w:sz w:val="20"/>
              </w:rPr>
              <w:t>Нормативтік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құқықтық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актінің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қабылданғаны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жарияланғаны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немесе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күшіне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енуі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туралы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хабарлама</w:t>
            </w:r>
            <w:proofErr w:type="spellEnd"/>
          </w:p>
        </w:tc>
        <w:tc>
          <w:tcPr>
            <w:tcW w:w="4110" w:type="dxa"/>
            <w:vMerge w:val="restart"/>
            <w:tcBorders>
              <w:top w:val="single" w:sz="8" w:space="0" w:color="000000"/>
              <w:left w:val="single" w:sz="8" w:space="0" w:color="000000"/>
              <w:bottom w:val="single" w:sz="8" w:space="0" w:color="000000"/>
              <w:right w:val="single" w:sz="8" w:space="0" w:color="000000"/>
            </w:tcBorders>
          </w:tcPr>
          <w:p w14:paraId="29E454AA" w14:textId="77777777" w:rsidR="002259EB" w:rsidRDefault="0027447F">
            <w:r>
              <w:rPr>
                <w:rFonts w:ascii="Times New Roman" w:eastAsia="Times New Roman" w:hAnsi="Times New Roman"/>
                <w:sz w:val="20"/>
              </w:rPr>
              <w:t>-</w:t>
            </w:r>
          </w:p>
        </w:tc>
      </w:tr>
      <w:tr w:rsidR="002259EB" w14:paraId="20926F8A" w14:textId="77777777" w:rsidTr="00566A4C">
        <w:tc>
          <w:tcPr>
            <w:tcW w:w="930" w:type="dxa"/>
            <w:vMerge/>
          </w:tcPr>
          <w:p w14:paraId="4AB199FF"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1A6D9CC9" w14:textId="77777777" w:rsidR="002259EB" w:rsidRDefault="0027447F">
            <w:r>
              <w:rPr>
                <w:rFonts w:ascii="Times New Roman" w:eastAsia="Times New Roman" w:hAnsi="Times New Roman"/>
                <w:sz w:val="20"/>
              </w:rPr>
              <w:t>6/05/26</w:t>
            </w:r>
          </w:p>
        </w:tc>
        <w:tc>
          <w:tcPr>
            <w:tcW w:w="5670" w:type="dxa"/>
            <w:tcBorders>
              <w:top w:val="single" w:sz="8" w:space="0" w:color="000000"/>
              <w:left w:val="single" w:sz="8" w:space="0" w:color="000000"/>
              <w:bottom w:val="single" w:sz="8" w:space="0" w:color="000000"/>
              <w:right w:val="single" w:sz="8" w:space="0" w:color="000000"/>
            </w:tcBorders>
          </w:tcPr>
          <w:p w14:paraId="7A2499FE" w14:textId="77777777" w:rsidR="002259EB" w:rsidRDefault="0027447F">
            <w:r>
              <w:rPr>
                <w:rFonts w:ascii="Times New Roman" w:eastAsia="Times New Roman" w:hAnsi="Times New Roman"/>
                <w:sz w:val="20"/>
              </w:rPr>
              <w:t>-</w:t>
            </w:r>
          </w:p>
        </w:tc>
        <w:tc>
          <w:tcPr>
            <w:tcW w:w="4110" w:type="dxa"/>
            <w:vMerge/>
          </w:tcPr>
          <w:p w14:paraId="69349058" w14:textId="77777777" w:rsidR="002259EB" w:rsidRDefault="002259EB"/>
        </w:tc>
      </w:tr>
      <w:tr w:rsidR="002259EB" w14:paraId="1C5CA841" w14:textId="77777777" w:rsidTr="00566A4C">
        <w:tc>
          <w:tcPr>
            <w:tcW w:w="930" w:type="dxa"/>
            <w:vMerge/>
          </w:tcPr>
          <w:p w14:paraId="2CCDC65E"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6D3FD7B1" w14:textId="77777777" w:rsidR="002259EB" w:rsidRDefault="0027447F">
            <w:proofErr w:type="spellStart"/>
            <w:r>
              <w:rPr>
                <w:rFonts w:ascii="Times New Roman" w:eastAsia="Times New Roman" w:hAnsi="Times New Roman"/>
                <w:sz w:val="20"/>
              </w:rPr>
              <w:t>Бразилия</w:t>
            </w:r>
            <w:proofErr w:type="spellEnd"/>
          </w:p>
        </w:tc>
        <w:tc>
          <w:tcPr>
            <w:tcW w:w="5670" w:type="dxa"/>
            <w:tcBorders>
              <w:top w:val="single" w:sz="8" w:space="0" w:color="000000"/>
              <w:left w:val="single" w:sz="8" w:space="0" w:color="000000"/>
              <w:bottom w:val="single" w:sz="8" w:space="0" w:color="000000"/>
              <w:right w:val="single" w:sz="8" w:space="0" w:color="000000"/>
            </w:tcBorders>
          </w:tcPr>
          <w:p w14:paraId="45428F72" w14:textId="77777777" w:rsidR="002259EB" w:rsidRDefault="0027447F">
            <w:r>
              <w:rPr>
                <w:rFonts w:ascii="Times New Roman" w:eastAsia="Times New Roman" w:hAnsi="Times New Roman"/>
                <w:sz w:val="20"/>
              </w:rPr>
              <w:t>-</w:t>
            </w:r>
          </w:p>
        </w:tc>
        <w:tc>
          <w:tcPr>
            <w:tcW w:w="4110" w:type="dxa"/>
            <w:vMerge/>
          </w:tcPr>
          <w:p w14:paraId="2585E2DB" w14:textId="77777777" w:rsidR="002259EB" w:rsidRDefault="002259EB"/>
        </w:tc>
      </w:tr>
      <w:tr w:rsidR="002259EB" w14:paraId="4E25F1D4" w14:textId="77777777" w:rsidTr="00566A4C">
        <w:tc>
          <w:tcPr>
            <w:tcW w:w="930" w:type="dxa"/>
            <w:vMerge w:val="restart"/>
            <w:tcBorders>
              <w:top w:val="single" w:sz="8" w:space="0" w:color="000000"/>
              <w:left w:val="single" w:sz="8" w:space="0" w:color="000000"/>
              <w:bottom w:val="single" w:sz="8" w:space="0" w:color="000000"/>
              <w:right w:val="single" w:sz="8" w:space="0" w:color="000000"/>
            </w:tcBorders>
          </w:tcPr>
          <w:p w14:paraId="29AF7E09" w14:textId="5A317BB8" w:rsidR="002259EB" w:rsidRPr="00566A4C" w:rsidRDefault="00566A4C">
            <w:pPr>
              <w:rPr>
                <w:lang w:val="kk-KZ"/>
              </w:rPr>
            </w:pPr>
            <w:r>
              <w:rPr>
                <w:rFonts w:ascii="Times New Roman" w:eastAsia="Times New Roman" w:hAnsi="Times New Roman"/>
                <w:sz w:val="20"/>
                <w:lang w:val="kk-KZ"/>
              </w:rPr>
              <w:t>82</w:t>
            </w:r>
          </w:p>
        </w:tc>
        <w:tc>
          <w:tcPr>
            <w:tcW w:w="2552" w:type="dxa"/>
            <w:tcBorders>
              <w:top w:val="single" w:sz="8" w:space="0" w:color="000000"/>
              <w:left w:val="single" w:sz="8" w:space="0" w:color="000000"/>
              <w:bottom w:val="single" w:sz="8" w:space="0" w:color="000000"/>
              <w:right w:val="single" w:sz="8" w:space="0" w:color="000000"/>
            </w:tcBorders>
          </w:tcPr>
          <w:p w14:paraId="4C82F07E" w14:textId="77777777" w:rsidR="002259EB" w:rsidRDefault="0027447F">
            <w:r>
              <w:rPr>
                <w:rFonts w:ascii="Times New Roman" w:eastAsia="Times New Roman" w:hAnsi="Times New Roman"/>
                <w:sz w:val="20"/>
              </w:rPr>
              <w:t>G/SPS/N/NZL/790/Add.1</w:t>
            </w:r>
          </w:p>
        </w:tc>
        <w:tc>
          <w:tcPr>
            <w:tcW w:w="5670" w:type="dxa"/>
            <w:tcBorders>
              <w:top w:val="single" w:sz="8" w:space="0" w:color="000000"/>
              <w:left w:val="single" w:sz="8" w:space="0" w:color="000000"/>
              <w:bottom w:val="single" w:sz="8" w:space="0" w:color="000000"/>
              <w:right w:val="single" w:sz="8" w:space="0" w:color="000000"/>
            </w:tcBorders>
          </w:tcPr>
          <w:p w14:paraId="5650E7B7" w14:textId="77777777" w:rsidR="002259EB" w:rsidRDefault="0027447F">
            <w:r>
              <w:rPr>
                <w:rFonts w:ascii="Times New Roman" w:eastAsia="Times New Roman" w:hAnsi="Times New Roman"/>
                <w:sz w:val="20"/>
              </w:rPr>
              <w:t xml:space="preserve">2026 </w:t>
            </w:r>
            <w:proofErr w:type="spellStart"/>
            <w:r>
              <w:rPr>
                <w:rFonts w:ascii="Times New Roman" w:eastAsia="Times New Roman" w:hAnsi="Times New Roman"/>
                <w:sz w:val="20"/>
              </w:rPr>
              <w:t>жылдың</w:t>
            </w:r>
            <w:proofErr w:type="spellEnd"/>
            <w:r>
              <w:rPr>
                <w:rFonts w:ascii="Times New Roman" w:eastAsia="Times New Roman" w:hAnsi="Times New Roman"/>
                <w:sz w:val="20"/>
              </w:rPr>
              <w:t xml:space="preserve"> 4 </w:t>
            </w:r>
            <w:proofErr w:type="spellStart"/>
            <w:r>
              <w:rPr>
                <w:rFonts w:ascii="Times New Roman" w:eastAsia="Times New Roman" w:hAnsi="Times New Roman"/>
                <w:sz w:val="20"/>
              </w:rPr>
              <w:t>мамырында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алынған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келесі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хабарлама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Жаңа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Зеландия</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делегациясының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өтініші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бойынша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таратылды</w:t>
            </w:r>
            <w:proofErr w:type="spellEnd"/>
            <w:r>
              <w:rPr>
                <w:rFonts w:ascii="Times New Roman" w:eastAsia="Times New Roman" w:hAnsi="Times New Roman"/>
                <w:sz w:val="20"/>
              </w:rPr>
              <w:t>.</w:t>
            </w:r>
            <w:r>
              <w:rPr>
                <w:rFonts w:ascii="Times New Roman" w:eastAsia="Times New Roman" w:hAnsi="Times New Roman"/>
                <w:sz w:val="20"/>
              </w:rPr>
              <w:br/>
            </w:r>
            <w:proofErr w:type="spellStart"/>
            <w:r>
              <w:rPr>
                <w:rFonts w:ascii="Times New Roman" w:eastAsia="Times New Roman" w:hAnsi="Times New Roman"/>
                <w:sz w:val="20"/>
              </w:rPr>
              <w:t>Нормативтік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құқықтық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актінің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қабылданғаны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жарияланғаны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немесе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күшіне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енуі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туралы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хабарлама</w:t>
            </w:r>
            <w:proofErr w:type="spellEnd"/>
          </w:p>
        </w:tc>
        <w:tc>
          <w:tcPr>
            <w:tcW w:w="4110" w:type="dxa"/>
            <w:vMerge w:val="restart"/>
            <w:tcBorders>
              <w:top w:val="single" w:sz="8" w:space="0" w:color="000000"/>
              <w:left w:val="single" w:sz="8" w:space="0" w:color="000000"/>
              <w:bottom w:val="single" w:sz="8" w:space="0" w:color="000000"/>
              <w:right w:val="single" w:sz="8" w:space="0" w:color="000000"/>
            </w:tcBorders>
          </w:tcPr>
          <w:p w14:paraId="78D63E6E" w14:textId="77777777" w:rsidR="002259EB" w:rsidRDefault="0027447F">
            <w:r>
              <w:rPr>
                <w:rFonts w:ascii="Times New Roman" w:eastAsia="Times New Roman" w:hAnsi="Times New Roman"/>
                <w:sz w:val="20"/>
              </w:rPr>
              <w:t>-</w:t>
            </w:r>
          </w:p>
        </w:tc>
      </w:tr>
      <w:tr w:rsidR="002259EB" w14:paraId="223AABCE" w14:textId="77777777" w:rsidTr="00566A4C">
        <w:tc>
          <w:tcPr>
            <w:tcW w:w="930" w:type="dxa"/>
            <w:vMerge/>
          </w:tcPr>
          <w:p w14:paraId="20BB3333"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48A7F58E" w14:textId="77777777" w:rsidR="002259EB" w:rsidRDefault="0027447F">
            <w:r>
              <w:rPr>
                <w:rFonts w:ascii="Times New Roman" w:eastAsia="Times New Roman" w:hAnsi="Times New Roman"/>
                <w:sz w:val="20"/>
              </w:rPr>
              <w:t>5/05/26</w:t>
            </w:r>
          </w:p>
        </w:tc>
        <w:tc>
          <w:tcPr>
            <w:tcW w:w="5670" w:type="dxa"/>
            <w:tcBorders>
              <w:top w:val="single" w:sz="8" w:space="0" w:color="000000"/>
              <w:left w:val="single" w:sz="8" w:space="0" w:color="000000"/>
              <w:bottom w:val="single" w:sz="8" w:space="0" w:color="000000"/>
              <w:right w:val="single" w:sz="8" w:space="0" w:color="000000"/>
            </w:tcBorders>
          </w:tcPr>
          <w:p w14:paraId="6E84341B" w14:textId="77777777" w:rsidR="002259EB" w:rsidRDefault="0027447F">
            <w:r>
              <w:rPr>
                <w:rFonts w:ascii="Times New Roman" w:eastAsia="Times New Roman" w:hAnsi="Times New Roman"/>
                <w:sz w:val="20"/>
              </w:rPr>
              <w:t>-</w:t>
            </w:r>
          </w:p>
        </w:tc>
        <w:tc>
          <w:tcPr>
            <w:tcW w:w="4110" w:type="dxa"/>
            <w:vMerge/>
          </w:tcPr>
          <w:p w14:paraId="60CFE2BF" w14:textId="77777777" w:rsidR="002259EB" w:rsidRDefault="002259EB"/>
        </w:tc>
      </w:tr>
      <w:tr w:rsidR="002259EB" w14:paraId="20269304" w14:textId="77777777" w:rsidTr="00566A4C">
        <w:tc>
          <w:tcPr>
            <w:tcW w:w="930" w:type="dxa"/>
            <w:vMerge/>
          </w:tcPr>
          <w:p w14:paraId="3FDDBF53"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3901A38D" w14:textId="77777777" w:rsidR="002259EB" w:rsidRDefault="0027447F">
            <w:proofErr w:type="spellStart"/>
            <w:r>
              <w:rPr>
                <w:rFonts w:ascii="Times New Roman" w:eastAsia="Times New Roman" w:hAnsi="Times New Roman"/>
                <w:sz w:val="20"/>
              </w:rPr>
              <w:t>Жаңа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зеландия</w:t>
            </w:r>
            <w:proofErr w:type="spellEnd"/>
          </w:p>
        </w:tc>
        <w:tc>
          <w:tcPr>
            <w:tcW w:w="5670" w:type="dxa"/>
            <w:tcBorders>
              <w:top w:val="single" w:sz="8" w:space="0" w:color="000000"/>
              <w:left w:val="single" w:sz="8" w:space="0" w:color="000000"/>
              <w:bottom w:val="single" w:sz="8" w:space="0" w:color="000000"/>
              <w:right w:val="single" w:sz="8" w:space="0" w:color="000000"/>
            </w:tcBorders>
          </w:tcPr>
          <w:p w14:paraId="0EEC2E3E" w14:textId="77777777" w:rsidR="002259EB" w:rsidRDefault="0027447F">
            <w:r>
              <w:rPr>
                <w:rFonts w:ascii="Times New Roman" w:eastAsia="Times New Roman" w:hAnsi="Times New Roman"/>
                <w:sz w:val="20"/>
              </w:rPr>
              <w:t>-</w:t>
            </w:r>
          </w:p>
        </w:tc>
        <w:tc>
          <w:tcPr>
            <w:tcW w:w="4110" w:type="dxa"/>
            <w:vMerge/>
          </w:tcPr>
          <w:p w14:paraId="15B6C815" w14:textId="77777777" w:rsidR="002259EB" w:rsidRDefault="002259EB"/>
        </w:tc>
      </w:tr>
      <w:tr w:rsidR="002259EB" w14:paraId="1E163DF0" w14:textId="77777777" w:rsidTr="00566A4C">
        <w:tc>
          <w:tcPr>
            <w:tcW w:w="930" w:type="dxa"/>
            <w:vMerge w:val="restart"/>
            <w:tcBorders>
              <w:top w:val="single" w:sz="8" w:space="0" w:color="000000"/>
              <w:left w:val="single" w:sz="8" w:space="0" w:color="000000"/>
              <w:bottom w:val="single" w:sz="8" w:space="0" w:color="000000"/>
              <w:right w:val="single" w:sz="8" w:space="0" w:color="000000"/>
            </w:tcBorders>
          </w:tcPr>
          <w:p w14:paraId="02E2BB93" w14:textId="388E24B4" w:rsidR="002259EB" w:rsidRPr="00566A4C" w:rsidRDefault="00566A4C">
            <w:pPr>
              <w:rPr>
                <w:lang w:val="kk-KZ"/>
              </w:rPr>
            </w:pPr>
            <w:r>
              <w:rPr>
                <w:rFonts w:ascii="Times New Roman" w:eastAsia="Times New Roman" w:hAnsi="Times New Roman"/>
                <w:sz w:val="20"/>
                <w:lang w:val="kk-KZ"/>
              </w:rPr>
              <w:t>83</w:t>
            </w:r>
          </w:p>
        </w:tc>
        <w:tc>
          <w:tcPr>
            <w:tcW w:w="2552" w:type="dxa"/>
            <w:tcBorders>
              <w:top w:val="single" w:sz="8" w:space="0" w:color="000000"/>
              <w:left w:val="single" w:sz="8" w:space="0" w:color="000000"/>
              <w:bottom w:val="single" w:sz="8" w:space="0" w:color="000000"/>
              <w:right w:val="single" w:sz="8" w:space="0" w:color="000000"/>
            </w:tcBorders>
          </w:tcPr>
          <w:p w14:paraId="4F42B5F1" w14:textId="77777777" w:rsidR="002259EB" w:rsidRDefault="0027447F">
            <w:r>
              <w:rPr>
                <w:rFonts w:ascii="Times New Roman" w:eastAsia="Times New Roman" w:hAnsi="Times New Roman"/>
                <w:sz w:val="20"/>
              </w:rPr>
              <w:t>G/SPS/N/JPN/1412</w:t>
            </w:r>
          </w:p>
        </w:tc>
        <w:tc>
          <w:tcPr>
            <w:tcW w:w="5670" w:type="dxa"/>
            <w:tcBorders>
              <w:top w:val="single" w:sz="8" w:space="0" w:color="000000"/>
              <w:left w:val="single" w:sz="8" w:space="0" w:color="000000"/>
              <w:bottom w:val="single" w:sz="8" w:space="0" w:color="000000"/>
              <w:right w:val="single" w:sz="8" w:space="0" w:color="000000"/>
            </w:tcBorders>
          </w:tcPr>
          <w:p w14:paraId="4D4AB997" w14:textId="4DC1AB43" w:rsidR="002259EB" w:rsidRPr="0027447F" w:rsidRDefault="0027447F">
            <w:pPr>
              <w:rPr>
                <w:lang w:val="ru-RU"/>
              </w:rPr>
            </w:pPr>
            <w:proofErr w:type="spellStart"/>
            <w:r>
              <w:rPr>
                <w:rFonts w:ascii="Times New Roman" w:eastAsia="Times New Roman" w:hAnsi="Times New Roman"/>
                <w:sz w:val="20"/>
              </w:rPr>
              <w:t>Азық-түлік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өнімдерінің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тағамдық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қоспалардың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т.б</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спецификациялармен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стандарттарды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Азық-түлік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санитариясы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туралы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заңға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сәйкес</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қайта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қарау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Ауылшаруашылық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химиялық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қалдықтарының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стандарттарын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қайта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қарау</w:t>
            </w:r>
            <w:proofErr w:type="spellEnd"/>
            <w:r>
              <w:rPr>
                <w:rFonts w:ascii="Times New Roman" w:eastAsia="Times New Roman" w:hAnsi="Times New Roman"/>
                <w:sz w:val="20"/>
              </w:rPr>
              <w:t xml:space="preserve">). </w:t>
            </w:r>
            <w:proofErr w:type="spellStart"/>
            <w:r w:rsidRPr="0027447F">
              <w:rPr>
                <w:rFonts w:ascii="Times New Roman" w:eastAsia="Times New Roman" w:hAnsi="Times New Roman"/>
                <w:sz w:val="20"/>
                <w:lang w:val="ru-RU"/>
              </w:rPr>
              <w:t>Тіл</w:t>
            </w:r>
            <w:proofErr w:type="spellEnd"/>
            <w:r w:rsidRPr="0027447F">
              <w:rPr>
                <w:rFonts w:ascii="Times New Roman" w:eastAsia="Times New Roman" w:hAnsi="Times New Roman"/>
                <w:sz w:val="20"/>
                <w:lang w:val="ru-RU"/>
              </w:rPr>
              <w:t xml:space="preserve">(дер): </w:t>
            </w:r>
            <w:proofErr w:type="spellStart"/>
            <w:r w:rsidRPr="0027447F">
              <w:rPr>
                <w:rFonts w:ascii="Times New Roman" w:eastAsia="Times New Roman" w:hAnsi="Times New Roman"/>
                <w:sz w:val="20"/>
                <w:lang w:val="ru-RU"/>
              </w:rPr>
              <w:t>ағылшын</w:t>
            </w:r>
            <w:proofErr w:type="spellEnd"/>
            <w:r w:rsidRPr="0027447F">
              <w:rPr>
                <w:rFonts w:ascii="Times New Roman" w:eastAsia="Times New Roman" w:hAnsi="Times New Roman"/>
                <w:sz w:val="20"/>
                <w:lang w:val="ru-RU"/>
              </w:rPr>
              <w:t>. Беттер саны: 2</w:t>
            </w:r>
            <w:r w:rsidRPr="0027447F">
              <w:rPr>
                <w:rFonts w:ascii="Times New Roman" w:eastAsia="Times New Roman" w:hAnsi="Times New Roman"/>
                <w:sz w:val="20"/>
                <w:lang w:val="ru-RU"/>
              </w:rPr>
              <w:br/>
            </w:r>
            <w:r>
              <w:rPr>
                <w:rFonts w:ascii="Times New Roman" w:eastAsia="Times New Roman" w:hAnsi="Times New Roman"/>
                <w:sz w:val="20"/>
              </w:rPr>
              <w:lastRenderedPageBreak/>
              <w:t>https</w:t>
            </w:r>
            <w:r w:rsidRPr="0027447F">
              <w:rPr>
                <w:rFonts w:ascii="Times New Roman" w:eastAsia="Times New Roman" w:hAnsi="Times New Roman"/>
                <w:sz w:val="20"/>
                <w:lang w:val="ru-RU"/>
              </w:rPr>
              <w:t>://</w:t>
            </w:r>
            <w:r>
              <w:rPr>
                <w:rFonts w:ascii="Times New Roman" w:eastAsia="Times New Roman" w:hAnsi="Times New Roman"/>
                <w:sz w:val="20"/>
              </w:rPr>
              <w:t>members</w:t>
            </w:r>
            <w:r w:rsidRPr="0027447F">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27447F">
              <w:rPr>
                <w:rFonts w:ascii="Times New Roman" w:eastAsia="Times New Roman" w:hAnsi="Times New Roman"/>
                <w:sz w:val="20"/>
                <w:lang w:val="ru-RU"/>
              </w:rPr>
              <w:t>.</w:t>
            </w:r>
            <w:r>
              <w:rPr>
                <w:rFonts w:ascii="Times New Roman" w:eastAsia="Times New Roman" w:hAnsi="Times New Roman"/>
                <w:sz w:val="20"/>
              </w:rPr>
              <w:t>org</w:t>
            </w:r>
            <w:r w:rsidRPr="0027447F">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27447F">
              <w:rPr>
                <w:rFonts w:ascii="Times New Roman" w:eastAsia="Times New Roman" w:hAnsi="Times New Roman"/>
                <w:sz w:val="20"/>
                <w:lang w:val="ru-RU"/>
              </w:rPr>
              <w:t>/2026/</w:t>
            </w:r>
            <w:r>
              <w:rPr>
                <w:rFonts w:ascii="Times New Roman" w:eastAsia="Times New Roman" w:hAnsi="Times New Roman"/>
                <w:sz w:val="20"/>
              </w:rPr>
              <w:t>SPS</w:t>
            </w:r>
            <w:r w:rsidRPr="0027447F">
              <w:rPr>
                <w:rFonts w:ascii="Times New Roman" w:eastAsia="Times New Roman" w:hAnsi="Times New Roman"/>
                <w:sz w:val="20"/>
                <w:lang w:val="ru-RU"/>
              </w:rPr>
              <w:t>/</w:t>
            </w:r>
            <w:r>
              <w:rPr>
                <w:rFonts w:ascii="Times New Roman" w:eastAsia="Times New Roman" w:hAnsi="Times New Roman"/>
                <w:sz w:val="20"/>
              </w:rPr>
              <w:t>JPN</w:t>
            </w:r>
            <w:r w:rsidRPr="0027447F">
              <w:rPr>
                <w:rFonts w:ascii="Times New Roman" w:eastAsia="Times New Roman" w:hAnsi="Times New Roman"/>
                <w:sz w:val="20"/>
                <w:lang w:val="ru-RU"/>
              </w:rPr>
              <w:t>/26_02367_00_</w:t>
            </w:r>
            <w:r>
              <w:rPr>
                <w:rFonts w:ascii="Times New Roman" w:eastAsia="Times New Roman" w:hAnsi="Times New Roman"/>
                <w:sz w:val="20"/>
              </w:rPr>
              <w:t>e</w:t>
            </w:r>
            <w:r w:rsidRPr="0027447F">
              <w:rPr>
                <w:rFonts w:ascii="Times New Roman" w:eastAsia="Times New Roman" w:hAnsi="Times New Roman"/>
                <w:sz w:val="20"/>
                <w:lang w:val="ru-RU"/>
              </w:rPr>
              <w:t>.</w:t>
            </w:r>
            <w:r>
              <w:rPr>
                <w:rFonts w:ascii="Times New Roman" w:eastAsia="Times New Roman" w:hAnsi="Times New Roman"/>
                <w:sz w:val="20"/>
              </w:rPr>
              <w:t>pdf</w:t>
            </w:r>
          </w:p>
        </w:tc>
        <w:tc>
          <w:tcPr>
            <w:tcW w:w="4110" w:type="dxa"/>
            <w:vMerge w:val="restart"/>
            <w:tcBorders>
              <w:top w:val="single" w:sz="8" w:space="0" w:color="000000"/>
              <w:left w:val="single" w:sz="8" w:space="0" w:color="000000"/>
              <w:bottom w:val="single" w:sz="8" w:space="0" w:color="000000"/>
              <w:right w:val="single" w:sz="8" w:space="0" w:color="000000"/>
            </w:tcBorders>
          </w:tcPr>
          <w:p w14:paraId="46BEBAEF" w14:textId="77777777" w:rsidR="002259EB" w:rsidRDefault="0027447F">
            <w:r>
              <w:rPr>
                <w:rFonts w:ascii="Times New Roman" w:eastAsia="Times New Roman" w:hAnsi="Times New Roman"/>
                <w:sz w:val="20"/>
              </w:rPr>
              <w:lastRenderedPageBreak/>
              <w:t>-</w:t>
            </w:r>
          </w:p>
        </w:tc>
      </w:tr>
      <w:tr w:rsidR="002259EB" w14:paraId="40D567CC" w14:textId="77777777" w:rsidTr="00566A4C">
        <w:tc>
          <w:tcPr>
            <w:tcW w:w="930" w:type="dxa"/>
            <w:vMerge/>
          </w:tcPr>
          <w:p w14:paraId="5652F53B"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4796B87E" w14:textId="77777777" w:rsidR="002259EB" w:rsidRDefault="0027447F">
            <w:r>
              <w:rPr>
                <w:rFonts w:ascii="Times New Roman" w:eastAsia="Times New Roman" w:hAnsi="Times New Roman"/>
                <w:sz w:val="20"/>
              </w:rPr>
              <w:t>5/05/26</w:t>
            </w:r>
          </w:p>
        </w:tc>
        <w:tc>
          <w:tcPr>
            <w:tcW w:w="5670" w:type="dxa"/>
            <w:tcBorders>
              <w:top w:val="single" w:sz="8" w:space="0" w:color="000000"/>
              <w:left w:val="single" w:sz="8" w:space="0" w:color="000000"/>
              <w:bottom w:val="single" w:sz="8" w:space="0" w:color="000000"/>
              <w:right w:val="single" w:sz="8" w:space="0" w:color="000000"/>
            </w:tcBorders>
          </w:tcPr>
          <w:p w14:paraId="7C308E5D" w14:textId="4BF53EE0" w:rsidR="002259EB" w:rsidRDefault="0027447F">
            <w:proofErr w:type="spellStart"/>
            <w:r>
              <w:rPr>
                <w:rFonts w:ascii="Times New Roman" w:eastAsia="Times New Roman" w:hAnsi="Times New Roman"/>
                <w:sz w:val="20"/>
              </w:rPr>
              <w:t>Ет</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r w:rsidR="005D4ABE">
              <w:rPr>
                <w:rFonts w:ascii="Times New Roman" w:eastAsia="Times New Roman" w:hAnsi="Times New Roman"/>
                <w:sz w:val="20"/>
                <w:lang w:val="kk-KZ"/>
              </w:rPr>
              <w:t>тағамдық</w:t>
            </w:r>
            <w:r>
              <w:rPr>
                <w:rFonts w:ascii="Times New Roman" w:eastAsia="Times New Roman" w:hAnsi="Times New Roman"/>
                <w:sz w:val="20"/>
              </w:rPr>
              <w:t xml:space="preserve"> </w:t>
            </w:r>
            <w:proofErr w:type="spellStart"/>
            <w:r>
              <w:rPr>
                <w:rFonts w:ascii="Times New Roman" w:eastAsia="Times New Roman" w:hAnsi="Times New Roman"/>
                <w:sz w:val="20"/>
              </w:rPr>
              <w:t>ет</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субөнімдері</w:t>
            </w:r>
            <w:proofErr w:type="spellEnd"/>
            <w:r>
              <w:rPr>
                <w:rFonts w:ascii="Times New Roman" w:eastAsia="Times New Roman" w:hAnsi="Times New Roman"/>
                <w:sz w:val="20"/>
              </w:rPr>
              <w:t xml:space="preserve"> (HS </w:t>
            </w:r>
            <w:proofErr w:type="spellStart"/>
            <w:r>
              <w:rPr>
                <w:rFonts w:ascii="Times New Roman" w:eastAsia="Times New Roman" w:hAnsi="Times New Roman"/>
                <w:sz w:val="20"/>
              </w:rPr>
              <w:t>кодтары</w:t>
            </w:r>
            <w:proofErr w:type="spellEnd"/>
            <w:r>
              <w:rPr>
                <w:rFonts w:ascii="Times New Roman" w:eastAsia="Times New Roman" w:hAnsi="Times New Roman"/>
                <w:sz w:val="20"/>
              </w:rPr>
              <w:t xml:space="preserve">: 02.01, 02.02, 02.03, 02.04, 02.05, 02.06, 02.07, 02.08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02.09) </w:t>
            </w:r>
            <w:proofErr w:type="spellStart"/>
            <w:r>
              <w:rPr>
                <w:rFonts w:ascii="Times New Roman" w:eastAsia="Times New Roman" w:hAnsi="Times New Roman"/>
                <w:sz w:val="20"/>
              </w:rPr>
              <w:t>Сүт</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өнімдері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құс</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жұмыртқалары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табиғи</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бал</w:t>
            </w:r>
            <w:proofErr w:type="spellEnd"/>
            <w:r>
              <w:rPr>
                <w:rFonts w:ascii="Times New Roman" w:eastAsia="Times New Roman" w:hAnsi="Times New Roman"/>
                <w:sz w:val="20"/>
              </w:rPr>
              <w:t xml:space="preserve"> (HS040.1, </w:t>
            </w:r>
            <w:proofErr w:type="spellStart"/>
            <w:r>
              <w:rPr>
                <w:rFonts w:ascii="Times New Roman" w:eastAsia="Times New Roman" w:hAnsi="Times New Roman"/>
                <w:sz w:val="20"/>
              </w:rPr>
              <w:t>кодтары</w:t>
            </w:r>
            <w:proofErr w:type="spellEnd"/>
            <w:r>
              <w:rPr>
                <w:rFonts w:ascii="Times New Roman" w:eastAsia="Times New Roman" w:hAnsi="Times New Roman"/>
                <w:sz w:val="20"/>
              </w:rPr>
              <w:t xml:space="preserve">: HS040. 04.08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04.09) </w:t>
            </w:r>
            <w:proofErr w:type="spellStart"/>
            <w:r>
              <w:rPr>
                <w:rFonts w:ascii="Times New Roman" w:eastAsia="Times New Roman" w:hAnsi="Times New Roman"/>
                <w:sz w:val="20"/>
              </w:rPr>
              <w:t>Жануарлардан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алынатын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өнімдер</w:t>
            </w:r>
            <w:proofErr w:type="spellEnd"/>
            <w:r>
              <w:rPr>
                <w:rFonts w:ascii="Times New Roman" w:eastAsia="Times New Roman" w:hAnsi="Times New Roman"/>
                <w:sz w:val="20"/>
              </w:rPr>
              <w:t xml:space="preserve"> (HS </w:t>
            </w:r>
            <w:proofErr w:type="spellStart"/>
            <w:r>
              <w:rPr>
                <w:rFonts w:ascii="Times New Roman" w:eastAsia="Times New Roman" w:hAnsi="Times New Roman"/>
                <w:sz w:val="20"/>
              </w:rPr>
              <w:t>коды</w:t>
            </w:r>
            <w:proofErr w:type="spellEnd"/>
            <w:r>
              <w:rPr>
                <w:rFonts w:ascii="Times New Roman" w:eastAsia="Times New Roman" w:hAnsi="Times New Roman"/>
                <w:sz w:val="20"/>
              </w:rPr>
              <w:t xml:space="preserve">: 05.04) </w:t>
            </w:r>
            <w:r w:rsidR="005D4ABE">
              <w:rPr>
                <w:rFonts w:ascii="Times New Roman" w:eastAsia="Times New Roman" w:hAnsi="Times New Roman"/>
                <w:sz w:val="20"/>
                <w:lang w:val="kk-KZ"/>
              </w:rPr>
              <w:t>Тағамдық</w:t>
            </w:r>
            <w:r w:rsidR="005D4ABE">
              <w:rPr>
                <w:rFonts w:ascii="Times New Roman" w:eastAsia="Times New Roman" w:hAnsi="Times New Roman"/>
                <w:sz w:val="20"/>
              </w:rPr>
              <w:t xml:space="preserve"> </w:t>
            </w:r>
            <w:proofErr w:type="spellStart"/>
            <w:r>
              <w:rPr>
                <w:rFonts w:ascii="Times New Roman" w:eastAsia="Times New Roman" w:hAnsi="Times New Roman"/>
                <w:sz w:val="20"/>
              </w:rPr>
              <w:t>көкөністер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кейбір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тамырлар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түйнектер</w:t>
            </w:r>
            <w:proofErr w:type="spellEnd"/>
            <w:r>
              <w:rPr>
                <w:rFonts w:ascii="Times New Roman" w:eastAsia="Times New Roman" w:hAnsi="Times New Roman"/>
                <w:sz w:val="20"/>
              </w:rPr>
              <w:t xml:space="preserve"> (HS </w:t>
            </w:r>
            <w:proofErr w:type="spellStart"/>
            <w:r>
              <w:rPr>
                <w:rFonts w:ascii="Times New Roman" w:eastAsia="Times New Roman" w:hAnsi="Times New Roman"/>
                <w:sz w:val="20"/>
              </w:rPr>
              <w:t>кодтары</w:t>
            </w:r>
            <w:proofErr w:type="spellEnd"/>
            <w:r>
              <w:rPr>
                <w:rFonts w:ascii="Times New Roman" w:eastAsia="Times New Roman" w:hAnsi="Times New Roman"/>
                <w:sz w:val="20"/>
              </w:rPr>
              <w:t xml:space="preserve">: 07.01, 07.02, 07.04, 07.07, 07.09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07.10) </w:t>
            </w:r>
            <w:r w:rsidR="005D4ABE">
              <w:rPr>
                <w:rFonts w:ascii="Times New Roman" w:eastAsia="Times New Roman" w:hAnsi="Times New Roman"/>
                <w:sz w:val="20"/>
                <w:lang w:val="kk-KZ"/>
              </w:rPr>
              <w:t xml:space="preserve">Тағамдық </w:t>
            </w:r>
            <w:proofErr w:type="spellStart"/>
            <w:r>
              <w:rPr>
                <w:rFonts w:ascii="Times New Roman" w:eastAsia="Times New Roman" w:hAnsi="Times New Roman"/>
                <w:sz w:val="20"/>
              </w:rPr>
              <w:t>жемістер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цитрус</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қабықтары</w:t>
            </w:r>
            <w:proofErr w:type="spellEnd"/>
            <w:r>
              <w:rPr>
                <w:rFonts w:ascii="Times New Roman" w:eastAsia="Times New Roman" w:hAnsi="Times New Roman"/>
                <w:sz w:val="20"/>
              </w:rPr>
              <w:t xml:space="preserve">: HS </w:t>
            </w:r>
            <w:proofErr w:type="spellStart"/>
            <w:r>
              <w:rPr>
                <w:rFonts w:ascii="Times New Roman" w:eastAsia="Times New Roman" w:hAnsi="Times New Roman"/>
                <w:sz w:val="20"/>
              </w:rPr>
              <w:t>кодтары</w:t>
            </w:r>
            <w:proofErr w:type="spellEnd"/>
            <w:r>
              <w:rPr>
                <w:rFonts w:ascii="Times New Roman" w:eastAsia="Times New Roman" w:hAnsi="Times New Roman"/>
                <w:sz w:val="20"/>
              </w:rPr>
              <w:t xml:space="preserve">: 08.08, HS </w:t>
            </w:r>
            <w:proofErr w:type="spellStart"/>
            <w:r>
              <w:rPr>
                <w:rFonts w:ascii="Times New Roman" w:eastAsia="Times New Roman" w:hAnsi="Times New Roman"/>
                <w:sz w:val="20"/>
              </w:rPr>
              <w:t>кодтары</w:t>
            </w:r>
            <w:proofErr w:type="spellEnd"/>
            <w:r>
              <w:rPr>
                <w:rFonts w:ascii="Times New Roman" w:eastAsia="Times New Roman" w:hAnsi="Times New Roman"/>
                <w:sz w:val="20"/>
              </w:rPr>
              <w:t xml:space="preserve">. 08.11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08.14) </w:t>
            </w:r>
            <w:proofErr w:type="spellStart"/>
            <w:r>
              <w:rPr>
                <w:rFonts w:ascii="Times New Roman" w:eastAsia="Times New Roman" w:hAnsi="Times New Roman"/>
                <w:sz w:val="20"/>
              </w:rPr>
              <w:t>Шай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мате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дәмдеуіштер</w:t>
            </w:r>
            <w:proofErr w:type="spellEnd"/>
            <w:r>
              <w:rPr>
                <w:rFonts w:ascii="Times New Roman" w:eastAsia="Times New Roman" w:hAnsi="Times New Roman"/>
                <w:sz w:val="20"/>
              </w:rPr>
              <w:t xml:space="preserve"> (HS </w:t>
            </w:r>
            <w:proofErr w:type="spellStart"/>
            <w:r>
              <w:rPr>
                <w:rFonts w:ascii="Times New Roman" w:eastAsia="Times New Roman" w:hAnsi="Times New Roman"/>
                <w:sz w:val="20"/>
              </w:rPr>
              <w:t>кодтары</w:t>
            </w:r>
            <w:proofErr w:type="spellEnd"/>
            <w:r>
              <w:rPr>
                <w:rFonts w:ascii="Times New Roman" w:eastAsia="Times New Roman" w:hAnsi="Times New Roman"/>
                <w:sz w:val="20"/>
              </w:rPr>
              <w:t xml:space="preserve">: 09.02, 09.04, 09.05, 09.06, 09.07, 09.08, 09.09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09.10) </w:t>
            </w:r>
            <w:proofErr w:type="spellStart"/>
            <w:r>
              <w:rPr>
                <w:rFonts w:ascii="Times New Roman" w:eastAsia="Times New Roman" w:hAnsi="Times New Roman"/>
                <w:sz w:val="20"/>
              </w:rPr>
              <w:t>Майлы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тұқымдар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құрамында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майы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жемістер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жемістер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басқа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дәнді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дақылдар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кодтар</w:t>
            </w:r>
            <w:proofErr w:type="spellEnd"/>
            <w:r>
              <w:rPr>
                <w:rFonts w:ascii="Times New Roman" w:eastAsia="Times New Roman" w:hAnsi="Times New Roman"/>
                <w:sz w:val="20"/>
              </w:rPr>
              <w:t xml:space="preserve">. 12.01, 12.07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12.12) </w:t>
            </w:r>
            <w:proofErr w:type="spellStart"/>
            <w:r>
              <w:rPr>
                <w:rFonts w:ascii="Times New Roman" w:eastAsia="Times New Roman" w:hAnsi="Times New Roman"/>
                <w:sz w:val="20"/>
              </w:rPr>
              <w:t>Жануарлардың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тоң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майлары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майлары</w:t>
            </w:r>
            <w:proofErr w:type="spellEnd"/>
            <w:r>
              <w:rPr>
                <w:rFonts w:ascii="Times New Roman" w:eastAsia="Times New Roman" w:hAnsi="Times New Roman"/>
                <w:sz w:val="20"/>
              </w:rPr>
              <w:t xml:space="preserve"> (HS </w:t>
            </w:r>
            <w:proofErr w:type="spellStart"/>
            <w:r>
              <w:rPr>
                <w:rFonts w:ascii="Times New Roman" w:eastAsia="Times New Roman" w:hAnsi="Times New Roman"/>
                <w:sz w:val="20"/>
              </w:rPr>
              <w:t>кодтары</w:t>
            </w:r>
            <w:proofErr w:type="spellEnd"/>
            <w:r>
              <w:rPr>
                <w:rFonts w:ascii="Times New Roman" w:eastAsia="Times New Roman" w:hAnsi="Times New Roman"/>
                <w:sz w:val="20"/>
              </w:rPr>
              <w:t xml:space="preserve">: 15.01, 15.02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15.06)</w:t>
            </w:r>
          </w:p>
        </w:tc>
        <w:tc>
          <w:tcPr>
            <w:tcW w:w="4110" w:type="dxa"/>
            <w:vMerge/>
          </w:tcPr>
          <w:p w14:paraId="6DD288C2" w14:textId="77777777" w:rsidR="002259EB" w:rsidRDefault="002259EB"/>
        </w:tc>
      </w:tr>
      <w:tr w:rsidR="002259EB" w14:paraId="7B514B09" w14:textId="77777777" w:rsidTr="00566A4C">
        <w:tc>
          <w:tcPr>
            <w:tcW w:w="930" w:type="dxa"/>
            <w:vMerge/>
          </w:tcPr>
          <w:p w14:paraId="55FBD78C"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3988F8EA" w14:textId="77777777" w:rsidR="002259EB" w:rsidRDefault="0027447F">
            <w:proofErr w:type="spellStart"/>
            <w:r>
              <w:rPr>
                <w:rFonts w:ascii="Times New Roman" w:eastAsia="Times New Roman" w:hAnsi="Times New Roman"/>
                <w:sz w:val="20"/>
              </w:rPr>
              <w:t>Жапония</w:t>
            </w:r>
            <w:proofErr w:type="spellEnd"/>
          </w:p>
        </w:tc>
        <w:tc>
          <w:tcPr>
            <w:tcW w:w="5670" w:type="dxa"/>
            <w:tcBorders>
              <w:top w:val="single" w:sz="8" w:space="0" w:color="000000"/>
              <w:left w:val="single" w:sz="8" w:space="0" w:color="000000"/>
              <w:bottom w:val="single" w:sz="8" w:space="0" w:color="000000"/>
              <w:right w:val="single" w:sz="8" w:space="0" w:color="000000"/>
            </w:tcBorders>
          </w:tcPr>
          <w:p w14:paraId="56C207CB" w14:textId="77777777" w:rsidR="002259EB" w:rsidRDefault="0027447F">
            <w:proofErr w:type="spellStart"/>
            <w:r>
              <w:rPr>
                <w:rFonts w:ascii="Times New Roman" w:eastAsia="Times New Roman" w:hAnsi="Times New Roman"/>
                <w:sz w:val="20"/>
              </w:rPr>
              <w:t>Максималды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қалдық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шектері</w:t>
            </w:r>
            <w:proofErr w:type="spellEnd"/>
            <w:r>
              <w:rPr>
                <w:rFonts w:ascii="Times New Roman" w:eastAsia="Times New Roman" w:hAnsi="Times New Roman"/>
                <w:sz w:val="20"/>
              </w:rPr>
              <w:t xml:space="preserve"> (MDL) </w:t>
            </w:r>
            <w:proofErr w:type="spellStart"/>
            <w:r>
              <w:rPr>
                <w:rFonts w:ascii="Times New Roman" w:eastAsia="Times New Roman" w:hAnsi="Times New Roman"/>
                <w:sz w:val="20"/>
              </w:rPr>
              <w:t>келесі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ауылшаруашылық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химикаттары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үшін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ұсынылады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Пестицид</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Спиропидион</w:t>
            </w:r>
            <w:proofErr w:type="spellEnd"/>
            <w:r>
              <w:rPr>
                <w:rFonts w:ascii="Times New Roman" w:eastAsia="Times New Roman" w:hAnsi="Times New Roman"/>
                <w:sz w:val="20"/>
              </w:rPr>
              <w:t>.</w:t>
            </w:r>
          </w:p>
        </w:tc>
        <w:tc>
          <w:tcPr>
            <w:tcW w:w="4110" w:type="dxa"/>
            <w:vMerge/>
          </w:tcPr>
          <w:p w14:paraId="6CB1C7F7" w14:textId="77777777" w:rsidR="002259EB" w:rsidRDefault="002259EB"/>
        </w:tc>
      </w:tr>
      <w:tr w:rsidR="002259EB" w14:paraId="56798698" w14:textId="77777777" w:rsidTr="00566A4C">
        <w:tc>
          <w:tcPr>
            <w:tcW w:w="930" w:type="dxa"/>
            <w:vMerge w:val="restart"/>
            <w:tcBorders>
              <w:top w:val="single" w:sz="8" w:space="0" w:color="000000"/>
              <w:left w:val="single" w:sz="8" w:space="0" w:color="000000"/>
              <w:bottom w:val="single" w:sz="8" w:space="0" w:color="000000"/>
              <w:right w:val="single" w:sz="8" w:space="0" w:color="000000"/>
            </w:tcBorders>
          </w:tcPr>
          <w:p w14:paraId="78B87F4B" w14:textId="0F4968B0" w:rsidR="002259EB" w:rsidRPr="00566A4C" w:rsidRDefault="00566A4C">
            <w:pPr>
              <w:rPr>
                <w:lang w:val="kk-KZ"/>
              </w:rPr>
            </w:pPr>
            <w:r>
              <w:rPr>
                <w:rFonts w:ascii="Times New Roman" w:eastAsia="Times New Roman" w:hAnsi="Times New Roman"/>
                <w:sz w:val="20"/>
                <w:lang w:val="kk-KZ"/>
              </w:rPr>
              <w:t>84</w:t>
            </w:r>
          </w:p>
        </w:tc>
        <w:tc>
          <w:tcPr>
            <w:tcW w:w="2552" w:type="dxa"/>
            <w:tcBorders>
              <w:top w:val="single" w:sz="8" w:space="0" w:color="000000"/>
              <w:left w:val="single" w:sz="8" w:space="0" w:color="000000"/>
              <w:bottom w:val="single" w:sz="8" w:space="0" w:color="000000"/>
              <w:right w:val="single" w:sz="8" w:space="0" w:color="000000"/>
            </w:tcBorders>
          </w:tcPr>
          <w:p w14:paraId="58F85728" w14:textId="77777777" w:rsidR="002259EB" w:rsidRDefault="0027447F">
            <w:r>
              <w:rPr>
                <w:rFonts w:ascii="Times New Roman" w:eastAsia="Times New Roman" w:hAnsi="Times New Roman"/>
                <w:sz w:val="20"/>
              </w:rPr>
              <w:t>G/SPS/N/JPN/1411</w:t>
            </w:r>
          </w:p>
        </w:tc>
        <w:tc>
          <w:tcPr>
            <w:tcW w:w="5670" w:type="dxa"/>
            <w:tcBorders>
              <w:top w:val="single" w:sz="8" w:space="0" w:color="000000"/>
              <w:left w:val="single" w:sz="8" w:space="0" w:color="000000"/>
              <w:bottom w:val="single" w:sz="8" w:space="0" w:color="000000"/>
              <w:right w:val="single" w:sz="8" w:space="0" w:color="000000"/>
            </w:tcBorders>
          </w:tcPr>
          <w:p w14:paraId="4A347D8F" w14:textId="56077B8B" w:rsidR="002259EB" w:rsidRPr="0027447F" w:rsidRDefault="0027447F">
            <w:pPr>
              <w:rPr>
                <w:lang w:val="ru-RU"/>
              </w:rPr>
            </w:pPr>
            <w:proofErr w:type="spellStart"/>
            <w:r>
              <w:rPr>
                <w:rFonts w:ascii="Times New Roman" w:eastAsia="Times New Roman" w:hAnsi="Times New Roman"/>
                <w:sz w:val="20"/>
              </w:rPr>
              <w:t>Азық-түлік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өнімдерінің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тағамдық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қоспалардың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т.б</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спецификациялармен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стандарттарды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Азық-түлік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санитариясы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туралы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заңға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сәйкес</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қайта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қарау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Ауылшаруашылық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химиялық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қалдықтарының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стандарттарын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қайта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қарау</w:t>
            </w:r>
            <w:proofErr w:type="spellEnd"/>
            <w:r>
              <w:rPr>
                <w:rFonts w:ascii="Times New Roman" w:eastAsia="Times New Roman" w:hAnsi="Times New Roman"/>
                <w:sz w:val="20"/>
              </w:rPr>
              <w:t xml:space="preserve">). </w:t>
            </w:r>
            <w:proofErr w:type="spellStart"/>
            <w:r w:rsidRPr="0027447F">
              <w:rPr>
                <w:rFonts w:ascii="Times New Roman" w:eastAsia="Times New Roman" w:hAnsi="Times New Roman"/>
                <w:sz w:val="20"/>
                <w:lang w:val="ru-RU"/>
              </w:rPr>
              <w:t>Тіл</w:t>
            </w:r>
            <w:proofErr w:type="spellEnd"/>
            <w:r w:rsidRPr="0027447F">
              <w:rPr>
                <w:rFonts w:ascii="Times New Roman" w:eastAsia="Times New Roman" w:hAnsi="Times New Roman"/>
                <w:sz w:val="20"/>
                <w:lang w:val="ru-RU"/>
              </w:rPr>
              <w:t xml:space="preserve">(дер): </w:t>
            </w:r>
            <w:proofErr w:type="spellStart"/>
            <w:r w:rsidRPr="0027447F">
              <w:rPr>
                <w:rFonts w:ascii="Times New Roman" w:eastAsia="Times New Roman" w:hAnsi="Times New Roman"/>
                <w:sz w:val="20"/>
                <w:lang w:val="ru-RU"/>
              </w:rPr>
              <w:t>ағылшын</w:t>
            </w:r>
            <w:proofErr w:type="spellEnd"/>
            <w:r w:rsidRPr="0027447F">
              <w:rPr>
                <w:rFonts w:ascii="Times New Roman" w:eastAsia="Times New Roman" w:hAnsi="Times New Roman"/>
                <w:sz w:val="20"/>
                <w:lang w:val="ru-RU"/>
              </w:rPr>
              <w:t>. Беттер саны: 3</w:t>
            </w:r>
            <w:r w:rsidRPr="0027447F">
              <w:rPr>
                <w:rFonts w:ascii="Times New Roman" w:eastAsia="Times New Roman" w:hAnsi="Times New Roman"/>
                <w:sz w:val="20"/>
                <w:lang w:val="ru-RU"/>
              </w:rPr>
              <w:br/>
            </w:r>
            <w:r>
              <w:rPr>
                <w:rFonts w:ascii="Times New Roman" w:eastAsia="Times New Roman" w:hAnsi="Times New Roman"/>
                <w:sz w:val="20"/>
              </w:rPr>
              <w:t>https</w:t>
            </w:r>
            <w:r w:rsidRPr="0027447F">
              <w:rPr>
                <w:rFonts w:ascii="Times New Roman" w:eastAsia="Times New Roman" w:hAnsi="Times New Roman"/>
                <w:sz w:val="20"/>
                <w:lang w:val="ru-RU"/>
              </w:rPr>
              <w:t>://</w:t>
            </w:r>
            <w:r>
              <w:rPr>
                <w:rFonts w:ascii="Times New Roman" w:eastAsia="Times New Roman" w:hAnsi="Times New Roman"/>
                <w:sz w:val="20"/>
              </w:rPr>
              <w:t>members</w:t>
            </w:r>
            <w:r w:rsidRPr="0027447F">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27447F">
              <w:rPr>
                <w:rFonts w:ascii="Times New Roman" w:eastAsia="Times New Roman" w:hAnsi="Times New Roman"/>
                <w:sz w:val="20"/>
                <w:lang w:val="ru-RU"/>
              </w:rPr>
              <w:t>.</w:t>
            </w:r>
            <w:r>
              <w:rPr>
                <w:rFonts w:ascii="Times New Roman" w:eastAsia="Times New Roman" w:hAnsi="Times New Roman"/>
                <w:sz w:val="20"/>
              </w:rPr>
              <w:t>org</w:t>
            </w:r>
            <w:r w:rsidRPr="0027447F">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27447F">
              <w:rPr>
                <w:rFonts w:ascii="Times New Roman" w:eastAsia="Times New Roman" w:hAnsi="Times New Roman"/>
                <w:sz w:val="20"/>
                <w:lang w:val="ru-RU"/>
              </w:rPr>
              <w:t>/2026/</w:t>
            </w:r>
            <w:r>
              <w:rPr>
                <w:rFonts w:ascii="Times New Roman" w:eastAsia="Times New Roman" w:hAnsi="Times New Roman"/>
                <w:sz w:val="20"/>
              </w:rPr>
              <w:t>SPS</w:t>
            </w:r>
            <w:r w:rsidRPr="0027447F">
              <w:rPr>
                <w:rFonts w:ascii="Times New Roman" w:eastAsia="Times New Roman" w:hAnsi="Times New Roman"/>
                <w:sz w:val="20"/>
                <w:lang w:val="ru-RU"/>
              </w:rPr>
              <w:t>/</w:t>
            </w:r>
            <w:r>
              <w:rPr>
                <w:rFonts w:ascii="Times New Roman" w:eastAsia="Times New Roman" w:hAnsi="Times New Roman"/>
                <w:sz w:val="20"/>
              </w:rPr>
              <w:t>JPN</w:t>
            </w:r>
            <w:r w:rsidRPr="0027447F">
              <w:rPr>
                <w:rFonts w:ascii="Times New Roman" w:eastAsia="Times New Roman" w:hAnsi="Times New Roman"/>
                <w:sz w:val="20"/>
                <w:lang w:val="ru-RU"/>
              </w:rPr>
              <w:t>/26_02366_00_</w:t>
            </w:r>
            <w:r>
              <w:rPr>
                <w:rFonts w:ascii="Times New Roman" w:eastAsia="Times New Roman" w:hAnsi="Times New Roman"/>
                <w:sz w:val="20"/>
              </w:rPr>
              <w:t>e</w:t>
            </w:r>
            <w:r w:rsidRPr="0027447F">
              <w:rPr>
                <w:rFonts w:ascii="Times New Roman" w:eastAsia="Times New Roman" w:hAnsi="Times New Roman"/>
                <w:sz w:val="20"/>
                <w:lang w:val="ru-RU"/>
              </w:rPr>
              <w:t>.</w:t>
            </w:r>
            <w:r>
              <w:rPr>
                <w:rFonts w:ascii="Times New Roman" w:eastAsia="Times New Roman" w:hAnsi="Times New Roman"/>
                <w:sz w:val="20"/>
              </w:rPr>
              <w:t>pdf</w:t>
            </w:r>
          </w:p>
        </w:tc>
        <w:tc>
          <w:tcPr>
            <w:tcW w:w="4110" w:type="dxa"/>
            <w:vMerge w:val="restart"/>
            <w:tcBorders>
              <w:top w:val="single" w:sz="8" w:space="0" w:color="000000"/>
              <w:left w:val="single" w:sz="8" w:space="0" w:color="000000"/>
              <w:bottom w:val="single" w:sz="8" w:space="0" w:color="000000"/>
              <w:right w:val="single" w:sz="8" w:space="0" w:color="000000"/>
            </w:tcBorders>
          </w:tcPr>
          <w:p w14:paraId="5AC1C398" w14:textId="77777777" w:rsidR="002259EB" w:rsidRDefault="0027447F">
            <w:r>
              <w:rPr>
                <w:rFonts w:ascii="Times New Roman" w:eastAsia="Times New Roman" w:hAnsi="Times New Roman"/>
                <w:sz w:val="20"/>
              </w:rPr>
              <w:t>4/07/26</w:t>
            </w:r>
          </w:p>
        </w:tc>
      </w:tr>
      <w:tr w:rsidR="002259EB" w14:paraId="66ABD2BD" w14:textId="77777777" w:rsidTr="00566A4C">
        <w:tc>
          <w:tcPr>
            <w:tcW w:w="930" w:type="dxa"/>
            <w:vMerge/>
          </w:tcPr>
          <w:p w14:paraId="0F2D5009"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58642270" w14:textId="77777777" w:rsidR="002259EB" w:rsidRDefault="0027447F">
            <w:r>
              <w:rPr>
                <w:rFonts w:ascii="Times New Roman" w:eastAsia="Times New Roman" w:hAnsi="Times New Roman"/>
                <w:sz w:val="20"/>
              </w:rPr>
              <w:t>5/05/26</w:t>
            </w:r>
          </w:p>
        </w:tc>
        <w:tc>
          <w:tcPr>
            <w:tcW w:w="5670" w:type="dxa"/>
            <w:tcBorders>
              <w:top w:val="single" w:sz="8" w:space="0" w:color="000000"/>
              <w:left w:val="single" w:sz="8" w:space="0" w:color="000000"/>
              <w:bottom w:val="single" w:sz="8" w:space="0" w:color="000000"/>
              <w:right w:val="single" w:sz="8" w:space="0" w:color="000000"/>
            </w:tcBorders>
          </w:tcPr>
          <w:p w14:paraId="148A133C" w14:textId="77777777" w:rsidR="002259EB" w:rsidRDefault="0027447F">
            <w:proofErr w:type="spellStart"/>
            <w:r>
              <w:rPr>
                <w:rFonts w:ascii="Times New Roman" w:eastAsia="Times New Roman" w:hAnsi="Times New Roman"/>
                <w:sz w:val="20"/>
              </w:rPr>
              <w:t>Ет</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жеуге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жарамды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ет</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субөнімдері</w:t>
            </w:r>
            <w:proofErr w:type="spellEnd"/>
            <w:r>
              <w:rPr>
                <w:rFonts w:ascii="Times New Roman" w:eastAsia="Times New Roman" w:hAnsi="Times New Roman"/>
                <w:sz w:val="20"/>
              </w:rPr>
              <w:t xml:space="preserve"> (HS </w:t>
            </w:r>
            <w:proofErr w:type="spellStart"/>
            <w:r>
              <w:rPr>
                <w:rFonts w:ascii="Times New Roman" w:eastAsia="Times New Roman" w:hAnsi="Times New Roman"/>
                <w:sz w:val="20"/>
              </w:rPr>
              <w:t>кодтары</w:t>
            </w:r>
            <w:proofErr w:type="spellEnd"/>
            <w:r>
              <w:rPr>
                <w:rFonts w:ascii="Times New Roman" w:eastAsia="Times New Roman" w:hAnsi="Times New Roman"/>
                <w:sz w:val="20"/>
              </w:rPr>
              <w:t xml:space="preserve">: 02.01, 02.02, 02.03, 02.04, 02.05, 02.06, 02.08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02.09) </w:t>
            </w:r>
            <w:proofErr w:type="spellStart"/>
            <w:r>
              <w:rPr>
                <w:rFonts w:ascii="Times New Roman" w:eastAsia="Times New Roman" w:hAnsi="Times New Roman"/>
                <w:sz w:val="20"/>
              </w:rPr>
              <w:t>Сүт</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өнімдері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табиғи</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бал</w:t>
            </w:r>
            <w:proofErr w:type="spellEnd"/>
            <w:r>
              <w:rPr>
                <w:rFonts w:ascii="Times New Roman" w:eastAsia="Times New Roman" w:hAnsi="Times New Roman"/>
                <w:sz w:val="20"/>
              </w:rPr>
              <w:t xml:space="preserve"> (HS </w:t>
            </w:r>
            <w:proofErr w:type="spellStart"/>
            <w:r>
              <w:rPr>
                <w:rFonts w:ascii="Times New Roman" w:eastAsia="Times New Roman" w:hAnsi="Times New Roman"/>
                <w:sz w:val="20"/>
              </w:rPr>
              <w:t>кодтары</w:t>
            </w:r>
            <w:proofErr w:type="spellEnd"/>
            <w:r>
              <w:rPr>
                <w:rFonts w:ascii="Times New Roman" w:eastAsia="Times New Roman" w:hAnsi="Times New Roman"/>
                <w:sz w:val="20"/>
              </w:rPr>
              <w:t xml:space="preserve">: 04.01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04.01 </w:t>
            </w:r>
            <w:proofErr w:type="spellStart"/>
            <w:r>
              <w:rPr>
                <w:rFonts w:ascii="Times New Roman" w:eastAsia="Times New Roman" w:hAnsi="Times New Roman"/>
                <w:sz w:val="20"/>
              </w:rPr>
              <w:t>жануарлардан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алынатын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өнімдердің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экономикалық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қызметі</w:t>
            </w:r>
            <w:proofErr w:type="spellEnd"/>
            <w:r>
              <w:rPr>
                <w:rFonts w:ascii="Times New Roman" w:eastAsia="Times New Roman" w:hAnsi="Times New Roman"/>
                <w:sz w:val="20"/>
              </w:rPr>
              <w:t xml:space="preserve">: 040. 05.04) </w:t>
            </w:r>
            <w:proofErr w:type="spellStart"/>
            <w:r>
              <w:rPr>
                <w:rFonts w:ascii="Times New Roman" w:eastAsia="Times New Roman" w:hAnsi="Times New Roman"/>
                <w:sz w:val="20"/>
              </w:rPr>
              <w:t>Жеуге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жарамды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көкөністер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кейбір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тамыр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түйнек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дақылдары</w:t>
            </w:r>
            <w:proofErr w:type="spellEnd"/>
            <w:r>
              <w:rPr>
                <w:rFonts w:ascii="Times New Roman" w:eastAsia="Times New Roman" w:hAnsi="Times New Roman"/>
                <w:sz w:val="20"/>
              </w:rPr>
              <w:t xml:space="preserve"> (HS </w:t>
            </w:r>
            <w:proofErr w:type="spellStart"/>
            <w:r>
              <w:rPr>
                <w:rFonts w:ascii="Times New Roman" w:eastAsia="Times New Roman" w:hAnsi="Times New Roman"/>
                <w:sz w:val="20"/>
              </w:rPr>
              <w:t>кодтары</w:t>
            </w:r>
            <w:proofErr w:type="spellEnd"/>
            <w:r>
              <w:rPr>
                <w:rFonts w:ascii="Times New Roman" w:eastAsia="Times New Roman" w:hAnsi="Times New Roman"/>
                <w:sz w:val="20"/>
              </w:rPr>
              <w:t xml:space="preserve">: 07.02, 07.07, 07.09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07.10) </w:t>
            </w:r>
            <w:proofErr w:type="spellStart"/>
            <w:r>
              <w:rPr>
                <w:rFonts w:ascii="Times New Roman" w:eastAsia="Times New Roman" w:hAnsi="Times New Roman"/>
                <w:sz w:val="20"/>
              </w:rPr>
              <w:t>Жеуге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жарамды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жемістер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жаңғақтар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цитрус</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қабықтары</w:t>
            </w:r>
            <w:proofErr w:type="spellEnd"/>
            <w:r>
              <w:rPr>
                <w:rFonts w:ascii="Times New Roman" w:eastAsia="Times New Roman" w:hAnsi="Times New Roman"/>
                <w:sz w:val="20"/>
              </w:rPr>
              <w:t xml:space="preserve"> (HS </w:t>
            </w:r>
            <w:proofErr w:type="spellStart"/>
            <w:r>
              <w:rPr>
                <w:rFonts w:ascii="Times New Roman" w:eastAsia="Times New Roman" w:hAnsi="Times New Roman"/>
                <w:sz w:val="20"/>
              </w:rPr>
              <w:t>кодтары</w:t>
            </w:r>
            <w:proofErr w:type="spellEnd"/>
            <w:r>
              <w:rPr>
                <w:rFonts w:ascii="Times New Roman" w:eastAsia="Times New Roman" w:hAnsi="Times New Roman"/>
                <w:sz w:val="20"/>
              </w:rPr>
              <w:t xml:space="preserve">: 08.01, 08.02, 08.04, 08.05, 08.00, 08.00. 08.08, 08.09, 08.10, 08.11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08.14) </w:t>
            </w:r>
            <w:proofErr w:type="spellStart"/>
            <w:r>
              <w:rPr>
                <w:rFonts w:ascii="Times New Roman" w:eastAsia="Times New Roman" w:hAnsi="Times New Roman"/>
                <w:sz w:val="20"/>
              </w:rPr>
              <w:t>Кофе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шай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дәмдеуіштер</w:t>
            </w:r>
            <w:proofErr w:type="spellEnd"/>
            <w:r>
              <w:rPr>
                <w:rFonts w:ascii="Times New Roman" w:eastAsia="Times New Roman" w:hAnsi="Times New Roman"/>
                <w:sz w:val="20"/>
              </w:rPr>
              <w:t xml:space="preserve"> (HS </w:t>
            </w:r>
            <w:proofErr w:type="spellStart"/>
            <w:r>
              <w:rPr>
                <w:rFonts w:ascii="Times New Roman" w:eastAsia="Times New Roman" w:hAnsi="Times New Roman"/>
                <w:sz w:val="20"/>
              </w:rPr>
              <w:t>кодтары</w:t>
            </w:r>
            <w:proofErr w:type="spellEnd"/>
            <w:r>
              <w:rPr>
                <w:rFonts w:ascii="Times New Roman" w:eastAsia="Times New Roman" w:hAnsi="Times New Roman"/>
                <w:sz w:val="20"/>
              </w:rPr>
              <w:t xml:space="preserve">: 09.01, 09.02, 09.04, 09.05, 09.06, 09.07, 09.09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09.09 ж. </w:t>
            </w:r>
            <w:proofErr w:type="spellStart"/>
            <w:r>
              <w:rPr>
                <w:rFonts w:ascii="Times New Roman" w:eastAsia="Times New Roman" w:hAnsi="Times New Roman"/>
                <w:sz w:val="20"/>
              </w:rPr>
              <w:t>қараңыз</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құрамында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майы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жемістер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басқа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дәндер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тұқымдар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жемістер</w:t>
            </w:r>
            <w:proofErr w:type="spellEnd"/>
            <w:r>
              <w:rPr>
                <w:rFonts w:ascii="Times New Roman" w:eastAsia="Times New Roman" w:hAnsi="Times New Roman"/>
                <w:sz w:val="20"/>
              </w:rPr>
              <w:t xml:space="preserve"> (HS </w:t>
            </w:r>
            <w:proofErr w:type="spellStart"/>
            <w:r>
              <w:rPr>
                <w:rFonts w:ascii="Times New Roman" w:eastAsia="Times New Roman" w:hAnsi="Times New Roman"/>
                <w:sz w:val="20"/>
              </w:rPr>
              <w:t>кодтары</w:t>
            </w:r>
            <w:proofErr w:type="spellEnd"/>
            <w:r>
              <w:rPr>
                <w:rFonts w:ascii="Times New Roman" w:eastAsia="Times New Roman" w:hAnsi="Times New Roman"/>
                <w:sz w:val="20"/>
              </w:rPr>
              <w:t xml:space="preserve">: 12.07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12.10) </w:t>
            </w:r>
            <w:proofErr w:type="spellStart"/>
            <w:r>
              <w:rPr>
                <w:rFonts w:ascii="Times New Roman" w:eastAsia="Times New Roman" w:hAnsi="Times New Roman"/>
                <w:sz w:val="20"/>
              </w:rPr>
              <w:t>Жануарлардан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алынатын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майлар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майлар</w:t>
            </w:r>
            <w:proofErr w:type="spellEnd"/>
            <w:r>
              <w:rPr>
                <w:rFonts w:ascii="Times New Roman" w:eastAsia="Times New Roman" w:hAnsi="Times New Roman"/>
                <w:sz w:val="20"/>
              </w:rPr>
              <w:t xml:space="preserve"> (HS </w:t>
            </w:r>
            <w:proofErr w:type="spellStart"/>
            <w:r>
              <w:rPr>
                <w:rFonts w:ascii="Times New Roman" w:eastAsia="Times New Roman" w:hAnsi="Times New Roman"/>
                <w:sz w:val="20"/>
              </w:rPr>
              <w:t>кодтары</w:t>
            </w:r>
            <w:proofErr w:type="spellEnd"/>
            <w:r>
              <w:rPr>
                <w:rFonts w:ascii="Times New Roman" w:eastAsia="Times New Roman" w:hAnsi="Times New Roman"/>
                <w:sz w:val="20"/>
              </w:rPr>
              <w:t xml:space="preserve">: 15.01, 15.02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15.06)</w:t>
            </w:r>
          </w:p>
        </w:tc>
        <w:tc>
          <w:tcPr>
            <w:tcW w:w="4110" w:type="dxa"/>
            <w:vMerge/>
          </w:tcPr>
          <w:p w14:paraId="10109188" w14:textId="77777777" w:rsidR="002259EB" w:rsidRDefault="002259EB"/>
        </w:tc>
      </w:tr>
      <w:tr w:rsidR="002259EB" w14:paraId="583D392E" w14:textId="77777777" w:rsidTr="00566A4C">
        <w:tc>
          <w:tcPr>
            <w:tcW w:w="930" w:type="dxa"/>
            <w:vMerge/>
          </w:tcPr>
          <w:p w14:paraId="68C08FAC"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3E54B2B8" w14:textId="77777777" w:rsidR="002259EB" w:rsidRDefault="0027447F">
            <w:proofErr w:type="spellStart"/>
            <w:r>
              <w:rPr>
                <w:rFonts w:ascii="Times New Roman" w:eastAsia="Times New Roman" w:hAnsi="Times New Roman"/>
                <w:sz w:val="20"/>
              </w:rPr>
              <w:t>Жапония</w:t>
            </w:r>
            <w:proofErr w:type="spellEnd"/>
          </w:p>
        </w:tc>
        <w:tc>
          <w:tcPr>
            <w:tcW w:w="5670" w:type="dxa"/>
            <w:tcBorders>
              <w:top w:val="single" w:sz="8" w:space="0" w:color="000000"/>
              <w:left w:val="single" w:sz="8" w:space="0" w:color="000000"/>
              <w:bottom w:val="single" w:sz="8" w:space="0" w:color="000000"/>
              <w:right w:val="single" w:sz="8" w:space="0" w:color="000000"/>
            </w:tcBorders>
          </w:tcPr>
          <w:p w14:paraId="525912A3" w14:textId="77777777" w:rsidR="002259EB" w:rsidRDefault="0027447F">
            <w:proofErr w:type="spellStart"/>
            <w:r>
              <w:rPr>
                <w:rFonts w:ascii="Times New Roman" w:eastAsia="Times New Roman" w:hAnsi="Times New Roman"/>
                <w:sz w:val="20"/>
              </w:rPr>
              <w:t>Келесі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ауылшаруашылық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химикаттары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үшін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қалдық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шекті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шекті</w:t>
            </w:r>
            <w:proofErr w:type="spellEnd"/>
            <w:r>
              <w:rPr>
                <w:rFonts w:ascii="Times New Roman" w:eastAsia="Times New Roman" w:hAnsi="Times New Roman"/>
                <w:sz w:val="20"/>
              </w:rPr>
              <w:t xml:space="preserve"> (MDL) </w:t>
            </w:r>
            <w:proofErr w:type="spellStart"/>
            <w:r>
              <w:rPr>
                <w:rFonts w:ascii="Times New Roman" w:eastAsia="Times New Roman" w:hAnsi="Times New Roman"/>
                <w:sz w:val="20"/>
              </w:rPr>
              <w:t>белгілеу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ұсынылады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Пестицид</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Спиродиклофен</w:t>
            </w:r>
            <w:proofErr w:type="spellEnd"/>
            <w:r>
              <w:rPr>
                <w:rFonts w:ascii="Times New Roman" w:eastAsia="Times New Roman" w:hAnsi="Times New Roman"/>
                <w:sz w:val="20"/>
              </w:rPr>
              <w:t>.</w:t>
            </w:r>
          </w:p>
        </w:tc>
        <w:tc>
          <w:tcPr>
            <w:tcW w:w="4110" w:type="dxa"/>
            <w:vMerge/>
          </w:tcPr>
          <w:p w14:paraId="3E2CD03B" w14:textId="77777777" w:rsidR="002259EB" w:rsidRDefault="002259EB"/>
        </w:tc>
      </w:tr>
      <w:tr w:rsidR="002259EB" w14:paraId="227090EA" w14:textId="77777777" w:rsidTr="00566A4C">
        <w:tc>
          <w:tcPr>
            <w:tcW w:w="930" w:type="dxa"/>
            <w:vMerge w:val="restart"/>
            <w:tcBorders>
              <w:top w:val="single" w:sz="8" w:space="0" w:color="000000"/>
              <w:left w:val="single" w:sz="8" w:space="0" w:color="000000"/>
              <w:bottom w:val="single" w:sz="8" w:space="0" w:color="000000"/>
              <w:right w:val="single" w:sz="8" w:space="0" w:color="000000"/>
            </w:tcBorders>
          </w:tcPr>
          <w:p w14:paraId="3FC77A12" w14:textId="31197B33" w:rsidR="002259EB" w:rsidRPr="00566A4C" w:rsidRDefault="00566A4C">
            <w:pPr>
              <w:rPr>
                <w:lang w:val="kk-KZ"/>
              </w:rPr>
            </w:pPr>
            <w:r>
              <w:rPr>
                <w:rFonts w:ascii="Times New Roman" w:eastAsia="Times New Roman" w:hAnsi="Times New Roman"/>
                <w:sz w:val="20"/>
                <w:lang w:val="kk-KZ"/>
              </w:rPr>
              <w:t>85</w:t>
            </w:r>
          </w:p>
        </w:tc>
        <w:tc>
          <w:tcPr>
            <w:tcW w:w="2552" w:type="dxa"/>
            <w:tcBorders>
              <w:top w:val="single" w:sz="8" w:space="0" w:color="000000"/>
              <w:left w:val="single" w:sz="8" w:space="0" w:color="000000"/>
              <w:bottom w:val="single" w:sz="8" w:space="0" w:color="000000"/>
              <w:right w:val="single" w:sz="8" w:space="0" w:color="000000"/>
            </w:tcBorders>
          </w:tcPr>
          <w:p w14:paraId="62A2CEA4" w14:textId="77777777" w:rsidR="002259EB" w:rsidRDefault="0027447F">
            <w:r>
              <w:rPr>
                <w:rFonts w:ascii="Times New Roman" w:eastAsia="Times New Roman" w:hAnsi="Times New Roman"/>
                <w:sz w:val="20"/>
              </w:rPr>
              <w:t>G/SPS/N/JPN/1410</w:t>
            </w:r>
          </w:p>
        </w:tc>
        <w:tc>
          <w:tcPr>
            <w:tcW w:w="5670" w:type="dxa"/>
            <w:tcBorders>
              <w:top w:val="single" w:sz="8" w:space="0" w:color="000000"/>
              <w:left w:val="single" w:sz="8" w:space="0" w:color="000000"/>
              <w:bottom w:val="single" w:sz="8" w:space="0" w:color="000000"/>
              <w:right w:val="single" w:sz="8" w:space="0" w:color="000000"/>
            </w:tcBorders>
          </w:tcPr>
          <w:p w14:paraId="1ADE5C12" w14:textId="781B7010" w:rsidR="002259EB" w:rsidRPr="0027447F" w:rsidRDefault="0027447F">
            <w:pPr>
              <w:rPr>
                <w:lang w:val="ru-RU"/>
              </w:rPr>
            </w:pPr>
            <w:proofErr w:type="spellStart"/>
            <w:r>
              <w:rPr>
                <w:rFonts w:ascii="Times New Roman" w:eastAsia="Times New Roman" w:hAnsi="Times New Roman"/>
                <w:sz w:val="20"/>
              </w:rPr>
              <w:t>Азық-түлік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өнімдерінің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тағамдық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қоспалардың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т.б</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спецификациялармен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стандарттарды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Азық-түлік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санитариясы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туралы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заңға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сәйкес</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қайта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қарау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Ауылшаруашылық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химиялық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қалдықтарының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стандарттарын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қайта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қарау</w:t>
            </w:r>
            <w:proofErr w:type="spellEnd"/>
            <w:r>
              <w:rPr>
                <w:rFonts w:ascii="Times New Roman" w:eastAsia="Times New Roman" w:hAnsi="Times New Roman"/>
                <w:sz w:val="20"/>
              </w:rPr>
              <w:t xml:space="preserve">). </w:t>
            </w:r>
            <w:proofErr w:type="spellStart"/>
            <w:r w:rsidRPr="0027447F">
              <w:rPr>
                <w:rFonts w:ascii="Times New Roman" w:eastAsia="Times New Roman" w:hAnsi="Times New Roman"/>
                <w:sz w:val="20"/>
                <w:lang w:val="ru-RU"/>
              </w:rPr>
              <w:t>Тіл</w:t>
            </w:r>
            <w:proofErr w:type="spellEnd"/>
            <w:r w:rsidRPr="0027447F">
              <w:rPr>
                <w:rFonts w:ascii="Times New Roman" w:eastAsia="Times New Roman" w:hAnsi="Times New Roman"/>
                <w:sz w:val="20"/>
                <w:lang w:val="ru-RU"/>
              </w:rPr>
              <w:t xml:space="preserve">(дер): </w:t>
            </w:r>
            <w:proofErr w:type="spellStart"/>
            <w:r w:rsidRPr="0027447F">
              <w:rPr>
                <w:rFonts w:ascii="Times New Roman" w:eastAsia="Times New Roman" w:hAnsi="Times New Roman"/>
                <w:sz w:val="20"/>
                <w:lang w:val="ru-RU"/>
              </w:rPr>
              <w:t>ағылшын</w:t>
            </w:r>
            <w:proofErr w:type="spellEnd"/>
            <w:r w:rsidRPr="0027447F">
              <w:rPr>
                <w:rFonts w:ascii="Times New Roman" w:eastAsia="Times New Roman" w:hAnsi="Times New Roman"/>
                <w:sz w:val="20"/>
                <w:lang w:val="ru-RU"/>
              </w:rPr>
              <w:t>. Беттер саны: 1</w:t>
            </w:r>
            <w:r w:rsidRPr="0027447F">
              <w:rPr>
                <w:rFonts w:ascii="Times New Roman" w:eastAsia="Times New Roman" w:hAnsi="Times New Roman"/>
                <w:sz w:val="20"/>
                <w:lang w:val="ru-RU"/>
              </w:rPr>
              <w:br/>
            </w:r>
            <w:r>
              <w:rPr>
                <w:rFonts w:ascii="Times New Roman" w:eastAsia="Times New Roman" w:hAnsi="Times New Roman"/>
                <w:sz w:val="20"/>
              </w:rPr>
              <w:t>https</w:t>
            </w:r>
            <w:r w:rsidRPr="0027447F">
              <w:rPr>
                <w:rFonts w:ascii="Times New Roman" w:eastAsia="Times New Roman" w:hAnsi="Times New Roman"/>
                <w:sz w:val="20"/>
                <w:lang w:val="ru-RU"/>
              </w:rPr>
              <w:t>://</w:t>
            </w:r>
            <w:r>
              <w:rPr>
                <w:rFonts w:ascii="Times New Roman" w:eastAsia="Times New Roman" w:hAnsi="Times New Roman"/>
                <w:sz w:val="20"/>
              </w:rPr>
              <w:t>members</w:t>
            </w:r>
            <w:r w:rsidRPr="0027447F">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27447F">
              <w:rPr>
                <w:rFonts w:ascii="Times New Roman" w:eastAsia="Times New Roman" w:hAnsi="Times New Roman"/>
                <w:sz w:val="20"/>
                <w:lang w:val="ru-RU"/>
              </w:rPr>
              <w:t>.</w:t>
            </w:r>
            <w:r>
              <w:rPr>
                <w:rFonts w:ascii="Times New Roman" w:eastAsia="Times New Roman" w:hAnsi="Times New Roman"/>
                <w:sz w:val="20"/>
              </w:rPr>
              <w:t>org</w:t>
            </w:r>
            <w:r w:rsidRPr="0027447F">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27447F">
              <w:rPr>
                <w:rFonts w:ascii="Times New Roman" w:eastAsia="Times New Roman" w:hAnsi="Times New Roman"/>
                <w:sz w:val="20"/>
                <w:lang w:val="ru-RU"/>
              </w:rPr>
              <w:t>/2026/</w:t>
            </w:r>
            <w:r>
              <w:rPr>
                <w:rFonts w:ascii="Times New Roman" w:eastAsia="Times New Roman" w:hAnsi="Times New Roman"/>
                <w:sz w:val="20"/>
              </w:rPr>
              <w:t>SPS</w:t>
            </w:r>
            <w:r w:rsidRPr="0027447F">
              <w:rPr>
                <w:rFonts w:ascii="Times New Roman" w:eastAsia="Times New Roman" w:hAnsi="Times New Roman"/>
                <w:sz w:val="20"/>
                <w:lang w:val="ru-RU"/>
              </w:rPr>
              <w:t>/</w:t>
            </w:r>
            <w:r>
              <w:rPr>
                <w:rFonts w:ascii="Times New Roman" w:eastAsia="Times New Roman" w:hAnsi="Times New Roman"/>
                <w:sz w:val="20"/>
              </w:rPr>
              <w:t>JPN</w:t>
            </w:r>
            <w:r w:rsidRPr="0027447F">
              <w:rPr>
                <w:rFonts w:ascii="Times New Roman" w:eastAsia="Times New Roman" w:hAnsi="Times New Roman"/>
                <w:sz w:val="20"/>
                <w:lang w:val="ru-RU"/>
              </w:rPr>
              <w:t>/26_02365_00_</w:t>
            </w:r>
            <w:r>
              <w:rPr>
                <w:rFonts w:ascii="Times New Roman" w:eastAsia="Times New Roman" w:hAnsi="Times New Roman"/>
                <w:sz w:val="20"/>
              </w:rPr>
              <w:t>e</w:t>
            </w:r>
            <w:r w:rsidRPr="0027447F">
              <w:rPr>
                <w:rFonts w:ascii="Times New Roman" w:eastAsia="Times New Roman" w:hAnsi="Times New Roman"/>
                <w:sz w:val="20"/>
                <w:lang w:val="ru-RU"/>
              </w:rPr>
              <w:t>.</w:t>
            </w:r>
            <w:r>
              <w:rPr>
                <w:rFonts w:ascii="Times New Roman" w:eastAsia="Times New Roman" w:hAnsi="Times New Roman"/>
                <w:sz w:val="20"/>
              </w:rPr>
              <w:t>pdf</w:t>
            </w:r>
          </w:p>
        </w:tc>
        <w:tc>
          <w:tcPr>
            <w:tcW w:w="4110" w:type="dxa"/>
            <w:vMerge w:val="restart"/>
            <w:tcBorders>
              <w:top w:val="single" w:sz="8" w:space="0" w:color="000000"/>
              <w:left w:val="single" w:sz="8" w:space="0" w:color="000000"/>
              <w:bottom w:val="single" w:sz="8" w:space="0" w:color="000000"/>
              <w:right w:val="single" w:sz="8" w:space="0" w:color="000000"/>
            </w:tcBorders>
          </w:tcPr>
          <w:p w14:paraId="5F7EE6FE" w14:textId="77777777" w:rsidR="002259EB" w:rsidRDefault="0027447F">
            <w:r>
              <w:rPr>
                <w:rFonts w:ascii="Times New Roman" w:eastAsia="Times New Roman" w:hAnsi="Times New Roman"/>
                <w:sz w:val="20"/>
              </w:rPr>
              <w:t>4/07/26</w:t>
            </w:r>
          </w:p>
        </w:tc>
      </w:tr>
      <w:tr w:rsidR="002259EB" w14:paraId="749EF608" w14:textId="77777777" w:rsidTr="00566A4C">
        <w:tc>
          <w:tcPr>
            <w:tcW w:w="930" w:type="dxa"/>
            <w:vMerge/>
          </w:tcPr>
          <w:p w14:paraId="53743766"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2C7E2E74" w14:textId="77777777" w:rsidR="002259EB" w:rsidRDefault="0027447F">
            <w:r>
              <w:rPr>
                <w:rFonts w:ascii="Times New Roman" w:eastAsia="Times New Roman" w:hAnsi="Times New Roman"/>
                <w:sz w:val="20"/>
              </w:rPr>
              <w:t>5/05/26</w:t>
            </w:r>
          </w:p>
        </w:tc>
        <w:tc>
          <w:tcPr>
            <w:tcW w:w="5670" w:type="dxa"/>
            <w:tcBorders>
              <w:top w:val="single" w:sz="8" w:space="0" w:color="000000"/>
              <w:left w:val="single" w:sz="8" w:space="0" w:color="000000"/>
              <w:bottom w:val="single" w:sz="8" w:space="0" w:color="000000"/>
              <w:right w:val="single" w:sz="8" w:space="0" w:color="000000"/>
            </w:tcBorders>
          </w:tcPr>
          <w:p w14:paraId="7FC8EF47" w14:textId="77777777" w:rsidR="002259EB" w:rsidRDefault="0027447F">
            <w:proofErr w:type="spellStart"/>
            <w:r>
              <w:rPr>
                <w:rFonts w:ascii="Times New Roman" w:eastAsia="Times New Roman" w:hAnsi="Times New Roman"/>
                <w:sz w:val="20"/>
              </w:rPr>
              <w:t>Су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жануарлары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шаянтәрізділер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моллюскалар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басқа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lastRenderedPageBreak/>
              <w:t>да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омыртқасыздары</w:t>
            </w:r>
            <w:proofErr w:type="spellEnd"/>
            <w:r>
              <w:rPr>
                <w:rFonts w:ascii="Times New Roman" w:eastAsia="Times New Roman" w:hAnsi="Times New Roman"/>
                <w:sz w:val="20"/>
              </w:rPr>
              <w:t xml:space="preserve"> (HS </w:t>
            </w:r>
            <w:proofErr w:type="spellStart"/>
            <w:r>
              <w:rPr>
                <w:rFonts w:ascii="Times New Roman" w:eastAsia="Times New Roman" w:hAnsi="Times New Roman"/>
                <w:sz w:val="20"/>
              </w:rPr>
              <w:t>кодтары</w:t>
            </w:r>
            <w:proofErr w:type="spellEnd"/>
            <w:r>
              <w:rPr>
                <w:rFonts w:ascii="Times New Roman" w:eastAsia="Times New Roman" w:hAnsi="Times New Roman"/>
                <w:sz w:val="20"/>
              </w:rPr>
              <w:t xml:space="preserve">: 03.02, 03.03, 03.04, 03.06, 03.07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03.08) </w:t>
            </w:r>
            <w:proofErr w:type="spellStart"/>
            <w:r>
              <w:rPr>
                <w:rFonts w:ascii="Times New Roman" w:eastAsia="Times New Roman" w:hAnsi="Times New Roman"/>
                <w:sz w:val="20"/>
              </w:rPr>
              <w:t>Жеуге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жарамды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көкөністер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кейбір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тамырлар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түйнектер</w:t>
            </w:r>
            <w:proofErr w:type="spellEnd"/>
            <w:r>
              <w:rPr>
                <w:rFonts w:ascii="Times New Roman" w:eastAsia="Times New Roman" w:hAnsi="Times New Roman"/>
                <w:sz w:val="20"/>
              </w:rPr>
              <w:t xml:space="preserve"> (HS </w:t>
            </w:r>
            <w:proofErr w:type="spellStart"/>
            <w:r>
              <w:rPr>
                <w:rFonts w:ascii="Times New Roman" w:eastAsia="Times New Roman" w:hAnsi="Times New Roman"/>
                <w:sz w:val="20"/>
              </w:rPr>
              <w:t>кодтары</w:t>
            </w:r>
            <w:proofErr w:type="spellEnd"/>
            <w:r>
              <w:rPr>
                <w:rFonts w:ascii="Times New Roman" w:eastAsia="Times New Roman" w:hAnsi="Times New Roman"/>
                <w:sz w:val="20"/>
              </w:rPr>
              <w:t xml:space="preserve">: 07.09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Spice </w:t>
            </w:r>
            <w:proofErr w:type="spellStart"/>
            <w:r>
              <w:rPr>
                <w:rFonts w:ascii="Times New Roman" w:eastAsia="Times New Roman" w:hAnsi="Times New Roman"/>
                <w:sz w:val="20"/>
              </w:rPr>
              <w:t>коды</w:t>
            </w:r>
            <w:proofErr w:type="spellEnd"/>
            <w:r>
              <w:rPr>
                <w:rFonts w:ascii="Times New Roman" w:eastAsia="Times New Roman" w:hAnsi="Times New Roman"/>
                <w:sz w:val="20"/>
              </w:rPr>
              <w:t>: HS (</w:t>
            </w:r>
            <w:proofErr w:type="spellStart"/>
            <w:r>
              <w:rPr>
                <w:rFonts w:ascii="Times New Roman" w:eastAsia="Times New Roman" w:hAnsi="Times New Roman"/>
                <w:sz w:val="20"/>
              </w:rPr>
              <w:t>Шетелдік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экономикалық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қызмет</w:t>
            </w:r>
            <w:proofErr w:type="spellEnd"/>
            <w:r>
              <w:rPr>
                <w:rFonts w:ascii="Times New Roman" w:eastAsia="Times New Roman" w:hAnsi="Times New Roman"/>
                <w:sz w:val="20"/>
              </w:rPr>
              <w:t xml:space="preserve">) 07s. 09.03) </w:t>
            </w:r>
            <w:proofErr w:type="spellStart"/>
            <w:r>
              <w:rPr>
                <w:rFonts w:ascii="Times New Roman" w:eastAsia="Times New Roman" w:hAnsi="Times New Roman"/>
                <w:sz w:val="20"/>
              </w:rPr>
              <w:t>Жарма</w:t>
            </w:r>
            <w:proofErr w:type="spellEnd"/>
            <w:r>
              <w:rPr>
                <w:rFonts w:ascii="Times New Roman" w:eastAsia="Times New Roman" w:hAnsi="Times New Roman"/>
                <w:sz w:val="20"/>
              </w:rPr>
              <w:t xml:space="preserve"> (HS </w:t>
            </w:r>
            <w:proofErr w:type="spellStart"/>
            <w:r>
              <w:rPr>
                <w:rFonts w:ascii="Times New Roman" w:eastAsia="Times New Roman" w:hAnsi="Times New Roman"/>
                <w:sz w:val="20"/>
              </w:rPr>
              <w:t>коды</w:t>
            </w:r>
            <w:proofErr w:type="spellEnd"/>
            <w:r>
              <w:rPr>
                <w:rFonts w:ascii="Times New Roman" w:eastAsia="Times New Roman" w:hAnsi="Times New Roman"/>
                <w:sz w:val="20"/>
              </w:rPr>
              <w:t>: 10.06)</w:t>
            </w:r>
          </w:p>
        </w:tc>
        <w:tc>
          <w:tcPr>
            <w:tcW w:w="4110" w:type="dxa"/>
            <w:vMerge/>
          </w:tcPr>
          <w:p w14:paraId="5A908083" w14:textId="77777777" w:rsidR="002259EB" w:rsidRDefault="002259EB"/>
        </w:tc>
      </w:tr>
      <w:tr w:rsidR="002259EB" w14:paraId="11CF10BA" w14:textId="77777777" w:rsidTr="00566A4C">
        <w:tc>
          <w:tcPr>
            <w:tcW w:w="930" w:type="dxa"/>
            <w:vMerge/>
          </w:tcPr>
          <w:p w14:paraId="115185F3"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7F8C6442" w14:textId="77777777" w:rsidR="002259EB" w:rsidRDefault="0027447F">
            <w:proofErr w:type="spellStart"/>
            <w:r>
              <w:rPr>
                <w:rFonts w:ascii="Times New Roman" w:eastAsia="Times New Roman" w:hAnsi="Times New Roman"/>
                <w:sz w:val="20"/>
              </w:rPr>
              <w:t>Жапония</w:t>
            </w:r>
            <w:proofErr w:type="spellEnd"/>
          </w:p>
        </w:tc>
        <w:tc>
          <w:tcPr>
            <w:tcW w:w="5670" w:type="dxa"/>
            <w:tcBorders>
              <w:top w:val="single" w:sz="8" w:space="0" w:color="000000"/>
              <w:left w:val="single" w:sz="8" w:space="0" w:color="000000"/>
              <w:bottom w:val="single" w:sz="8" w:space="0" w:color="000000"/>
              <w:right w:val="single" w:sz="8" w:space="0" w:color="000000"/>
            </w:tcBorders>
          </w:tcPr>
          <w:p w14:paraId="47EF45E4" w14:textId="77777777" w:rsidR="002259EB" w:rsidRDefault="0027447F">
            <w:proofErr w:type="spellStart"/>
            <w:r>
              <w:rPr>
                <w:rFonts w:ascii="Times New Roman" w:eastAsia="Times New Roman" w:hAnsi="Times New Roman"/>
                <w:sz w:val="20"/>
              </w:rPr>
              <w:t>Максималды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қалдық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шектері</w:t>
            </w:r>
            <w:proofErr w:type="spellEnd"/>
            <w:r>
              <w:rPr>
                <w:rFonts w:ascii="Times New Roman" w:eastAsia="Times New Roman" w:hAnsi="Times New Roman"/>
                <w:sz w:val="20"/>
              </w:rPr>
              <w:t xml:space="preserve"> (MDL) </w:t>
            </w:r>
            <w:proofErr w:type="spellStart"/>
            <w:r>
              <w:rPr>
                <w:rFonts w:ascii="Times New Roman" w:eastAsia="Times New Roman" w:hAnsi="Times New Roman"/>
                <w:sz w:val="20"/>
              </w:rPr>
              <w:t>келесі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ауылшаруашылық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химикаттары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үшін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ұсынылады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Пестицид</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хинокламин</w:t>
            </w:r>
            <w:proofErr w:type="spellEnd"/>
            <w:r>
              <w:rPr>
                <w:rFonts w:ascii="Times New Roman" w:eastAsia="Times New Roman" w:hAnsi="Times New Roman"/>
                <w:sz w:val="20"/>
              </w:rPr>
              <w:t>.</w:t>
            </w:r>
          </w:p>
        </w:tc>
        <w:tc>
          <w:tcPr>
            <w:tcW w:w="4110" w:type="dxa"/>
            <w:vMerge/>
          </w:tcPr>
          <w:p w14:paraId="415916DE" w14:textId="77777777" w:rsidR="002259EB" w:rsidRDefault="002259EB"/>
        </w:tc>
      </w:tr>
      <w:tr w:rsidR="002259EB" w14:paraId="2644186B" w14:textId="77777777" w:rsidTr="00566A4C">
        <w:tc>
          <w:tcPr>
            <w:tcW w:w="930" w:type="dxa"/>
            <w:vMerge w:val="restart"/>
            <w:tcBorders>
              <w:top w:val="single" w:sz="8" w:space="0" w:color="000000"/>
              <w:left w:val="single" w:sz="8" w:space="0" w:color="000000"/>
              <w:bottom w:val="single" w:sz="8" w:space="0" w:color="000000"/>
              <w:right w:val="single" w:sz="8" w:space="0" w:color="000000"/>
            </w:tcBorders>
          </w:tcPr>
          <w:p w14:paraId="4FC16D63" w14:textId="625C52D3" w:rsidR="002259EB" w:rsidRPr="00566A4C" w:rsidRDefault="00566A4C">
            <w:pPr>
              <w:rPr>
                <w:lang w:val="kk-KZ"/>
              </w:rPr>
            </w:pPr>
            <w:r>
              <w:rPr>
                <w:rFonts w:ascii="Times New Roman" w:eastAsia="Times New Roman" w:hAnsi="Times New Roman"/>
                <w:sz w:val="20"/>
                <w:lang w:val="kk-KZ"/>
              </w:rPr>
              <w:t>86</w:t>
            </w:r>
          </w:p>
        </w:tc>
        <w:tc>
          <w:tcPr>
            <w:tcW w:w="2552" w:type="dxa"/>
            <w:tcBorders>
              <w:top w:val="single" w:sz="8" w:space="0" w:color="000000"/>
              <w:left w:val="single" w:sz="8" w:space="0" w:color="000000"/>
              <w:bottom w:val="single" w:sz="8" w:space="0" w:color="000000"/>
              <w:right w:val="single" w:sz="8" w:space="0" w:color="000000"/>
            </w:tcBorders>
          </w:tcPr>
          <w:p w14:paraId="4A8E432F" w14:textId="77777777" w:rsidR="002259EB" w:rsidRDefault="0027447F">
            <w:r>
              <w:rPr>
                <w:rFonts w:ascii="Times New Roman" w:eastAsia="Times New Roman" w:hAnsi="Times New Roman"/>
                <w:sz w:val="20"/>
              </w:rPr>
              <w:t>G/SPS/N/JPN/1409</w:t>
            </w:r>
          </w:p>
        </w:tc>
        <w:tc>
          <w:tcPr>
            <w:tcW w:w="5670" w:type="dxa"/>
            <w:tcBorders>
              <w:top w:val="single" w:sz="8" w:space="0" w:color="000000"/>
              <w:left w:val="single" w:sz="8" w:space="0" w:color="000000"/>
              <w:bottom w:val="single" w:sz="8" w:space="0" w:color="000000"/>
              <w:right w:val="single" w:sz="8" w:space="0" w:color="000000"/>
            </w:tcBorders>
          </w:tcPr>
          <w:p w14:paraId="4EB44235" w14:textId="644B3E3C" w:rsidR="002259EB" w:rsidRPr="0027447F" w:rsidRDefault="0027447F">
            <w:pPr>
              <w:rPr>
                <w:lang w:val="ru-RU"/>
              </w:rPr>
            </w:pPr>
            <w:proofErr w:type="spellStart"/>
            <w:r>
              <w:rPr>
                <w:rFonts w:ascii="Times New Roman" w:eastAsia="Times New Roman" w:hAnsi="Times New Roman"/>
                <w:sz w:val="20"/>
              </w:rPr>
              <w:t>Азық-түлік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өнімдерінің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тағамдық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қоспалардың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т.б</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спецификациялармен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стандарттарды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Азық-түлік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санитариясы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туралы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заңға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сәйкес</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қайта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қарау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Ауылшаруашылық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химиялық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қалдықтарының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стандарттарын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қайта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қарау</w:t>
            </w:r>
            <w:proofErr w:type="spellEnd"/>
            <w:r>
              <w:rPr>
                <w:rFonts w:ascii="Times New Roman" w:eastAsia="Times New Roman" w:hAnsi="Times New Roman"/>
                <w:sz w:val="20"/>
              </w:rPr>
              <w:t xml:space="preserve">). </w:t>
            </w:r>
            <w:proofErr w:type="spellStart"/>
            <w:r w:rsidRPr="0027447F">
              <w:rPr>
                <w:rFonts w:ascii="Times New Roman" w:eastAsia="Times New Roman" w:hAnsi="Times New Roman"/>
                <w:sz w:val="20"/>
                <w:lang w:val="ru-RU"/>
              </w:rPr>
              <w:t>Тіл</w:t>
            </w:r>
            <w:proofErr w:type="spellEnd"/>
            <w:r w:rsidRPr="0027447F">
              <w:rPr>
                <w:rFonts w:ascii="Times New Roman" w:eastAsia="Times New Roman" w:hAnsi="Times New Roman"/>
                <w:sz w:val="20"/>
                <w:lang w:val="ru-RU"/>
              </w:rPr>
              <w:t xml:space="preserve">(дер): </w:t>
            </w:r>
            <w:proofErr w:type="spellStart"/>
            <w:r w:rsidRPr="0027447F">
              <w:rPr>
                <w:rFonts w:ascii="Times New Roman" w:eastAsia="Times New Roman" w:hAnsi="Times New Roman"/>
                <w:sz w:val="20"/>
                <w:lang w:val="ru-RU"/>
              </w:rPr>
              <w:t>ағылшын</w:t>
            </w:r>
            <w:proofErr w:type="spellEnd"/>
            <w:r w:rsidRPr="0027447F">
              <w:rPr>
                <w:rFonts w:ascii="Times New Roman" w:eastAsia="Times New Roman" w:hAnsi="Times New Roman"/>
                <w:sz w:val="20"/>
                <w:lang w:val="ru-RU"/>
              </w:rPr>
              <w:t>. Беттер саны: 3</w:t>
            </w:r>
            <w:r w:rsidRPr="0027447F">
              <w:rPr>
                <w:rFonts w:ascii="Times New Roman" w:eastAsia="Times New Roman" w:hAnsi="Times New Roman"/>
                <w:sz w:val="20"/>
                <w:lang w:val="ru-RU"/>
              </w:rPr>
              <w:br/>
            </w:r>
            <w:r>
              <w:rPr>
                <w:rFonts w:ascii="Times New Roman" w:eastAsia="Times New Roman" w:hAnsi="Times New Roman"/>
                <w:sz w:val="20"/>
              </w:rPr>
              <w:t>https</w:t>
            </w:r>
            <w:r w:rsidRPr="0027447F">
              <w:rPr>
                <w:rFonts w:ascii="Times New Roman" w:eastAsia="Times New Roman" w:hAnsi="Times New Roman"/>
                <w:sz w:val="20"/>
                <w:lang w:val="ru-RU"/>
              </w:rPr>
              <w:t>://</w:t>
            </w:r>
            <w:r>
              <w:rPr>
                <w:rFonts w:ascii="Times New Roman" w:eastAsia="Times New Roman" w:hAnsi="Times New Roman"/>
                <w:sz w:val="20"/>
              </w:rPr>
              <w:t>members</w:t>
            </w:r>
            <w:r w:rsidRPr="0027447F">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27447F">
              <w:rPr>
                <w:rFonts w:ascii="Times New Roman" w:eastAsia="Times New Roman" w:hAnsi="Times New Roman"/>
                <w:sz w:val="20"/>
                <w:lang w:val="ru-RU"/>
              </w:rPr>
              <w:t>.</w:t>
            </w:r>
            <w:r>
              <w:rPr>
                <w:rFonts w:ascii="Times New Roman" w:eastAsia="Times New Roman" w:hAnsi="Times New Roman"/>
                <w:sz w:val="20"/>
              </w:rPr>
              <w:t>org</w:t>
            </w:r>
            <w:r w:rsidRPr="0027447F">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27447F">
              <w:rPr>
                <w:rFonts w:ascii="Times New Roman" w:eastAsia="Times New Roman" w:hAnsi="Times New Roman"/>
                <w:sz w:val="20"/>
                <w:lang w:val="ru-RU"/>
              </w:rPr>
              <w:t>/2026/</w:t>
            </w:r>
            <w:r>
              <w:rPr>
                <w:rFonts w:ascii="Times New Roman" w:eastAsia="Times New Roman" w:hAnsi="Times New Roman"/>
                <w:sz w:val="20"/>
              </w:rPr>
              <w:t>SPS</w:t>
            </w:r>
            <w:r w:rsidRPr="0027447F">
              <w:rPr>
                <w:rFonts w:ascii="Times New Roman" w:eastAsia="Times New Roman" w:hAnsi="Times New Roman"/>
                <w:sz w:val="20"/>
                <w:lang w:val="ru-RU"/>
              </w:rPr>
              <w:t>/</w:t>
            </w:r>
            <w:r>
              <w:rPr>
                <w:rFonts w:ascii="Times New Roman" w:eastAsia="Times New Roman" w:hAnsi="Times New Roman"/>
                <w:sz w:val="20"/>
              </w:rPr>
              <w:t>JPN</w:t>
            </w:r>
            <w:r w:rsidRPr="0027447F">
              <w:rPr>
                <w:rFonts w:ascii="Times New Roman" w:eastAsia="Times New Roman" w:hAnsi="Times New Roman"/>
                <w:sz w:val="20"/>
                <w:lang w:val="ru-RU"/>
              </w:rPr>
              <w:t>/26_02364_00_</w:t>
            </w:r>
            <w:r>
              <w:rPr>
                <w:rFonts w:ascii="Times New Roman" w:eastAsia="Times New Roman" w:hAnsi="Times New Roman"/>
                <w:sz w:val="20"/>
              </w:rPr>
              <w:t>e</w:t>
            </w:r>
            <w:r w:rsidRPr="0027447F">
              <w:rPr>
                <w:rFonts w:ascii="Times New Roman" w:eastAsia="Times New Roman" w:hAnsi="Times New Roman"/>
                <w:sz w:val="20"/>
                <w:lang w:val="ru-RU"/>
              </w:rPr>
              <w:t>.</w:t>
            </w:r>
            <w:r>
              <w:rPr>
                <w:rFonts w:ascii="Times New Roman" w:eastAsia="Times New Roman" w:hAnsi="Times New Roman"/>
                <w:sz w:val="20"/>
              </w:rPr>
              <w:t>pdf</w:t>
            </w:r>
          </w:p>
        </w:tc>
        <w:tc>
          <w:tcPr>
            <w:tcW w:w="4110" w:type="dxa"/>
            <w:vMerge w:val="restart"/>
            <w:tcBorders>
              <w:top w:val="single" w:sz="8" w:space="0" w:color="000000"/>
              <w:left w:val="single" w:sz="8" w:space="0" w:color="000000"/>
              <w:bottom w:val="single" w:sz="8" w:space="0" w:color="000000"/>
              <w:right w:val="single" w:sz="8" w:space="0" w:color="000000"/>
            </w:tcBorders>
          </w:tcPr>
          <w:p w14:paraId="745CC6D0" w14:textId="77777777" w:rsidR="002259EB" w:rsidRDefault="0027447F">
            <w:r>
              <w:rPr>
                <w:rFonts w:ascii="Times New Roman" w:eastAsia="Times New Roman" w:hAnsi="Times New Roman"/>
                <w:sz w:val="20"/>
              </w:rPr>
              <w:t>4/07/26</w:t>
            </w:r>
          </w:p>
        </w:tc>
      </w:tr>
      <w:tr w:rsidR="002259EB" w14:paraId="03FEC263" w14:textId="77777777" w:rsidTr="00566A4C">
        <w:tc>
          <w:tcPr>
            <w:tcW w:w="930" w:type="dxa"/>
            <w:vMerge/>
          </w:tcPr>
          <w:p w14:paraId="1D698848"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749DE99A" w14:textId="77777777" w:rsidR="002259EB" w:rsidRDefault="0027447F">
            <w:r>
              <w:rPr>
                <w:rFonts w:ascii="Times New Roman" w:eastAsia="Times New Roman" w:hAnsi="Times New Roman"/>
                <w:sz w:val="20"/>
              </w:rPr>
              <w:t>5/05/26</w:t>
            </w:r>
          </w:p>
        </w:tc>
        <w:tc>
          <w:tcPr>
            <w:tcW w:w="5670" w:type="dxa"/>
            <w:tcBorders>
              <w:top w:val="single" w:sz="8" w:space="0" w:color="000000"/>
              <w:left w:val="single" w:sz="8" w:space="0" w:color="000000"/>
              <w:bottom w:val="single" w:sz="8" w:space="0" w:color="000000"/>
              <w:right w:val="single" w:sz="8" w:space="0" w:color="000000"/>
            </w:tcBorders>
          </w:tcPr>
          <w:p w14:paraId="6917A2AB" w14:textId="77777777" w:rsidR="002259EB" w:rsidRDefault="0027447F">
            <w:proofErr w:type="spellStart"/>
            <w:r>
              <w:rPr>
                <w:rFonts w:ascii="Times New Roman" w:eastAsia="Times New Roman" w:hAnsi="Times New Roman"/>
                <w:sz w:val="20"/>
              </w:rPr>
              <w:t>Ет</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жеуге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жарамды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ет</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субөнімдері</w:t>
            </w:r>
            <w:proofErr w:type="spellEnd"/>
            <w:r>
              <w:rPr>
                <w:rFonts w:ascii="Times New Roman" w:eastAsia="Times New Roman" w:hAnsi="Times New Roman"/>
                <w:sz w:val="20"/>
              </w:rPr>
              <w:t xml:space="preserve"> (HS </w:t>
            </w:r>
            <w:proofErr w:type="spellStart"/>
            <w:r>
              <w:rPr>
                <w:rFonts w:ascii="Times New Roman" w:eastAsia="Times New Roman" w:hAnsi="Times New Roman"/>
                <w:sz w:val="20"/>
              </w:rPr>
              <w:t>кодтары</w:t>
            </w:r>
            <w:proofErr w:type="spellEnd"/>
            <w:r>
              <w:rPr>
                <w:rFonts w:ascii="Times New Roman" w:eastAsia="Times New Roman" w:hAnsi="Times New Roman"/>
                <w:sz w:val="20"/>
              </w:rPr>
              <w:t xml:space="preserve">: 02.01, 02.02, 02.03, 02.04, 02.05, 02.06, 02.07, 02.08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02.09) </w:t>
            </w:r>
            <w:proofErr w:type="spellStart"/>
            <w:r>
              <w:rPr>
                <w:rFonts w:ascii="Times New Roman" w:eastAsia="Times New Roman" w:hAnsi="Times New Roman"/>
                <w:sz w:val="20"/>
              </w:rPr>
              <w:t>Сүт</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өнімдері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құс</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жұмыртқалары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табиғи</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бал</w:t>
            </w:r>
            <w:proofErr w:type="spellEnd"/>
            <w:r>
              <w:rPr>
                <w:rFonts w:ascii="Times New Roman" w:eastAsia="Times New Roman" w:hAnsi="Times New Roman"/>
                <w:sz w:val="20"/>
              </w:rPr>
              <w:t xml:space="preserve"> (HS040.1, </w:t>
            </w:r>
            <w:proofErr w:type="spellStart"/>
            <w:r>
              <w:rPr>
                <w:rFonts w:ascii="Times New Roman" w:eastAsia="Times New Roman" w:hAnsi="Times New Roman"/>
                <w:sz w:val="20"/>
              </w:rPr>
              <w:t>кодтары</w:t>
            </w:r>
            <w:proofErr w:type="spellEnd"/>
            <w:r>
              <w:rPr>
                <w:rFonts w:ascii="Times New Roman" w:eastAsia="Times New Roman" w:hAnsi="Times New Roman"/>
                <w:sz w:val="20"/>
              </w:rPr>
              <w:t xml:space="preserve">: HS040. 04.08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04.09) </w:t>
            </w:r>
            <w:proofErr w:type="spellStart"/>
            <w:r>
              <w:rPr>
                <w:rFonts w:ascii="Times New Roman" w:eastAsia="Times New Roman" w:hAnsi="Times New Roman"/>
                <w:sz w:val="20"/>
              </w:rPr>
              <w:t>Жануарлардан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алынатын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өнімдер</w:t>
            </w:r>
            <w:proofErr w:type="spellEnd"/>
            <w:r>
              <w:rPr>
                <w:rFonts w:ascii="Times New Roman" w:eastAsia="Times New Roman" w:hAnsi="Times New Roman"/>
                <w:sz w:val="20"/>
              </w:rPr>
              <w:t xml:space="preserve"> (HS </w:t>
            </w:r>
            <w:proofErr w:type="spellStart"/>
            <w:r>
              <w:rPr>
                <w:rFonts w:ascii="Times New Roman" w:eastAsia="Times New Roman" w:hAnsi="Times New Roman"/>
                <w:sz w:val="20"/>
              </w:rPr>
              <w:t>коды</w:t>
            </w:r>
            <w:proofErr w:type="spellEnd"/>
            <w:r>
              <w:rPr>
                <w:rFonts w:ascii="Times New Roman" w:eastAsia="Times New Roman" w:hAnsi="Times New Roman"/>
                <w:sz w:val="20"/>
              </w:rPr>
              <w:t xml:space="preserve">: 05.04) </w:t>
            </w:r>
            <w:proofErr w:type="spellStart"/>
            <w:r>
              <w:rPr>
                <w:rFonts w:ascii="Times New Roman" w:eastAsia="Times New Roman" w:hAnsi="Times New Roman"/>
                <w:sz w:val="20"/>
              </w:rPr>
              <w:t>Жеуге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жарамды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көкөністер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кейбір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тамыр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түйнек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дақылдары</w:t>
            </w:r>
            <w:proofErr w:type="spellEnd"/>
            <w:r>
              <w:rPr>
                <w:rFonts w:ascii="Times New Roman" w:eastAsia="Times New Roman" w:hAnsi="Times New Roman"/>
                <w:sz w:val="20"/>
              </w:rPr>
              <w:t xml:space="preserve"> (HS </w:t>
            </w:r>
            <w:proofErr w:type="spellStart"/>
            <w:r>
              <w:rPr>
                <w:rFonts w:ascii="Times New Roman" w:eastAsia="Times New Roman" w:hAnsi="Times New Roman"/>
                <w:sz w:val="20"/>
              </w:rPr>
              <w:t>кодтары</w:t>
            </w:r>
            <w:proofErr w:type="spellEnd"/>
            <w:r>
              <w:rPr>
                <w:rFonts w:ascii="Times New Roman" w:eastAsia="Times New Roman" w:hAnsi="Times New Roman"/>
                <w:sz w:val="20"/>
              </w:rPr>
              <w:t xml:space="preserve">: 07.01, 07.02, 07.03, 07.04, 07.05, 07.06, 07.07, </w:t>
            </w:r>
            <w:proofErr w:type="spellStart"/>
            <w:r>
              <w:rPr>
                <w:rFonts w:ascii="Times New Roman" w:eastAsia="Times New Roman" w:hAnsi="Times New Roman"/>
                <w:sz w:val="20"/>
              </w:rPr>
              <w:t>жемістер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жемістер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кодтары</w:t>
            </w:r>
            <w:proofErr w:type="spellEnd"/>
            <w:r>
              <w:rPr>
                <w:rFonts w:ascii="Times New Roman" w:eastAsia="Times New Roman" w:hAnsi="Times New Roman"/>
                <w:sz w:val="20"/>
              </w:rPr>
              <w:t xml:space="preserve">: 08.07, 08.10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08.11) </w:t>
            </w:r>
            <w:proofErr w:type="spellStart"/>
            <w:r>
              <w:rPr>
                <w:rFonts w:ascii="Times New Roman" w:eastAsia="Times New Roman" w:hAnsi="Times New Roman"/>
                <w:sz w:val="20"/>
              </w:rPr>
              <w:t>Құрамдас</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дәмдеуіштер</w:t>
            </w:r>
            <w:proofErr w:type="spellEnd"/>
            <w:r>
              <w:rPr>
                <w:rFonts w:ascii="Times New Roman" w:eastAsia="Times New Roman" w:hAnsi="Times New Roman"/>
                <w:sz w:val="20"/>
              </w:rPr>
              <w:t xml:space="preserve"> (HS </w:t>
            </w:r>
            <w:proofErr w:type="spellStart"/>
            <w:r>
              <w:rPr>
                <w:rFonts w:ascii="Times New Roman" w:eastAsia="Times New Roman" w:hAnsi="Times New Roman"/>
                <w:sz w:val="20"/>
              </w:rPr>
              <w:t>кодтары</w:t>
            </w:r>
            <w:proofErr w:type="spellEnd"/>
            <w:r>
              <w:rPr>
                <w:rFonts w:ascii="Times New Roman" w:eastAsia="Times New Roman" w:hAnsi="Times New Roman"/>
                <w:sz w:val="20"/>
              </w:rPr>
              <w:t xml:space="preserve">: 09.03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09.10) </w:t>
            </w:r>
            <w:proofErr w:type="spellStart"/>
            <w:r>
              <w:rPr>
                <w:rFonts w:ascii="Times New Roman" w:eastAsia="Times New Roman" w:hAnsi="Times New Roman"/>
                <w:sz w:val="20"/>
              </w:rPr>
              <w:t>Дәнді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дақылдар</w:t>
            </w:r>
            <w:proofErr w:type="spellEnd"/>
            <w:r>
              <w:rPr>
                <w:rFonts w:ascii="Times New Roman" w:eastAsia="Times New Roman" w:hAnsi="Times New Roman"/>
                <w:sz w:val="20"/>
              </w:rPr>
              <w:t xml:space="preserve"> (HS </w:t>
            </w:r>
            <w:proofErr w:type="spellStart"/>
            <w:r>
              <w:rPr>
                <w:rFonts w:ascii="Times New Roman" w:eastAsia="Times New Roman" w:hAnsi="Times New Roman"/>
                <w:sz w:val="20"/>
              </w:rPr>
              <w:t>коды</w:t>
            </w:r>
            <w:proofErr w:type="spellEnd"/>
            <w:r>
              <w:rPr>
                <w:rFonts w:ascii="Times New Roman" w:eastAsia="Times New Roman" w:hAnsi="Times New Roman"/>
                <w:sz w:val="20"/>
              </w:rPr>
              <w:t xml:space="preserve">: 10.06) </w:t>
            </w:r>
            <w:proofErr w:type="spellStart"/>
            <w:r>
              <w:rPr>
                <w:rFonts w:ascii="Times New Roman" w:eastAsia="Times New Roman" w:hAnsi="Times New Roman"/>
                <w:sz w:val="20"/>
              </w:rPr>
              <w:t>Майлы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дақылдар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құрамында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майы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жемістер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әртүрлі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дәндер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тұқымдар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фруктоза</w:t>
            </w:r>
            <w:proofErr w:type="spellEnd"/>
            <w:r>
              <w:rPr>
                <w:rFonts w:ascii="Times New Roman" w:eastAsia="Times New Roman" w:hAnsi="Times New Roman"/>
                <w:sz w:val="20"/>
              </w:rPr>
              <w:t xml:space="preserve"> (HS1mals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май</w:t>
            </w:r>
            <w:proofErr w:type="spellEnd"/>
            <w:r>
              <w:rPr>
                <w:rFonts w:ascii="Times New Roman" w:eastAsia="Times New Roman" w:hAnsi="Times New Roman"/>
                <w:sz w:val="20"/>
              </w:rPr>
              <w:t xml:space="preserve"> коды:A1ni) 15.01, 15.02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15.06)</w:t>
            </w:r>
          </w:p>
        </w:tc>
        <w:tc>
          <w:tcPr>
            <w:tcW w:w="4110" w:type="dxa"/>
            <w:vMerge/>
          </w:tcPr>
          <w:p w14:paraId="4AC85F59" w14:textId="77777777" w:rsidR="002259EB" w:rsidRDefault="002259EB"/>
        </w:tc>
      </w:tr>
      <w:tr w:rsidR="002259EB" w14:paraId="78BE129D" w14:textId="77777777" w:rsidTr="00566A4C">
        <w:tc>
          <w:tcPr>
            <w:tcW w:w="930" w:type="dxa"/>
            <w:vMerge/>
          </w:tcPr>
          <w:p w14:paraId="5F73F667"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7EC0AE39" w14:textId="77777777" w:rsidR="002259EB" w:rsidRDefault="0027447F">
            <w:proofErr w:type="spellStart"/>
            <w:r>
              <w:rPr>
                <w:rFonts w:ascii="Times New Roman" w:eastAsia="Times New Roman" w:hAnsi="Times New Roman"/>
                <w:sz w:val="20"/>
              </w:rPr>
              <w:t>Жапония</w:t>
            </w:r>
            <w:proofErr w:type="spellEnd"/>
          </w:p>
        </w:tc>
        <w:tc>
          <w:tcPr>
            <w:tcW w:w="5670" w:type="dxa"/>
            <w:tcBorders>
              <w:top w:val="single" w:sz="8" w:space="0" w:color="000000"/>
              <w:left w:val="single" w:sz="8" w:space="0" w:color="000000"/>
              <w:bottom w:val="single" w:sz="8" w:space="0" w:color="000000"/>
              <w:right w:val="single" w:sz="8" w:space="0" w:color="000000"/>
            </w:tcBorders>
          </w:tcPr>
          <w:p w14:paraId="40E8B49F" w14:textId="77777777" w:rsidR="002259EB" w:rsidRDefault="0027447F">
            <w:proofErr w:type="spellStart"/>
            <w:r>
              <w:rPr>
                <w:rFonts w:ascii="Times New Roman" w:eastAsia="Times New Roman" w:hAnsi="Times New Roman"/>
                <w:sz w:val="20"/>
              </w:rPr>
              <w:t>Келесі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ауылшаруашылық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химикаттары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үшін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ұсынылатын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максималды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қалдық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мәндері</w:t>
            </w:r>
            <w:proofErr w:type="spellEnd"/>
            <w:r>
              <w:rPr>
                <w:rFonts w:ascii="Times New Roman" w:eastAsia="Times New Roman" w:hAnsi="Times New Roman"/>
                <w:sz w:val="20"/>
              </w:rPr>
              <w:t xml:space="preserve"> (MDL): </w:t>
            </w:r>
            <w:proofErr w:type="spellStart"/>
            <w:r>
              <w:rPr>
                <w:rFonts w:ascii="Times New Roman" w:eastAsia="Times New Roman" w:hAnsi="Times New Roman"/>
                <w:sz w:val="20"/>
              </w:rPr>
              <w:t>Пестицид</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Пропамокарб</w:t>
            </w:r>
            <w:proofErr w:type="spellEnd"/>
            <w:r>
              <w:rPr>
                <w:rFonts w:ascii="Times New Roman" w:eastAsia="Times New Roman" w:hAnsi="Times New Roman"/>
                <w:sz w:val="20"/>
              </w:rPr>
              <w:t>.</w:t>
            </w:r>
          </w:p>
        </w:tc>
        <w:tc>
          <w:tcPr>
            <w:tcW w:w="4110" w:type="dxa"/>
            <w:vMerge/>
          </w:tcPr>
          <w:p w14:paraId="3A66119A" w14:textId="77777777" w:rsidR="002259EB" w:rsidRDefault="002259EB"/>
        </w:tc>
      </w:tr>
      <w:tr w:rsidR="002259EB" w14:paraId="2E66307D" w14:textId="77777777" w:rsidTr="00566A4C">
        <w:tc>
          <w:tcPr>
            <w:tcW w:w="930" w:type="dxa"/>
            <w:vMerge w:val="restart"/>
            <w:tcBorders>
              <w:top w:val="single" w:sz="8" w:space="0" w:color="000000"/>
              <w:left w:val="single" w:sz="8" w:space="0" w:color="000000"/>
              <w:bottom w:val="single" w:sz="8" w:space="0" w:color="000000"/>
              <w:right w:val="single" w:sz="8" w:space="0" w:color="000000"/>
            </w:tcBorders>
          </w:tcPr>
          <w:p w14:paraId="2EDD10CA" w14:textId="18F32D27" w:rsidR="002259EB" w:rsidRPr="00566A4C" w:rsidRDefault="00566A4C">
            <w:pPr>
              <w:rPr>
                <w:lang w:val="kk-KZ"/>
              </w:rPr>
            </w:pPr>
            <w:r>
              <w:rPr>
                <w:rFonts w:ascii="Times New Roman" w:eastAsia="Times New Roman" w:hAnsi="Times New Roman"/>
                <w:sz w:val="20"/>
                <w:lang w:val="kk-KZ"/>
              </w:rPr>
              <w:t>87</w:t>
            </w:r>
          </w:p>
        </w:tc>
        <w:tc>
          <w:tcPr>
            <w:tcW w:w="2552" w:type="dxa"/>
            <w:tcBorders>
              <w:top w:val="single" w:sz="8" w:space="0" w:color="000000"/>
              <w:left w:val="single" w:sz="8" w:space="0" w:color="000000"/>
              <w:bottom w:val="single" w:sz="8" w:space="0" w:color="000000"/>
              <w:right w:val="single" w:sz="8" w:space="0" w:color="000000"/>
            </w:tcBorders>
          </w:tcPr>
          <w:p w14:paraId="71D9E3AE" w14:textId="77777777" w:rsidR="002259EB" w:rsidRDefault="0027447F">
            <w:r>
              <w:rPr>
                <w:rFonts w:ascii="Times New Roman" w:eastAsia="Times New Roman" w:hAnsi="Times New Roman"/>
                <w:sz w:val="20"/>
              </w:rPr>
              <w:t>G/SPS/N/JPN/1408</w:t>
            </w:r>
          </w:p>
        </w:tc>
        <w:tc>
          <w:tcPr>
            <w:tcW w:w="5670" w:type="dxa"/>
            <w:tcBorders>
              <w:top w:val="single" w:sz="8" w:space="0" w:color="000000"/>
              <w:left w:val="single" w:sz="8" w:space="0" w:color="000000"/>
              <w:bottom w:val="single" w:sz="8" w:space="0" w:color="000000"/>
              <w:right w:val="single" w:sz="8" w:space="0" w:color="000000"/>
            </w:tcBorders>
          </w:tcPr>
          <w:p w14:paraId="4F00834B" w14:textId="359F70F8" w:rsidR="002259EB" w:rsidRPr="0027447F" w:rsidRDefault="0027447F">
            <w:pPr>
              <w:rPr>
                <w:lang w:val="ru-RU"/>
              </w:rPr>
            </w:pPr>
            <w:proofErr w:type="spellStart"/>
            <w:r>
              <w:rPr>
                <w:rFonts w:ascii="Times New Roman" w:eastAsia="Times New Roman" w:hAnsi="Times New Roman"/>
                <w:sz w:val="20"/>
              </w:rPr>
              <w:t>Азық-түлік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өнімдерінің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тағамдық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қоспалардың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т.б</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спецификациялармен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стандарттарды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Азық-түлік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санитариясы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туралы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заңға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сәйкес</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қайта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қарау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Ауылшаруашылық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химиялық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қалдықтарының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стандарттарын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қайта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қарау</w:t>
            </w:r>
            <w:proofErr w:type="spellEnd"/>
            <w:r>
              <w:rPr>
                <w:rFonts w:ascii="Times New Roman" w:eastAsia="Times New Roman" w:hAnsi="Times New Roman"/>
                <w:sz w:val="20"/>
              </w:rPr>
              <w:t xml:space="preserve">). </w:t>
            </w:r>
            <w:proofErr w:type="spellStart"/>
            <w:r w:rsidRPr="0027447F">
              <w:rPr>
                <w:rFonts w:ascii="Times New Roman" w:eastAsia="Times New Roman" w:hAnsi="Times New Roman"/>
                <w:sz w:val="20"/>
                <w:lang w:val="ru-RU"/>
              </w:rPr>
              <w:t>Тіл</w:t>
            </w:r>
            <w:proofErr w:type="spellEnd"/>
            <w:r w:rsidRPr="0027447F">
              <w:rPr>
                <w:rFonts w:ascii="Times New Roman" w:eastAsia="Times New Roman" w:hAnsi="Times New Roman"/>
                <w:sz w:val="20"/>
                <w:lang w:val="ru-RU"/>
              </w:rPr>
              <w:t xml:space="preserve">(дер): </w:t>
            </w:r>
            <w:proofErr w:type="spellStart"/>
            <w:r w:rsidRPr="0027447F">
              <w:rPr>
                <w:rFonts w:ascii="Times New Roman" w:eastAsia="Times New Roman" w:hAnsi="Times New Roman"/>
                <w:sz w:val="20"/>
                <w:lang w:val="ru-RU"/>
              </w:rPr>
              <w:t>ағылшын</w:t>
            </w:r>
            <w:proofErr w:type="spellEnd"/>
            <w:r w:rsidRPr="0027447F">
              <w:rPr>
                <w:rFonts w:ascii="Times New Roman" w:eastAsia="Times New Roman" w:hAnsi="Times New Roman"/>
                <w:sz w:val="20"/>
                <w:lang w:val="ru-RU"/>
              </w:rPr>
              <w:t>. Беттер саны: 3</w:t>
            </w:r>
            <w:r w:rsidRPr="0027447F">
              <w:rPr>
                <w:rFonts w:ascii="Times New Roman" w:eastAsia="Times New Roman" w:hAnsi="Times New Roman"/>
                <w:sz w:val="20"/>
                <w:lang w:val="ru-RU"/>
              </w:rPr>
              <w:br/>
            </w:r>
            <w:r>
              <w:rPr>
                <w:rFonts w:ascii="Times New Roman" w:eastAsia="Times New Roman" w:hAnsi="Times New Roman"/>
                <w:sz w:val="20"/>
              </w:rPr>
              <w:t>https</w:t>
            </w:r>
            <w:r w:rsidRPr="0027447F">
              <w:rPr>
                <w:rFonts w:ascii="Times New Roman" w:eastAsia="Times New Roman" w:hAnsi="Times New Roman"/>
                <w:sz w:val="20"/>
                <w:lang w:val="ru-RU"/>
              </w:rPr>
              <w:t>://</w:t>
            </w:r>
            <w:r>
              <w:rPr>
                <w:rFonts w:ascii="Times New Roman" w:eastAsia="Times New Roman" w:hAnsi="Times New Roman"/>
                <w:sz w:val="20"/>
              </w:rPr>
              <w:t>members</w:t>
            </w:r>
            <w:r w:rsidRPr="0027447F">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27447F">
              <w:rPr>
                <w:rFonts w:ascii="Times New Roman" w:eastAsia="Times New Roman" w:hAnsi="Times New Roman"/>
                <w:sz w:val="20"/>
                <w:lang w:val="ru-RU"/>
              </w:rPr>
              <w:t>.</w:t>
            </w:r>
            <w:r>
              <w:rPr>
                <w:rFonts w:ascii="Times New Roman" w:eastAsia="Times New Roman" w:hAnsi="Times New Roman"/>
                <w:sz w:val="20"/>
              </w:rPr>
              <w:t>org</w:t>
            </w:r>
            <w:r w:rsidRPr="0027447F">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27447F">
              <w:rPr>
                <w:rFonts w:ascii="Times New Roman" w:eastAsia="Times New Roman" w:hAnsi="Times New Roman"/>
                <w:sz w:val="20"/>
                <w:lang w:val="ru-RU"/>
              </w:rPr>
              <w:t>/2026/</w:t>
            </w:r>
            <w:r>
              <w:rPr>
                <w:rFonts w:ascii="Times New Roman" w:eastAsia="Times New Roman" w:hAnsi="Times New Roman"/>
                <w:sz w:val="20"/>
              </w:rPr>
              <w:t>SPS</w:t>
            </w:r>
            <w:r w:rsidRPr="0027447F">
              <w:rPr>
                <w:rFonts w:ascii="Times New Roman" w:eastAsia="Times New Roman" w:hAnsi="Times New Roman"/>
                <w:sz w:val="20"/>
                <w:lang w:val="ru-RU"/>
              </w:rPr>
              <w:t>/</w:t>
            </w:r>
            <w:r>
              <w:rPr>
                <w:rFonts w:ascii="Times New Roman" w:eastAsia="Times New Roman" w:hAnsi="Times New Roman"/>
                <w:sz w:val="20"/>
              </w:rPr>
              <w:t>JPN</w:t>
            </w:r>
            <w:r w:rsidRPr="0027447F">
              <w:rPr>
                <w:rFonts w:ascii="Times New Roman" w:eastAsia="Times New Roman" w:hAnsi="Times New Roman"/>
                <w:sz w:val="20"/>
                <w:lang w:val="ru-RU"/>
              </w:rPr>
              <w:t>/26_02363_00_</w:t>
            </w:r>
            <w:r>
              <w:rPr>
                <w:rFonts w:ascii="Times New Roman" w:eastAsia="Times New Roman" w:hAnsi="Times New Roman"/>
                <w:sz w:val="20"/>
              </w:rPr>
              <w:t>e</w:t>
            </w:r>
            <w:r w:rsidRPr="0027447F">
              <w:rPr>
                <w:rFonts w:ascii="Times New Roman" w:eastAsia="Times New Roman" w:hAnsi="Times New Roman"/>
                <w:sz w:val="20"/>
                <w:lang w:val="ru-RU"/>
              </w:rPr>
              <w:t>.</w:t>
            </w:r>
            <w:r>
              <w:rPr>
                <w:rFonts w:ascii="Times New Roman" w:eastAsia="Times New Roman" w:hAnsi="Times New Roman"/>
                <w:sz w:val="20"/>
              </w:rPr>
              <w:t>pdf</w:t>
            </w:r>
          </w:p>
        </w:tc>
        <w:tc>
          <w:tcPr>
            <w:tcW w:w="4110" w:type="dxa"/>
            <w:vMerge w:val="restart"/>
            <w:tcBorders>
              <w:top w:val="single" w:sz="8" w:space="0" w:color="000000"/>
              <w:left w:val="single" w:sz="8" w:space="0" w:color="000000"/>
              <w:bottom w:val="single" w:sz="8" w:space="0" w:color="000000"/>
              <w:right w:val="single" w:sz="8" w:space="0" w:color="000000"/>
            </w:tcBorders>
          </w:tcPr>
          <w:p w14:paraId="61B9C277" w14:textId="77777777" w:rsidR="002259EB" w:rsidRDefault="0027447F">
            <w:r>
              <w:rPr>
                <w:rFonts w:ascii="Times New Roman" w:eastAsia="Times New Roman" w:hAnsi="Times New Roman"/>
                <w:sz w:val="20"/>
              </w:rPr>
              <w:t>4/07/26</w:t>
            </w:r>
          </w:p>
        </w:tc>
      </w:tr>
      <w:tr w:rsidR="002259EB" w14:paraId="53E11268" w14:textId="77777777" w:rsidTr="00566A4C">
        <w:tc>
          <w:tcPr>
            <w:tcW w:w="930" w:type="dxa"/>
            <w:vMerge/>
          </w:tcPr>
          <w:p w14:paraId="215EFC69"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5406092E" w14:textId="77777777" w:rsidR="002259EB" w:rsidRDefault="0027447F">
            <w:r>
              <w:rPr>
                <w:rFonts w:ascii="Times New Roman" w:eastAsia="Times New Roman" w:hAnsi="Times New Roman"/>
                <w:sz w:val="20"/>
              </w:rPr>
              <w:t>5/05/26</w:t>
            </w:r>
          </w:p>
        </w:tc>
        <w:tc>
          <w:tcPr>
            <w:tcW w:w="5670" w:type="dxa"/>
            <w:tcBorders>
              <w:top w:val="single" w:sz="8" w:space="0" w:color="000000"/>
              <w:left w:val="single" w:sz="8" w:space="0" w:color="000000"/>
              <w:bottom w:val="single" w:sz="8" w:space="0" w:color="000000"/>
              <w:right w:val="single" w:sz="8" w:space="0" w:color="000000"/>
            </w:tcBorders>
          </w:tcPr>
          <w:p w14:paraId="069B1D08" w14:textId="77777777" w:rsidR="002259EB" w:rsidRDefault="0027447F">
            <w:proofErr w:type="spellStart"/>
            <w:r>
              <w:rPr>
                <w:rFonts w:ascii="Times New Roman" w:eastAsia="Times New Roman" w:hAnsi="Times New Roman"/>
                <w:sz w:val="20"/>
              </w:rPr>
              <w:t>Ет</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жеуге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жарамды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ет</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субөнімдері</w:t>
            </w:r>
            <w:proofErr w:type="spellEnd"/>
            <w:r>
              <w:rPr>
                <w:rFonts w:ascii="Times New Roman" w:eastAsia="Times New Roman" w:hAnsi="Times New Roman"/>
                <w:sz w:val="20"/>
              </w:rPr>
              <w:t xml:space="preserve"> (HS </w:t>
            </w:r>
            <w:proofErr w:type="spellStart"/>
            <w:r>
              <w:rPr>
                <w:rFonts w:ascii="Times New Roman" w:eastAsia="Times New Roman" w:hAnsi="Times New Roman"/>
                <w:sz w:val="20"/>
              </w:rPr>
              <w:t>кодтары</w:t>
            </w:r>
            <w:proofErr w:type="spellEnd"/>
            <w:r>
              <w:rPr>
                <w:rFonts w:ascii="Times New Roman" w:eastAsia="Times New Roman" w:hAnsi="Times New Roman"/>
                <w:sz w:val="20"/>
              </w:rPr>
              <w:t xml:space="preserve">: 02.01, 02.02, 02.03, 02.04, 02.05, 02.06, 02.07, 02.08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02.09) </w:t>
            </w:r>
            <w:proofErr w:type="spellStart"/>
            <w:r>
              <w:rPr>
                <w:rFonts w:ascii="Times New Roman" w:eastAsia="Times New Roman" w:hAnsi="Times New Roman"/>
                <w:sz w:val="20"/>
              </w:rPr>
              <w:t>Су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жануарлары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шаянтәрізділер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моллюскілер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басқа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да</w:t>
            </w:r>
            <w:proofErr w:type="spellEnd"/>
            <w:r>
              <w:rPr>
                <w:rFonts w:ascii="Times New Roman" w:eastAsia="Times New Roman" w:hAnsi="Times New Roman"/>
                <w:sz w:val="20"/>
              </w:rPr>
              <w:t xml:space="preserve"> HS </w:t>
            </w:r>
            <w:proofErr w:type="spellStart"/>
            <w:r>
              <w:rPr>
                <w:rFonts w:ascii="Times New Roman" w:eastAsia="Times New Roman" w:hAnsi="Times New Roman"/>
                <w:sz w:val="20"/>
              </w:rPr>
              <w:t>коды</w:t>
            </w:r>
            <w:proofErr w:type="spellEnd"/>
            <w:r>
              <w:rPr>
                <w:rFonts w:ascii="Times New Roman" w:eastAsia="Times New Roman" w:hAnsi="Times New Roman"/>
                <w:sz w:val="20"/>
              </w:rPr>
              <w:t xml:space="preserve">: a203. 03.03, 03.04, 03.06, 03.07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03.08) </w:t>
            </w:r>
            <w:proofErr w:type="spellStart"/>
            <w:r>
              <w:rPr>
                <w:rFonts w:ascii="Times New Roman" w:eastAsia="Times New Roman" w:hAnsi="Times New Roman"/>
                <w:sz w:val="20"/>
              </w:rPr>
              <w:t>Сүт</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өнімдері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құс</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жұмыртқалары</w:t>
            </w:r>
            <w:proofErr w:type="spellEnd"/>
            <w:r>
              <w:rPr>
                <w:rFonts w:ascii="Times New Roman" w:eastAsia="Times New Roman" w:hAnsi="Times New Roman"/>
                <w:sz w:val="20"/>
              </w:rPr>
              <w:t xml:space="preserve"> (HS </w:t>
            </w:r>
            <w:proofErr w:type="spellStart"/>
            <w:r>
              <w:rPr>
                <w:rFonts w:ascii="Times New Roman" w:eastAsia="Times New Roman" w:hAnsi="Times New Roman"/>
                <w:sz w:val="20"/>
              </w:rPr>
              <w:t>кодтары</w:t>
            </w:r>
            <w:proofErr w:type="spellEnd"/>
            <w:r>
              <w:rPr>
                <w:rFonts w:ascii="Times New Roman" w:eastAsia="Times New Roman" w:hAnsi="Times New Roman"/>
                <w:sz w:val="20"/>
              </w:rPr>
              <w:t xml:space="preserve">: 04.01, 04.07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04.08) </w:t>
            </w:r>
            <w:proofErr w:type="spellStart"/>
            <w:r>
              <w:rPr>
                <w:rFonts w:ascii="Times New Roman" w:eastAsia="Times New Roman" w:hAnsi="Times New Roman"/>
                <w:sz w:val="20"/>
              </w:rPr>
              <w:t>Жануарлардан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алынатын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өнімдер</w:t>
            </w:r>
            <w:proofErr w:type="spellEnd"/>
            <w:r>
              <w:rPr>
                <w:rFonts w:ascii="Times New Roman" w:eastAsia="Times New Roman" w:hAnsi="Times New Roman"/>
                <w:sz w:val="20"/>
              </w:rPr>
              <w:t xml:space="preserve"> (HS </w:t>
            </w:r>
            <w:proofErr w:type="spellStart"/>
            <w:r>
              <w:rPr>
                <w:rFonts w:ascii="Times New Roman" w:eastAsia="Times New Roman" w:hAnsi="Times New Roman"/>
                <w:sz w:val="20"/>
              </w:rPr>
              <w:t>коды</w:t>
            </w:r>
            <w:proofErr w:type="spellEnd"/>
            <w:r>
              <w:rPr>
                <w:rFonts w:ascii="Times New Roman" w:eastAsia="Times New Roman" w:hAnsi="Times New Roman"/>
                <w:sz w:val="20"/>
              </w:rPr>
              <w:t xml:space="preserve">: 05.04) </w:t>
            </w:r>
            <w:proofErr w:type="spellStart"/>
            <w:r>
              <w:rPr>
                <w:rFonts w:ascii="Times New Roman" w:eastAsia="Times New Roman" w:hAnsi="Times New Roman"/>
                <w:sz w:val="20"/>
              </w:rPr>
              <w:t>Жеуге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жарамды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көкөністер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кейбір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тамырлар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түтіктер</w:t>
            </w:r>
            <w:proofErr w:type="spellEnd"/>
            <w:r>
              <w:rPr>
                <w:rFonts w:ascii="Times New Roman" w:eastAsia="Times New Roman" w:hAnsi="Times New Roman"/>
                <w:sz w:val="20"/>
              </w:rPr>
              <w:t xml:space="preserve">: 13.07. 07.04, 07.06, 07.09, 07.10, 07.13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07.14) </w:t>
            </w:r>
            <w:proofErr w:type="spellStart"/>
            <w:r>
              <w:rPr>
                <w:rFonts w:ascii="Times New Roman" w:eastAsia="Times New Roman" w:hAnsi="Times New Roman"/>
                <w:sz w:val="20"/>
              </w:rPr>
              <w:t>Жеуге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жарамды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жемістер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жаңғақтар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цитрус</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қабығы</w:t>
            </w:r>
            <w:proofErr w:type="spellEnd"/>
            <w:r>
              <w:rPr>
                <w:rFonts w:ascii="Times New Roman" w:eastAsia="Times New Roman" w:hAnsi="Times New Roman"/>
                <w:sz w:val="20"/>
              </w:rPr>
              <w:t xml:space="preserve"> (HS </w:t>
            </w:r>
            <w:proofErr w:type="spellStart"/>
            <w:r>
              <w:rPr>
                <w:rFonts w:ascii="Times New Roman" w:eastAsia="Times New Roman" w:hAnsi="Times New Roman"/>
                <w:sz w:val="20"/>
              </w:rPr>
              <w:t>кодтары</w:t>
            </w:r>
            <w:proofErr w:type="spellEnd"/>
            <w:r>
              <w:rPr>
                <w:rFonts w:ascii="Times New Roman" w:eastAsia="Times New Roman" w:hAnsi="Times New Roman"/>
                <w:sz w:val="20"/>
              </w:rPr>
              <w:t xml:space="preserve">: 08.02, 08.03, 08.04, 08.05, 08.06, 08.080, 08.080, 08.080. 08.11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08.14) </w:t>
            </w:r>
            <w:proofErr w:type="spellStart"/>
            <w:r>
              <w:rPr>
                <w:rFonts w:ascii="Times New Roman" w:eastAsia="Times New Roman" w:hAnsi="Times New Roman"/>
                <w:sz w:val="20"/>
              </w:rPr>
              <w:t>Кофе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шай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мате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дәмдеуіштер</w:t>
            </w:r>
            <w:proofErr w:type="spellEnd"/>
            <w:r>
              <w:rPr>
                <w:rFonts w:ascii="Times New Roman" w:eastAsia="Times New Roman" w:hAnsi="Times New Roman"/>
                <w:sz w:val="20"/>
              </w:rPr>
              <w:t xml:space="preserve"> (HS </w:t>
            </w:r>
            <w:proofErr w:type="spellStart"/>
            <w:r>
              <w:rPr>
                <w:rFonts w:ascii="Times New Roman" w:eastAsia="Times New Roman" w:hAnsi="Times New Roman"/>
                <w:sz w:val="20"/>
              </w:rPr>
              <w:t>кодтары</w:t>
            </w:r>
            <w:proofErr w:type="spellEnd"/>
            <w:r>
              <w:rPr>
                <w:rFonts w:ascii="Times New Roman" w:eastAsia="Times New Roman" w:hAnsi="Times New Roman"/>
                <w:sz w:val="20"/>
              </w:rPr>
              <w:t xml:space="preserve">: 09.01, 09.02, 09.03, 09.04, 09.05, 09.06, 09.07, 09.08, 09.010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09010, HS </w:t>
            </w:r>
            <w:proofErr w:type="spellStart"/>
            <w:r>
              <w:rPr>
                <w:rFonts w:ascii="Times New Roman" w:eastAsia="Times New Roman" w:hAnsi="Times New Roman"/>
                <w:sz w:val="20"/>
              </w:rPr>
              <w:t>кодтары</w:t>
            </w:r>
            <w:proofErr w:type="spellEnd"/>
            <w:r>
              <w:rPr>
                <w:rFonts w:ascii="Times New Roman" w:eastAsia="Times New Roman" w:hAnsi="Times New Roman"/>
                <w:sz w:val="20"/>
              </w:rPr>
              <w:t xml:space="preserve">) 10.04, 10.05, 10.07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10.08) </w:t>
            </w:r>
            <w:proofErr w:type="spellStart"/>
            <w:r>
              <w:rPr>
                <w:rFonts w:ascii="Times New Roman" w:eastAsia="Times New Roman" w:hAnsi="Times New Roman"/>
                <w:sz w:val="20"/>
              </w:rPr>
              <w:t>Май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тұқымдары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майлы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дақылдар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басқа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дәнді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lastRenderedPageBreak/>
              <w:t>дақылдар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тұқымдар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жемістер</w:t>
            </w:r>
            <w:proofErr w:type="spellEnd"/>
            <w:r>
              <w:rPr>
                <w:rFonts w:ascii="Times New Roman" w:eastAsia="Times New Roman" w:hAnsi="Times New Roman"/>
                <w:sz w:val="20"/>
              </w:rPr>
              <w:t xml:space="preserve"> (HS </w:t>
            </w:r>
            <w:proofErr w:type="spellStart"/>
            <w:r>
              <w:rPr>
                <w:rFonts w:ascii="Times New Roman" w:eastAsia="Times New Roman" w:hAnsi="Times New Roman"/>
                <w:sz w:val="20"/>
              </w:rPr>
              <w:t>кодтары</w:t>
            </w:r>
            <w:proofErr w:type="spellEnd"/>
            <w:r>
              <w:rPr>
                <w:rFonts w:ascii="Times New Roman" w:eastAsia="Times New Roman" w:hAnsi="Times New Roman"/>
                <w:sz w:val="20"/>
              </w:rPr>
              <w:t xml:space="preserve">: 12.01, 12.04, 12.07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12.12) </w:t>
            </w:r>
            <w:proofErr w:type="spellStart"/>
            <w:r>
              <w:rPr>
                <w:rFonts w:ascii="Times New Roman" w:eastAsia="Times New Roman" w:hAnsi="Times New Roman"/>
                <w:sz w:val="20"/>
              </w:rPr>
              <w:t>Жануарлардан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немесе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өсімдік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майларынан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алынатын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майлар</w:t>
            </w:r>
            <w:proofErr w:type="spellEnd"/>
            <w:r>
              <w:rPr>
                <w:rFonts w:ascii="Times New Roman" w:eastAsia="Times New Roman" w:hAnsi="Times New Roman"/>
                <w:sz w:val="20"/>
              </w:rPr>
              <w:t xml:space="preserve"> (HS </w:t>
            </w:r>
            <w:proofErr w:type="spellStart"/>
            <w:r>
              <w:rPr>
                <w:rFonts w:ascii="Times New Roman" w:eastAsia="Times New Roman" w:hAnsi="Times New Roman"/>
                <w:sz w:val="20"/>
              </w:rPr>
              <w:t>кодтары</w:t>
            </w:r>
            <w:proofErr w:type="spellEnd"/>
            <w:r>
              <w:rPr>
                <w:rFonts w:ascii="Times New Roman" w:eastAsia="Times New Roman" w:hAnsi="Times New Roman"/>
                <w:sz w:val="20"/>
              </w:rPr>
              <w:t xml:space="preserve">: 115.01, 115.0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115.08). 15.15) </w:t>
            </w:r>
            <w:proofErr w:type="spellStart"/>
            <w:r>
              <w:rPr>
                <w:rFonts w:ascii="Times New Roman" w:eastAsia="Times New Roman" w:hAnsi="Times New Roman"/>
                <w:sz w:val="20"/>
              </w:rPr>
              <w:t>Сусындар</w:t>
            </w:r>
            <w:proofErr w:type="spellEnd"/>
            <w:r>
              <w:rPr>
                <w:rFonts w:ascii="Times New Roman" w:eastAsia="Times New Roman" w:hAnsi="Times New Roman"/>
                <w:sz w:val="20"/>
              </w:rPr>
              <w:t xml:space="preserve"> (HS </w:t>
            </w:r>
            <w:proofErr w:type="spellStart"/>
            <w:r>
              <w:rPr>
                <w:rFonts w:ascii="Times New Roman" w:eastAsia="Times New Roman" w:hAnsi="Times New Roman"/>
                <w:sz w:val="20"/>
              </w:rPr>
              <w:t>коды</w:t>
            </w:r>
            <w:proofErr w:type="spellEnd"/>
            <w:r>
              <w:rPr>
                <w:rFonts w:ascii="Times New Roman" w:eastAsia="Times New Roman" w:hAnsi="Times New Roman"/>
                <w:sz w:val="20"/>
              </w:rPr>
              <w:t>: 22.01)</w:t>
            </w:r>
          </w:p>
        </w:tc>
        <w:tc>
          <w:tcPr>
            <w:tcW w:w="4110" w:type="dxa"/>
            <w:vMerge/>
          </w:tcPr>
          <w:p w14:paraId="07B55DED" w14:textId="77777777" w:rsidR="002259EB" w:rsidRDefault="002259EB"/>
        </w:tc>
      </w:tr>
      <w:tr w:rsidR="002259EB" w14:paraId="35580EB8" w14:textId="77777777" w:rsidTr="00566A4C">
        <w:tc>
          <w:tcPr>
            <w:tcW w:w="930" w:type="dxa"/>
            <w:vMerge/>
          </w:tcPr>
          <w:p w14:paraId="7C8BFA4B"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210DF946" w14:textId="77777777" w:rsidR="002259EB" w:rsidRDefault="0027447F">
            <w:proofErr w:type="spellStart"/>
            <w:r>
              <w:rPr>
                <w:rFonts w:ascii="Times New Roman" w:eastAsia="Times New Roman" w:hAnsi="Times New Roman"/>
                <w:sz w:val="20"/>
              </w:rPr>
              <w:t>Жапония</w:t>
            </w:r>
            <w:proofErr w:type="spellEnd"/>
          </w:p>
        </w:tc>
        <w:tc>
          <w:tcPr>
            <w:tcW w:w="5670" w:type="dxa"/>
            <w:tcBorders>
              <w:top w:val="single" w:sz="8" w:space="0" w:color="000000"/>
              <w:left w:val="single" w:sz="8" w:space="0" w:color="000000"/>
              <w:bottom w:val="single" w:sz="8" w:space="0" w:color="000000"/>
              <w:right w:val="single" w:sz="8" w:space="0" w:color="000000"/>
            </w:tcBorders>
          </w:tcPr>
          <w:p w14:paraId="3020A6CE" w14:textId="77777777" w:rsidR="002259EB" w:rsidRDefault="0027447F">
            <w:proofErr w:type="spellStart"/>
            <w:r>
              <w:rPr>
                <w:rFonts w:ascii="Times New Roman" w:eastAsia="Times New Roman" w:hAnsi="Times New Roman"/>
                <w:sz w:val="20"/>
              </w:rPr>
              <w:t>Келесі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ауылшаруашылық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химикаттары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үшін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қалдық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шекті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мәндері</w:t>
            </w:r>
            <w:proofErr w:type="spellEnd"/>
            <w:r>
              <w:rPr>
                <w:rFonts w:ascii="Times New Roman" w:eastAsia="Times New Roman" w:hAnsi="Times New Roman"/>
                <w:sz w:val="20"/>
              </w:rPr>
              <w:t xml:space="preserve"> (MRLs) </w:t>
            </w:r>
            <w:proofErr w:type="spellStart"/>
            <w:r>
              <w:rPr>
                <w:rFonts w:ascii="Times New Roman" w:eastAsia="Times New Roman" w:hAnsi="Times New Roman"/>
                <w:sz w:val="20"/>
              </w:rPr>
              <w:t>алынып</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тасталды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Пестицид</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Хлорпирифос</w:t>
            </w:r>
            <w:proofErr w:type="spellEnd"/>
            <w:r>
              <w:rPr>
                <w:rFonts w:ascii="Times New Roman" w:eastAsia="Times New Roman" w:hAnsi="Times New Roman"/>
                <w:sz w:val="20"/>
              </w:rPr>
              <w:t>.</w:t>
            </w:r>
          </w:p>
        </w:tc>
        <w:tc>
          <w:tcPr>
            <w:tcW w:w="4110" w:type="dxa"/>
            <w:vMerge/>
          </w:tcPr>
          <w:p w14:paraId="6FAC0566" w14:textId="77777777" w:rsidR="002259EB" w:rsidRDefault="002259EB"/>
        </w:tc>
      </w:tr>
      <w:tr w:rsidR="002259EB" w14:paraId="072D53E3" w14:textId="77777777" w:rsidTr="00566A4C">
        <w:tc>
          <w:tcPr>
            <w:tcW w:w="930" w:type="dxa"/>
            <w:vMerge w:val="restart"/>
            <w:tcBorders>
              <w:top w:val="single" w:sz="8" w:space="0" w:color="000000"/>
              <w:left w:val="single" w:sz="8" w:space="0" w:color="000000"/>
              <w:bottom w:val="single" w:sz="8" w:space="0" w:color="000000"/>
              <w:right w:val="single" w:sz="8" w:space="0" w:color="000000"/>
            </w:tcBorders>
          </w:tcPr>
          <w:p w14:paraId="0E397BA5" w14:textId="0BE279D0" w:rsidR="002259EB" w:rsidRPr="00566A4C" w:rsidRDefault="00566A4C">
            <w:pPr>
              <w:rPr>
                <w:lang w:val="kk-KZ"/>
              </w:rPr>
            </w:pPr>
            <w:r>
              <w:rPr>
                <w:rFonts w:ascii="Times New Roman" w:eastAsia="Times New Roman" w:hAnsi="Times New Roman"/>
                <w:sz w:val="20"/>
                <w:lang w:val="kk-KZ"/>
              </w:rPr>
              <w:t>88</w:t>
            </w:r>
          </w:p>
        </w:tc>
        <w:tc>
          <w:tcPr>
            <w:tcW w:w="2552" w:type="dxa"/>
            <w:tcBorders>
              <w:top w:val="single" w:sz="8" w:space="0" w:color="000000"/>
              <w:left w:val="single" w:sz="8" w:space="0" w:color="000000"/>
              <w:bottom w:val="single" w:sz="8" w:space="0" w:color="000000"/>
              <w:right w:val="single" w:sz="8" w:space="0" w:color="000000"/>
            </w:tcBorders>
          </w:tcPr>
          <w:p w14:paraId="4E491167" w14:textId="77777777" w:rsidR="002259EB" w:rsidRDefault="0027447F">
            <w:r>
              <w:rPr>
                <w:rFonts w:ascii="Times New Roman" w:eastAsia="Times New Roman" w:hAnsi="Times New Roman"/>
                <w:sz w:val="20"/>
              </w:rPr>
              <w:t>G/SPS/N/FRA/21/Add.1</w:t>
            </w:r>
          </w:p>
        </w:tc>
        <w:tc>
          <w:tcPr>
            <w:tcW w:w="5670" w:type="dxa"/>
            <w:tcBorders>
              <w:top w:val="single" w:sz="8" w:space="0" w:color="000000"/>
              <w:left w:val="single" w:sz="8" w:space="0" w:color="000000"/>
              <w:bottom w:val="single" w:sz="8" w:space="0" w:color="000000"/>
              <w:right w:val="single" w:sz="8" w:space="0" w:color="000000"/>
            </w:tcBorders>
          </w:tcPr>
          <w:p w14:paraId="642D798D" w14:textId="77777777" w:rsidR="002259EB" w:rsidRDefault="0027447F">
            <w:r>
              <w:rPr>
                <w:rFonts w:ascii="Times New Roman" w:eastAsia="Times New Roman" w:hAnsi="Times New Roman"/>
                <w:sz w:val="20"/>
              </w:rPr>
              <w:t xml:space="preserve">2026 </w:t>
            </w:r>
            <w:proofErr w:type="spellStart"/>
            <w:r>
              <w:rPr>
                <w:rFonts w:ascii="Times New Roman" w:eastAsia="Times New Roman" w:hAnsi="Times New Roman"/>
                <w:sz w:val="20"/>
              </w:rPr>
              <w:t>жылғы</w:t>
            </w:r>
            <w:proofErr w:type="spellEnd"/>
            <w:r>
              <w:rPr>
                <w:rFonts w:ascii="Times New Roman" w:eastAsia="Times New Roman" w:hAnsi="Times New Roman"/>
                <w:sz w:val="20"/>
              </w:rPr>
              <w:t xml:space="preserve"> 24 </w:t>
            </w:r>
            <w:proofErr w:type="spellStart"/>
            <w:r>
              <w:rPr>
                <w:rFonts w:ascii="Times New Roman" w:eastAsia="Times New Roman" w:hAnsi="Times New Roman"/>
                <w:sz w:val="20"/>
              </w:rPr>
              <w:t>сәуірде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алынған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келесі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хабарлама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Франция</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делегациясының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өтініші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бойынша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таратылды</w:t>
            </w:r>
            <w:proofErr w:type="spellEnd"/>
            <w:r>
              <w:rPr>
                <w:rFonts w:ascii="Times New Roman" w:eastAsia="Times New Roman" w:hAnsi="Times New Roman"/>
                <w:sz w:val="20"/>
              </w:rPr>
              <w:t>.</w:t>
            </w:r>
            <w:r>
              <w:rPr>
                <w:rFonts w:ascii="Times New Roman" w:eastAsia="Times New Roman" w:hAnsi="Times New Roman"/>
                <w:sz w:val="20"/>
              </w:rPr>
              <w:br/>
            </w:r>
            <w:proofErr w:type="spellStart"/>
            <w:r>
              <w:rPr>
                <w:rFonts w:ascii="Times New Roman" w:eastAsia="Times New Roman" w:hAnsi="Times New Roman"/>
                <w:sz w:val="20"/>
              </w:rPr>
              <w:t>Шараның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қолданылу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мерзімін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өзгерту</w:t>
            </w:r>
            <w:proofErr w:type="spellEnd"/>
          </w:p>
        </w:tc>
        <w:tc>
          <w:tcPr>
            <w:tcW w:w="4110" w:type="dxa"/>
            <w:vMerge w:val="restart"/>
            <w:tcBorders>
              <w:top w:val="single" w:sz="8" w:space="0" w:color="000000"/>
              <w:left w:val="single" w:sz="8" w:space="0" w:color="000000"/>
              <w:bottom w:val="single" w:sz="8" w:space="0" w:color="000000"/>
              <w:right w:val="single" w:sz="8" w:space="0" w:color="000000"/>
            </w:tcBorders>
          </w:tcPr>
          <w:p w14:paraId="3F9D0DF5" w14:textId="77777777" w:rsidR="002259EB" w:rsidRDefault="0027447F">
            <w:r>
              <w:rPr>
                <w:rFonts w:ascii="Times New Roman" w:eastAsia="Times New Roman" w:hAnsi="Times New Roman"/>
                <w:sz w:val="20"/>
              </w:rPr>
              <w:t>-</w:t>
            </w:r>
          </w:p>
        </w:tc>
      </w:tr>
      <w:tr w:rsidR="002259EB" w14:paraId="21244133" w14:textId="77777777" w:rsidTr="00566A4C">
        <w:tc>
          <w:tcPr>
            <w:tcW w:w="930" w:type="dxa"/>
            <w:vMerge/>
          </w:tcPr>
          <w:p w14:paraId="70F7E3CF"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70EB6CD0" w14:textId="77777777" w:rsidR="002259EB" w:rsidRDefault="0027447F">
            <w:r>
              <w:rPr>
                <w:rFonts w:ascii="Times New Roman" w:eastAsia="Times New Roman" w:hAnsi="Times New Roman"/>
                <w:sz w:val="20"/>
              </w:rPr>
              <w:t>5/05/26</w:t>
            </w:r>
          </w:p>
        </w:tc>
        <w:tc>
          <w:tcPr>
            <w:tcW w:w="5670" w:type="dxa"/>
            <w:tcBorders>
              <w:top w:val="single" w:sz="8" w:space="0" w:color="000000"/>
              <w:left w:val="single" w:sz="8" w:space="0" w:color="000000"/>
              <w:bottom w:val="single" w:sz="8" w:space="0" w:color="000000"/>
              <w:right w:val="single" w:sz="8" w:space="0" w:color="000000"/>
            </w:tcBorders>
          </w:tcPr>
          <w:p w14:paraId="12BA6811" w14:textId="77777777" w:rsidR="002259EB" w:rsidRDefault="0027447F">
            <w:r>
              <w:rPr>
                <w:rFonts w:ascii="Times New Roman" w:eastAsia="Times New Roman" w:hAnsi="Times New Roman"/>
                <w:sz w:val="20"/>
              </w:rPr>
              <w:t>-</w:t>
            </w:r>
          </w:p>
        </w:tc>
        <w:tc>
          <w:tcPr>
            <w:tcW w:w="4110" w:type="dxa"/>
            <w:vMerge/>
          </w:tcPr>
          <w:p w14:paraId="14371B70" w14:textId="77777777" w:rsidR="002259EB" w:rsidRDefault="002259EB"/>
        </w:tc>
      </w:tr>
      <w:tr w:rsidR="002259EB" w14:paraId="5693A054" w14:textId="77777777" w:rsidTr="00566A4C">
        <w:tc>
          <w:tcPr>
            <w:tcW w:w="930" w:type="dxa"/>
            <w:vMerge/>
          </w:tcPr>
          <w:p w14:paraId="06E60D22"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42928F64" w14:textId="77777777" w:rsidR="002259EB" w:rsidRDefault="0027447F">
            <w:proofErr w:type="spellStart"/>
            <w:r>
              <w:rPr>
                <w:rFonts w:ascii="Times New Roman" w:eastAsia="Times New Roman" w:hAnsi="Times New Roman"/>
                <w:sz w:val="20"/>
              </w:rPr>
              <w:t>Франция</w:t>
            </w:r>
            <w:proofErr w:type="spellEnd"/>
          </w:p>
        </w:tc>
        <w:tc>
          <w:tcPr>
            <w:tcW w:w="5670" w:type="dxa"/>
            <w:tcBorders>
              <w:top w:val="single" w:sz="8" w:space="0" w:color="000000"/>
              <w:left w:val="single" w:sz="8" w:space="0" w:color="000000"/>
              <w:bottom w:val="single" w:sz="8" w:space="0" w:color="000000"/>
              <w:right w:val="single" w:sz="8" w:space="0" w:color="000000"/>
            </w:tcBorders>
          </w:tcPr>
          <w:p w14:paraId="0B93D875" w14:textId="77777777" w:rsidR="002259EB" w:rsidRDefault="0027447F">
            <w:r>
              <w:rPr>
                <w:rFonts w:ascii="Times New Roman" w:eastAsia="Times New Roman" w:hAnsi="Times New Roman"/>
                <w:sz w:val="20"/>
              </w:rPr>
              <w:t>-</w:t>
            </w:r>
          </w:p>
        </w:tc>
        <w:tc>
          <w:tcPr>
            <w:tcW w:w="4110" w:type="dxa"/>
            <w:vMerge/>
          </w:tcPr>
          <w:p w14:paraId="41E3ADE9" w14:textId="77777777" w:rsidR="002259EB" w:rsidRDefault="002259EB"/>
        </w:tc>
      </w:tr>
      <w:tr w:rsidR="002259EB" w14:paraId="774B63A6" w14:textId="77777777" w:rsidTr="00566A4C">
        <w:tc>
          <w:tcPr>
            <w:tcW w:w="930" w:type="dxa"/>
            <w:vMerge w:val="restart"/>
            <w:tcBorders>
              <w:top w:val="single" w:sz="8" w:space="0" w:color="000000"/>
              <w:left w:val="single" w:sz="8" w:space="0" w:color="000000"/>
              <w:bottom w:val="single" w:sz="8" w:space="0" w:color="000000"/>
              <w:right w:val="single" w:sz="8" w:space="0" w:color="000000"/>
            </w:tcBorders>
          </w:tcPr>
          <w:p w14:paraId="40132C2C" w14:textId="7ABCA1B7" w:rsidR="002259EB" w:rsidRPr="00566A4C" w:rsidRDefault="00566A4C">
            <w:pPr>
              <w:rPr>
                <w:lang w:val="kk-KZ"/>
              </w:rPr>
            </w:pPr>
            <w:r>
              <w:rPr>
                <w:rFonts w:ascii="Times New Roman" w:eastAsia="Times New Roman" w:hAnsi="Times New Roman"/>
                <w:sz w:val="20"/>
                <w:lang w:val="kk-KZ"/>
              </w:rPr>
              <w:t>89</w:t>
            </w:r>
          </w:p>
        </w:tc>
        <w:tc>
          <w:tcPr>
            <w:tcW w:w="2552" w:type="dxa"/>
            <w:tcBorders>
              <w:top w:val="single" w:sz="8" w:space="0" w:color="000000"/>
              <w:left w:val="single" w:sz="8" w:space="0" w:color="000000"/>
              <w:bottom w:val="single" w:sz="8" w:space="0" w:color="000000"/>
              <w:right w:val="single" w:sz="8" w:space="0" w:color="000000"/>
            </w:tcBorders>
          </w:tcPr>
          <w:p w14:paraId="3A926BF3" w14:textId="77777777" w:rsidR="002259EB" w:rsidRDefault="0027447F">
            <w:r>
              <w:rPr>
                <w:rFonts w:ascii="Times New Roman" w:eastAsia="Times New Roman" w:hAnsi="Times New Roman"/>
                <w:sz w:val="20"/>
              </w:rPr>
              <w:t>G/SPS/N/UKR/246/Rev.2/Add.1</w:t>
            </w:r>
          </w:p>
        </w:tc>
        <w:tc>
          <w:tcPr>
            <w:tcW w:w="5670" w:type="dxa"/>
            <w:tcBorders>
              <w:top w:val="single" w:sz="8" w:space="0" w:color="000000"/>
              <w:left w:val="single" w:sz="8" w:space="0" w:color="000000"/>
              <w:bottom w:val="single" w:sz="8" w:space="0" w:color="000000"/>
              <w:right w:val="single" w:sz="8" w:space="0" w:color="000000"/>
            </w:tcBorders>
          </w:tcPr>
          <w:p w14:paraId="1E442C8F" w14:textId="77777777" w:rsidR="002259EB" w:rsidRDefault="0027447F">
            <w:r>
              <w:rPr>
                <w:rFonts w:ascii="Times New Roman" w:eastAsia="Times New Roman" w:hAnsi="Times New Roman"/>
                <w:sz w:val="20"/>
              </w:rPr>
              <w:t xml:space="preserve">2026 </w:t>
            </w:r>
            <w:proofErr w:type="spellStart"/>
            <w:r>
              <w:rPr>
                <w:rFonts w:ascii="Times New Roman" w:eastAsia="Times New Roman" w:hAnsi="Times New Roman"/>
                <w:sz w:val="20"/>
              </w:rPr>
              <w:t>жылдың</w:t>
            </w:r>
            <w:proofErr w:type="spellEnd"/>
            <w:r>
              <w:rPr>
                <w:rFonts w:ascii="Times New Roman" w:eastAsia="Times New Roman" w:hAnsi="Times New Roman"/>
                <w:sz w:val="20"/>
              </w:rPr>
              <w:t xml:space="preserve"> 4 </w:t>
            </w:r>
            <w:proofErr w:type="spellStart"/>
            <w:r>
              <w:rPr>
                <w:rFonts w:ascii="Times New Roman" w:eastAsia="Times New Roman" w:hAnsi="Times New Roman"/>
                <w:sz w:val="20"/>
              </w:rPr>
              <w:t>мамырында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алынған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келесі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хабарлама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Украина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делегациясының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өтініші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бойынша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таратылуда</w:t>
            </w:r>
            <w:proofErr w:type="spellEnd"/>
            <w:r>
              <w:rPr>
                <w:rFonts w:ascii="Times New Roman" w:eastAsia="Times New Roman" w:hAnsi="Times New Roman"/>
                <w:sz w:val="20"/>
              </w:rPr>
              <w:t>.</w:t>
            </w:r>
            <w:r>
              <w:rPr>
                <w:rFonts w:ascii="Times New Roman" w:eastAsia="Times New Roman" w:hAnsi="Times New Roman"/>
                <w:sz w:val="20"/>
              </w:rPr>
              <w:br/>
            </w:r>
            <w:proofErr w:type="spellStart"/>
            <w:r>
              <w:rPr>
                <w:rFonts w:ascii="Times New Roman" w:eastAsia="Times New Roman" w:hAnsi="Times New Roman"/>
                <w:sz w:val="20"/>
              </w:rPr>
              <w:t>Нормативтік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құқықтық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актінің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қабылданғаны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жарияланғаны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немесе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күшіне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енуі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туралы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хабарлама</w:t>
            </w:r>
            <w:proofErr w:type="spellEnd"/>
          </w:p>
        </w:tc>
        <w:tc>
          <w:tcPr>
            <w:tcW w:w="4110" w:type="dxa"/>
            <w:vMerge w:val="restart"/>
            <w:tcBorders>
              <w:top w:val="single" w:sz="8" w:space="0" w:color="000000"/>
              <w:left w:val="single" w:sz="8" w:space="0" w:color="000000"/>
              <w:bottom w:val="single" w:sz="8" w:space="0" w:color="000000"/>
              <w:right w:val="single" w:sz="8" w:space="0" w:color="000000"/>
            </w:tcBorders>
          </w:tcPr>
          <w:p w14:paraId="386E3747" w14:textId="77777777" w:rsidR="002259EB" w:rsidRDefault="0027447F">
            <w:r>
              <w:rPr>
                <w:rFonts w:ascii="Times New Roman" w:eastAsia="Times New Roman" w:hAnsi="Times New Roman"/>
                <w:sz w:val="20"/>
              </w:rPr>
              <w:t>-</w:t>
            </w:r>
          </w:p>
        </w:tc>
      </w:tr>
      <w:tr w:rsidR="002259EB" w14:paraId="31AD0D96" w14:textId="77777777" w:rsidTr="00566A4C">
        <w:tc>
          <w:tcPr>
            <w:tcW w:w="930" w:type="dxa"/>
            <w:vMerge/>
          </w:tcPr>
          <w:p w14:paraId="223AD4BD"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46000CD5" w14:textId="77777777" w:rsidR="002259EB" w:rsidRDefault="0027447F">
            <w:r>
              <w:rPr>
                <w:rFonts w:ascii="Times New Roman" w:eastAsia="Times New Roman" w:hAnsi="Times New Roman"/>
                <w:sz w:val="20"/>
              </w:rPr>
              <w:t>4/05/26</w:t>
            </w:r>
          </w:p>
        </w:tc>
        <w:tc>
          <w:tcPr>
            <w:tcW w:w="5670" w:type="dxa"/>
            <w:tcBorders>
              <w:top w:val="single" w:sz="8" w:space="0" w:color="000000"/>
              <w:left w:val="single" w:sz="8" w:space="0" w:color="000000"/>
              <w:bottom w:val="single" w:sz="8" w:space="0" w:color="000000"/>
              <w:right w:val="single" w:sz="8" w:space="0" w:color="000000"/>
            </w:tcBorders>
          </w:tcPr>
          <w:p w14:paraId="0AF92DBC" w14:textId="77777777" w:rsidR="002259EB" w:rsidRDefault="0027447F">
            <w:r>
              <w:rPr>
                <w:rFonts w:ascii="Times New Roman" w:eastAsia="Times New Roman" w:hAnsi="Times New Roman"/>
                <w:sz w:val="20"/>
              </w:rPr>
              <w:t>-</w:t>
            </w:r>
          </w:p>
        </w:tc>
        <w:tc>
          <w:tcPr>
            <w:tcW w:w="4110" w:type="dxa"/>
            <w:vMerge/>
          </w:tcPr>
          <w:p w14:paraId="145C3D6C" w14:textId="77777777" w:rsidR="002259EB" w:rsidRDefault="002259EB"/>
        </w:tc>
      </w:tr>
      <w:tr w:rsidR="002259EB" w14:paraId="2CD9FD29" w14:textId="77777777" w:rsidTr="00566A4C">
        <w:tc>
          <w:tcPr>
            <w:tcW w:w="930" w:type="dxa"/>
            <w:vMerge/>
          </w:tcPr>
          <w:p w14:paraId="56EEF38E"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2802740A" w14:textId="77777777" w:rsidR="002259EB" w:rsidRDefault="0027447F">
            <w:proofErr w:type="spellStart"/>
            <w:r>
              <w:rPr>
                <w:rFonts w:ascii="Times New Roman" w:eastAsia="Times New Roman" w:hAnsi="Times New Roman"/>
                <w:sz w:val="20"/>
              </w:rPr>
              <w:t>Украина</w:t>
            </w:r>
            <w:proofErr w:type="spellEnd"/>
          </w:p>
        </w:tc>
        <w:tc>
          <w:tcPr>
            <w:tcW w:w="5670" w:type="dxa"/>
            <w:tcBorders>
              <w:top w:val="single" w:sz="8" w:space="0" w:color="000000"/>
              <w:left w:val="single" w:sz="8" w:space="0" w:color="000000"/>
              <w:bottom w:val="single" w:sz="8" w:space="0" w:color="000000"/>
              <w:right w:val="single" w:sz="8" w:space="0" w:color="000000"/>
            </w:tcBorders>
          </w:tcPr>
          <w:p w14:paraId="012A7B3A" w14:textId="77777777" w:rsidR="002259EB" w:rsidRDefault="0027447F">
            <w:r>
              <w:rPr>
                <w:rFonts w:ascii="Times New Roman" w:eastAsia="Times New Roman" w:hAnsi="Times New Roman"/>
                <w:sz w:val="20"/>
              </w:rPr>
              <w:t>-</w:t>
            </w:r>
          </w:p>
        </w:tc>
        <w:tc>
          <w:tcPr>
            <w:tcW w:w="4110" w:type="dxa"/>
            <w:vMerge/>
          </w:tcPr>
          <w:p w14:paraId="55C62082" w14:textId="77777777" w:rsidR="002259EB" w:rsidRDefault="002259EB"/>
        </w:tc>
      </w:tr>
      <w:tr w:rsidR="002259EB" w14:paraId="56EF4318" w14:textId="77777777" w:rsidTr="00566A4C">
        <w:tc>
          <w:tcPr>
            <w:tcW w:w="930" w:type="dxa"/>
            <w:vMerge w:val="restart"/>
            <w:tcBorders>
              <w:top w:val="single" w:sz="8" w:space="0" w:color="000000"/>
              <w:left w:val="single" w:sz="8" w:space="0" w:color="000000"/>
              <w:bottom w:val="single" w:sz="8" w:space="0" w:color="000000"/>
              <w:right w:val="single" w:sz="8" w:space="0" w:color="000000"/>
            </w:tcBorders>
          </w:tcPr>
          <w:p w14:paraId="41D1DC58" w14:textId="29D89960" w:rsidR="002259EB" w:rsidRPr="00566A4C" w:rsidRDefault="00566A4C">
            <w:pPr>
              <w:rPr>
                <w:lang w:val="kk-KZ"/>
              </w:rPr>
            </w:pPr>
            <w:r>
              <w:rPr>
                <w:rFonts w:ascii="Times New Roman" w:eastAsia="Times New Roman" w:hAnsi="Times New Roman"/>
                <w:sz w:val="20"/>
                <w:lang w:val="kk-KZ"/>
              </w:rPr>
              <w:t>90</w:t>
            </w:r>
          </w:p>
        </w:tc>
        <w:tc>
          <w:tcPr>
            <w:tcW w:w="2552" w:type="dxa"/>
            <w:tcBorders>
              <w:top w:val="single" w:sz="8" w:space="0" w:color="000000"/>
              <w:left w:val="single" w:sz="8" w:space="0" w:color="000000"/>
              <w:bottom w:val="single" w:sz="8" w:space="0" w:color="000000"/>
              <w:right w:val="single" w:sz="8" w:space="0" w:color="000000"/>
            </w:tcBorders>
          </w:tcPr>
          <w:p w14:paraId="2AFEFCA1" w14:textId="77777777" w:rsidR="002259EB" w:rsidRDefault="0027447F">
            <w:r>
              <w:rPr>
                <w:rFonts w:ascii="Times New Roman" w:eastAsia="Times New Roman" w:hAnsi="Times New Roman"/>
                <w:sz w:val="20"/>
              </w:rPr>
              <w:t>G/SPS/N/UKR/223/Rev.1</w:t>
            </w:r>
          </w:p>
        </w:tc>
        <w:tc>
          <w:tcPr>
            <w:tcW w:w="5670" w:type="dxa"/>
            <w:tcBorders>
              <w:top w:val="single" w:sz="8" w:space="0" w:color="000000"/>
              <w:left w:val="single" w:sz="8" w:space="0" w:color="000000"/>
              <w:bottom w:val="single" w:sz="8" w:space="0" w:color="000000"/>
              <w:right w:val="single" w:sz="8" w:space="0" w:color="000000"/>
            </w:tcBorders>
          </w:tcPr>
          <w:p w14:paraId="132E6C1B" w14:textId="77777777" w:rsidR="002259EB" w:rsidRPr="0027447F" w:rsidRDefault="0027447F">
            <w:pPr>
              <w:rPr>
                <w:lang w:val="ru-RU"/>
              </w:rPr>
            </w:pPr>
            <w:proofErr w:type="spellStart"/>
            <w:r>
              <w:rPr>
                <w:rFonts w:ascii="Times New Roman" w:eastAsia="Times New Roman" w:hAnsi="Times New Roman"/>
                <w:sz w:val="20"/>
              </w:rPr>
              <w:t>Украинаның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Экономика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экология</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ауыл</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шаруашылығы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министрлігінің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Тасымалдау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онымен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байланысты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операциялар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кезінде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жануарлардың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амандығын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қамтамасыз</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ету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талаптарын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бекіту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туралы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бұйрығының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жобасы</w:t>
            </w:r>
            <w:proofErr w:type="spellEnd"/>
            <w:r>
              <w:rPr>
                <w:rFonts w:ascii="Times New Roman" w:eastAsia="Times New Roman" w:hAnsi="Times New Roman"/>
                <w:sz w:val="20"/>
              </w:rPr>
              <w:t xml:space="preserve">. </w:t>
            </w:r>
            <w:proofErr w:type="spellStart"/>
            <w:r w:rsidRPr="0027447F">
              <w:rPr>
                <w:rFonts w:ascii="Times New Roman" w:eastAsia="Times New Roman" w:hAnsi="Times New Roman"/>
                <w:sz w:val="20"/>
                <w:lang w:val="ru-RU"/>
              </w:rPr>
              <w:t>Тіл</w:t>
            </w:r>
            <w:proofErr w:type="spellEnd"/>
            <w:r w:rsidRPr="0027447F">
              <w:rPr>
                <w:rFonts w:ascii="Times New Roman" w:eastAsia="Times New Roman" w:hAnsi="Times New Roman"/>
                <w:sz w:val="20"/>
                <w:lang w:val="ru-RU"/>
              </w:rPr>
              <w:t xml:space="preserve">(дер): </w:t>
            </w:r>
            <w:proofErr w:type="spellStart"/>
            <w:r w:rsidRPr="0027447F">
              <w:rPr>
                <w:rFonts w:ascii="Times New Roman" w:eastAsia="Times New Roman" w:hAnsi="Times New Roman"/>
                <w:sz w:val="20"/>
                <w:lang w:val="ru-RU"/>
              </w:rPr>
              <w:t>украин</w:t>
            </w:r>
            <w:proofErr w:type="spellEnd"/>
            <w:r w:rsidRPr="0027447F">
              <w:rPr>
                <w:rFonts w:ascii="Times New Roman" w:eastAsia="Times New Roman" w:hAnsi="Times New Roman"/>
                <w:sz w:val="20"/>
                <w:lang w:val="ru-RU"/>
              </w:rPr>
              <w:t>. Беттер саны: 52</w:t>
            </w:r>
            <w:r w:rsidRPr="0027447F">
              <w:rPr>
                <w:rFonts w:ascii="Times New Roman" w:eastAsia="Times New Roman" w:hAnsi="Times New Roman"/>
                <w:sz w:val="20"/>
                <w:lang w:val="ru-RU"/>
              </w:rPr>
              <w:br/>
            </w:r>
            <w:r>
              <w:rPr>
                <w:rFonts w:ascii="Times New Roman" w:eastAsia="Times New Roman" w:hAnsi="Times New Roman"/>
                <w:sz w:val="20"/>
              </w:rPr>
              <w:t>https</w:t>
            </w:r>
            <w:r w:rsidRPr="0027447F">
              <w:rPr>
                <w:rFonts w:ascii="Times New Roman" w:eastAsia="Times New Roman" w:hAnsi="Times New Roman"/>
                <w:sz w:val="20"/>
                <w:lang w:val="ru-RU"/>
              </w:rPr>
              <w:t>://</w:t>
            </w:r>
            <w:r>
              <w:rPr>
                <w:rFonts w:ascii="Times New Roman" w:eastAsia="Times New Roman" w:hAnsi="Times New Roman"/>
                <w:sz w:val="20"/>
              </w:rPr>
              <w:t>me</w:t>
            </w:r>
            <w:r w:rsidRPr="0027447F">
              <w:rPr>
                <w:rFonts w:ascii="Times New Roman" w:eastAsia="Times New Roman" w:hAnsi="Times New Roman"/>
                <w:sz w:val="20"/>
                <w:lang w:val="ru-RU"/>
              </w:rPr>
              <w:t>.</w:t>
            </w:r>
            <w:r>
              <w:rPr>
                <w:rFonts w:ascii="Times New Roman" w:eastAsia="Times New Roman" w:hAnsi="Times New Roman"/>
                <w:sz w:val="20"/>
              </w:rPr>
              <w:t>gov</w:t>
            </w:r>
            <w:r w:rsidRPr="0027447F">
              <w:rPr>
                <w:rFonts w:ascii="Times New Roman" w:eastAsia="Times New Roman" w:hAnsi="Times New Roman"/>
                <w:sz w:val="20"/>
                <w:lang w:val="ru-RU"/>
              </w:rPr>
              <w:t>.</w:t>
            </w:r>
            <w:proofErr w:type="spellStart"/>
            <w:r>
              <w:rPr>
                <w:rFonts w:ascii="Times New Roman" w:eastAsia="Times New Roman" w:hAnsi="Times New Roman"/>
                <w:sz w:val="20"/>
              </w:rPr>
              <w:t>ua</w:t>
            </w:r>
            <w:proofErr w:type="spellEnd"/>
            <w:r w:rsidRPr="0027447F">
              <w:rPr>
                <w:rFonts w:ascii="Times New Roman" w:eastAsia="Times New Roman" w:hAnsi="Times New Roman"/>
                <w:sz w:val="20"/>
                <w:lang w:val="ru-RU"/>
              </w:rPr>
              <w:t>/</w:t>
            </w:r>
            <w:r>
              <w:rPr>
                <w:rFonts w:ascii="Times New Roman" w:eastAsia="Times New Roman" w:hAnsi="Times New Roman"/>
                <w:sz w:val="20"/>
              </w:rPr>
              <w:t>Documents</w:t>
            </w:r>
            <w:r w:rsidRPr="0027447F">
              <w:rPr>
                <w:rFonts w:ascii="Times New Roman" w:eastAsia="Times New Roman" w:hAnsi="Times New Roman"/>
                <w:sz w:val="20"/>
                <w:lang w:val="ru-RU"/>
              </w:rPr>
              <w:t>/</w:t>
            </w:r>
            <w:r>
              <w:rPr>
                <w:rFonts w:ascii="Times New Roman" w:eastAsia="Times New Roman" w:hAnsi="Times New Roman"/>
                <w:sz w:val="20"/>
              </w:rPr>
              <w:t>Detail</w:t>
            </w:r>
            <w:r w:rsidRPr="0027447F">
              <w:rPr>
                <w:rFonts w:ascii="Times New Roman" w:eastAsia="Times New Roman" w:hAnsi="Times New Roman"/>
                <w:sz w:val="20"/>
                <w:lang w:val="ru-RU"/>
              </w:rPr>
              <w:t>/</w:t>
            </w:r>
            <w:proofErr w:type="spellStart"/>
            <w:r>
              <w:rPr>
                <w:rFonts w:ascii="Times New Roman" w:eastAsia="Times New Roman" w:hAnsi="Times New Roman"/>
                <w:sz w:val="20"/>
              </w:rPr>
              <w:t>fdcc</w:t>
            </w:r>
            <w:proofErr w:type="spellEnd"/>
            <w:r w:rsidRPr="0027447F">
              <w:rPr>
                <w:rFonts w:ascii="Times New Roman" w:eastAsia="Times New Roman" w:hAnsi="Times New Roman"/>
                <w:sz w:val="20"/>
                <w:lang w:val="ru-RU"/>
              </w:rPr>
              <w:t>105</w:t>
            </w:r>
            <w:r>
              <w:rPr>
                <w:rFonts w:ascii="Times New Roman" w:eastAsia="Times New Roman" w:hAnsi="Times New Roman"/>
                <w:sz w:val="20"/>
              </w:rPr>
              <w:t>c</w:t>
            </w:r>
            <w:r w:rsidRPr="0027447F">
              <w:rPr>
                <w:rFonts w:ascii="Times New Roman" w:eastAsia="Times New Roman" w:hAnsi="Times New Roman"/>
                <w:sz w:val="20"/>
                <w:lang w:val="ru-RU"/>
              </w:rPr>
              <w:t>-7</w:t>
            </w:r>
            <w:proofErr w:type="spellStart"/>
            <w:r>
              <w:rPr>
                <w:rFonts w:ascii="Times New Roman" w:eastAsia="Times New Roman" w:hAnsi="Times New Roman"/>
                <w:sz w:val="20"/>
              </w:rPr>
              <w:t>fcb</w:t>
            </w:r>
            <w:proofErr w:type="spellEnd"/>
            <w:r w:rsidRPr="0027447F">
              <w:rPr>
                <w:rFonts w:ascii="Times New Roman" w:eastAsia="Times New Roman" w:hAnsi="Times New Roman"/>
                <w:sz w:val="20"/>
                <w:lang w:val="ru-RU"/>
              </w:rPr>
              <w:t>-4</w:t>
            </w:r>
            <w:r>
              <w:rPr>
                <w:rFonts w:ascii="Times New Roman" w:eastAsia="Times New Roman" w:hAnsi="Times New Roman"/>
                <w:sz w:val="20"/>
              </w:rPr>
              <w:t>bd</w:t>
            </w:r>
            <w:r w:rsidRPr="0027447F">
              <w:rPr>
                <w:rFonts w:ascii="Times New Roman" w:eastAsia="Times New Roman" w:hAnsi="Times New Roman"/>
                <w:sz w:val="20"/>
                <w:lang w:val="ru-RU"/>
              </w:rPr>
              <w:t>6-</w:t>
            </w:r>
            <w:r>
              <w:rPr>
                <w:rFonts w:ascii="Times New Roman" w:eastAsia="Times New Roman" w:hAnsi="Times New Roman"/>
                <w:sz w:val="20"/>
              </w:rPr>
              <w:t>a</w:t>
            </w:r>
            <w:r w:rsidRPr="0027447F">
              <w:rPr>
                <w:rFonts w:ascii="Times New Roman" w:eastAsia="Times New Roman" w:hAnsi="Times New Roman"/>
                <w:sz w:val="20"/>
                <w:lang w:val="ru-RU"/>
              </w:rPr>
              <w:t>161-</w:t>
            </w:r>
            <w:r>
              <w:rPr>
                <w:rFonts w:ascii="Times New Roman" w:eastAsia="Times New Roman" w:hAnsi="Times New Roman"/>
                <w:sz w:val="20"/>
              </w:rPr>
              <w:t>a</w:t>
            </w:r>
            <w:r w:rsidRPr="0027447F">
              <w:rPr>
                <w:rFonts w:ascii="Times New Roman" w:eastAsia="Times New Roman" w:hAnsi="Times New Roman"/>
                <w:sz w:val="20"/>
                <w:lang w:val="ru-RU"/>
              </w:rPr>
              <w:t>35</w:t>
            </w:r>
            <w:proofErr w:type="spellStart"/>
            <w:r>
              <w:rPr>
                <w:rFonts w:ascii="Times New Roman" w:eastAsia="Times New Roman" w:hAnsi="Times New Roman"/>
                <w:sz w:val="20"/>
              </w:rPr>
              <w:t>adea</w:t>
            </w:r>
            <w:proofErr w:type="spellEnd"/>
            <w:r w:rsidRPr="0027447F">
              <w:rPr>
                <w:rFonts w:ascii="Times New Roman" w:eastAsia="Times New Roman" w:hAnsi="Times New Roman"/>
                <w:sz w:val="20"/>
                <w:lang w:val="ru-RU"/>
              </w:rPr>
              <w:t>11664?</w:t>
            </w:r>
            <w:r>
              <w:rPr>
                <w:rFonts w:ascii="Times New Roman" w:eastAsia="Times New Roman" w:hAnsi="Times New Roman"/>
                <w:sz w:val="20"/>
              </w:rPr>
              <w:t>lang</w:t>
            </w:r>
            <w:r w:rsidRPr="0027447F">
              <w:rPr>
                <w:rFonts w:ascii="Times New Roman" w:eastAsia="Times New Roman" w:hAnsi="Times New Roman"/>
                <w:sz w:val="20"/>
                <w:lang w:val="ru-RU"/>
              </w:rPr>
              <w:t>=</w:t>
            </w:r>
            <w:proofErr w:type="spellStart"/>
            <w:r>
              <w:rPr>
                <w:rFonts w:ascii="Times New Roman" w:eastAsia="Times New Roman" w:hAnsi="Times New Roman"/>
                <w:sz w:val="20"/>
              </w:rPr>
              <w:t>uk</w:t>
            </w:r>
            <w:proofErr w:type="spellEnd"/>
            <w:r w:rsidRPr="0027447F">
              <w:rPr>
                <w:rFonts w:ascii="Times New Roman" w:eastAsia="Times New Roman" w:hAnsi="Times New Roman"/>
                <w:sz w:val="20"/>
                <w:lang w:val="ru-RU"/>
              </w:rPr>
              <w:t>-</w:t>
            </w:r>
            <w:r>
              <w:rPr>
                <w:rFonts w:ascii="Times New Roman" w:eastAsia="Times New Roman" w:hAnsi="Times New Roman"/>
                <w:sz w:val="20"/>
              </w:rPr>
              <w:t>UA</w:t>
            </w:r>
            <w:r w:rsidRPr="0027447F">
              <w:rPr>
                <w:rFonts w:ascii="Times New Roman" w:eastAsia="Times New Roman" w:hAnsi="Times New Roman"/>
                <w:sz w:val="20"/>
                <w:lang w:val="ru-RU"/>
              </w:rPr>
              <w:t>&amp;</w:t>
            </w:r>
            <w:r>
              <w:rPr>
                <w:rFonts w:ascii="Times New Roman" w:eastAsia="Times New Roman" w:hAnsi="Times New Roman"/>
                <w:sz w:val="20"/>
              </w:rPr>
              <w:t>title</w:t>
            </w:r>
            <w:r w:rsidRPr="0027447F">
              <w:rPr>
                <w:rFonts w:ascii="Times New Roman" w:eastAsia="Times New Roman" w:hAnsi="Times New Roman"/>
                <w:sz w:val="20"/>
                <w:lang w:val="ru-RU"/>
              </w:rPr>
              <w:t>=</w:t>
            </w:r>
            <w:proofErr w:type="spellStart"/>
            <w:r>
              <w:rPr>
                <w:rFonts w:ascii="Times New Roman" w:eastAsia="Times New Roman" w:hAnsi="Times New Roman"/>
                <w:sz w:val="20"/>
              </w:rPr>
              <w:t>ProktNakazuMinisterstvaEkonomiki</w:t>
            </w:r>
            <w:proofErr w:type="spellEnd"/>
            <w:r w:rsidRPr="0027447F">
              <w:rPr>
                <w:rFonts w:ascii="Times New Roman" w:eastAsia="Times New Roman" w:hAnsi="Times New Roman"/>
                <w:sz w:val="20"/>
                <w:lang w:val="ru-RU"/>
              </w:rPr>
              <w:t>-</w:t>
            </w:r>
            <w:proofErr w:type="spellStart"/>
            <w:r>
              <w:rPr>
                <w:rFonts w:ascii="Times New Roman" w:eastAsia="Times New Roman" w:hAnsi="Times New Roman"/>
                <w:sz w:val="20"/>
              </w:rPr>
              <w:t>DovkilliaTaSilsk</w:t>
            </w:r>
            <w:proofErr w:type="spellEnd"/>
            <w:r w:rsidRPr="0027447F">
              <w:rPr>
                <w:rFonts w:ascii="Times New Roman" w:eastAsia="Times New Roman" w:hAnsi="Times New Roman"/>
                <w:sz w:val="20"/>
                <w:lang w:val="ru-RU"/>
              </w:rPr>
              <w:t xml:space="preserve"> огоГосподарстваУкраинапроЗатвердженняВимогДоЗабезпеченняБлагополучияТваринПидЧасЫйхТранспортуванняТаЗдиисненнияСупутнихОперация</w:t>
            </w:r>
            <w:r w:rsidRPr="0027447F">
              <w:rPr>
                <w:rFonts w:ascii="Times New Roman" w:eastAsia="Times New Roman" w:hAnsi="Times New Roman"/>
                <w:sz w:val="20"/>
                <w:lang w:val="ru-RU"/>
              </w:rPr>
              <w:br/>
            </w:r>
            <w:r>
              <w:rPr>
                <w:rFonts w:ascii="Times New Roman" w:eastAsia="Times New Roman" w:hAnsi="Times New Roman"/>
                <w:sz w:val="20"/>
              </w:rPr>
              <w:t>https</w:t>
            </w:r>
            <w:r w:rsidRPr="0027447F">
              <w:rPr>
                <w:rFonts w:ascii="Times New Roman" w:eastAsia="Times New Roman" w:hAnsi="Times New Roman"/>
                <w:sz w:val="20"/>
                <w:lang w:val="ru-RU"/>
              </w:rPr>
              <w:t>://</w:t>
            </w:r>
            <w:r>
              <w:rPr>
                <w:rFonts w:ascii="Times New Roman" w:eastAsia="Times New Roman" w:hAnsi="Times New Roman"/>
                <w:sz w:val="20"/>
              </w:rPr>
              <w:t>members</w:t>
            </w:r>
            <w:r w:rsidRPr="0027447F">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27447F">
              <w:rPr>
                <w:rFonts w:ascii="Times New Roman" w:eastAsia="Times New Roman" w:hAnsi="Times New Roman"/>
                <w:sz w:val="20"/>
                <w:lang w:val="ru-RU"/>
              </w:rPr>
              <w:t>.</w:t>
            </w:r>
            <w:r>
              <w:rPr>
                <w:rFonts w:ascii="Times New Roman" w:eastAsia="Times New Roman" w:hAnsi="Times New Roman"/>
                <w:sz w:val="20"/>
              </w:rPr>
              <w:t>org</w:t>
            </w:r>
            <w:r w:rsidRPr="0027447F">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27447F">
              <w:rPr>
                <w:rFonts w:ascii="Times New Roman" w:eastAsia="Times New Roman" w:hAnsi="Times New Roman"/>
                <w:sz w:val="20"/>
                <w:lang w:val="ru-RU"/>
              </w:rPr>
              <w:t>/2026/</w:t>
            </w:r>
            <w:r>
              <w:rPr>
                <w:rFonts w:ascii="Times New Roman" w:eastAsia="Times New Roman" w:hAnsi="Times New Roman"/>
                <w:sz w:val="20"/>
              </w:rPr>
              <w:t>SPS</w:t>
            </w:r>
            <w:r w:rsidRPr="0027447F">
              <w:rPr>
                <w:rFonts w:ascii="Times New Roman" w:eastAsia="Times New Roman" w:hAnsi="Times New Roman"/>
                <w:sz w:val="20"/>
                <w:lang w:val="ru-RU"/>
              </w:rPr>
              <w:t>/</w:t>
            </w:r>
            <w:r>
              <w:rPr>
                <w:rFonts w:ascii="Times New Roman" w:eastAsia="Times New Roman" w:hAnsi="Times New Roman"/>
                <w:sz w:val="20"/>
              </w:rPr>
              <w:t>UKR</w:t>
            </w:r>
            <w:r w:rsidRPr="0027447F">
              <w:rPr>
                <w:rFonts w:ascii="Times New Roman" w:eastAsia="Times New Roman" w:hAnsi="Times New Roman"/>
                <w:sz w:val="20"/>
                <w:lang w:val="ru-RU"/>
              </w:rPr>
              <w:t>/26_02348_00_</w:t>
            </w:r>
            <w:r>
              <w:rPr>
                <w:rFonts w:ascii="Times New Roman" w:eastAsia="Times New Roman" w:hAnsi="Times New Roman"/>
                <w:sz w:val="20"/>
              </w:rPr>
              <w:t>x</w:t>
            </w:r>
            <w:r w:rsidRPr="0027447F">
              <w:rPr>
                <w:rFonts w:ascii="Times New Roman" w:eastAsia="Times New Roman" w:hAnsi="Times New Roman"/>
                <w:sz w:val="20"/>
                <w:lang w:val="ru-RU"/>
              </w:rPr>
              <w:t>.</w:t>
            </w:r>
            <w:r>
              <w:rPr>
                <w:rFonts w:ascii="Times New Roman" w:eastAsia="Times New Roman" w:hAnsi="Times New Roman"/>
                <w:sz w:val="20"/>
              </w:rPr>
              <w:t>pdf</w:t>
            </w:r>
            <w:r w:rsidRPr="0027447F">
              <w:rPr>
                <w:rFonts w:ascii="Times New Roman" w:eastAsia="Times New Roman" w:hAnsi="Times New Roman"/>
                <w:sz w:val="20"/>
                <w:lang w:val="ru-RU"/>
              </w:rPr>
              <w:br/>
            </w:r>
            <w:r>
              <w:rPr>
                <w:rFonts w:ascii="Times New Roman" w:eastAsia="Times New Roman" w:hAnsi="Times New Roman"/>
                <w:sz w:val="20"/>
              </w:rPr>
              <w:t>https</w:t>
            </w:r>
            <w:r w:rsidRPr="0027447F">
              <w:rPr>
                <w:rFonts w:ascii="Times New Roman" w:eastAsia="Times New Roman" w:hAnsi="Times New Roman"/>
                <w:sz w:val="20"/>
                <w:lang w:val="ru-RU"/>
              </w:rPr>
              <w:t>://</w:t>
            </w:r>
            <w:r>
              <w:rPr>
                <w:rFonts w:ascii="Times New Roman" w:eastAsia="Times New Roman" w:hAnsi="Times New Roman"/>
                <w:sz w:val="20"/>
              </w:rPr>
              <w:t>members</w:t>
            </w:r>
            <w:r w:rsidRPr="0027447F">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27447F">
              <w:rPr>
                <w:rFonts w:ascii="Times New Roman" w:eastAsia="Times New Roman" w:hAnsi="Times New Roman"/>
                <w:sz w:val="20"/>
                <w:lang w:val="ru-RU"/>
              </w:rPr>
              <w:t>.</w:t>
            </w:r>
            <w:r>
              <w:rPr>
                <w:rFonts w:ascii="Times New Roman" w:eastAsia="Times New Roman" w:hAnsi="Times New Roman"/>
                <w:sz w:val="20"/>
              </w:rPr>
              <w:t>org</w:t>
            </w:r>
            <w:r w:rsidRPr="0027447F">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27447F">
              <w:rPr>
                <w:rFonts w:ascii="Times New Roman" w:eastAsia="Times New Roman" w:hAnsi="Times New Roman"/>
                <w:sz w:val="20"/>
                <w:lang w:val="ru-RU"/>
              </w:rPr>
              <w:t>/2026/</w:t>
            </w:r>
            <w:r>
              <w:rPr>
                <w:rFonts w:ascii="Times New Roman" w:eastAsia="Times New Roman" w:hAnsi="Times New Roman"/>
                <w:sz w:val="20"/>
              </w:rPr>
              <w:t>SPS</w:t>
            </w:r>
            <w:r w:rsidRPr="0027447F">
              <w:rPr>
                <w:rFonts w:ascii="Times New Roman" w:eastAsia="Times New Roman" w:hAnsi="Times New Roman"/>
                <w:sz w:val="20"/>
                <w:lang w:val="ru-RU"/>
              </w:rPr>
              <w:t>/</w:t>
            </w:r>
            <w:r>
              <w:rPr>
                <w:rFonts w:ascii="Times New Roman" w:eastAsia="Times New Roman" w:hAnsi="Times New Roman"/>
                <w:sz w:val="20"/>
              </w:rPr>
              <w:t>UKR</w:t>
            </w:r>
            <w:r w:rsidRPr="0027447F">
              <w:rPr>
                <w:rFonts w:ascii="Times New Roman" w:eastAsia="Times New Roman" w:hAnsi="Times New Roman"/>
                <w:sz w:val="20"/>
                <w:lang w:val="ru-RU"/>
              </w:rPr>
              <w:t>/26_02348_01_</w:t>
            </w:r>
            <w:r>
              <w:rPr>
                <w:rFonts w:ascii="Times New Roman" w:eastAsia="Times New Roman" w:hAnsi="Times New Roman"/>
                <w:sz w:val="20"/>
              </w:rPr>
              <w:t>x</w:t>
            </w:r>
            <w:r w:rsidRPr="0027447F">
              <w:rPr>
                <w:rFonts w:ascii="Times New Roman" w:eastAsia="Times New Roman" w:hAnsi="Times New Roman"/>
                <w:sz w:val="20"/>
                <w:lang w:val="ru-RU"/>
              </w:rPr>
              <w:t>.</w:t>
            </w:r>
            <w:r>
              <w:rPr>
                <w:rFonts w:ascii="Times New Roman" w:eastAsia="Times New Roman" w:hAnsi="Times New Roman"/>
                <w:sz w:val="20"/>
              </w:rPr>
              <w:t>pdf</w:t>
            </w:r>
            <w:r w:rsidRPr="0027447F">
              <w:rPr>
                <w:rFonts w:ascii="Times New Roman" w:eastAsia="Times New Roman" w:hAnsi="Times New Roman"/>
                <w:sz w:val="20"/>
                <w:lang w:val="ru-RU"/>
              </w:rPr>
              <w:br/>
            </w:r>
            <w:r>
              <w:rPr>
                <w:rFonts w:ascii="Times New Roman" w:eastAsia="Times New Roman" w:hAnsi="Times New Roman"/>
                <w:sz w:val="20"/>
              </w:rPr>
              <w:t>https</w:t>
            </w:r>
            <w:r w:rsidRPr="0027447F">
              <w:rPr>
                <w:rFonts w:ascii="Times New Roman" w:eastAsia="Times New Roman" w:hAnsi="Times New Roman"/>
                <w:sz w:val="20"/>
                <w:lang w:val="ru-RU"/>
              </w:rPr>
              <w:t>://</w:t>
            </w:r>
            <w:r>
              <w:rPr>
                <w:rFonts w:ascii="Times New Roman" w:eastAsia="Times New Roman" w:hAnsi="Times New Roman"/>
                <w:sz w:val="20"/>
              </w:rPr>
              <w:t>members</w:t>
            </w:r>
            <w:r w:rsidRPr="0027447F">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27447F">
              <w:rPr>
                <w:rFonts w:ascii="Times New Roman" w:eastAsia="Times New Roman" w:hAnsi="Times New Roman"/>
                <w:sz w:val="20"/>
                <w:lang w:val="ru-RU"/>
              </w:rPr>
              <w:t>.</w:t>
            </w:r>
            <w:r>
              <w:rPr>
                <w:rFonts w:ascii="Times New Roman" w:eastAsia="Times New Roman" w:hAnsi="Times New Roman"/>
                <w:sz w:val="20"/>
              </w:rPr>
              <w:t>org</w:t>
            </w:r>
            <w:r w:rsidRPr="0027447F">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27447F">
              <w:rPr>
                <w:rFonts w:ascii="Times New Roman" w:eastAsia="Times New Roman" w:hAnsi="Times New Roman"/>
                <w:sz w:val="20"/>
                <w:lang w:val="ru-RU"/>
              </w:rPr>
              <w:t>/2026/</w:t>
            </w:r>
            <w:r>
              <w:rPr>
                <w:rFonts w:ascii="Times New Roman" w:eastAsia="Times New Roman" w:hAnsi="Times New Roman"/>
                <w:sz w:val="20"/>
              </w:rPr>
              <w:t>SPS</w:t>
            </w:r>
            <w:r w:rsidRPr="0027447F">
              <w:rPr>
                <w:rFonts w:ascii="Times New Roman" w:eastAsia="Times New Roman" w:hAnsi="Times New Roman"/>
                <w:sz w:val="20"/>
                <w:lang w:val="ru-RU"/>
              </w:rPr>
              <w:t>/</w:t>
            </w:r>
            <w:r>
              <w:rPr>
                <w:rFonts w:ascii="Times New Roman" w:eastAsia="Times New Roman" w:hAnsi="Times New Roman"/>
                <w:sz w:val="20"/>
              </w:rPr>
              <w:t>UKR</w:t>
            </w:r>
            <w:r w:rsidRPr="0027447F">
              <w:rPr>
                <w:rFonts w:ascii="Times New Roman" w:eastAsia="Times New Roman" w:hAnsi="Times New Roman"/>
                <w:sz w:val="20"/>
                <w:lang w:val="ru-RU"/>
              </w:rPr>
              <w:t>/26_02348_02_</w:t>
            </w:r>
            <w:r>
              <w:rPr>
                <w:rFonts w:ascii="Times New Roman" w:eastAsia="Times New Roman" w:hAnsi="Times New Roman"/>
                <w:sz w:val="20"/>
              </w:rPr>
              <w:t>x</w:t>
            </w:r>
            <w:r w:rsidRPr="0027447F">
              <w:rPr>
                <w:rFonts w:ascii="Times New Roman" w:eastAsia="Times New Roman" w:hAnsi="Times New Roman"/>
                <w:sz w:val="20"/>
                <w:lang w:val="ru-RU"/>
              </w:rPr>
              <w:t>.</w:t>
            </w:r>
            <w:r>
              <w:rPr>
                <w:rFonts w:ascii="Times New Roman" w:eastAsia="Times New Roman" w:hAnsi="Times New Roman"/>
                <w:sz w:val="20"/>
              </w:rPr>
              <w:t>pdf</w:t>
            </w:r>
            <w:r w:rsidRPr="0027447F">
              <w:rPr>
                <w:rFonts w:ascii="Times New Roman" w:eastAsia="Times New Roman" w:hAnsi="Times New Roman"/>
                <w:sz w:val="20"/>
                <w:lang w:val="ru-RU"/>
              </w:rPr>
              <w:br/>
            </w:r>
            <w:r>
              <w:rPr>
                <w:rFonts w:ascii="Times New Roman" w:eastAsia="Times New Roman" w:hAnsi="Times New Roman"/>
                <w:sz w:val="20"/>
              </w:rPr>
              <w:t>https</w:t>
            </w:r>
            <w:r w:rsidRPr="0027447F">
              <w:rPr>
                <w:rFonts w:ascii="Times New Roman" w:eastAsia="Times New Roman" w:hAnsi="Times New Roman"/>
                <w:sz w:val="20"/>
                <w:lang w:val="ru-RU"/>
              </w:rPr>
              <w:t>://</w:t>
            </w:r>
            <w:r>
              <w:rPr>
                <w:rFonts w:ascii="Times New Roman" w:eastAsia="Times New Roman" w:hAnsi="Times New Roman"/>
                <w:sz w:val="20"/>
              </w:rPr>
              <w:t>members</w:t>
            </w:r>
            <w:r w:rsidRPr="0027447F">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27447F">
              <w:rPr>
                <w:rFonts w:ascii="Times New Roman" w:eastAsia="Times New Roman" w:hAnsi="Times New Roman"/>
                <w:sz w:val="20"/>
                <w:lang w:val="ru-RU"/>
              </w:rPr>
              <w:t>.</w:t>
            </w:r>
            <w:r>
              <w:rPr>
                <w:rFonts w:ascii="Times New Roman" w:eastAsia="Times New Roman" w:hAnsi="Times New Roman"/>
                <w:sz w:val="20"/>
              </w:rPr>
              <w:t>org</w:t>
            </w:r>
            <w:r w:rsidRPr="0027447F">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27447F">
              <w:rPr>
                <w:rFonts w:ascii="Times New Roman" w:eastAsia="Times New Roman" w:hAnsi="Times New Roman"/>
                <w:sz w:val="20"/>
                <w:lang w:val="ru-RU"/>
              </w:rPr>
              <w:t>/2026/</w:t>
            </w:r>
            <w:r>
              <w:rPr>
                <w:rFonts w:ascii="Times New Roman" w:eastAsia="Times New Roman" w:hAnsi="Times New Roman"/>
                <w:sz w:val="20"/>
              </w:rPr>
              <w:t>SPS</w:t>
            </w:r>
            <w:r w:rsidRPr="0027447F">
              <w:rPr>
                <w:rFonts w:ascii="Times New Roman" w:eastAsia="Times New Roman" w:hAnsi="Times New Roman"/>
                <w:sz w:val="20"/>
                <w:lang w:val="ru-RU"/>
              </w:rPr>
              <w:t>/</w:t>
            </w:r>
            <w:r>
              <w:rPr>
                <w:rFonts w:ascii="Times New Roman" w:eastAsia="Times New Roman" w:hAnsi="Times New Roman"/>
                <w:sz w:val="20"/>
              </w:rPr>
              <w:t>UKR</w:t>
            </w:r>
            <w:r w:rsidRPr="0027447F">
              <w:rPr>
                <w:rFonts w:ascii="Times New Roman" w:eastAsia="Times New Roman" w:hAnsi="Times New Roman"/>
                <w:sz w:val="20"/>
                <w:lang w:val="ru-RU"/>
              </w:rPr>
              <w:t>/26_02348_03_</w:t>
            </w:r>
            <w:r>
              <w:rPr>
                <w:rFonts w:ascii="Times New Roman" w:eastAsia="Times New Roman" w:hAnsi="Times New Roman"/>
                <w:sz w:val="20"/>
              </w:rPr>
              <w:t>x</w:t>
            </w:r>
            <w:r w:rsidRPr="0027447F">
              <w:rPr>
                <w:rFonts w:ascii="Times New Roman" w:eastAsia="Times New Roman" w:hAnsi="Times New Roman"/>
                <w:sz w:val="20"/>
                <w:lang w:val="ru-RU"/>
              </w:rPr>
              <w:t>.</w:t>
            </w:r>
            <w:r>
              <w:rPr>
                <w:rFonts w:ascii="Times New Roman" w:eastAsia="Times New Roman" w:hAnsi="Times New Roman"/>
                <w:sz w:val="20"/>
              </w:rPr>
              <w:t>pdf</w:t>
            </w:r>
            <w:r w:rsidRPr="0027447F">
              <w:rPr>
                <w:rFonts w:ascii="Times New Roman" w:eastAsia="Times New Roman" w:hAnsi="Times New Roman"/>
                <w:sz w:val="20"/>
                <w:lang w:val="ru-RU"/>
              </w:rPr>
              <w:br/>
            </w:r>
            <w:r>
              <w:rPr>
                <w:rFonts w:ascii="Times New Roman" w:eastAsia="Times New Roman" w:hAnsi="Times New Roman"/>
                <w:sz w:val="20"/>
              </w:rPr>
              <w:t>https</w:t>
            </w:r>
            <w:r w:rsidRPr="0027447F">
              <w:rPr>
                <w:rFonts w:ascii="Times New Roman" w:eastAsia="Times New Roman" w:hAnsi="Times New Roman"/>
                <w:sz w:val="20"/>
                <w:lang w:val="ru-RU"/>
              </w:rPr>
              <w:t>://</w:t>
            </w:r>
            <w:r>
              <w:rPr>
                <w:rFonts w:ascii="Times New Roman" w:eastAsia="Times New Roman" w:hAnsi="Times New Roman"/>
                <w:sz w:val="20"/>
              </w:rPr>
              <w:t>members</w:t>
            </w:r>
            <w:r w:rsidRPr="0027447F">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27447F">
              <w:rPr>
                <w:rFonts w:ascii="Times New Roman" w:eastAsia="Times New Roman" w:hAnsi="Times New Roman"/>
                <w:sz w:val="20"/>
                <w:lang w:val="ru-RU"/>
              </w:rPr>
              <w:t>.</w:t>
            </w:r>
            <w:r>
              <w:rPr>
                <w:rFonts w:ascii="Times New Roman" w:eastAsia="Times New Roman" w:hAnsi="Times New Roman"/>
                <w:sz w:val="20"/>
              </w:rPr>
              <w:t>org</w:t>
            </w:r>
            <w:r w:rsidRPr="0027447F">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27447F">
              <w:rPr>
                <w:rFonts w:ascii="Times New Roman" w:eastAsia="Times New Roman" w:hAnsi="Times New Roman"/>
                <w:sz w:val="20"/>
                <w:lang w:val="ru-RU"/>
              </w:rPr>
              <w:t>/2026/</w:t>
            </w:r>
            <w:r>
              <w:rPr>
                <w:rFonts w:ascii="Times New Roman" w:eastAsia="Times New Roman" w:hAnsi="Times New Roman"/>
                <w:sz w:val="20"/>
              </w:rPr>
              <w:t>SPS</w:t>
            </w:r>
            <w:r w:rsidRPr="0027447F">
              <w:rPr>
                <w:rFonts w:ascii="Times New Roman" w:eastAsia="Times New Roman" w:hAnsi="Times New Roman"/>
                <w:sz w:val="20"/>
                <w:lang w:val="ru-RU"/>
              </w:rPr>
              <w:t>/</w:t>
            </w:r>
            <w:r>
              <w:rPr>
                <w:rFonts w:ascii="Times New Roman" w:eastAsia="Times New Roman" w:hAnsi="Times New Roman"/>
                <w:sz w:val="20"/>
              </w:rPr>
              <w:t>UKR</w:t>
            </w:r>
            <w:r w:rsidRPr="0027447F">
              <w:rPr>
                <w:rFonts w:ascii="Times New Roman" w:eastAsia="Times New Roman" w:hAnsi="Times New Roman"/>
                <w:sz w:val="20"/>
                <w:lang w:val="ru-RU"/>
              </w:rPr>
              <w:t>/26_02348_04_</w:t>
            </w:r>
            <w:r>
              <w:rPr>
                <w:rFonts w:ascii="Times New Roman" w:eastAsia="Times New Roman" w:hAnsi="Times New Roman"/>
                <w:sz w:val="20"/>
              </w:rPr>
              <w:t>x</w:t>
            </w:r>
            <w:r w:rsidRPr="0027447F">
              <w:rPr>
                <w:rFonts w:ascii="Times New Roman" w:eastAsia="Times New Roman" w:hAnsi="Times New Roman"/>
                <w:sz w:val="20"/>
                <w:lang w:val="ru-RU"/>
              </w:rPr>
              <w:t>.</w:t>
            </w:r>
            <w:r>
              <w:rPr>
                <w:rFonts w:ascii="Times New Roman" w:eastAsia="Times New Roman" w:hAnsi="Times New Roman"/>
                <w:sz w:val="20"/>
              </w:rPr>
              <w:t>pdf</w:t>
            </w:r>
          </w:p>
        </w:tc>
        <w:tc>
          <w:tcPr>
            <w:tcW w:w="4110" w:type="dxa"/>
            <w:vMerge w:val="restart"/>
            <w:tcBorders>
              <w:top w:val="single" w:sz="8" w:space="0" w:color="000000"/>
              <w:left w:val="single" w:sz="8" w:space="0" w:color="000000"/>
              <w:bottom w:val="single" w:sz="8" w:space="0" w:color="000000"/>
              <w:right w:val="single" w:sz="8" w:space="0" w:color="000000"/>
            </w:tcBorders>
          </w:tcPr>
          <w:p w14:paraId="76F60373" w14:textId="77777777" w:rsidR="002259EB" w:rsidRDefault="0027447F">
            <w:r>
              <w:rPr>
                <w:rFonts w:ascii="Times New Roman" w:eastAsia="Times New Roman" w:hAnsi="Times New Roman"/>
                <w:sz w:val="20"/>
              </w:rPr>
              <w:t>3/07/26</w:t>
            </w:r>
          </w:p>
        </w:tc>
      </w:tr>
      <w:tr w:rsidR="002259EB" w14:paraId="4D678A94" w14:textId="77777777" w:rsidTr="00566A4C">
        <w:tc>
          <w:tcPr>
            <w:tcW w:w="930" w:type="dxa"/>
            <w:vMerge/>
          </w:tcPr>
          <w:p w14:paraId="33EDD459"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45F83200" w14:textId="77777777" w:rsidR="002259EB" w:rsidRDefault="0027447F">
            <w:r>
              <w:rPr>
                <w:rFonts w:ascii="Times New Roman" w:eastAsia="Times New Roman" w:hAnsi="Times New Roman"/>
                <w:sz w:val="20"/>
              </w:rPr>
              <w:t>4/05/26</w:t>
            </w:r>
          </w:p>
        </w:tc>
        <w:tc>
          <w:tcPr>
            <w:tcW w:w="5670" w:type="dxa"/>
            <w:tcBorders>
              <w:top w:val="single" w:sz="8" w:space="0" w:color="000000"/>
              <w:left w:val="single" w:sz="8" w:space="0" w:color="000000"/>
              <w:bottom w:val="single" w:sz="8" w:space="0" w:color="000000"/>
              <w:right w:val="single" w:sz="8" w:space="0" w:color="000000"/>
            </w:tcBorders>
          </w:tcPr>
          <w:p w14:paraId="5DA2F168" w14:textId="77777777" w:rsidR="002259EB" w:rsidRDefault="0027447F">
            <w:proofErr w:type="spellStart"/>
            <w:r>
              <w:rPr>
                <w:rFonts w:ascii="Times New Roman" w:eastAsia="Times New Roman" w:hAnsi="Times New Roman"/>
                <w:sz w:val="20"/>
              </w:rPr>
              <w:t>Тірі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жылқылар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есектер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қашырлар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қояндар</w:t>
            </w:r>
            <w:proofErr w:type="spellEnd"/>
            <w:r>
              <w:rPr>
                <w:rFonts w:ascii="Times New Roman" w:eastAsia="Times New Roman" w:hAnsi="Times New Roman"/>
                <w:sz w:val="20"/>
              </w:rPr>
              <w:t xml:space="preserve"> (HS </w:t>
            </w:r>
            <w:proofErr w:type="spellStart"/>
            <w:r>
              <w:rPr>
                <w:rFonts w:ascii="Times New Roman" w:eastAsia="Times New Roman" w:hAnsi="Times New Roman"/>
                <w:sz w:val="20"/>
              </w:rPr>
              <w:t>коды</w:t>
            </w:r>
            <w:proofErr w:type="spellEnd"/>
            <w:r>
              <w:rPr>
                <w:rFonts w:ascii="Times New Roman" w:eastAsia="Times New Roman" w:hAnsi="Times New Roman"/>
                <w:sz w:val="20"/>
              </w:rPr>
              <w:t xml:space="preserve">: 0101); </w:t>
            </w:r>
            <w:proofErr w:type="spellStart"/>
            <w:r>
              <w:rPr>
                <w:rFonts w:ascii="Times New Roman" w:eastAsia="Times New Roman" w:hAnsi="Times New Roman"/>
                <w:sz w:val="20"/>
              </w:rPr>
              <w:t>Тірі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ірі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қара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мал</w:t>
            </w:r>
            <w:proofErr w:type="spellEnd"/>
            <w:r>
              <w:rPr>
                <w:rFonts w:ascii="Times New Roman" w:eastAsia="Times New Roman" w:hAnsi="Times New Roman"/>
                <w:sz w:val="20"/>
              </w:rPr>
              <w:t xml:space="preserve"> (HS </w:t>
            </w:r>
            <w:proofErr w:type="spellStart"/>
            <w:r>
              <w:rPr>
                <w:rFonts w:ascii="Times New Roman" w:eastAsia="Times New Roman" w:hAnsi="Times New Roman"/>
                <w:sz w:val="20"/>
              </w:rPr>
              <w:t>коды</w:t>
            </w:r>
            <w:proofErr w:type="spellEnd"/>
            <w:r>
              <w:rPr>
                <w:rFonts w:ascii="Times New Roman" w:eastAsia="Times New Roman" w:hAnsi="Times New Roman"/>
                <w:sz w:val="20"/>
              </w:rPr>
              <w:t xml:space="preserve">: 0102); </w:t>
            </w:r>
            <w:proofErr w:type="spellStart"/>
            <w:r>
              <w:rPr>
                <w:rFonts w:ascii="Times New Roman" w:eastAsia="Times New Roman" w:hAnsi="Times New Roman"/>
                <w:sz w:val="20"/>
              </w:rPr>
              <w:t>Тірі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шошқалар</w:t>
            </w:r>
            <w:proofErr w:type="spellEnd"/>
            <w:r>
              <w:rPr>
                <w:rFonts w:ascii="Times New Roman" w:eastAsia="Times New Roman" w:hAnsi="Times New Roman"/>
                <w:sz w:val="20"/>
              </w:rPr>
              <w:t xml:space="preserve"> (HS </w:t>
            </w:r>
            <w:proofErr w:type="spellStart"/>
            <w:r>
              <w:rPr>
                <w:rFonts w:ascii="Times New Roman" w:eastAsia="Times New Roman" w:hAnsi="Times New Roman"/>
                <w:sz w:val="20"/>
              </w:rPr>
              <w:t>коды</w:t>
            </w:r>
            <w:proofErr w:type="spellEnd"/>
            <w:r>
              <w:rPr>
                <w:rFonts w:ascii="Times New Roman" w:eastAsia="Times New Roman" w:hAnsi="Times New Roman"/>
                <w:sz w:val="20"/>
              </w:rPr>
              <w:t xml:space="preserve">: 0103); </w:t>
            </w:r>
            <w:proofErr w:type="spellStart"/>
            <w:r>
              <w:rPr>
                <w:rFonts w:ascii="Times New Roman" w:eastAsia="Times New Roman" w:hAnsi="Times New Roman"/>
                <w:sz w:val="20"/>
              </w:rPr>
              <w:t>Тірі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қойлар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ешкілер</w:t>
            </w:r>
            <w:proofErr w:type="spellEnd"/>
            <w:r>
              <w:rPr>
                <w:rFonts w:ascii="Times New Roman" w:eastAsia="Times New Roman" w:hAnsi="Times New Roman"/>
                <w:sz w:val="20"/>
              </w:rPr>
              <w:t xml:space="preserve"> (HS </w:t>
            </w:r>
            <w:proofErr w:type="spellStart"/>
            <w:r>
              <w:rPr>
                <w:rFonts w:ascii="Times New Roman" w:eastAsia="Times New Roman" w:hAnsi="Times New Roman"/>
                <w:sz w:val="20"/>
              </w:rPr>
              <w:t>коды</w:t>
            </w:r>
            <w:proofErr w:type="spellEnd"/>
            <w:r>
              <w:rPr>
                <w:rFonts w:ascii="Times New Roman" w:eastAsia="Times New Roman" w:hAnsi="Times New Roman"/>
                <w:sz w:val="20"/>
              </w:rPr>
              <w:t xml:space="preserve">: 0104); </w:t>
            </w:r>
            <w:proofErr w:type="spellStart"/>
            <w:r>
              <w:rPr>
                <w:rFonts w:ascii="Times New Roman" w:eastAsia="Times New Roman" w:hAnsi="Times New Roman"/>
                <w:sz w:val="20"/>
              </w:rPr>
              <w:t>Тірі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құс</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еті</w:t>
            </w:r>
            <w:proofErr w:type="spellEnd"/>
            <w:r>
              <w:rPr>
                <w:rFonts w:ascii="Times New Roman" w:eastAsia="Times New Roman" w:hAnsi="Times New Roman"/>
                <w:sz w:val="20"/>
              </w:rPr>
              <w:t xml:space="preserve">, «Gallus </w:t>
            </w:r>
            <w:proofErr w:type="spellStart"/>
            <w:r>
              <w:rPr>
                <w:rFonts w:ascii="Times New Roman" w:eastAsia="Times New Roman" w:hAnsi="Times New Roman"/>
                <w:sz w:val="20"/>
              </w:rPr>
              <w:t>domesticus</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үйректер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қаздар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күркетауықтар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теңіз</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құстары</w:t>
            </w:r>
            <w:proofErr w:type="spellEnd"/>
            <w:r>
              <w:rPr>
                <w:rFonts w:ascii="Times New Roman" w:eastAsia="Times New Roman" w:hAnsi="Times New Roman"/>
                <w:sz w:val="20"/>
              </w:rPr>
              <w:t xml:space="preserve">» (HS </w:t>
            </w:r>
            <w:proofErr w:type="spellStart"/>
            <w:r>
              <w:rPr>
                <w:rFonts w:ascii="Times New Roman" w:eastAsia="Times New Roman" w:hAnsi="Times New Roman"/>
                <w:sz w:val="20"/>
              </w:rPr>
              <w:t>коды</w:t>
            </w:r>
            <w:proofErr w:type="spellEnd"/>
            <w:r>
              <w:rPr>
                <w:rFonts w:ascii="Times New Roman" w:eastAsia="Times New Roman" w:hAnsi="Times New Roman"/>
                <w:sz w:val="20"/>
              </w:rPr>
              <w:t>(</w:t>
            </w:r>
            <w:proofErr w:type="spellStart"/>
            <w:r>
              <w:rPr>
                <w:rFonts w:ascii="Times New Roman" w:eastAsia="Times New Roman" w:hAnsi="Times New Roman"/>
                <w:sz w:val="20"/>
              </w:rPr>
              <w:t>лар</w:t>
            </w:r>
            <w:proofErr w:type="spellEnd"/>
            <w:r>
              <w:rPr>
                <w:rFonts w:ascii="Times New Roman" w:eastAsia="Times New Roman" w:hAnsi="Times New Roman"/>
                <w:sz w:val="20"/>
              </w:rPr>
              <w:t>): 0105)</w:t>
            </w:r>
          </w:p>
        </w:tc>
        <w:tc>
          <w:tcPr>
            <w:tcW w:w="4110" w:type="dxa"/>
            <w:vMerge/>
          </w:tcPr>
          <w:p w14:paraId="4F140097" w14:textId="77777777" w:rsidR="002259EB" w:rsidRDefault="002259EB"/>
        </w:tc>
      </w:tr>
      <w:tr w:rsidR="002259EB" w14:paraId="0FEEABF6" w14:textId="77777777" w:rsidTr="00566A4C">
        <w:tc>
          <w:tcPr>
            <w:tcW w:w="930" w:type="dxa"/>
            <w:vMerge/>
          </w:tcPr>
          <w:p w14:paraId="183C34EC"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58C6FD73" w14:textId="77777777" w:rsidR="002259EB" w:rsidRDefault="0027447F">
            <w:proofErr w:type="spellStart"/>
            <w:r>
              <w:rPr>
                <w:rFonts w:ascii="Times New Roman" w:eastAsia="Times New Roman" w:hAnsi="Times New Roman"/>
                <w:sz w:val="20"/>
              </w:rPr>
              <w:t>Украина</w:t>
            </w:r>
            <w:proofErr w:type="spellEnd"/>
          </w:p>
        </w:tc>
        <w:tc>
          <w:tcPr>
            <w:tcW w:w="5670" w:type="dxa"/>
            <w:tcBorders>
              <w:top w:val="single" w:sz="8" w:space="0" w:color="000000"/>
              <w:left w:val="single" w:sz="8" w:space="0" w:color="000000"/>
              <w:bottom w:val="single" w:sz="8" w:space="0" w:color="000000"/>
              <w:right w:val="single" w:sz="8" w:space="0" w:color="000000"/>
            </w:tcBorders>
          </w:tcPr>
          <w:p w14:paraId="64F61C10" w14:textId="77777777" w:rsidR="002259EB" w:rsidRDefault="0027447F">
            <w:proofErr w:type="spellStart"/>
            <w:r>
              <w:rPr>
                <w:rFonts w:ascii="Times New Roman" w:eastAsia="Times New Roman" w:hAnsi="Times New Roman"/>
                <w:sz w:val="20"/>
              </w:rPr>
              <w:t>Бұйрық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жобасы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нарыққа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орналастырылатын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Украинаның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кедендік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аумағына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әкелінетін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жөнелтілетін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w:t>
            </w:r>
            <w:proofErr w:type="spellStart"/>
            <w:r>
              <w:rPr>
                <w:rFonts w:ascii="Times New Roman" w:eastAsia="Times New Roman" w:hAnsi="Times New Roman"/>
                <w:sz w:val="20"/>
              </w:rPr>
              <w:t>немесе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әкетілетін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жөнелтілетін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тауарларға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қатысты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құзыретті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орган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lastRenderedPageBreak/>
              <w:t>қабылдайтын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шараларды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қоса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алғанда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тасымалдау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онымен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байланысты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операцияларды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жүргізу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кезінде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жануарлардың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амандығын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қамтамасыз</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ету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талаптарын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белгілеуге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арналған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Осының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негізінде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ұлттық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заңнаманы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Еуропалық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Одақ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заңнамасының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талаптарына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сәйкестендіріңіз</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Талаптар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мыналар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бойынша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ережелерді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қамтиды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маршрутты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жоспарлау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көлік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құралдарын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дұрыс</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таңдау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дайындау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сапар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ұзақтығын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ықтимал</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кешігулерді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ескере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отырып</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маршрутты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жоспарлау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әрбір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жануар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үшін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жеткілікті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кеңістікті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берілген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ауа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ағынының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жылдамдығында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тиісті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желдетуді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қамтамасыз</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ету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жануардың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түріне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сапар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ұзақтығына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байланысты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азықтандыру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суару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аралықтары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саяхат</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жануарларды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тасымалдау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бойынша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операцияларды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дайындаудың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жүргізудің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бірыңғай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егжей-тегжейлі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тәртібі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нарықтың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барлық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операторлары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үшін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тең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ашық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жағдайларды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қамтамасыз</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ету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жануарларды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тасымалдауға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арналған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көлік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құралдарын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бекіту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туралы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куәліктерді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беру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кері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қайтарып</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алу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тәртібі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қысқа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ұзақ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сапарларға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рұқсат</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саяхат</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журналдарының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мазмұны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авторизациясына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қойылатын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талаптар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т.б</w:t>
            </w:r>
            <w:proofErr w:type="spellEnd"/>
            <w:r>
              <w:rPr>
                <w:rFonts w:ascii="Times New Roman" w:eastAsia="Times New Roman" w:hAnsi="Times New Roman"/>
                <w:sz w:val="20"/>
              </w:rPr>
              <w:t>.</w:t>
            </w:r>
          </w:p>
        </w:tc>
        <w:tc>
          <w:tcPr>
            <w:tcW w:w="4110" w:type="dxa"/>
            <w:vMerge/>
          </w:tcPr>
          <w:p w14:paraId="509F723F" w14:textId="77777777" w:rsidR="002259EB" w:rsidRDefault="002259EB"/>
        </w:tc>
      </w:tr>
      <w:tr w:rsidR="002259EB" w14:paraId="63C14925" w14:textId="77777777" w:rsidTr="00566A4C">
        <w:tc>
          <w:tcPr>
            <w:tcW w:w="930" w:type="dxa"/>
            <w:vMerge w:val="restart"/>
            <w:tcBorders>
              <w:top w:val="single" w:sz="8" w:space="0" w:color="000000"/>
              <w:left w:val="single" w:sz="8" w:space="0" w:color="000000"/>
              <w:bottom w:val="single" w:sz="8" w:space="0" w:color="000000"/>
              <w:right w:val="single" w:sz="8" w:space="0" w:color="000000"/>
            </w:tcBorders>
          </w:tcPr>
          <w:p w14:paraId="5247C45F" w14:textId="0EDDED2D" w:rsidR="002259EB" w:rsidRPr="00566A4C" w:rsidRDefault="00566A4C">
            <w:pPr>
              <w:rPr>
                <w:lang w:val="kk-KZ"/>
              </w:rPr>
            </w:pPr>
            <w:r>
              <w:rPr>
                <w:rFonts w:ascii="Times New Roman" w:eastAsia="Times New Roman" w:hAnsi="Times New Roman"/>
                <w:sz w:val="20"/>
                <w:lang w:val="kk-KZ"/>
              </w:rPr>
              <w:t>91</w:t>
            </w:r>
          </w:p>
        </w:tc>
        <w:tc>
          <w:tcPr>
            <w:tcW w:w="2552" w:type="dxa"/>
            <w:tcBorders>
              <w:top w:val="single" w:sz="8" w:space="0" w:color="000000"/>
              <w:left w:val="single" w:sz="8" w:space="0" w:color="000000"/>
              <w:bottom w:val="single" w:sz="8" w:space="0" w:color="000000"/>
              <w:right w:val="single" w:sz="8" w:space="0" w:color="000000"/>
            </w:tcBorders>
          </w:tcPr>
          <w:p w14:paraId="26455FB5" w14:textId="77777777" w:rsidR="002259EB" w:rsidRDefault="0027447F">
            <w:r>
              <w:rPr>
                <w:rFonts w:ascii="Times New Roman" w:eastAsia="Times New Roman" w:hAnsi="Times New Roman"/>
                <w:sz w:val="20"/>
              </w:rPr>
              <w:t>G/SPS/N/SAU/616/Add.1</w:t>
            </w:r>
          </w:p>
        </w:tc>
        <w:tc>
          <w:tcPr>
            <w:tcW w:w="5670" w:type="dxa"/>
            <w:tcBorders>
              <w:top w:val="single" w:sz="8" w:space="0" w:color="000000"/>
              <w:left w:val="single" w:sz="8" w:space="0" w:color="000000"/>
              <w:bottom w:val="single" w:sz="8" w:space="0" w:color="000000"/>
              <w:right w:val="single" w:sz="8" w:space="0" w:color="000000"/>
            </w:tcBorders>
          </w:tcPr>
          <w:p w14:paraId="4E756B82" w14:textId="77777777" w:rsidR="002259EB" w:rsidRDefault="0027447F">
            <w:r>
              <w:rPr>
                <w:rFonts w:ascii="Times New Roman" w:eastAsia="Times New Roman" w:hAnsi="Times New Roman"/>
                <w:sz w:val="20"/>
              </w:rPr>
              <w:t xml:space="preserve">2026 </w:t>
            </w:r>
            <w:proofErr w:type="spellStart"/>
            <w:r>
              <w:rPr>
                <w:rFonts w:ascii="Times New Roman" w:eastAsia="Times New Roman" w:hAnsi="Times New Roman"/>
                <w:sz w:val="20"/>
              </w:rPr>
              <w:t>жылғы</w:t>
            </w:r>
            <w:proofErr w:type="spellEnd"/>
            <w:r>
              <w:rPr>
                <w:rFonts w:ascii="Times New Roman" w:eastAsia="Times New Roman" w:hAnsi="Times New Roman"/>
                <w:sz w:val="20"/>
              </w:rPr>
              <w:t xml:space="preserve"> 3 </w:t>
            </w:r>
            <w:proofErr w:type="spellStart"/>
            <w:r>
              <w:rPr>
                <w:rFonts w:ascii="Times New Roman" w:eastAsia="Times New Roman" w:hAnsi="Times New Roman"/>
                <w:sz w:val="20"/>
              </w:rPr>
              <w:t>мамырда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алынған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келесі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хабарлама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Сауд</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Арабиясы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Корольдігі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делегациясының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өтініші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бойынша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таратылды</w:t>
            </w:r>
            <w:proofErr w:type="spellEnd"/>
            <w:r>
              <w:rPr>
                <w:rFonts w:ascii="Times New Roman" w:eastAsia="Times New Roman" w:hAnsi="Times New Roman"/>
                <w:sz w:val="20"/>
              </w:rPr>
              <w:t>.</w:t>
            </w:r>
            <w:r>
              <w:rPr>
                <w:rFonts w:ascii="Times New Roman" w:eastAsia="Times New Roman" w:hAnsi="Times New Roman"/>
                <w:sz w:val="20"/>
              </w:rPr>
              <w:br/>
            </w:r>
            <w:proofErr w:type="spellStart"/>
            <w:r>
              <w:rPr>
                <w:rFonts w:ascii="Times New Roman" w:eastAsia="Times New Roman" w:hAnsi="Times New Roman"/>
                <w:sz w:val="20"/>
              </w:rPr>
              <w:t>Басқа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уақытша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әкелуге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тыйым</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салуды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алып</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тастау</w:t>
            </w:r>
            <w:proofErr w:type="spellEnd"/>
            <w:r>
              <w:rPr>
                <w:rFonts w:ascii="Times New Roman" w:eastAsia="Times New Roman" w:hAnsi="Times New Roman"/>
                <w:sz w:val="20"/>
              </w:rPr>
              <w:t>.</w:t>
            </w:r>
          </w:p>
        </w:tc>
        <w:tc>
          <w:tcPr>
            <w:tcW w:w="4110" w:type="dxa"/>
            <w:vMerge w:val="restart"/>
            <w:tcBorders>
              <w:top w:val="single" w:sz="8" w:space="0" w:color="000000"/>
              <w:left w:val="single" w:sz="8" w:space="0" w:color="000000"/>
              <w:bottom w:val="single" w:sz="8" w:space="0" w:color="000000"/>
              <w:right w:val="single" w:sz="8" w:space="0" w:color="000000"/>
            </w:tcBorders>
          </w:tcPr>
          <w:p w14:paraId="09AA4261" w14:textId="77777777" w:rsidR="002259EB" w:rsidRDefault="0027447F">
            <w:r>
              <w:rPr>
                <w:rFonts w:ascii="Times New Roman" w:eastAsia="Times New Roman" w:hAnsi="Times New Roman"/>
                <w:sz w:val="20"/>
              </w:rPr>
              <w:t>-</w:t>
            </w:r>
          </w:p>
        </w:tc>
      </w:tr>
      <w:tr w:rsidR="002259EB" w14:paraId="55104B68" w14:textId="77777777" w:rsidTr="00566A4C">
        <w:tc>
          <w:tcPr>
            <w:tcW w:w="930" w:type="dxa"/>
            <w:vMerge/>
          </w:tcPr>
          <w:p w14:paraId="091FFC58"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2B205EAA" w14:textId="77777777" w:rsidR="002259EB" w:rsidRDefault="0027447F">
            <w:r>
              <w:rPr>
                <w:rFonts w:ascii="Times New Roman" w:eastAsia="Times New Roman" w:hAnsi="Times New Roman"/>
                <w:sz w:val="20"/>
              </w:rPr>
              <w:t>4/05/26</w:t>
            </w:r>
          </w:p>
        </w:tc>
        <w:tc>
          <w:tcPr>
            <w:tcW w:w="5670" w:type="dxa"/>
            <w:tcBorders>
              <w:top w:val="single" w:sz="8" w:space="0" w:color="000000"/>
              <w:left w:val="single" w:sz="8" w:space="0" w:color="000000"/>
              <w:bottom w:val="single" w:sz="8" w:space="0" w:color="000000"/>
              <w:right w:val="single" w:sz="8" w:space="0" w:color="000000"/>
            </w:tcBorders>
          </w:tcPr>
          <w:p w14:paraId="13DC570F" w14:textId="77777777" w:rsidR="002259EB" w:rsidRDefault="0027447F">
            <w:r>
              <w:rPr>
                <w:rFonts w:ascii="Times New Roman" w:eastAsia="Times New Roman" w:hAnsi="Times New Roman"/>
                <w:sz w:val="20"/>
              </w:rPr>
              <w:t>-</w:t>
            </w:r>
          </w:p>
        </w:tc>
        <w:tc>
          <w:tcPr>
            <w:tcW w:w="4110" w:type="dxa"/>
            <w:vMerge/>
          </w:tcPr>
          <w:p w14:paraId="07048FE0" w14:textId="77777777" w:rsidR="002259EB" w:rsidRDefault="002259EB"/>
        </w:tc>
      </w:tr>
      <w:tr w:rsidR="002259EB" w14:paraId="0361AC10" w14:textId="77777777" w:rsidTr="00566A4C">
        <w:tc>
          <w:tcPr>
            <w:tcW w:w="930" w:type="dxa"/>
            <w:vMerge/>
          </w:tcPr>
          <w:p w14:paraId="6D29B61C"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743C4E80" w14:textId="77777777" w:rsidR="002259EB" w:rsidRPr="0027447F" w:rsidRDefault="0027447F">
            <w:pPr>
              <w:rPr>
                <w:lang w:val="ru-RU"/>
              </w:rPr>
            </w:pPr>
            <w:proofErr w:type="spellStart"/>
            <w:r w:rsidRPr="0027447F">
              <w:rPr>
                <w:rFonts w:ascii="Times New Roman" w:eastAsia="Times New Roman" w:hAnsi="Times New Roman"/>
                <w:sz w:val="20"/>
                <w:lang w:val="ru-RU"/>
              </w:rPr>
              <w:t>Сауд</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Арабиясы</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Сауд</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Арабиясы</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Корольдігі</w:t>
            </w:r>
            <w:proofErr w:type="spellEnd"/>
          </w:p>
        </w:tc>
        <w:tc>
          <w:tcPr>
            <w:tcW w:w="5670" w:type="dxa"/>
            <w:tcBorders>
              <w:top w:val="single" w:sz="8" w:space="0" w:color="000000"/>
              <w:left w:val="single" w:sz="8" w:space="0" w:color="000000"/>
              <w:bottom w:val="single" w:sz="8" w:space="0" w:color="000000"/>
              <w:right w:val="single" w:sz="8" w:space="0" w:color="000000"/>
            </w:tcBorders>
          </w:tcPr>
          <w:p w14:paraId="489C67EE" w14:textId="77777777" w:rsidR="002259EB" w:rsidRDefault="0027447F">
            <w:r>
              <w:rPr>
                <w:rFonts w:ascii="Times New Roman" w:eastAsia="Times New Roman" w:hAnsi="Times New Roman"/>
                <w:sz w:val="20"/>
              </w:rPr>
              <w:t>-</w:t>
            </w:r>
          </w:p>
        </w:tc>
        <w:tc>
          <w:tcPr>
            <w:tcW w:w="4110" w:type="dxa"/>
            <w:vMerge/>
          </w:tcPr>
          <w:p w14:paraId="334BF0CD" w14:textId="77777777" w:rsidR="002259EB" w:rsidRDefault="002259EB"/>
        </w:tc>
      </w:tr>
      <w:tr w:rsidR="002259EB" w14:paraId="2D4BF9DB" w14:textId="77777777" w:rsidTr="00566A4C">
        <w:tc>
          <w:tcPr>
            <w:tcW w:w="930" w:type="dxa"/>
            <w:vMerge w:val="restart"/>
            <w:tcBorders>
              <w:top w:val="single" w:sz="8" w:space="0" w:color="000000"/>
              <w:left w:val="single" w:sz="8" w:space="0" w:color="000000"/>
              <w:bottom w:val="single" w:sz="8" w:space="0" w:color="000000"/>
              <w:right w:val="single" w:sz="8" w:space="0" w:color="000000"/>
            </w:tcBorders>
          </w:tcPr>
          <w:p w14:paraId="55128F25" w14:textId="687FA062" w:rsidR="002259EB" w:rsidRPr="00566A4C" w:rsidRDefault="00566A4C">
            <w:pPr>
              <w:rPr>
                <w:lang w:val="kk-KZ"/>
              </w:rPr>
            </w:pPr>
            <w:r>
              <w:rPr>
                <w:rFonts w:ascii="Times New Roman" w:eastAsia="Times New Roman" w:hAnsi="Times New Roman"/>
                <w:sz w:val="20"/>
                <w:lang w:val="kk-KZ"/>
              </w:rPr>
              <w:t>92</w:t>
            </w:r>
          </w:p>
        </w:tc>
        <w:tc>
          <w:tcPr>
            <w:tcW w:w="2552" w:type="dxa"/>
            <w:tcBorders>
              <w:top w:val="single" w:sz="8" w:space="0" w:color="000000"/>
              <w:left w:val="single" w:sz="8" w:space="0" w:color="000000"/>
              <w:bottom w:val="single" w:sz="8" w:space="0" w:color="000000"/>
              <w:right w:val="single" w:sz="8" w:space="0" w:color="000000"/>
            </w:tcBorders>
          </w:tcPr>
          <w:p w14:paraId="440A5429" w14:textId="77777777" w:rsidR="002259EB" w:rsidRDefault="0027447F">
            <w:r>
              <w:rPr>
                <w:rFonts w:ascii="Times New Roman" w:eastAsia="Times New Roman" w:hAnsi="Times New Roman"/>
                <w:sz w:val="20"/>
              </w:rPr>
              <w:t>G/SPS/N/SAU/615/Add.1</w:t>
            </w:r>
          </w:p>
        </w:tc>
        <w:tc>
          <w:tcPr>
            <w:tcW w:w="5670" w:type="dxa"/>
            <w:tcBorders>
              <w:top w:val="single" w:sz="8" w:space="0" w:color="000000"/>
              <w:left w:val="single" w:sz="8" w:space="0" w:color="000000"/>
              <w:bottom w:val="single" w:sz="8" w:space="0" w:color="000000"/>
              <w:right w:val="single" w:sz="8" w:space="0" w:color="000000"/>
            </w:tcBorders>
          </w:tcPr>
          <w:p w14:paraId="5B4B7AF1" w14:textId="77777777" w:rsidR="002259EB" w:rsidRDefault="0027447F">
            <w:r>
              <w:rPr>
                <w:rFonts w:ascii="Times New Roman" w:eastAsia="Times New Roman" w:hAnsi="Times New Roman"/>
                <w:sz w:val="20"/>
              </w:rPr>
              <w:t xml:space="preserve">2026 </w:t>
            </w:r>
            <w:proofErr w:type="spellStart"/>
            <w:r>
              <w:rPr>
                <w:rFonts w:ascii="Times New Roman" w:eastAsia="Times New Roman" w:hAnsi="Times New Roman"/>
                <w:sz w:val="20"/>
              </w:rPr>
              <w:t>жылғы</w:t>
            </w:r>
            <w:proofErr w:type="spellEnd"/>
            <w:r>
              <w:rPr>
                <w:rFonts w:ascii="Times New Roman" w:eastAsia="Times New Roman" w:hAnsi="Times New Roman"/>
                <w:sz w:val="20"/>
              </w:rPr>
              <w:t xml:space="preserve"> 3 </w:t>
            </w:r>
            <w:proofErr w:type="spellStart"/>
            <w:r>
              <w:rPr>
                <w:rFonts w:ascii="Times New Roman" w:eastAsia="Times New Roman" w:hAnsi="Times New Roman"/>
                <w:sz w:val="20"/>
              </w:rPr>
              <w:t>мамырда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алынған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келесі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хабарлама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Сауд</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Арабиясы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Корольдігі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делегациясының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өтініші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бойынша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таратылды</w:t>
            </w:r>
            <w:proofErr w:type="spellEnd"/>
            <w:r>
              <w:rPr>
                <w:rFonts w:ascii="Times New Roman" w:eastAsia="Times New Roman" w:hAnsi="Times New Roman"/>
                <w:sz w:val="20"/>
              </w:rPr>
              <w:t>.</w:t>
            </w:r>
            <w:r>
              <w:rPr>
                <w:rFonts w:ascii="Times New Roman" w:eastAsia="Times New Roman" w:hAnsi="Times New Roman"/>
                <w:sz w:val="20"/>
              </w:rPr>
              <w:br/>
            </w:r>
            <w:proofErr w:type="spellStart"/>
            <w:r>
              <w:rPr>
                <w:rFonts w:ascii="Times New Roman" w:eastAsia="Times New Roman" w:hAnsi="Times New Roman"/>
                <w:sz w:val="20"/>
              </w:rPr>
              <w:t>Басқа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уақытша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әкелуге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тыйым</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салуды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алып</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тастау</w:t>
            </w:r>
            <w:proofErr w:type="spellEnd"/>
            <w:r>
              <w:rPr>
                <w:rFonts w:ascii="Times New Roman" w:eastAsia="Times New Roman" w:hAnsi="Times New Roman"/>
                <w:sz w:val="20"/>
              </w:rPr>
              <w:t>.</w:t>
            </w:r>
          </w:p>
        </w:tc>
        <w:tc>
          <w:tcPr>
            <w:tcW w:w="4110" w:type="dxa"/>
            <w:vMerge w:val="restart"/>
            <w:tcBorders>
              <w:top w:val="single" w:sz="8" w:space="0" w:color="000000"/>
              <w:left w:val="single" w:sz="8" w:space="0" w:color="000000"/>
              <w:bottom w:val="single" w:sz="8" w:space="0" w:color="000000"/>
              <w:right w:val="single" w:sz="8" w:space="0" w:color="000000"/>
            </w:tcBorders>
          </w:tcPr>
          <w:p w14:paraId="79B8456A" w14:textId="77777777" w:rsidR="002259EB" w:rsidRDefault="0027447F">
            <w:r>
              <w:rPr>
                <w:rFonts w:ascii="Times New Roman" w:eastAsia="Times New Roman" w:hAnsi="Times New Roman"/>
                <w:sz w:val="20"/>
              </w:rPr>
              <w:t>-</w:t>
            </w:r>
          </w:p>
        </w:tc>
      </w:tr>
      <w:tr w:rsidR="002259EB" w14:paraId="26BC8258" w14:textId="77777777" w:rsidTr="00566A4C">
        <w:tc>
          <w:tcPr>
            <w:tcW w:w="930" w:type="dxa"/>
            <w:vMerge/>
          </w:tcPr>
          <w:p w14:paraId="56BD1442"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2EBF0FAE" w14:textId="77777777" w:rsidR="002259EB" w:rsidRDefault="0027447F">
            <w:r>
              <w:rPr>
                <w:rFonts w:ascii="Times New Roman" w:eastAsia="Times New Roman" w:hAnsi="Times New Roman"/>
                <w:sz w:val="20"/>
              </w:rPr>
              <w:t>4/05/26</w:t>
            </w:r>
          </w:p>
        </w:tc>
        <w:tc>
          <w:tcPr>
            <w:tcW w:w="5670" w:type="dxa"/>
            <w:tcBorders>
              <w:top w:val="single" w:sz="8" w:space="0" w:color="000000"/>
              <w:left w:val="single" w:sz="8" w:space="0" w:color="000000"/>
              <w:bottom w:val="single" w:sz="8" w:space="0" w:color="000000"/>
              <w:right w:val="single" w:sz="8" w:space="0" w:color="000000"/>
            </w:tcBorders>
          </w:tcPr>
          <w:p w14:paraId="72C948AB" w14:textId="77777777" w:rsidR="002259EB" w:rsidRDefault="0027447F">
            <w:r>
              <w:rPr>
                <w:rFonts w:ascii="Times New Roman" w:eastAsia="Times New Roman" w:hAnsi="Times New Roman"/>
                <w:sz w:val="20"/>
              </w:rPr>
              <w:t>-</w:t>
            </w:r>
          </w:p>
        </w:tc>
        <w:tc>
          <w:tcPr>
            <w:tcW w:w="4110" w:type="dxa"/>
            <w:vMerge/>
          </w:tcPr>
          <w:p w14:paraId="2EF5CCBF" w14:textId="77777777" w:rsidR="002259EB" w:rsidRDefault="002259EB"/>
        </w:tc>
      </w:tr>
      <w:tr w:rsidR="002259EB" w14:paraId="1A4AD748" w14:textId="77777777" w:rsidTr="00566A4C">
        <w:tc>
          <w:tcPr>
            <w:tcW w:w="930" w:type="dxa"/>
            <w:vMerge/>
          </w:tcPr>
          <w:p w14:paraId="28E14456"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65074CF7" w14:textId="77777777" w:rsidR="002259EB" w:rsidRPr="0027447F" w:rsidRDefault="0027447F">
            <w:pPr>
              <w:rPr>
                <w:lang w:val="ru-RU"/>
              </w:rPr>
            </w:pPr>
            <w:proofErr w:type="spellStart"/>
            <w:r w:rsidRPr="0027447F">
              <w:rPr>
                <w:rFonts w:ascii="Times New Roman" w:eastAsia="Times New Roman" w:hAnsi="Times New Roman"/>
                <w:sz w:val="20"/>
                <w:lang w:val="ru-RU"/>
              </w:rPr>
              <w:t>Сауд</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Арабиясы</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Сауд</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Арабиясы</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Корольдігі</w:t>
            </w:r>
            <w:proofErr w:type="spellEnd"/>
          </w:p>
        </w:tc>
        <w:tc>
          <w:tcPr>
            <w:tcW w:w="5670" w:type="dxa"/>
            <w:tcBorders>
              <w:top w:val="single" w:sz="8" w:space="0" w:color="000000"/>
              <w:left w:val="single" w:sz="8" w:space="0" w:color="000000"/>
              <w:bottom w:val="single" w:sz="8" w:space="0" w:color="000000"/>
              <w:right w:val="single" w:sz="8" w:space="0" w:color="000000"/>
            </w:tcBorders>
          </w:tcPr>
          <w:p w14:paraId="642082A2" w14:textId="77777777" w:rsidR="002259EB" w:rsidRDefault="0027447F">
            <w:r>
              <w:rPr>
                <w:rFonts w:ascii="Times New Roman" w:eastAsia="Times New Roman" w:hAnsi="Times New Roman"/>
                <w:sz w:val="20"/>
              </w:rPr>
              <w:t>-</w:t>
            </w:r>
          </w:p>
        </w:tc>
        <w:tc>
          <w:tcPr>
            <w:tcW w:w="4110" w:type="dxa"/>
            <w:vMerge/>
          </w:tcPr>
          <w:p w14:paraId="4E407810" w14:textId="77777777" w:rsidR="002259EB" w:rsidRDefault="002259EB"/>
        </w:tc>
      </w:tr>
      <w:tr w:rsidR="002259EB" w14:paraId="3B86F014" w14:textId="77777777" w:rsidTr="00566A4C">
        <w:tc>
          <w:tcPr>
            <w:tcW w:w="930" w:type="dxa"/>
            <w:vMerge w:val="restart"/>
            <w:tcBorders>
              <w:top w:val="single" w:sz="8" w:space="0" w:color="000000"/>
              <w:left w:val="single" w:sz="8" w:space="0" w:color="000000"/>
              <w:bottom w:val="single" w:sz="8" w:space="0" w:color="000000"/>
              <w:right w:val="single" w:sz="8" w:space="0" w:color="000000"/>
            </w:tcBorders>
          </w:tcPr>
          <w:p w14:paraId="443193FD" w14:textId="59C46021" w:rsidR="002259EB" w:rsidRPr="00566A4C" w:rsidRDefault="00566A4C">
            <w:pPr>
              <w:rPr>
                <w:lang w:val="kk-KZ"/>
              </w:rPr>
            </w:pPr>
            <w:r>
              <w:rPr>
                <w:rFonts w:ascii="Times New Roman" w:eastAsia="Times New Roman" w:hAnsi="Times New Roman"/>
                <w:sz w:val="20"/>
                <w:lang w:val="kk-KZ"/>
              </w:rPr>
              <w:t>93</w:t>
            </w:r>
          </w:p>
        </w:tc>
        <w:tc>
          <w:tcPr>
            <w:tcW w:w="2552" w:type="dxa"/>
            <w:tcBorders>
              <w:top w:val="single" w:sz="8" w:space="0" w:color="000000"/>
              <w:left w:val="single" w:sz="8" w:space="0" w:color="000000"/>
              <w:bottom w:val="single" w:sz="8" w:space="0" w:color="000000"/>
              <w:right w:val="single" w:sz="8" w:space="0" w:color="000000"/>
            </w:tcBorders>
          </w:tcPr>
          <w:p w14:paraId="3D07188B" w14:textId="77777777" w:rsidR="002259EB" w:rsidRDefault="0027447F">
            <w:r>
              <w:rPr>
                <w:rFonts w:ascii="Times New Roman" w:eastAsia="Times New Roman" w:hAnsi="Times New Roman"/>
                <w:sz w:val="20"/>
              </w:rPr>
              <w:t>G/SPS/N/SAU/584/Add.1</w:t>
            </w:r>
          </w:p>
        </w:tc>
        <w:tc>
          <w:tcPr>
            <w:tcW w:w="5670" w:type="dxa"/>
            <w:tcBorders>
              <w:top w:val="single" w:sz="8" w:space="0" w:color="000000"/>
              <w:left w:val="single" w:sz="8" w:space="0" w:color="000000"/>
              <w:bottom w:val="single" w:sz="8" w:space="0" w:color="000000"/>
              <w:right w:val="single" w:sz="8" w:space="0" w:color="000000"/>
            </w:tcBorders>
          </w:tcPr>
          <w:p w14:paraId="544558D9" w14:textId="77777777" w:rsidR="002259EB" w:rsidRDefault="0027447F">
            <w:r>
              <w:rPr>
                <w:rFonts w:ascii="Times New Roman" w:eastAsia="Times New Roman" w:hAnsi="Times New Roman"/>
                <w:sz w:val="20"/>
              </w:rPr>
              <w:t xml:space="preserve">2026 </w:t>
            </w:r>
            <w:proofErr w:type="spellStart"/>
            <w:r>
              <w:rPr>
                <w:rFonts w:ascii="Times New Roman" w:eastAsia="Times New Roman" w:hAnsi="Times New Roman"/>
                <w:sz w:val="20"/>
              </w:rPr>
              <w:t>жылғы</w:t>
            </w:r>
            <w:proofErr w:type="spellEnd"/>
            <w:r>
              <w:rPr>
                <w:rFonts w:ascii="Times New Roman" w:eastAsia="Times New Roman" w:hAnsi="Times New Roman"/>
                <w:sz w:val="20"/>
              </w:rPr>
              <w:t xml:space="preserve"> 3 </w:t>
            </w:r>
            <w:proofErr w:type="spellStart"/>
            <w:r>
              <w:rPr>
                <w:rFonts w:ascii="Times New Roman" w:eastAsia="Times New Roman" w:hAnsi="Times New Roman"/>
                <w:sz w:val="20"/>
              </w:rPr>
              <w:t>мамырда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алынған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келесі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хабарлама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Сауд</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Арабиясы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Корольдігі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делегациясының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өтініші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бойынша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таратылды</w:t>
            </w:r>
            <w:proofErr w:type="spellEnd"/>
            <w:r>
              <w:rPr>
                <w:rFonts w:ascii="Times New Roman" w:eastAsia="Times New Roman" w:hAnsi="Times New Roman"/>
                <w:sz w:val="20"/>
              </w:rPr>
              <w:t>.</w:t>
            </w:r>
            <w:r>
              <w:rPr>
                <w:rFonts w:ascii="Times New Roman" w:eastAsia="Times New Roman" w:hAnsi="Times New Roman"/>
                <w:sz w:val="20"/>
              </w:rPr>
              <w:br/>
            </w:r>
            <w:proofErr w:type="spellStart"/>
            <w:r>
              <w:rPr>
                <w:rFonts w:ascii="Times New Roman" w:eastAsia="Times New Roman" w:hAnsi="Times New Roman"/>
                <w:sz w:val="20"/>
              </w:rPr>
              <w:t>Басқа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уақытша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әкелуге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тыйым</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салуды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алып</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тастау</w:t>
            </w:r>
            <w:proofErr w:type="spellEnd"/>
            <w:r>
              <w:rPr>
                <w:rFonts w:ascii="Times New Roman" w:eastAsia="Times New Roman" w:hAnsi="Times New Roman"/>
                <w:sz w:val="20"/>
              </w:rPr>
              <w:t>.</w:t>
            </w:r>
          </w:p>
        </w:tc>
        <w:tc>
          <w:tcPr>
            <w:tcW w:w="4110" w:type="dxa"/>
            <w:vMerge w:val="restart"/>
            <w:tcBorders>
              <w:top w:val="single" w:sz="8" w:space="0" w:color="000000"/>
              <w:left w:val="single" w:sz="8" w:space="0" w:color="000000"/>
              <w:bottom w:val="single" w:sz="8" w:space="0" w:color="000000"/>
              <w:right w:val="single" w:sz="8" w:space="0" w:color="000000"/>
            </w:tcBorders>
          </w:tcPr>
          <w:p w14:paraId="036E5A32" w14:textId="77777777" w:rsidR="002259EB" w:rsidRDefault="0027447F">
            <w:r>
              <w:rPr>
                <w:rFonts w:ascii="Times New Roman" w:eastAsia="Times New Roman" w:hAnsi="Times New Roman"/>
                <w:sz w:val="20"/>
              </w:rPr>
              <w:t>-</w:t>
            </w:r>
          </w:p>
        </w:tc>
      </w:tr>
      <w:tr w:rsidR="002259EB" w14:paraId="5830864D" w14:textId="77777777" w:rsidTr="00566A4C">
        <w:tc>
          <w:tcPr>
            <w:tcW w:w="930" w:type="dxa"/>
            <w:vMerge/>
          </w:tcPr>
          <w:p w14:paraId="42B506C8"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35D2067E" w14:textId="77777777" w:rsidR="002259EB" w:rsidRDefault="0027447F">
            <w:r>
              <w:rPr>
                <w:rFonts w:ascii="Times New Roman" w:eastAsia="Times New Roman" w:hAnsi="Times New Roman"/>
                <w:sz w:val="20"/>
              </w:rPr>
              <w:t>4/05/26</w:t>
            </w:r>
          </w:p>
        </w:tc>
        <w:tc>
          <w:tcPr>
            <w:tcW w:w="5670" w:type="dxa"/>
            <w:tcBorders>
              <w:top w:val="single" w:sz="8" w:space="0" w:color="000000"/>
              <w:left w:val="single" w:sz="8" w:space="0" w:color="000000"/>
              <w:bottom w:val="single" w:sz="8" w:space="0" w:color="000000"/>
              <w:right w:val="single" w:sz="8" w:space="0" w:color="000000"/>
            </w:tcBorders>
          </w:tcPr>
          <w:p w14:paraId="554FCF76" w14:textId="77777777" w:rsidR="002259EB" w:rsidRDefault="0027447F">
            <w:r>
              <w:rPr>
                <w:rFonts w:ascii="Times New Roman" w:eastAsia="Times New Roman" w:hAnsi="Times New Roman"/>
                <w:sz w:val="20"/>
              </w:rPr>
              <w:t>-</w:t>
            </w:r>
          </w:p>
        </w:tc>
        <w:tc>
          <w:tcPr>
            <w:tcW w:w="4110" w:type="dxa"/>
            <w:vMerge/>
          </w:tcPr>
          <w:p w14:paraId="71D6CAD7" w14:textId="77777777" w:rsidR="002259EB" w:rsidRDefault="002259EB"/>
        </w:tc>
      </w:tr>
      <w:tr w:rsidR="002259EB" w14:paraId="21B70C20" w14:textId="77777777" w:rsidTr="00566A4C">
        <w:tc>
          <w:tcPr>
            <w:tcW w:w="930" w:type="dxa"/>
            <w:vMerge/>
          </w:tcPr>
          <w:p w14:paraId="589D1CE6"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1E6A9719" w14:textId="77777777" w:rsidR="002259EB" w:rsidRPr="0027447F" w:rsidRDefault="0027447F">
            <w:pPr>
              <w:rPr>
                <w:lang w:val="ru-RU"/>
              </w:rPr>
            </w:pPr>
            <w:proofErr w:type="spellStart"/>
            <w:r w:rsidRPr="0027447F">
              <w:rPr>
                <w:rFonts w:ascii="Times New Roman" w:eastAsia="Times New Roman" w:hAnsi="Times New Roman"/>
                <w:sz w:val="20"/>
                <w:lang w:val="ru-RU"/>
              </w:rPr>
              <w:t>Сауд</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Арабиясы</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Сауд</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Арабиясы</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Корольдігі</w:t>
            </w:r>
            <w:proofErr w:type="spellEnd"/>
          </w:p>
        </w:tc>
        <w:tc>
          <w:tcPr>
            <w:tcW w:w="5670" w:type="dxa"/>
            <w:tcBorders>
              <w:top w:val="single" w:sz="8" w:space="0" w:color="000000"/>
              <w:left w:val="single" w:sz="8" w:space="0" w:color="000000"/>
              <w:bottom w:val="single" w:sz="8" w:space="0" w:color="000000"/>
              <w:right w:val="single" w:sz="8" w:space="0" w:color="000000"/>
            </w:tcBorders>
          </w:tcPr>
          <w:p w14:paraId="7A335100" w14:textId="77777777" w:rsidR="002259EB" w:rsidRDefault="0027447F">
            <w:r>
              <w:rPr>
                <w:rFonts w:ascii="Times New Roman" w:eastAsia="Times New Roman" w:hAnsi="Times New Roman"/>
                <w:sz w:val="20"/>
              </w:rPr>
              <w:t>-</w:t>
            </w:r>
          </w:p>
        </w:tc>
        <w:tc>
          <w:tcPr>
            <w:tcW w:w="4110" w:type="dxa"/>
            <w:vMerge/>
          </w:tcPr>
          <w:p w14:paraId="1DB772AD" w14:textId="77777777" w:rsidR="002259EB" w:rsidRDefault="002259EB"/>
        </w:tc>
      </w:tr>
      <w:tr w:rsidR="002259EB" w14:paraId="6065BD99" w14:textId="77777777" w:rsidTr="00566A4C">
        <w:tc>
          <w:tcPr>
            <w:tcW w:w="930" w:type="dxa"/>
            <w:vMerge w:val="restart"/>
            <w:tcBorders>
              <w:top w:val="single" w:sz="8" w:space="0" w:color="000000"/>
              <w:left w:val="single" w:sz="8" w:space="0" w:color="000000"/>
              <w:bottom w:val="single" w:sz="8" w:space="0" w:color="000000"/>
              <w:right w:val="single" w:sz="8" w:space="0" w:color="000000"/>
            </w:tcBorders>
          </w:tcPr>
          <w:p w14:paraId="0658E0B9" w14:textId="1739D78D" w:rsidR="002259EB" w:rsidRPr="00566A4C" w:rsidRDefault="00566A4C">
            <w:pPr>
              <w:rPr>
                <w:lang w:val="kk-KZ"/>
              </w:rPr>
            </w:pPr>
            <w:r>
              <w:rPr>
                <w:rFonts w:ascii="Times New Roman" w:eastAsia="Times New Roman" w:hAnsi="Times New Roman"/>
                <w:sz w:val="20"/>
                <w:lang w:val="kk-KZ"/>
              </w:rPr>
              <w:t>94</w:t>
            </w:r>
          </w:p>
        </w:tc>
        <w:tc>
          <w:tcPr>
            <w:tcW w:w="2552" w:type="dxa"/>
            <w:tcBorders>
              <w:top w:val="single" w:sz="8" w:space="0" w:color="000000"/>
              <w:left w:val="single" w:sz="8" w:space="0" w:color="000000"/>
              <w:bottom w:val="single" w:sz="8" w:space="0" w:color="000000"/>
              <w:right w:val="single" w:sz="8" w:space="0" w:color="000000"/>
            </w:tcBorders>
          </w:tcPr>
          <w:p w14:paraId="1AB1DC6C" w14:textId="77777777" w:rsidR="002259EB" w:rsidRDefault="0027447F">
            <w:r>
              <w:rPr>
                <w:rFonts w:ascii="Times New Roman" w:eastAsia="Times New Roman" w:hAnsi="Times New Roman"/>
                <w:sz w:val="20"/>
              </w:rPr>
              <w:t>G/SPS/N/IND/350</w:t>
            </w:r>
          </w:p>
        </w:tc>
        <w:tc>
          <w:tcPr>
            <w:tcW w:w="5670" w:type="dxa"/>
            <w:tcBorders>
              <w:top w:val="single" w:sz="8" w:space="0" w:color="000000"/>
              <w:left w:val="single" w:sz="8" w:space="0" w:color="000000"/>
              <w:bottom w:val="single" w:sz="8" w:space="0" w:color="000000"/>
              <w:right w:val="single" w:sz="8" w:space="0" w:color="000000"/>
            </w:tcBorders>
          </w:tcPr>
          <w:p w14:paraId="3461CC17" w14:textId="77777777" w:rsidR="002259EB" w:rsidRPr="0027447F" w:rsidRDefault="0027447F">
            <w:pPr>
              <w:rPr>
                <w:lang w:val="ru-RU"/>
              </w:rPr>
            </w:pPr>
            <w:proofErr w:type="spellStart"/>
            <w:r>
              <w:rPr>
                <w:rFonts w:ascii="Times New Roman" w:eastAsia="Times New Roman" w:hAnsi="Times New Roman"/>
                <w:sz w:val="20"/>
              </w:rPr>
              <w:t>Өсімдіктер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карантині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Үндістанға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импорттауды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реттеу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туралы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қаулы</w:t>
            </w:r>
            <w:proofErr w:type="spellEnd"/>
            <w:r>
              <w:rPr>
                <w:rFonts w:ascii="Times New Roman" w:eastAsia="Times New Roman" w:hAnsi="Times New Roman"/>
                <w:sz w:val="20"/>
              </w:rPr>
              <w:t>, 2003 (</w:t>
            </w:r>
            <w:proofErr w:type="spellStart"/>
            <w:r>
              <w:rPr>
                <w:rFonts w:ascii="Times New Roman" w:eastAsia="Times New Roman" w:hAnsi="Times New Roman"/>
                <w:sz w:val="20"/>
              </w:rPr>
              <w:t>бесінші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түзету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заң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жобасы</w:t>
            </w:r>
            <w:proofErr w:type="spellEnd"/>
            <w:r>
              <w:rPr>
                <w:rFonts w:ascii="Times New Roman" w:eastAsia="Times New Roman" w:hAnsi="Times New Roman"/>
                <w:sz w:val="20"/>
              </w:rPr>
              <w:t xml:space="preserve">, 2026. </w:t>
            </w:r>
            <w:proofErr w:type="spellStart"/>
            <w:r w:rsidRPr="0027447F">
              <w:rPr>
                <w:rFonts w:ascii="Times New Roman" w:eastAsia="Times New Roman" w:hAnsi="Times New Roman"/>
                <w:sz w:val="20"/>
                <w:lang w:val="ru-RU"/>
              </w:rPr>
              <w:t>Тіл</w:t>
            </w:r>
            <w:proofErr w:type="spellEnd"/>
            <w:r w:rsidRPr="0027447F">
              <w:rPr>
                <w:rFonts w:ascii="Times New Roman" w:eastAsia="Times New Roman" w:hAnsi="Times New Roman"/>
                <w:sz w:val="20"/>
                <w:lang w:val="ru-RU"/>
              </w:rPr>
              <w:t xml:space="preserve">(дер): </w:t>
            </w:r>
            <w:proofErr w:type="spellStart"/>
            <w:r w:rsidRPr="0027447F">
              <w:rPr>
                <w:rFonts w:ascii="Times New Roman" w:eastAsia="Times New Roman" w:hAnsi="Times New Roman"/>
                <w:sz w:val="20"/>
                <w:lang w:val="ru-RU"/>
              </w:rPr>
              <w:t>ағылшын</w:t>
            </w:r>
            <w:proofErr w:type="spellEnd"/>
            <w:r w:rsidRPr="0027447F">
              <w:rPr>
                <w:rFonts w:ascii="Times New Roman" w:eastAsia="Times New Roman" w:hAnsi="Times New Roman"/>
                <w:sz w:val="20"/>
                <w:lang w:val="ru-RU"/>
              </w:rPr>
              <w:t>. Беттер саны: 3</w:t>
            </w:r>
            <w:r w:rsidRPr="0027447F">
              <w:rPr>
                <w:rFonts w:ascii="Times New Roman" w:eastAsia="Times New Roman" w:hAnsi="Times New Roman"/>
                <w:sz w:val="20"/>
                <w:lang w:val="ru-RU"/>
              </w:rPr>
              <w:br/>
            </w:r>
            <w:r>
              <w:rPr>
                <w:rFonts w:ascii="Times New Roman" w:eastAsia="Times New Roman" w:hAnsi="Times New Roman"/>
                <w:sz w:val="20"/>
              </w:rPr>
              <w:t>https</w:t>
            </w:r>
            <w:r w:rsidRPr="0027447F">
              <w:rPr>
                <w:rFonts w:ascii="Times New Roman" w:eastAsia="Times New Roman" w:hAnsi="Times New Roman"/>
                <w:sz w:val="20"/>
                <w:lang w:val="ru-RU"/>
              </w:rPr>
              <w:t>://</w:t>
            </w:r>
            <w:r>
              <w:rPr>
                <w:rFonts w:ascii="Times New Roman" w:eastAsia="Times New Roman" w:hAnsi="Times New Roman"/>
                <w:sz w:val="20"/>
              </w:rPr>
              <w:t>members</w:t>
            </w:r>
            <w:r w:rsidRPr="0027447F">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27447F">
              <w:rPr>
                <w:rFonts w:ascii="Times New Roman" w:eastAsia="Times New Roman" w:hAnsi="Times New Roman"/>
                <w:sz w:val="20"/>
                <w:lang w:val="ru-RU"/>
              </w:rPr>
              <w:t>.</w:t>
            </w:r>
            <w:r>
              <w:rPr>
                <w:rFonts w:ascii="Times New Roman" w:eastAsia="Times New Roman" w:hAnsi="Times New Roman"/>
                <w:sz w:val="20"/>
              </w:rPr>
              <w:t>org</w:t>
            </w:r>
            <w:r w:rsidRPr="0027447F">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27447F">
              <w:rPr>
                <w:rFonts w:ascii="Times New Roman" w:eastAsia="Times New Roman" w:hAnsi="Times New Roman"/>
                <w:sz w:val="20"/>
                <w:lang w:val="ru-RU"/>
              </w:rPr>
              <w:t>/2026/</w:t>
            </w:r>
            <w:r>
              <w:rPr>
                <w:rFonts w:ascii="Times New Roman" w:eastAsia="Times New Roman" w:hAnsi="Times New Roman"/>
                <w:sz w:val="20"/>
              </w:rPr>
              <w:t>SPS</w:t>
            </w:r>
            <w:r w:rsidRPr="0027447F">
              <w:rPr>
                <w:rFonts w:ascii="Times New Roman" w:eastAsia="Times New Roman" w:hAnsi="Times New Roman"/>
                <w:sz w:val="20"/>
                <w:lang w:val="ru-RU"/>
              </w:rPr>
              <w:t>/</w:t>
            </w:r>
            <w:r>
              <w:rPr>
                <w:rFonts w:ascii="Times New Roman" w:eastAsia="Times New Roman" w:hAnsi="Times New Roman"/>
                <w:sz w:val="20"/>
              </w:rPr>
              <w:t>IND</w:t>
            </w:r>
            <w:r w:rsidRPr="0027447F">
              <w:rPr>
                <w:rFonts w:ascii="Times New Roman" w:eastAsia="Times New Roman" w:hAnsi="Times New Roman"/>
                <w:sz w:val="20"/>
                <w:lang w:val="ru-RU"/>
              </w:rPr>
              <w:t>/26_02346_</w:t>
            </w:r>
            <w:r w:rsidRPr="0027447F">
              <w:rPr>
                <w:rFonts w:ascii="Times New Roman" w:eastAsia="Times New Roman" w:hAnsi="Times New Roman"/>
                <w:sz w:val="20"/>
                <w:lang w:val="ru-RU"/>
              </w:rPr>
              <w:lastRenderedPageBreak/>
              <w:t>00_</w:t>
            </w:r>
            <w:r>
              <w:rPr>
                <w:rFonts w:ascii="Times New Roman" w:eastAsia="Times New Roman" w:hAnsi="Times New Roman"/>
                <w:sz w:val="20"/>
              </w:rPr>
              <w:t>e</w:t>
            </w:r>
            <w:r w:rsidRPr="0027447F">
              <w:rPr>
                <w:rFonts w:ascii="Times New Roman" w:eastAsia="Times New Roman" w:hAnsi="Times New Roman"/>
                <w:sz w:val="20"/>
                <w:lang w:val="ru-RU"/>
              </w:rPr>
              <w:t>.</w:t>
            </w:r>
            <w:r>
              <w:rPr>
                <w:rFonts w:ascii="Times New Roman" w:eastAsia="Times New Roman" w:hAnsi="Times New Roman"/>
                <w:sz w:val="20"/>
              </w:rPr>
              <w:t>pdf</w:t>
            </w:r>
          </w:p>
        </w:tc>
        <w:tc>
          <w:tcPr>
            <w:tcW w:w="4110" w:type="dxa"/>
            <w:vMerge w:val="restart"/>
            <w:tcBorders>
              <w:top w:val="single" w:sz="8" w:space="0" w:color="000000"/>
              <w:left w:val="single" w:sz="8" w:space="0" w:color="000000"/>
              <w:bottom w:val="single" w:sz="8" w:space="0" w:color="000000"/>
              <w:right w:val="single" w:sz="8" w:space="0" w:color="000000"/>
            </w:tcBorders>
          </w:tcPr>
          <w:p w14:paraId="26DF5251" w14:textId="77777777" w:rsidR="002259EB" w:rsidRDefault="0027447F">
            <w:r>
              <w:rPr>
                <w:rFonts w:ascii="Times New Roman" w:eastAsia="Times New Roman" w:hAnsi="Times New Roman"/>
                <w:sz w:val="20"/>
              </w:rPr>
              <w:lastRenderedPageBreak/>
              <w:t>3/07/26</w:t>
            </w:r>
          </w:p>
        </w:tc>
      </w:tr>
      <w:tr w:rsidR="002259EB" w14:paraId="129BA82E" w14:textId="77777777" w:rsidTr="00566A4C">
        <w:tc>
          <w:tcPr>
            <w:tcW w:w="930" w:type="dxa"/>
            <w:vMerge/>
          </w:tcPr>
          <w:p w14:paraId="3A277E0F"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181BD95F" w14:textId="77777777" w:rsidR="002259EB" w:rsidRDefault="0027447F">
            <w:r>
              <w:rPr>
                <w:rFonts w:ascii="Times New Roman" w:eastAsia="Times New Roman" w:hAnsi="Times New Roman"/>
                <w:sz w:val="20"/>
              </w:rPr>
              <w:t>4/05/26</w:t>
            </w:r>
          </w:p>
        </w:tc>
        <w:tc>
          <w:tcPr>
            <w:tcW w:w="5670" w:type="dxa"/>
            <w:tcBorders>
              <w:top w:val="single" w:sz="8" w:space="0" w:color="000000"/>
              <w:left w:val="single" w:sz="8" w:space="0" w:color="000000"/>
              <w:bottom w:val="single" w:sz="8" w:space="0" w:color="000000"/>
              <w:right w:val="single" w:sz="8" w:space="0" w:color="000000"/>
            </w:tcBorders>
          </w:tcPr>
          <w:p w14:paraId="7F6ED5C5" w14:textId="77777777" w:rsidR="002259EB" w:rsidRDefault="0027447F">
            <w:proofErr w:type="spellStart"/>
            <w:r>
              <w:rPr>
                <w:rFonts w:ascii="Times New Roman" w:eastAsia="Times New Roman" w:hAnsi="Times New Roman"/>
                <w:sz w:val="20"/>
              </w:rPr>
              <w:t>Жаңа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дуриан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жемісі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Durio</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zibethinus</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Murr</w:t>
            </w:r>
            <w:proofErr w:type="spellEnd"/>
            <w:r>
              <w:rPr>
                <w:rFonts w:ascii="Times New Roman" w:eastAsia="Times New Roman" w:hAnsi="Times New Roman"/>
                <w:sz w:val="20"/>
              </w:rPr>
              <w:t>)</w:t>
            </w:r>
          </w:p>
        </w:tc>
        <w:tc>
          <w:tcPr>
            <w:tcW w:w="4110" w:type="dxa"/>
            <w:vMerge/>
          </w:tcPr>
          <w:p w14:paraId="5A0BD29D" w14:textId="77777777" w:rsidR="002259EB" w:rsidRDefault="002259EB"/>
        </w:tc>
      </w:tr>
      <w:tr w:rsidR="002259EB" w14:paraId="2D1AA7A4" w14:textId="77777777" w:rsidTr="00566A4C">
        <w:tc>
          <w:tcPr>
            <w:tcW w:w="930" w:type="dxa"/>
            <w:vMerge/>
          </w:tcPr>
          <w:p w14:paraId="788FA9B3"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3A6E32B0" w14:textId="77777777" w:rsidR="002259EB" w:rsidRDefault="0027447F">
            <w:proofErr w:type="spellStart"/>
            <w:r>
              <w:rPr>
                <w:rFonts w:ascii="Times New Roman" w:eastAsia="Times New Roman" w:hAnsi="Times New Roman"/>
                <w:sz w:val="20"/>
              </w:rPr>
              <w:t>Үндістан</w:t>
            </w:r>
            <w:proofErr w:type="spellEnd"/>
          </w:p>
        </w:tc>
        <w:tc>
          <w:tcPr>
            <w:tcW w:w="5670" w:type="dxa"/>
            <w:tcBorders>
              <w:top w:val="single" w:sz="8" w:space="0" w:color="000000"/>
              <w:left w:val="single" w:sz="8" w:space="0" w:color="000000"/>
              <w:bottom w:val="single" w:sz="8" w:space="0" w:color="000000"/>
              <w:right w:val="single" w:sz="8" w:space="0" w:color="000000"/>
            </w:tcBorders>
          </w:tcPr>
          <w:p w14:paraId="309B4AC0" w14:textId="3DCC6BA1" w:rsidR="002259EB" w:rsidRDefault="0027447F">
            <w:proofErr w:type="spellStart"/>
            <w:r>
              <w:rPr>
                <w:rFonts w:ascii="Times New Roman" w:eastAsia="Times New Roman" w:hAnsi="Times New Roman"/>
                <w:sz w:val="20"/>
              </w:rPr>
              <w:t>Өсімдіктер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карантині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Үндістанға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импортты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реттеу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заң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жобасы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Бесінші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түзету</w:t>
            </w:r>
            <w:proofErr w:type="spellEnd"/>
            <w:r>
              <w:rPr>
                <w:rFonts w:ascii="Times New Roman" w:eastAsia="Times New Roman" w:hAnsi="Times New Roman"/>
                <w:sz w:val="20"/>
              </w:rPr>
              <w:t xml:space="preserve">) 2026 </w:t>
            </w:r>
            <w:proofErr w:type="spellStart"/>
            <w:r>
              <w:rPr>
                <w:rFonts w:ascii="Times New Roman" w:eastAsia="Times New Roman" w:hAnsi="Times New Roman"/>
                <w:sz w:val="20"/>
              </w:rPr>
              <w:t>жылғы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қаулы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Вьетнамнан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жаңа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дуриан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жемісін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Durio</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zibethinus</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Murr</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жеткізуді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реттейтін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ережелерді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одан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әрі</w:t>
            </w:r>
            <w:proofErr w:type="spellEnd"/>
            <w:r>
              <w:rPr>
                <w:rFonts w:ascii="Times New Roman" w:eastAsia="Times New Roman" w:hAnsi="Times New Roman"/>
                <w:sz w:val="20"/>
              </w:rPr>
              <w:t xml:space="preserve"> </w:t>
            </w:r>
            <w:r w:rsidR="005D4ABE">
              <w:rPr>
                <w:rFonts w:ascii="Times New Roman" w:eastAsia="Times New Roman" w:hAnsi="Times New Roman"/>
                <w:sz w:val="20"/>
                <w:lang w:val="kk-KZ"/>
              </w:rPr>
              <w:t>либералда</w:t>
            </w:r>
            <w:proofErr w:type="spellStart"/>
            <w:r>
              <w:rPr>
                <w:rFonts w:ascii="Times New Roman" w:eastAsia="Times New Roman" w:hAnsi="Times New Roman"/>
                <w:sz w:val="20"/>
              </w:rPr>
              <w:t>уға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тырысады</w:t>
            </w:r>
            <w:proofErr w:type="spellEnd"/>
            <w:r>
              <w:rPr>
                <w:rFonts w:ascii="Times New Roman" w:eastAsia="Times New Roman" w:hAnsi="Times New Roman"/>
                <w:sz w:val="20"/>
              </w:rPr>
              <w:t>.</w:t>
            </w:r>
          </w:p>
        </w:tc>
        <w:tc>
          <w:tcPr>
            <w:tcW w:w="4110" w:type="dxa"/>
            <w:vMerge/>
          </w:tcPr>
          <w:p w14:paraId="508F8629" w14:textId="77777777" w:rsidR="002259EB" w:rsidRDefault="002259EB"/>
        </w:tc>
      </w:tr>
      <w:tr w:rsidR="002259EB" w14:paraId="0CCC934F" w14:textId="77777777" w:rsidTr="00566A4C">
        <w:tc>
          <w:tcPr>
            <w:tcW w:w="930" w:type="dxa"/>
            <w:vMerge w:val="restart"/>
            <w:tcBorders>
              <w:top w:val="single" w:sz="8" w:space="0" w:color="000000"/>
              <w:left w:val="single" w:sz="8" w:space="0" w:color="000000"/>
              <w:bottom w:val="single" w:sz="8" w:space="0" w:color="000000"/>
              <w:right w:val="single" w:sz="8" w:space="0" w:color="000000"/>
            </w:tcBorders>
          </w:tcPr>
          <w:p w14:paraId="729E02C3" w14:textId="79D29824" w:rsidR="002259EB" w:rsidRPr="00566A4C" w:rsidRDefault="00566A4C">
            <w:pPr>
              <w:rPr>
                <w:lang w:val="kk-KZ"/>
              </w:rPr>
            </w:pPr>
            <w:r>
              <w:rPr>
                <w:rFonts w:ascii="Times New Roman" w:eastAsia="Times New Roman" w:hAnsi="Times New Roman"/>
                <w:sz w:val="20"/>
                <w:lang w:val="kk-KZ"/>
              </w:rPr>
              <w:t>95</w:t>
            </w:r>
          </w:p>
        </w:tc>
        <w:tc>
          <w:tcPr>
            <w:tcW w:w="2552" w:type="dxa"/>
            <w:tcBorders>
              <w:top w:val="single" w:sz="8" w:space="0" w:color="000000"/>
              <w:left w:val="single" w:sz="8" w:space="0" w:color="000000"/>
              <w:bottom w:val="single" w:sz="8" w:space="0" w:color="000000"/>
              <w:right w:val="single" w:sz="8" w:space="0" w:color="000000"/>
            </w:tcBorders>
          </w:tcPr>
          <w:p w14:paraId="32DCD7EB" w14:textId="77777777" w:rsidR="002259EB" w:rsidRDefault="0027447F">
            <w:r>
              <w:rPr>
                <w:rFonts w:ascii="Times New Roman" w:eastAsia="Times New Roman" w:hAnsi="Times New Roman"/>
                <w:sz w:val="20"/>
              </w:rPr>
              <w:t>G/SPS/N/TUR/160</w:t>
            </w:r>
          </w:p>
        </w:tc>
        <w:tc>
          <w:tcPr>
            <w:tcW w:w="5670" w:type="dxa"/>
            <w:tcBorders>
              <w:top w:val="single" w:sz="8" w:space="0" w:color="000000"/>
              <w:left w:val="single" w:sz="8" w:space="0" w:color="000000"/>
              <w:bottom w:val="single" w:sz="8" w:space="0" w:color="000000"/>
              <w:right w:val="single" w:sz="8" w:space="0" w:color="000000"/>
            </w:tcBorders>
          </w:tcPr>
          <w:p w14:paraId="5D542D8F" w14:textId="77777777" w:rsidR="002259EB" w:rsidRDefault="0027447F">
            <w:proofErr w:type="spellStart"/>
            <w:r>
              <w:rPr>
                <w:rFonts w:ascii="Times New Roman" w:eastAsia="Times New Roman" w:hAnsi="Times New Roman"/>
                <w:sz w:val="20"/>
              </w:rPr>
              <w:t>Кейбір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өсімдік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өнімдерінің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импортына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қойылатын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талаптар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Тіл</w:t>
            </w:r>
            <w:proofErr w:type="spellEnd"/>
            <w:r>
              <w:rPr>
                <w:rFonts w:ascii="Times New Roman" w:eastAsia="Times New Roman" w:hAnsi="Times New Roman"/>
                <w:sz w:val="20"/>
              </w:rPr>
              <w:t>(</w:t>
            </w:r>
            <w:proofErr w:type="spellStart"/>
            <w:r>
              <w:rPr>
                <w:rFonts w:ascii="Times New Roman" w:eastAsia="Times New Roman" w:hAnsi="Times New Roman"/>
                <w:sz w:val="20"/>
              </w:rPr>
              <w:t>дер</w:t>
            </w:r>
            <w:proofErr w:type="spellEnd"/>
            <w:r>
              <w:rPr>
                <w:rFonts w:ascii="Times New Roman" w:eastAsia="Times New Roman" w:hAnsi="Times New Roman"/>
                <w:sz w:val="20"/>
              </w:rPr>
              <w:t xml:space="preserve">): . </w:t>
            </w:r>
            <w:proofErr w:type="spellStart"/>
            <w:r>
              <w:rPr>
                <w:rFonts w:ascii="Times New Roman" w:eastAsia="Times New Roman" w:hAnsi="Times New Roman"/>
                <w:sz w:val="20"/>
              </w:rPr>
              <w:t>Беттер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саны</w:t>
            </w:r>
            <w:proofErr w:type="spellEnd"/>
            <w:r>
              <w:rPr>
                <w:rFonts w:ascii="Times New Roman" w:eastAsia="Times New Roman" w:hAnsi="Times New Roman"/>
                <w:sz w:val="20"/>
              </w:rPr>
              <w:t>:</w:t>
            </w:r>
          </w:p>
        </w:tc>
        <w:tc>
          <w:tcPr>
            <w:tcW w:w="4110" w:type="dxa"/>
            <w:vMerge w:val="restart"/>
            <w:tcBorders>
              <w:top w:val="single" w:sz="8" w:space="0" w:color="000000"/>
              <w:left w:val="single" w:sz="8" w:space="0" w:color="000000"/>
              <w:bottom w:val="single" w:sz="8" w:space="0" w:color="000000"/>
              <w:right w:val="single" w:sz="8" w:space="0" w:color="000000"/>
            </w:tcBorders>
          </w:tcPr>
          <w:p w14:paraId="0164A2F7" w14:textId="77777777" w:rsidR="002259EB" w:rsidRDefault="0027447F">
            <w:r>
              <w:rPr>
                <w:rFonts w:ascii="Times New Roman" w:eastAsia="Times New Roman" w:hAnsi="Times New Roman"/>
                <w:sz w:val="20"/>
              </w:rPr>
              <w:t>-</w:t>
            </w:r>
          </w:p>
        </w:tc>
      </w:tr>
      <w:tr w:rsidR="002259EB" w14:paraId="3DD747A4" w14:textId="77777777" w:rsidTr="00566A4C">
        <w:tc>
          <w:tcPr>
            <w:tcW w:w="930" w:type="dxa"/>
            <w:vMerge/>
          </w:tcPr>
          <w:p w14:paraId="1F3BEC4F"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58E550ED" w14:textId="77777777" w:rsidR="002259EB" w:rsidRDefault="0027447F">
            <w:r>
              <w:rPr>
                <w:rFonts w:ascii="Times New Roman" w:eastAsia="Times New Roman" w:hAnsi="Times New Roman"/>
                <w:sz w:val="20"/>
              </w:rPr>
              <w:t>1/05/26</w:t>
            </w:r>
          </w:p>
        </w:tc>
        <w:tc>
          <w:tcPr>
            <w:tcW w:w="5670" w:type="dxa"/>
            <w:tcBorders>
              <w:top w:val="single" w:sz="8" w:space="0" w:color="000000"/>
              <w:left w:val="single" w:sz="8" w:space="0" w:color="000000"/>
              <w:bottom w:val="single" w:sz="8" w:space="0" w:color="000000"/>
              <w:right w:val="single" w:sz="8" w:space="0" w:color="000000"/>
            </w:tcBorders>
          </w:tcPr>
          <w:p w14:paraId="705E7B75" w14:textId="77777777" w:rsidR="002259EB" w:rsidRDefault="0027447F">
            <w:proofErr w:type="spellStart"/>
            <w:r>
              <w:rPr>
                <w:rFonts w:ascii="Times New Roman" w:eastAsia="Times New Roman" w:hAnsi="Times New Roman"/>
                <w:sz w:val="20"/>
              </w:rPr>
              <w:t>Anet</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тұқымдары</w:t>
            </w:r>
            <w:proofErr w:type="spellEnd"/>
            <w:r>
              <w:rPr>
                <w:rFonts w:ascii="Times New Roman" w:eastAsia="Times New Roman" w:hAnsi="Times New Roman"/>
                <w:sz w:val="20"/>
              </w:rPr>
              <w:t xml:space="preserve"> (Anethum graveolens) (HS </w:t>
            </w:r>
            <w:proofErr w:type="spellStart"/>
            <w:r>
              <w:rPr>
                <w:rFonts w:ascii="Times New Roman" w:eastAsia="Times New Roman" w:hAnsi="Times New Roman"/>
                <w:sz w:val="20"/>
              </w:rPr>
              <w:t>коды</w:t>
            </w:r>
            <w:proofErr w:type="spellEnd"/>
            <w:r>
              <w:rPr>
                <w:rFonts w:ascii="Times New Roman" w:eastAsia="Times New Roman" w:hAnsi="Times New Roman"/>
                <w:sz w:val="20"/>
              </w:rPr>
              <w:t xml:space="preserve">: 0910.99.99.00.19)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кинза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тұқымдары</w:t>
            </w:r>
            <w:proofErr w:type="spellEnd"/>
            <w:r>
              <w:rPr>
                <w:rFonts w:ascii="Times New Roman" w:eastAsia="Times New Roman" w:hAnsi="Times New Roman"/>
                <w:sz w:val="20"/>
              </w:rPr>
              <w:t xml:space="preserve"> (Coriandrum sativum) (HS </w:t>
            </w:r>
            <w:proofErr w:type="spellStart"/>
            <w:r>
              <w:rPr>
                <w:rFonts w:ascii="Times New Roman" w:eastAsia="Times New Roman" w:hAnsi="Times New Roman"/>
                <w:sz w:val="20"/>
              </w:rPr>
              <w:t>коды</w:t>
            </w:r>
            <w:proofErr w:type="spellEnd"/>
            <w:r>
              <w:rPr>
                <w:rFonts w:ascii="Times New Roman" w:eastAsia="Times New Roman" w:hAnsi="Times New Roman"/>
                <w:sz w:val="20"/>
              </w:rPr>
              <w:t>: 09.09)</w:t>
            </w:r>
          </w:p>
        </w:tc>
        <w:tc>
          <w:tcPr>
            <w:tcW w:w="4110" w:type="dxa"/>
            <w:vMerge/>
          </w:tcPr>
          <w:p w14:paraId="73B33A7A" w14:textId="77777777" w:rsidR="002259EB" w:rsidRDefault="002259EB"/>
        </w:tc>
      </w:tr>
      <w:tr w:rsidR="002259EB" w:rsidRPr="00E512AD" w14:paraId="134305E1" w14:textId="77777777" w:rsidTr="00566A4C">
        <w:tc>
          <w:tcPr>
            <w:tcW w:w="930" w:type="dxa"/>
            <w:vMerge/>
          </w:tcPr>
          <w:p w14:paraId="06E43905"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7C6C3181" w14:textId="01CC14BF" w:rsidR="002259EB" w:rsidRPr="004C1317" w:rsidRDefault="005D4ABE">
            <w:pPr>
              <w:rPr>
                <w:lang w:val="ru-RU"/>
              </w:rPr>
            </w:pPr>
            <w:r>
              <w:rPr>
                <w:lang w:val="kk-KZ"/>
              </w:rPr>
              <w:t>Түркия</w:t>
            </w:r>
          </w:p>
        </w:tc>
        <w:tc>
          <w:tcPr>
            <w:tcW w:w="5670" w:type="dxa"/>
            <w:tcBorders>
              <w:top w:val="single" w:sz="8" w:space="0" w:color="000000"/>
              <w:left w:val="single" w:sz="8" w:space="0" w:color="000000"/>
              <w:bottom w:val="single" w:sz="8" w:space="0" w:color="000000"/>
              <w:right w:val="single" w:sz="8" w:space="0" w:color="000000"/>
            </w:tcBorders>
          </w:tcPr>
          <w:p w14:paraId="076883A2" w14:textId="77777777" w:rsidR="005D4ABE" w:rsidRPr="005D4ABE" w:rsidRDefault="005D4ABE" w:rsidP="005D4ABE">
            <w:pPr>
              <w:rPr>
                <w:rFonts w:ascii="Times New Roman" w:eastAsia="Times New Roman" w:hAnsi="Times New Roman"/>
                <w:sz w:val="20"/>
                <w:lang w:val="kk-KZ"/>
              </w:rPr>
            </w:pPr>
            <w:r w:rsidRPr="005D4ABE">
              <w:rPr>
                <w:rFonts w:ascii="Times New Roman" w:eastAsia="Times New Roman" w:hAnsi="Times New Roman"/>
                <w:sz w:val="20"/>
                <w:lang w:val="kk-KZ"/>
              </w:rPr>
              <w:t>Біздің ұлттық талаптарымызға сәйкес, 2026 жылғы 1 шілдеден бастап 3-тармақта көрсетілген СЭҚ ТН кодтары бойынша өнімдер экспорттаушы елдің Өсімдіктер карантині және оларды қорғау жөніндегі ұлттық ұйымы (NPPO) берген фитосанитариялық сертификатпен бірге жүруі тиіс және Түркия Республикасына әкелінген кезде фитосанитариялық бақылауға жатады.</w:t>
            </w:r>
          </w:p>
          <w:p w14:paraId="4F8E9F90" w14:textId="77777777" w:rsidR="005D4ABE" w:rsidRPr="00566A4C" w:rsidRDefault="005D4ABE" w:rsidP="005D4ABE">
            <w:pPr>
              <w:rPr>
                <w:rFonts w:ascii="Times New Roman" w:eastAsia="Times New Roman" w:hAnsi="Times New Roman"/>
                <w:sz w:val="20"/>
                <w:lang w:val="ru-RU"/>
              </w:rPr>
            </w:pPr>
            <w:proofErr w:type="spellStart"/>
            <w:r w:rsidRPr="00566A4C">
              <w:rPr>
                <w:rFonts w:ascii="Times New Roman" w:eastAsia="Times New Roman" w:hAnsi="Times New Roman"/>
                <w:sz w:val="20"/>
                <w:lang w:val="ru-RU"/>
              </w:rPr>
              <w:t>Түркия</w:t>
            </w:r>
            <w:proofErr w:type="spellEnd"/>
            <w:r w:rsidRPr="00566A4C">
              <w:rPr>
                <w:rFonts w:ascii="Times New Roman" w:eastAsia="Times New Roman" w:hAnsi="Times New Roman"/>
                <w:sz w:val="20"/>
                <w:lang w:val="ru-RU"/>
              </w:rPr>
              <w:t xml:space="preserve"> </w:t>
            </w:r>
            <w:proofErr w:type="spellStart"/>
            <w:r w:rsidRPr="00566A4C">
              <w:rPr>
                <w:rFonts w:ascii="Times New Roman" w:eastAsia="Times New Roman" w:hAnsi="Times New Roman"/>
                <w:sz w:val="20"/>
                <w:lang w:val="ru-RU"/>
              </w:rPr>
              <w:t>Республикасына</w:t>
            </w:r>
            <w:proofErr w:type="spellEnd"/>
            <w:r w:rsidRPr="00566A4C">
              <w:rPr>
                <w:rFonts w:ascii="Times New Roman" w:eastAsia="Times New Roman" w:hAnsi="Times New Roman"/>
                <w:sz w:val="20"/>
                <w:lang w:val="ru-RU"/>
              </w:rPr>
              <w:t xml:space="preserve"> </w:t>
            </w:r>
            <w:proofErr w:type="spellStart"/>
            <w:r w:rsidRPr="00566A4C">
              <w:rPr>
                <w:rFonts w:ascii="Times New Roman" w:eastAsia="Times New Roman" w:hAnsi="Times New Roman"/>
                <w:sz w:val="20"/>
                <w:lang w:val="ru-RU"/>
              </w:rPr>
              <w:t>әкелу</w:t>
            </w:r>
            <w:proofErr w:type="spellEnd"/>
            <w:r w:rsidRPr="00566A4C">
              <w:rPr>
                <w:rFonts w:ascii="Times New Roman" w:eastAsia="Times New Roman" w:hAnsi="Times New Roman"/>
                <w:sz w:val="20"/>
                <w:lang w:val="ru-RU"/>
              </w:rPr>
              <w:t xml:space="preserve"> </w:t>
            </w:r>
            <w:proofErr w:type="spellStart"/>
            <w:r w:rsidRPr="00566A4C">
              <w:rPr>
                <w:rFonts w:ascii="Times New Roman" w:eastAsia="Times New Roman" w:hAnsi="Times New Roman"/>
                <w:sz w:val="20"/>
                <w:lang w:val="ru-RU"/>
              </w:rPr>
              <w:t>кезінде</w:t>
            </w:r>
            <w:proofErr w:type="spellEnd"/>
            <w:r w:rsidRPr="00566A4C">
              <w:rPr>
                <w:rFonts w:ascii="Times New Roman" w:eastAsia="Times New Roman" w:hAnsi="Times New Roman"/>
                <w:sz w:val="20"/>
                <w:lang w:val="ru-RU"/>
              </w:rPr>
              <w:t xml:space="preserve"> </w:t>
            </w:r>
            <w:proofErr w:type="spellStart"/>
            <w:r w:rsidRPr="00566A4C">
              <w:rPr>
                <w:rFonts w:ascii="Times New Roman" w:eastAsia="Times New Roman" w:hAnsi="Times New Roman"/>
                <w:sz w:val="20"/>
                <w:lang w:val="ru-RU"/>
              </w:rPr>
              <w:t>мынадай</w:t>
            </w:r>
            <w:proofErr w:type="spellEnd"/>
            <w:r w:rsidRPr="00566A4C">
              <w:rPr>
                <w:rFonts w:ascii="Times New Roman" w:eastAsia="Times New Roman" w:hAnsi="Times New Roman"/>
                <w:sz w:val="20"/>
                <w:lang w:val="ru-RU"/>
              </w:rPr>
              <w:t xml:space="preserve"> </w:t>
            </w:r>
            <w:proofErr w:type="spellStart"/>
            <w:r w:rsidRPr="00566A4C">
              <w:rPr>
                <w:rFonts w:ascii="Times New Roman" w:eastAsia="Times New Roman" w:hAnsi="Times New Roman"/>
                <w:sz w:val="20"/>
                <w:lang w:val="ru-RU"/>
              </w:rPr>
              <w:t>жағдайларда</w:t>
            </w:r>
            <w:proofErr w:type="spellEnd"/>
            <w:r w:rsidRPr="00566A4C">
              <w:rPr>
                <w:rFonts w:ascii="Times New Roman" w:eastAsia="Times New Roman" w:hAnsi="Times New Roman"/>
                <w:sz w:val="20"/>
                <w:lang w:val="ru-RU"/>
              </w:rPr>
              <w:t>:</w:t>
            </w:r>
          </w:p>
          <w:p w14:paraId="2D8C3C9E" w14:textId="77777777" w:rsidR="005D4ABE" w:rsidRPr="00566A4C" w:rsidRDefault="005D4ABE" w:rsidP="005D4ABE">
            <w:pPr>
              <w:numPr>
                <w:ilvl w:val="0"/>
                <w:numId w:val="12"/>
              </w:numPr>
              <w:rPr>
                <w:rFonts w:ascii="Times New Roman" w:eastAsia="Times New Roman" w:hAnsi="Times New Roman"/>
                <w:sz w:val="20"/>
                <w:lang w:val="ru-RU"/>
              </w:rPr>
            </w:pPr>
            <w:proofErr w:type="spellStart"/>
            <w:r w:rsidRPr="00566A4C">
              <w:rPr>
                <w:rFonts w:ascii="Times New Roman" w:eastAsia="Times New Roman" w:hAnsi="Times New Roman"/>
                <w:sz w:val="20"/>
                <w:lang w:val="ru-RU"/>
              </w:rPr>
              <w:t>көрсетілген</w:t>
            </w:r>
            <w:proofErr w:type="spellEnd"/>
            <w:r w:rsidRPr="00566A4C">
              <w:rPr>
                <w:rFonts w:ascii="Times New Roman" w:eastAsia="Times New Roman" w:hAnsi="Times New Roman"/>
                <w:sz w:val="20"/>
                <w:lang w:val="ru-RU"/>
              </w:rPr>
              <w:t xml:space="preserve"> </w:t>
            </w:r>
            <w:proofErr w:type="spellStart"/>
            <w:r w:rsidRPr="00566A4C">
              <w:rPr>
                <w:rFonts w:ascii="Times New Roman" w:eastAsia="Times New Roman" w:hAnsi="Times New Roman"/>
                <w:sz w:val="20"/>
                <w:lang w:val="ru-RU"/>
              </w:rPr>
              <w:t>өнімге</w:t>
            </w:r>
            <w:proofErr w:type="spellEnd"/>
            <w:r w:rsidRPr="00566A4C">
              <w:rPr>
                <w:rFonts w:ascii="Times New Roman" w:eastAsia="Times New Roman" w:hAnsi="Times New Roman"/>
                <w:sz w:val="20"/>
                <w:lang w:val="ru-RU"/>
              </w:rPr>
              <w:t xml:space="preserve"> </w:t>
            </w:r>
            <w:proofErr w:type="spellStart"/>
            <w:r w:rsidRPr="00566A4C">
              <w:rPr>
                <w:rFonts w:ascii="Times New Roman" w:eastAsia="Times New Roman" w:hAnsi="Times New Roman"/>
                <w:sz w:val="20"/>
                <w:lang w:val="ru-RU"/>
              </w:rPr>
              <w:t>фитосанитариялық</w:t>
            </w:r>
            <w:proofErr w:type="spellEnd"/>
            <w:r w:rsidRPr="00566A4C">
              <w:rPr>
                <w:rFonts w:ascii="Times New Roman" w:eastAsia="Times New Roman" w:hAnsi="Times New Roman"/>
                <w:sz w:val="20"/>
                <w:lang w:val="ru-RU"/>
              </w:rPr>
              <w:t xml:space="preserve"> </w:t>
            </w:r>
            <w:proofErr w:type="spellStart"/>
            <w:r w:rsidRPr="00566A4C">
              <w:rPr>
                <w:rFonts w:ascii="Times New Roman" w:eastAsia="Times New Roman" w:hAnsi="Times New Roman"/>
                <w:sz w:val="20"/>
                <w:lang w:val="ru-RU"/>
              </w:rPr>
              <w:t>сертификаттың</w:t>
            </w:r>
            <w:proofErr w:type="spellEnd"/>
            <w:r w:rsidRPr="00566A4C">
              <w:rPr>
                <w:rFonts w:ascii="Times New Roman" w:eastAsia="Times New Roman" w:hAnsi="Times New Roman"/>
                <w:sz w:val="20"/>
                <w:lang w:val="ru-RU"/>
              </w:rPr>
              <w:t xml:space="preserve"> </w:t>
            </w:r>
            <w:proofErr w:type="spellStart"/>
            <w:r w:rsidRPr="00566A4C">
              <w:rPr>
                <w:rFonts w:ascii="Times New Roman" w:eastAsia="Times New Roman" w:hAnsi="Times New Roman"/>
                <w:sz w:val="20"/>
                <w:lang w:val="ru-RU"/>
              </w:rPr>
              <w:t>болмауы</w:t>
            </w:r>
            <w:proofErr w:type="spellEnd"/>
            <w:r w:rsidRPr="00566A4C">
              <w:rPr>
                <w:rFonts w:ascii="Times New Roman" w:eastAsia="Times New Roman" w:hAnsi="Times New Roman"/>
                <w:sz w:val="20"/>
                <w:lang w:val="ru-RU"/>
              </w:rPr>
              <w:t xml:space="preserve">; </w:t>
            </w:r>
          </w:p>
          <w:p w14:paraId="77FE430D" w14:textId="77777777" w:rsidR="005D4ABE" w:rsidRPr="00566A4C" w:rsidRDefault="005D4ABE" w:rsidP="005D4ABE">
            <w:pPr>
              <w:numPr>
                <w:ilvl w:val="0"/>
                <w:numId w:val="12"/>
              </w:numPr>
              <w:rPr>
                <w:rFonts w:ascii="Times New Roman" w:eastAsia="Times New Roman" w:hAnsi="Times New Roman"/>
                <w:sz w:val="20"/>
                <w:lang w:val="ru-RU"/>
              </w:rPr>
            </w:pPr>
            <w:proofErr w:type="spellStart"/>
            <w:r w:rsidRPr="00566A4C">
              <w:rPr>
                <w:rFonts w:ascii="Times New Roman" w:eastAsia="Times New Roman" w:hAnsi="Times New Roman"/>
                <w:sz w:val="20"/>
                <w:lang w:val="ru-RU"/>
              </w:rPr>
              <w:t>фитосанитариялық</w:t>
            </w:r>
            <w:proofErr w:type="spellEnd"/>
            <w:r w:rsidRPr="00566A4C">
              <w:rPr>
                <w:rFonts w:ascii="Times New Roman" w:eastAsia="Times New Roman" w:hAnsi="Times New Roman"/>
                <w:sz w:val="20"/>
                <w:lang w:val="ru-RU"/>
              </w:rPr>
              <w:t xml:space="preserve"> </w:t>
            </w:r>
            <w:proofErr w:type="spellStart"/>
            <w:r w:rsidRPr="00566A4C">
              <w:rPr>
                <w:rFonts w:ascii="Times New Roman" w:eastAsia="Times New Roman" w:hAnsi="Times New Roman"/>
                <w:sz w:val="20"/>
                <w:lang w:val="ru-RU"/>
              </w:rPr>
              <w:t>бақылау</w:t>
            </w:r>
            <w:proofErr w:type="spellEnd"/>
            <w:r w:rsidRPr="00566A4C">
              <w:rPr>
                <w:rFonts w:ascii="Times New Roman" w:eastAsia="Times New Roman" w:hAnsi="Times New Roman"/>
                <w:sz w:val="20"/>
                <w:lang w:val="ru-RU"/>
              </w:rPr>
              <w:t xml:space="preserve"> </w:t>
            </w:r>
            <w:proofErr w:type="spellStart"/>
            <w:r w:rsidRPr="00566A4C">
              <w:rPr>
                <w:rFonts w:ascii="Times New Roman" w:eastAsia="Times New Roman" w:hAnsi="Times New Roman"/>
                <w:sz w:val="20"/>
                <w:lang w:val="ru-RU"/>
              </w:rPr>
              <w:t>нәтижелерінің</w:t>
            </w:r>
            <w:proofErr w:type="spellEnd"/>
            <w:r w:rsidRPr="00566A4C">
              <w:rPr>
                <w:rFonts w:ascii="Times New Roman" w:eastAsia="Times New Roman" w:hAnsi="Times New Roman"/>
                <w:sz w:val="20"/>
                <w:lang w:val="ru-RU"/>
              </w:rPr>
              <w:t xml:space="preserve"> </w:t>
            </w:r>
            <w:proofErr w:type="spellStart"/>
            <w:r w:rsidRPr="00566A4C">
              <w:rPr>
                <w:rFonts w:ascii="Times New Roman" w:eastAsia="Times New Roman" w:hAnsi="Times New Roman"/>
                <w:sz w:val="20"/>
                <w:lang w:val="ru-RU"/>
              </w:rPr>
              <w:t>қанағаттанарлықсыз</w:t>
            </w:r>
            <w:proofErr w:type="spellEnd"/>
            <w:r w:rsidRPr="00566A4C">
              <w:rPr>
                <w:rFonts w:ascii="Times New Roman" w:eastAsia="Times New Roman" w:hAnsi="Times New Roman"/>
                <w:sz w:val="20"/>
                <w:lang w:val="ru-RU"/>
              </w:rPr>
              <w:t xml:space="preserve"> </w:t>
            </w:r>
            <w:proofErr w:type="spellStart"/>
            <w:r w:rsidRPr="00566A4C">
              <w:rPr>
                <w:rFonts w:ascii="Times New Roman" w:eastAsia="Times New Roman" w:hAnsi="Times New Roman"/>
                <w:sz w:val="20"/>
                <w:lang w:val="ru-RU"/>
              </w:rPr>
              <w:t>болуы</w:t>
            </w:r>
            <w:proofErr w:type="spellEnd"/>
            <w:r w:rsidRPr="00566A4C">
              <w:rPr>
                <w:rFonts w:ascii="Times New Roman" w:eastAsia="Times New Roman" w:hAnsi="Times New Roman"/>
                <w:sz w:val="20"/>
                <w:lang w:val="ru-RU"/>
              </w:rPr>
              <w:t xml:space="preserve">, </w:t>
            </w:r>
          </w:p>
          <w:p w14:paraId="5DB42702" w14:textId="1011988A" w:rsidR="002259EB" w:rsidRPr="00566A4C" w:rsidRDefault="005D4ABE" w:rsidP="005D4ABE">
            <w:pPr>
              <w:rPr>
                <w:rFonts w:ascii="Times New Roman" w:eastAsia="Times New Roman" w:hAnsi="Times New Roman"/>
                <w:sz w:val="20"/>
                <w:lang w:val="ru-RU"/>
              </w:rPr>
            </w:pPr>
            <w:proofErr w:type="spellStart"/>
            <w:r w:rsidRPr="00566A4C">
              <w:rPr>
                <w:rFonts w:ascii="Times New Roman" w:eastAsia="Times New Roman" w:hAnsi="Times New Roman"/>
                <w:sz w:val="20"/>
                <w:lang w:val="ru-RU"/>
              </w:rPr>
              <w:t>мұндай</w:t>
            </w:r>
            <w:proofErr w:type="spellEnd"/>
            <w:r w:rsidRPr="00566A4C">
              <w:rPr>
                <w:rFonts w:ascii="Times New Roman" w:eastAsia="Times New Roman" w:hAnsi="Times New Roman"/>
                <w:sz w:val="20"/>
                <w:lang w:val="ru-RU"/>
              </w:rPr>
              <w:t xml:space="preserve"> </w:t>
            </w:r>
            <w:proofErr w:type="spellStart"/>
            <w:r w:rsidRPr="00566A4C">
              <w:rPr>
                <w:rFonts w:ascii="Times New Roman" w:eastAsia="Times New Roman" w:hAnsi="Times New Roman"/>
                <w:sz w:val="20"/>
                <w:lang w:val="ru-RU"/>
              </w:rPr>
              <w:t>өнімдер</w:t>
            </w:r>
            <w:proofErr w:type="spellEnd"/>
            <w:r w:rsidRPr="00566A4C">
              <w:rPr>
                <w:rFonts w:ascii="Times New Roman" w:eastAsia="Times New Roman" w:hAnsi="Times New Roman"/>
                <w:sz w:val="20"/>
                <w:lang w:val="ru-RU"/>
              </w:rPr>
              <w:t xml:space="preserve"> </w:t>
            </w:r>
            <w:proofErr w:type="spellStart"/>
            <w:r w:rsidRPr="00566A4C">
              <w:rPr>
                <w:rFonts w:ascii="Times New Roman" w:eastAsia="Times New Roman" w:hAnsi="Times New Roman"/>
                <w:sz w:val="20"/>
                <w:lang w:val="ru-RU"/>
              </w:rPr>
              <w:t>жөнелтушіге</w:t>
            </w:r>
            <w:proofErr w:type="spellEnd"/>
            <w:r w:rsidRPr="00566A4C">
              <w:rPr>
                <w:rFonts w:ascii="Times New Roman" w:eastAsia="Times New Roman" w:hAnsi="Times New Roman"/>
                <w:sz w:val="20"/>
                <w:lang w:val="ru-RU"/>
              </w:rPr>
              <w:t xml:space="preserve"> </w:t>
            </w:r>
            <w:proofErr w:type="spellStart"/>
            <w:r w:rsidRPr="00566A4C">
              <w:rPr>
                <w:rFonts w:ascii="Times New Roman" w:eastAsia="Times New Roman" w:hAnsi="Times New Roman"/>
                <w:sz w:val="20"/>
                <w:lang w:val="ru-RU"/>
              </w:rPr>
              <w:t>қайтарылады</w:t>
            </w:r>
            <w:proofErr w:type="spellEnd"/>
            <w:r w:rsidRPr="00566A4C">
              <w:rPr>
                <w:rFonts w:ascii="Times New Roman" w:eastAsia="Times New Roman" w:hAnsi="Times New Roman"/>
                <w:sz w:val="20"/>
                <w:lang w:val="ru-RU"/>
              </w:rPr>
              <w:t xml:space="preserve"> </w:t>
            </w:r>
            <w:proofErr w:type="spellStart"/>
            <w:r w:rsidRPr="00566A4C">
              <w:rPr>
                <w:rFonts w:ascii="Times New Roman" w:eastAsia="Times New Roman" w:hAnsi="Times New Roman"/>
                <w:sz w:val="20"/>
                <w:lang w:val="ru-RU"/>
              </w:rPr>
              <w:t>немесе</w:t>
            </w:r>
            <w:proofErr w:type="spellEnd"/>
            <w:r w:rsidRPr="00566A4C">
              <w:rPr>
                <w:rFonts w:ascii="Times New Roman" w:eastAsia="Times New Roman" w:hAnsi="Times New Roman"/>
                <w:sz w:val="20"/>
                <w:lang w:val="ru-RU"/>
              </w:rPr>
              <w:t xml:space="preserve"> </w:t>
            </w:r>
            <w:proofErr w:type="spellStart"/>
            <w:r w:rsidRPr="00566A4C">
              <w:rPr>
                <w:rFonts w:ascii="Times New Roman" w:eastAsia="Times New Roman" w:hAnsi="Times New Roman"/>
                <w:sz w:val="20"/>
                <w:lang w:val="ru-RU"/>
              </w:rPr>
              <w:t>жойылады</w:t>
            </w:r>
            <w:proofErr w:type="spellEnd"/>
            <w:r w:rsidRPr="00566A4C">
              <w:rPr>
                <w:rFonts w:ascii="Times New Roman" w:eastAsia="Times New Roman" w:hAnsi="Times New Roman"/>
                <w:sz w:val="20"/>
                <w:lang w:val="ru-RU"/>
              </w:rPr>
              <w:t>.</w:t>
            </w:r>
          </w:p>
        </w:tc>
        <w:tc>
          <w:tcPr>
            <w:tcW w:w="4110" w:type="dxa"/>
            <w:vMerge/>
          </w:tcPr>
          <w:p w14:paraId="63496F63" w14:textId="77777777" w:rsidR="002259EB" w:rsidRPr="005D4ABE" w:rsidRDefault="002259EB">
            <w:pPr>
              <w:rPr>
                <w:lang w:val="ru-RU"/>
              </w:rPr>
            </w:pPr>
          </w:p>
        </w:tc>
      </w:tr>
      <w:tr w:rsidR="002259EB" w14:paraId="36D98CE1" w14:textId="77777777" w:rsidTr="00566A4C">
        <w:tc>
          <w:tcPr>
            <w:tcW w:w="930" w:type="dxa"/>
            <w:vMerge w:val="restart"/>
            <w:tcBorders>
              <w:top w:val="single" w:sz="8" w:space="0" w:color="000000"/>
              <w:left w:val="single" w:sz="8" w:space="0" w:color="000000"/>
              <w:bottom w:val="single" w:sz="8" w:space="0" w:color="000000"/>
              <w:right w:val="single" w:sz="8" w:space="0" w:color="000000"/>
            </w:tcBorders>
          </w:tcPr>
          <w:p w14:paraId="0D454535" w14:textId="31106F5D" w:rsidR="002259EB" w:rsidRPr="00566A4C" w:rsidRDefault="00566A4C">
            <w:pPr>
              <w:rPr>
                <w:lang w:val="kk-KZ"/>
              </w:rPr>
            </w:pPr>
            <w:r>
              <w:rPr>
                <w:rFonts w:ascii="Times New Roman" w:eastAsia="Times New Roman" w:hAnsi="Times New Roman"/>
                <w:sz w:val="20"/>
                <w:lang w:val="kk-KZ"/>
              </w:rPr>
              <w:t>96</w:t>
            </w:r>
          </w:p>
        </w:tc>
        <w:tc>
          <w:tcPr>
            <w:tcW w:w="2552" w:type="dxa"/>
            <w:tcBorders>
              <w:top w:val="single" w:sz="8" w:space="0" w:color="000000"/>
              <w:left w:val="single" w:sz="8" w:space="0" w:color="000000"/>
              <w:bottom w:val="single" w:sz="8" w:space="0" w:color="000000"/>
              <w:right w:val="single" w:sz="8" w:space="0" w:color="000000"/>
            </w:tcBorders>
          </w:tcPr>
          <w:p w14:paraId="357CCC22" w14:textId="77777777" w:rsidR="002259EB" w:rsidRDefault="0027447F">
            <w:r>
              <w:rPr>
                <w:rFonts w:ascii="Times New Roman" w:eastAsia="Times New Roman" w:hAnsi="Times New Roman"/>
                <w:sz w:val="20"/>
              </w:rPr>
              <w:t>G/SPS/N/EU/943</w:t>
            </w:r>
          </w:p>
        </w:tc>
        <w:tc>
          <w:tcPr>
            <w:tcW w:w="5670" w:type="dxa"/>
            <w:tcBorders>
              <w:top w:val="single" w:sz="8" w:space="0" w:color="000000"/>
              <w:left w:val="single" w:sz="8" w:space="0" w:color="000000"/>
              <w:bottom w:val="single" w:sz="8" w:space="0" w:color="000000"/>
              <w:right w:val="single" w:sz="8" w:space="0" w:color="000000"/>
            </w:tcBorders>
          </w:tcPr>
          <w:p w14:paraId="0FB011F1" w14:textId="77777777" w:rsidR="002259EB" w:rsidRPr="0027447F" w:rsidRDefault="0027447F">
            <w:pPr>
              <w:rPr>
                <w:lang w:val="ru-RU"/>
              </w:rPr>
            </w:pPr>
            <w:proofErr w:type="spellStart"/>
            <w:r>
              <w:rPr>
                <w:rFonts w:ascii="Times New Roman" w:eastAsia="Times New Roman" w:hAnsi="Times New Roman"/>
                <w:sz w:val="20"/>
              </w:rPr>
              <w:t>Карбофуран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имазалил</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мандипропамид</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пропакизафоп</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квизалофоп</w:t>
            </w:r>
            <w:proofErr w:type="spellEnd"/>
            <w:r>
              <w:rPr>
                <w:rFonts w:ascii="Times New Roman" w:eastAsia="Times New Roman" w:hAnsi="Times New Roman"/>
                <w:sz w:val="20"/>
              </w:rPr>
              <w:t>-П-</w:t>
            </w:r>
            <w:proofErr w:type="spellStart"/>
            <w:r>
              <w:rPr>
                <w:rFonts w:ascii="Times New Roman" w:eastAsia="Times New Roman" w:hAnsi="Times New Roman"/>
                <w:sz w:val="20"/>
              </w:rPr>
              <w:t>этил</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квизалофоп-терри</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мәтінге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негізделген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немесе</w:t>
            </w:r>
            <w:proofErr w:type="spellEnd"/>
            <w:r>
              <w:rPr>
                <w:rFonts w:ascii="Times New Roman" w:eastAsia="Times New Roman" w:hAnsi="Times New Roman"/>
                <w:sz w:val="20"/>
              </w:rPr>
              <w:t xml:space="preserve">-П) </w:t>
            </w:r>
            <w:proofErr w:type="spellStart"/>
            <w:r>
              <w:rPr>
                <w:rFonts w:ascii="Times New Roman" w:eastAsia="Times New Roman" w:hAnsi="Times New Roman"/>
                <w:sz w:val="20"/>
              </w:rPr>
              <w:t>негізіндегі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Еуропалық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Парламент</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Кеңестің</w:t>
            </w:r>
            <w:proofErr w:type="spellEnd"/>
            <w:r>
              <w:rPr>
                <w:rFonts w:ascii="Times New Roman" w:eastAsia="Times New Roman" w:hAnsi="Times New Roman"/>
                <w:sz w:val="20"/>
              </w:rPr>
              <w:t xml:space="preserve"> (EC) № 396/2005 </w:t>
            </w:r>
            <w:proofErr w:type="spellStart"/>
            <w:r>
              <w:rPr>
                <w:rFonts w:ascii="Times New Roman" w:eastAsia="Times New Roman" w:hAnsi="Times New Roman"/>
                <w:sz w:val="20"/>
              </w:rPr>
              <w:t>Регламентіне</w:t>
            </w:r>
            <w:proofErr w:type="spellEnd"/>
            <w:r>
              <w:rPr>
                <w:rFonts w:ascii="Times New Roman" w:eastAsia="Times New Roman" w:hAnsi="Times New Roman"/>
                <w:sz w:val="20"/>
              </w:rPr>
              <w:t xml:space="preserve"> II, III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V </w:t>
            </w:r>
            <w:proofErr w:type="spellStart"/>
            <w:r>
              <w:rPr>
                <w:rFonts w:ascii="Times New Roman" w:eastAsia="Times New Roman" w:hAnsi="Times New Roman"/>
                <w:sz w:val="20"/>
              </w:rPr>
              <w:t>қосымшаларына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түзетулер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енгізетін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Комиссия</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ережесінің</w:t>
            </w:r>
            <w:proofErr w:type="spellEnd"/>
            <w:r>
              <w:rPr>
                <w:rFonts w:ascii="Times New Roman" w:eastAsia="Times New Roman" w:hAnsi="Times New Roman"/>
                <w:sz w:val="20"/>
              </w:rPr>
              <w:t xml:space="preserve"> (EC) </w:t>
            </w:r>
            <w:proofErr w:type="spellStart"/>
            <w:r>
              <w:rPr>
                <w:rFonts w:ascii="Times New Roman" w:eastAsia="Times New Roman" w:hAnsi="Times New Roman"/>
                <w:sz w:val="20"/>
              </w:rPr>
              <w:t>жобасы</w:t>
            </w:r>
            <w:proofErr w:type="spellEnd"/>
            <w:r>
              <w:rPr>
                <w:rFonts w:ascii="Times New Roman" w:eastAsia="Times New Roman" w:hAnsi="Times New Roman"/>
                <w:sz w:val="20"/>
              </w:rPr>
              <w:t xml:space="preserve">. </w:t>
            </w:r>
            <w:proofErr w:type="spellStart"/>
            <w:r w:rsidRPr="0027447F">
              <w:rPr>
                <w:rFonts w:ascii="Times New Roman" w:eastAsia="Times New Roman" w:hAnsi="Times New Roman"/>
                <w:sz w:val="20"/>
                <w:lang w:val="ru-RU"/>
              </w:rPr>
              <w:t>Тіл</w:t>
            </w:r>
            <w:proofErr w:type="spellEnd"/>
            <w:r w:rsidRPr="0027447F">
              <w:rPr>
                <w:rFonts w:ascii="Times New Roman" w:eastAsia="Times New Roman" w:hAnsi="Times New Roman"/>
                <w:sz w:val="20"/>
                <w:lang w:val="ru-RU"/>
              </w:rPr>
              <w:t xml:space="preserve">(дер): </w:t>
            </w:r>
            <w:proofErr w:type="spellStart"/>
            <w:r w:rsidRPr="0027447F">
              <w:rPr>
                <w:rFonts w:ascii="Times New Roman" w:eastAsia="Times New Roman" w:hAnsi="Times New Roman"/>
                <w:sz w:val="20"/>
                <w:lang w:val="ru-RU"/>
              </w:rPr>
              <w:t>ағылшын</w:t>
            </w:r>
            <w:proofErr w:type="spellEnd"/>
            <w:r w:rsidRPr="0027447F">
              <w:rPr>
                <w:rFonts w:ascii="Times New Roman" w:eastAsia="Times New Roman" w:hAnsi="Times New Roman"/>
                <w:sz w:val="20"/>
                <w:lang w:val="ru-RU"/>
              </w:rPr>
              <w:t>. Беттер саны: 29</w:t>
            </w:r>
            <w:r w:rsidRPr="0027447F">
              <w:rPr>
                <w:rFonts w:ascii="Times New Roman" w:eastAsia="Times New Roman" w:hAnsi="Times New Roman"/>
                <w:sz w:val="20"/>
                <w:lang w:val="ru-RU"/>
              </w:rPr>
              <w:br/>
            </w:r>
            <w:r>
              <w:rPr>
                <w:rFonts w:ascii="Times New Roman" w:eastAsia="Times New Roman" w:hAnsi="Times New Roman"/>
                <w:sz w:val="20"/>
              </w:rPr>
              <w:t>https</w:t>
            </w:r>
            <w:r w:rsidRPr="0027447F">
              <w:rPr>
                <w:rFonts w:ascii="Times New Roman" w:eastAsia="Times New Roman" w:hAnsi="Times New Roman"/>
                <w:sz w:val="20"/>
                <w:lang w:val="ru-RU"/>
              </w:rPr>
              <w:t>://</w:t>
            </w:r>
            <w:r>
              <w:rPr>
                <w:rFonts w:ascii="Times New Roman" w:eastAsia="Times New Roman" w:hAnsi="Times New Roman"/>
                <w:sz w:val="20"/>
              </w:rPr>
              <w:t>members</w:t>
            </w:r>
            <w:r w:rsidRPr="0027447F">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27447F">
              <w:rPr>
                <w:rFonts w:ascii="Times New Roman" w:eastAsia="Times New Roman" w:hAnsi="Times New Roman"/>
                <w:sz w:val="20"/>
                <w:lang w:val="ru-RU"/>
              </w:rPr>
              <w:t>.</w:t>
            </w:r>
            <w:r>
              <w:rPr>
                <w:rFonts w:ascii="Times New Roman" w:eastAsia="Times New Roman" w:hAnsi="Times New Roman"/>
                <w:sz w:val="20"/>
              </w:rPr>
              <w:t>org</w:t>
            </w:r>
            <w:r w:rsidRPr="0027447F">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27447F">
              <w:rPr>
                <w:rFonts w:ascii="Times New Roman" w:eastAsia="Times New Roman" w:hAnsi="Times New Roman"/>
                <w:sz w:val="20"/>
                <w:lang w:val="ru-RU"/>
              </w:rPr>
              <w:t>/2026/</w:t>
            </w:r>
            <w:r>
              <w:rPr>
                <w:rFonts w:ascii="Times New Roman" w:eastAsia="Times New Roman" w:hAnsi="Times New Roman"/>
                <w:sz w:val="20"/>
              </w:rPr>
              <w:t>SPS</w:t>
            </w:r>
            <w:r w:rsidRPr="0027447F">
              <w:rPr>
                <w:rFonts w:ascii="Times New Roman" w:eastAsia="Times New Roman" w:hAnsi="Times New Roman"/>
                <w:sz w:val="20"/>
                <w:lang w:val="ru-RU"/>
              </w:rPr>
              <w:t>/</w:t>
            </w:r>
            <w:r>
              <w:rPr>
                <w:rFonts w:ascii="Times New Roman" w:eastAsia="Times New Roman" w:hAnsi="Times New Roman"/>
                <w:sz w:val="20"/>
              </w:rPr>
              <w:t>EEC</w:t>
            </w:r>
            <w:r w:rsidRPr="0027447F">
              <w:rPr>
                <w:rFonts w:ascii="Times New Roman" w:eastAsia="Times New Roman" w:hAnsi="Times New Roman"/>
                <w:sz w:val="20"/>
                <w:lang w:val="ru-RU"/>
              </w:rPr>
              <w:t>/26_02332_00_</w:t>
            </w:r>
            <w:r>
              <w:rPr>
                <w:rFonts w:ascii="Times New Roman" w:eastAsia="Times New Roman" w:hAnsi="Times New Roman"/>
                <w:sz w:val="20"/>
              </w:rPr>
              <w:t>e</w:t>
            </w:r>
            <w:r w:rsidRPr="0027447F">
              <w:rPr>
                <w:rFonts w:ascii="Times New Roman" w:eastAsia="Times New Roman" w:hAnsi="Times New Roman"/>
                <w:sz w:val="20"/>
                <w:lang w:val="ru-RU"/>
              </w:rPr>
              <w:t>.</w:t>
            </w:r>
            <w:r>
              <w:rPr>
                <w:rFonts w:ascii="Times New Roman" w:eastAsia="Times New Roman" w:hAnsi="Times New Roman"/>
                <w:sz w:val="20"/>
              </w:rPr>
              <w:t>pdf</w:t>
            </w:r>
            <w:r w:rsidRPr="0027447F">
              <w:rPr>
                <w:rFonts w:ascii="Times New Roman" w:eastAsia="Times New Roman" w:hAnsi="Times New Roman"/>
                <w:sz w:val="20"/>
                <w:lang w:val="ru-RU"/>
              </w:rPr>
              <w:br/>
            </w:r>
            <w:r>
              <w:rPr>
                <w:rFonts w:ascii="Times New Roman" w:eastAsia="Times New Roman" w:hAnsi="Times New Roman"/>
                <w:sz w:val="20"/>
              </w:rPr>
              <w:t>https</w:t>
            </w:r>
            <w:r w:rsidRPr="0027447F">
              <w:rPr>
                <w:rFonts w:ascii="Times New Roman" w:eastAsia="Times New Roman" w:hAnsi="Times New Roman"/>
                <w:sz w:val="20"/>
                <w:lang w:val="ru-RU"/>
              </w:rPr>
              <w:t>://</w:t>
            </w:r>
            <w:r>
              <w:rPr>
                <w:rFonts w:ascii="Times New Roman" w:eastAsia="Times New Roman" w:hAnsi="Times New Roman"/>
                <w:sz w:val="20"/>
              </w:rPr>
              <w:t>members</w:t>
            </w:r>
            <w:r w:rsidRPr="0027447F">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27447F">
              <w:rPr>
                <w:rFonts w:ascii="Times New Roman" w:eastAsia="Times New Roman" w:hAnsi="Times New Roman"/>
                <w:sz w:val="20"/>
                <w:lang w:val="ru-RU"/>
              </w:rPr>
              <w:t>.</w:t>
            </w:r>
            <w:r>
              <w:rPr>
                <w:rFonts w:ascii="Times New Roman" w:eastAsia="Times New Roman" w:hAnsi="Times New Roman"/>
                <w:sz w:val="20"/>
              </w:rPr>
              <w:t>org</w:t>
            </w:r>
            <w:r w:rsidRPr="0027447F">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27447F">
              <w:rPr>
                <w:rFonts w:ascii="Times New Roman" w:eastAsia="Times New Roman" w:hAnsi="Times New Roman"/>
                <w:sz w:val="20"/>
                <w:lang w:val="ru-RU"/>
              </w:rPr>
              <w:t>/2026/</w:t>
            </w:r>
            <w:r>
              <w:rPr>
                <w:rFonts w:ascii="Times New Roman" w:eastAsia="Times New Roman" w:hAnsi="Times New Roman"/>
                <w:sz w:val="20"/>
              </w:rPr>
              <w:t>SPS</w:t>
            </w:r>
            <w:r w:rsidRPr="0027447F">
              <w:rPr>
                <w:rFonts w:ascii="Times New Roman" w:eastAsia="Times New Roman" w:hAnsi="Times New Roman"/>
                <w:sz w:val="20"/>
                <w:lang w:val="ru-RU"/>
              </w:rPr>
              <w:t>/</w:t>
            </w:r>
            <w:r>
              <w:rPr>
                <w:rFonts w:ascii="Times New Roman" w:eastAsia="Times New Roman" w:hAnsi="Times New Roman"/>
                <w:sz w:val="20"/>
              </w:rPr>
              <w:t>EEC</w:t>
            </w:r>
            <w:r w:rsidRPr="0027447F">
              <w:rPr>
                <w:rFonts w:ascii="Times New Roman" w:eastAsia="Times New Roman" w:hAnsi="Times New Roman"/>
                <w:sz w:val="20"/>
                <w:lang w:val="ru-RU"/>
              </w:rPr>
              <w:t>/26_02332_01_</w:t>
            </w:r>
            <w:r>
              <w:rPr>
                <w:rFonts w:ascii="Times New Roman" w:eastAsia="Times New Roman" w:hAnsi="Times New Roman"/>
                <w:sz w:val="20"/>
              </w:rPr>
              <w:t>e</w:t>
            </w:r>
            <w:r w:rsidRPr="0027447F">
              <w:rPr>
                <w:rFonts w:ascii="Times New Roman" w:eastAsia="Times New Roman" w:hAnsi="Times New Roman"/>
                <w:sz w:val="20"/>
                <w:lang w:val="ru-RU"/>
              </w:rPr>
              <w:t>.</w:t>
            </w:r>
            <w:r>
              <w:rPr>
                <w:rFonts w:ascii="Times New Roman" w:eastAsia="Times New Roman" w:hAnsi="Times New Roman"/>
                <w:sz w:val="20"/>
              </w:rPr>
              <w:t>pdf</w:t>
            </w:r>
            <w:r w:rsidRPr="0027447F">
              <w:rPr>
                <w:rFonts w:ascii="Times New Roman" w:eastAsia="Times New Roman" w:hAnsi="Times New Roman"/>
                <w:sz w:val="20"/>
                <w:lang w:val="ru-RU"/>
              </w:rPr>
              <w:br/>
            </w:r>
            <w:r>
              <w:rPr>
                <w:rFonts w:ascii="Times New Roman" w:eastAsia="Times New Roman" w:hAnsi="Times New Roman"/>
                <w:sz w:val="20"/>
              </w:rPr>
              <w:t>https</w:t>
            </w:r>
            <w:r w:rsidRPr="0027447F">
              <w:rPr>
                <w:rFonts w:ascii="Times New Roman" w:eastAsia="Times New Roman" w:hAnsi="Times New Roman"/>
                <w:sz w:val="20"/>
                <w:lang w:val="ru-RU"/>
              </w:rPr>
              <w:t>://</w:t>
            </w:r>
            <w:r>
              <w:rPr>
                <w:rFonts w:ascii="Times New Roman" w:eastAsia="Times New Roman" w:hAnsi="Times New Roman"/>
                <w:sz w:val="20"/>
              </w:rPr>
              <w:t>members</w:t>
            </w:r>
            <w:r w:rsidRPr="0027447F">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27447F">
              <w:rPr>
                <w:rFonts w:ascii="Times New Roman" w:eastAsia="Times New Roman" w:hAnsi="Times New Roman"/>
                <w:sz w:val="20"/>
                <w:lang w:val="ru-RU"/>
              </w:rPr>
              <w:t>.</w:t>
            </w:r>
            <w:r>
              <w:rPr>
                <w:rFonts w:ascii="Times New Roman" w:eastAsia="Times New Roman" w:hAnsi="Times New Roman"/>
                <w:sz w:val="20"/>
              </w:rPr>
              <w:t>org</w:t>
            </w:r>
            <w:r w:rsidRPr="0027447F">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27447F">
              <w:rPr>
                <w:rFonts w:ascii="Times New Roman" w:eastAsia="Times New Roman" w:hAnsi="Times New Roman"/>
                <w:sz w:val="20"/>
                <w:lang w:val="ru-RU"/>
              </w:rPr>
              <w:t>/2026/</w:t>
            </w:r>
            <w:r>
              <w:rPr>
                <w:rFonts w:ascii="Times New Roman" w:eastAsia="Times New Roman" w:hAnsi="Times New Roman"/>
                <w:sz w:val="20"/>
              </w:rPr>
              <w:t>SPS</w:t>
            </w:r>
            <w:r w:rsidRPr="0027447F">
              <w:rPr>
                <w:rFonts w:ascii="Times New Roman" w:eastAsia="Times New Roman" w:hAnsi="Times New Roman"/>
                <w:sz w:val="20"/>
                <w:lang w:val="ru-RU"/>
              </w:rPr>
              <w:t>/</w:t>
            </w:r>
            <w:r>
              <w:rPr>
                <w:rFonts w:ascii="Times New Roman" w:eastAsia="Times New Roman" w:hAnsi="Times New Roman"/>
                <w:sz w:val="20"/>
              </w:rPr>
              <w:t>EEC</w:t>
            </w:r>
            <w:r w:rsidRPr="0027447F">
              <w:rPr>
                <w:rFonts w:ascii="Times New Roman" w:eastAsia="Times New Roman" w:hAnsi="Times New Roman"/>
                <w:sz w:val="20"/>
                <w:lang w:val="ru-RU"/>
              </w:rPr>
              <w:t>/26_02332_02_</w:t>
            </w:r>
            <w:r>
              <w:rPr>
                <w:rFonts w:ascii="Times New Roman" w:eastAsia="Times New Roman" w:hAnsi="Times New Roman"/>
                <w:sz w:val="20"/>
              </w:rPr>
              <w:t>e</w:t>
            </w:r>
            <w:r w:rsidRPr="0027447F">
              <w:rPr>
                <w:rFonts w:ascii="Times New Roman" w:eastAsia="Times New Roman" w:hAnsi="Times New Roman"/>
                <w:sz w:val="20"/>
                <w:lang w:val="ru-RU"/>
              </w:rPr>
              <w:t>.</w:t>
            </w:r>
            <w:r>
              <w:rPr>
                <w:rFonts w:ascii="Times New Roman" w:eastAsia="Times New Roman" w:hAnsi="Times New Roman"/>
                <w:sz w:val="20"/>
              </w:rPr>
              <w:t>pdf</w:t>
            </w:r>
            <w:r w:rsidRPr="0027447F">
              <w:rPr>
                <w:rFonts w:ascii="Times New Roman" w:eastAsia="Times New Roman" w:hAnsi="Times New Roman"/>
                <w:sz w:val="20"/>
                <w:lang w:val="ru-RU"/>
              </w:rPr>
              <w:br/>
            </w:r>
            <w:r>
              <w:rPr>
                <w:rFonts w:ascii="Times New Roman" w:eastAsia="Times New Roman" w:hAnsi="Times New Roman"/>
                <w:sz w:val="20"/>
              </w:rPr>
              <w:t>https</w:t>
            </w:r>
            <w:r w:rsidRPr="0027447F">
              <w:rPr>
                <w:rFonts w:ascii="Times New Roman" w:eastAsia="Times New Roman" w:hAnsi="Times New Roman"/>
                <w:sz w:val="20"/>
                <w:lang w:val="ru-RU"/>
              </w:rPr>
              <w:t>://</w:t>
            </w:r>
            <w:r>
              <w:rPr>
                <w:rFonts w:ascii="Times New Roman" w:eastAsia="Times New Roman" w:hAnsi="Times New Roman"/>
                <w:sz w:val="20"/>
              </w:rPr>
              <w:t>members</w:t>
            </w:r>
            <w:r w:rsidRPr="0027447F">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27447F">
              <w:rPr>
                <w:rFonts w:ascii="Times New Roman" w:eastAsia="Times New Roman" w:hAnsi="Times New Roman"/>
                <w:sz w:val="20"/>
                <w:lang w:val="ru-RU"/>
              </w:rPr>
              <w:t>.</w:t>
            </w:r>
            <w:r>
              <w:rPr>
                <w:rFonts w:ascii="Times New Roman" w:eastAsia="Times New Roman" w:hAnsi="Times New Roman"/>
                <w:sz w:val="20"/>
              </w:rPr>
              <w:t>org</w:t>
            </w:r>
            <w:r w:rsidRPr="0027447F">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27447F">
              <w:rPr>
                <w:rFonts w:ascii="Times New Roman" w:eastAsia="Times New Roman" w:hAnsi="Times New Roman"/>
                <w:sz w:val="20"/>
                <w:lang w:val="ru-RU"/>
              </w:rPr>
              <w:t>/2026/</w:t>
            </w:r>
            <w:r>
              <w:rPr>
                <w:rFonts w:ascii="Times New Roman" w:eastAsia="Times New Roman" w:hAnsi="Times New Roman"/>
                <w:sz w:val="20"/>
              </w:rPr>
              <w:t>SPS</w:t>
            </w:r>
            <w:r w:rsidRPr="0027447F">
              <w:rPr>
                <w:rFonts w:ascii="Times New Roman" w:eastAsia="Times New Roman" w:hAnsi="Times New Roman"/>
                <w:sz w:val="20"/>
                <w:lang w:val="ru-RU"/>
              </w:rPr>
              <w:t>/</w:t>
            </w:r>
            <w:r>
              <w:rPr>
                <w:rFonts w:ascii="Times New Roman" w:eastAsia="Times New Roman" w:hAnsi="Times New Roman"/>
                <w:sz w:val="20"/>
              </w:rPr>
              <w:t>EEC</w:t>
            </w:r>
            <w:r w:rsidRPr="0027447F">
              <w:rPr>
                <w:rFonts w:ascii="Times New Roman" w:eastAsia="Times New Roman" w:hAnsi="Times New Roman"/>
                <w:sz w:val="20"/>
                <w:lang w:val="ru-RU"/>
              </w:rPr>
              <w:t>/26_02332_03_</w:t>
            </w:r>
            <w:r>
              <w:rPr>
                <w:rFonts w:ascii="Times New Roman" w:eastAsia="Times New Roman" w:hAnsi="Times New Roman"/>
                <w:sz w:val="20"/>
              </w:rPr>
              <w:t>e</w:t>
            </w:r>
            <w:r w:rsidRPr="0027447F">
              <w:rPr>
                <w:rFonts w:ascii="Times New Roman" w:eastAsia="Times New Roman" w:hAnsi="Times New Roman"/>
                <w:sz w:val="20"/>
                <w:lang w:val="ru-RU"/>
              </w:rPr>
              <w:t>.</w:t>
            </w:r>
            <w:r>
              <w:rPr>
                <w:rFonts w:ascii="Times New Roman" w:eastAsia="Times New Roman" w:hAnsi="Times New Roman"/>
                <w:sz w:val="20"/>
              </w:rPr>
              <w:t>pdf</w:t>
            </w:r>
            <w:r w:rsidRPr="0027447F">
              <w:rPr>
                <w:rFonts w:ascii="Times New Roman" w:eastAsia="Times New Roman" w:hAnsi="Times New Roman"/>
                <w:sz w:val="20"/>
                <w:lang w:val="ru-RU"/>
              </w:rPr>
              <w:br/>
            </w:r>
            <w:r>
              <w:rPr>
                <w:rFonts w:ascii="Times New Roman" w:eastAsia="Times New Roman" w:hAnsi="Times New Roman"/>
                <w:sz w:val="20"/>
              </w:rPr>
              <w:t>https</w:t>
            </w:r>
            <w:r w:rsidRPr="0027447F">
              <w:rPr>
                <w:rFonts w:ascii="Times New Roman" w:eastAsia="Times New Roman" w:hAnsi="Times New Roman"/>
                <w:sz w:val="20"/>
                <w:lang w:val="ru-RU"/>
              </w:rPr>
              <w:t>://</w:t>
            </w:r>
            <w:r>
              <w:rPr>
                <w:rFonts w:ascii="Times New Roman" w:eastAsia="Times New Roman" w:hAnsi="Times New Roman"/>
                <w:sz w:val="20"/>
              </w:rPr>
              <w:t>members</w:t>
            </w:r>
            <w:r w:rsidRPr="0027447F">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27447F">
              <w:rPr>
                <w:rFonts w:ascii="Times New Roman" w:eastAsia="Times New Roman" w:hAnsi="Times New Roman"/>
                <w:sz w:val="20"/>
                <w:lang w:val="ru-RU"/>
              </w:rPr>
              <w:t>.</w:t>
            </w:r>
            <w:r>
              <w:rPr>
                <w:rFonts w:ascii="Times New Roman" w:eastAsia="Times New Roman" w:hAnsi="Times New Roman"/>
                <w:sz w:val="20"/>
              </w:rPr>
              <w:t>org</w:t>
            </w:r>
            <w:r w:rsidRPr="0027447F">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27447F">
              <w:rPr>
                <w:rFonts w:ascii="Times New Roman" w:eastAsia="Times New Roman" w:hAnsi="Times New Roman"/>
                <w:sz w:val="20"/>
                <w:lang w:val="ru-RU"/>
              </w:rPr>
              <w:t>/2026/</w:t>
            </w:r>
            <w:r>
              <w:rPr>
                <w:rFonts w:ascii="Times New Roman" w:eastAsia="Times New Roman" w:hAnsi="Times New Roman"/>
                <w:sz w:val="20"/>
              </w:rPr>
              <w:t>SPS</w:t>
            </w:r>
            <w:r w:rsidRPr="0027447F">
              <w:rPr>
                <w:rFonts w:ascii="Times New Roman" w:eastAsia="Times New Roman" w:hAnsi="Times New Roman"/>
                <w:sz w:val="20"/>
                <w:lang w:val="ru-RU"/>
              </w:rPr>
              <w:t>/</w:t>
            </w:r>
            <w:r>
              <w:rPr>
                <w:rFonts w:ascii="Times New Roman" w:eastAsia="Times New Roman" w:hAnsi="Times New Roman"/>
                <w:sz w:val="20"/>
              </w:rPr>
              <w:t>EEC</w:t>
            </w:r>
            <w:r w:rsidRPr="0027447F">
              <w:rPr>
                <w:rFonts w:ascii="Times New Roman" w:eastAsia="Times New Roman" w:hAnsi="Times New Roman"/>
                <w:sz w:val="20"/>
                <w:lang w:val="ru-RU"/>
              </w:rPr>
              <w:t>/26_02332_04_</w:t>
            </w:r>
            <w:r>
              <w:rPr>
                <w:rFonts w:ascii="Times New Roman" w:eastAsia="Times New Roman" w:hAnsi="Times New Roman"/>
                <w:sz w:val="20"/>
              </w:rPr>
              <w:t>e</w:t>
            </w:r>
            <w:r w:rsidRPr="0027447F">
              <w:rPr>
                <w:rFonts w:ascii="Times New Roman" w:eastAsia="Times New Roman" w:hAnsi="Times New Roman"/>
                <w:sz w:val="20"/>
                <w:lang w:val="ru-RU"/>
              </w:rPr>
              <w:t>.</w:t>
            </w:r>
            <w:r>
              <w:rPr>
                <w:rFonts w:ascii="Times New Roman" w:eastAsia="Times New Roman" w:hAnsi="Times New Roman"/>
                <w:sz w:val="20"/>
              </w:rPr>
              <w:t>pdf</w:t>
            </w:r>
          </w:p>
        </w:tc>
        <w:tc>
          <w:tcPr>
            <w:tcW w:w="4110" w:type="dxa"/>
            <w:vMerge w:val="restart"/>
            <w:tcBorders>
              <w:top w:val="single" w:sz="8" w:space="0" w:color="000000"/>
              <w:left w:val="single" w:sz="8" w:space="0" w:color="000000"/>
              <w:bottom w:val="single" w:sz="8" w:space="0" w:color="000000"/>
              <w:right w:val="single" w:sz="8" w:space="0" w:color="000000"/>
            </w:tcBorders>
          </w:tcPr>
          <w:p w14:paraId="70ACF901" w14:textId="77777777" w:rsidR="002259EB" w:rsidRDefault="0027447F">
            <w:r>
              <w:rPr>
                <w:rFonts w:ascii="Times New Roman" w:eastAsia="Times New Roman" w:hAnsi="Times New Roman"/>
                <w:sz w:val="20"/>
              </w:rPr>
              <w:t>30/06/26</w:t>
            </w:r>
          </w:p>
        </w:tc>
      </w:tr>
      <w:tr w:rsidR="002259EB" w14:paraId="18F313F4" w14:textId="77777777" w:rsidTr="00566A4C">
        <w:tc>
          <w:tcPr>
            <w:tcW w:w="930" w:type="dxa"/>
            <w:vMerge/>
          </w:tcPr>
          <w:p w14:paraId="52FE74C5"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06D28C07" w14:textId="77777777" w:rsidR="002259EB" w:rsidRDefault="0027447F">
            <w:r>
              <w:rPr>
                <w:rFonts w:ascii="Times New Roman" w:eastAsia="Times New Roman" w:hAnsi="Times New Roman"/>
                <w:sz w:val="20"/>
              </w:rPr>
              <w:t>1/05/26</w:t>
            </w:r>
          </w:p>
        </w:tc>
        <w:tc>
          <w:tcPr>
            <w:tcW w:w="5670" w:type="dxa"/>
            <w:tcBorders>
              <w:top w:val="single" w:sz="8" w:space="0" w:color="000000"/>
              <w:left w:val="single" w:sz="8" w:space="0" w:color="000000"/>
              <w:bottom w:val="single" w:sz="8" w:space="0" w:color="000000"/>
              <w:right w:val="single" w:sz="8" w:space="0" w:color="000000"/>
            </w:tcBorders>
          </w:tcPr>
          <w:p w14:paraId="56528F94" w14:textId="77777777" w:rsidR="002259EB" w:rsidRDefault="0027447F">
            <w:proofErr w:type="spellStart"/>
            <w:r>
              <w:rPr>
                <w:rFonts w:ascii="Times New Roman" w:eastAsia="Times New Roman" w:hAnsi="Times New Roman"/>
                <w:sz w:val="20"/>
              </w:rPr>
              <w:t>Кейбір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өсімдік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негізіндегі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тағамдар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соның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ішінде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жемістер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көкөністер</w:t>
            </w:r>
            <w:proofErr w:type="spellEnd"/>
          </w:p>
        </w:tc>
        <w:tc>
          <w:tcPr>
            <w:tcW w:w="4110" w:type="dxa"/>
            <w:vMerge/>
          </w:tcPr>
          <w:p w14:paraId="385B12F5" w14:textId="77777777" w:rsidR="002259EB" w:rsidRDefault="002259EB"/>
        </w:tc>
      </w:tr>
      <w:tr w:rsidR="002259EB" w14:paraId="10326396" w14:textId="77777777" w:rsidTr="00566A4C">
        <w:tc>
          <w:tcPr>
            <w:tcW w:w="930" w:type="dxa"/>
            <w:vMerge/>
          </w:tcPr>
          <w:p w14:paraId="40512E0A"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05600A88" w14:textId="77777777" w:rsidR="002259EB" w:rsidRDefault="0027447F">
            <w:proofErr w:type="spellStart"/>
            <w:r>
              <w:rPr>
                <w:rFonts w:ascii="Times New Roman" w:eastAsia="Times New Roman" w:hAnsi="Times New Roman"/>
                <w:sz w:val="20"/>
              </w:rPr>
              <w:t>Еуропа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одағы</w:t>
            </w:r>
            <w:proofErr w:type="spellEnd"/>
          </w:p>
        </w:tc>
        <w:tc>
          <w:tcPr>
            <w:tcW w:w="5670" w:type="dxa"/>
            <w:tcBorders>
              <w:top w:val="single" w:sz="8" w:space="0" w:color="000000"/>
              <w:left w:val="single" w:sz="8" w:space="0" w:color="000000"/>
              <w:bottom w:val="single" w:sz="8" w:space="0" w:color="000000"/>
              <w:right w:val="single" w:sz="8" w:space="0" w:color="000000"/>
            </w:tcBorders>
          </w:tcPr>
          <w:p w14:paraId="5080AF2A" w14:textId="77777777" w:rsidR="002259EB" w:rsidRDefault="0027447F">
            <w:proofErr w:type="spellStart"/>
            <w:r>
              <w:rPr>
                <w:rFonts w:ascii="Times New Roman" w:eastAsia="Times New Roman" w:hAnsi="Times New Roman"/>
                <w:sz w:val="20"/>
              </w:rPr>
              <w:t>Ұсынылған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Қағидалар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жобасы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белгілі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бір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тағамдардағы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карбофуран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имазалил</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мандипропамид</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пропакизафоп</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lastRenderedPageBreak/>
              <w:t>кизалофоп</w:t>
            </w:r>
            <w:proofErr w:type="spellEnd"/>
            <w:r>
              <w:rPr>
                <w:rFonts w:ascii="Times New Roman" w:eastAsia="Times New Roman" w:hAnsi="Times New Roman"/>
                <w:sz w:val="20"/>
              </w:rPr>
              <w:t>-Р-</w:t>
            </w:r>
            <w:proofErr w:type="spellStart"/>
            <w:r>
              <w:rPr>
                <w:rFonts w:ascii="Times New Roman" w:eastAsia="Times New Roman" w:hAnsi="Times New Roman"/>
                <w:sz w:val="20"/>
              </w:rPr>
              <w:t>этил</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квизалофоп</w:t>
            </w:r>
            <w:proofErr w:type="spellEnd"/>
            <w:r>
              <w:rPr>
                <w:rFonts w:ascii="Times New Roman" w:eastAsia="Times New Roman" w:hAnsi="Times New Roman"/>
                <w:sz w:val="20"/>
              </w:rPr>
              <w:t>-Р-</w:t>
            </w:r>
            <w:proofErr w:type="spellStart"/>
            <w:r>
              <w:rPr>
                <w:rFonts w:ascii="Times New Roman" w:eastAsia="Times New Roman" w:hAnsi="Times New Roman"/>
                <w:sz w:val="20"/>
              </w:rPr>
              <w:t>тефурил</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үшін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қолданыстағы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шекті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қалдық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деңгейлерін</w:t>
            </w:r>
            <w:proofErr w:type="spellEnd"/>
            <w:r>
              <w:rPr>
                <w:rFonts w:ascii="Times New Roman" w:eastAsia="Times New Roman" w:hAnsi="Times New Roman"/>
                <w:sz w:val="20"/>
              </w:rPr>
              <w:t xml:space="preserve"> (MDL) </w:t>
            </w:r>
            <w:proofErr w:type="spellStart"/>
            <w:r>
              <w:rPr>
                <w:rFonts w:ascii="Times New Roman" w:eastAsia="Times New Roman" w:hAnsi="Times New Roman"/>
                <w:sz w:val="20"/>
              </w:rPr>
              <w:t>қайта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қарауды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қарастырады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Еуропалық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азық-түлік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қауіпсіздігі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органы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жүргізген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тәуекелді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бағалау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негізінде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кейбір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өнімдердегі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осы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заттарға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арналған</w:t>
            </w:r>
            <w:proofErr w:type="spellEnd"/>
            <w:r>
              <w:rPr>
                <w:rFonts w:ascii="Times New Roman" w:eastAsia="Times New Roman" w:hAnsi="Times New Roman"/>
                <w:sz w:val="20"/>
              </w:rPr>
              <w:t xml:space="preserve"> MDL </w:t>
            </w:r>
            <w:proofErr w:type="spellStart"/>
            <w:r>
              <w:rPr>
                <w:rFonts w:ascii="Times New Roman" w:eastAsia="Times New Roman" w:hAnsi="Times New Roman"/>
                <w:sz w:val="20"/>
              </w:rPr>
              <w:t>төмендетілді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ал</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кейбіреулері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үшін</w:t>
            </w:r>
            <w:proofErr w:type="spellEnd"/>
            <w:r>
              <w:rPr>
                <w:rFonts w:ascii="Times New Roman" w:eastAsia="Times New Roman" w:hAnsi="Times New Roman"/>
                <w:sz w:val="20"/>
              </w:rPr>
              <w:t xml:space="preserve"> MDL </w:t>
            </w:r>
            <w:proofErr w:type="spellStart"/>
            <w:r>
              <w:rPr>
                <w:rFonts w:ascii="Times New Roman" w:eastAsia="Times New Roman" w:hAnsi="Times New Roman"/>
                <w:sz w:val="20"/>
              </w:rPr>
              <w:t>жоғарылайды</w:t>
            </w:r>
            <w:proofErr w:type="spellEnd"/>
            <w:r>
              <w:rPr>
                <w:rFonts w:ascii="Times New Roman" w:eastAsia="Times New Roman" w:hAnsi="Times New Roman"/>
                <w:sz w:val="20"/>
              </w:rPr>
              <w:t>.</w:t>
            </w:r>
          </w:p>
        </w:tc>
        <w:tc>
          <w:tcPr>
            <w:tcW w:w="4110" w:type="dxa"/>
            <w:vMerge/>
          </w:tcPr>
          <w:p w14:paraId="73CCBB17" w14:textId="77777777" w:rsidR="002259EB" w:rsidRDefault="002259EB"/>
        </w:tc>
      </w:tr>
      <w:tr w:rsidR="002259EB" w14:paraId="0671BB42" w14:textId="77777777" w:rsidTr="00566A4C">
        <w:tc>
          <w:tcPr>
            <w:tcW w:w="930" w:type="dxa"/>
            <w:vMerge w:val="restart"/>
            <w:tcBorders>
              <w:top w:val="single" w:sz="8" w:space="0" w:color="000000"/>
              <w:left w:val="single" w:sz="8" w:space="0" w:color="000000"/>
              <w:bottom w:val="single" w:sz="8" w:space="0" w:color="000000"/>
              <w:right w:val="single" w:sz="8" w:space="0" w:color="000000"/>
            </w:tcBorders>
          </w:tcPr>
          <w:p w14:paraId="78231947" w14:textId="27F22184" w:rsidR="002259EB" w:rsidRPr="00566A4C" w:rsidRDefault="00566A4C">
            <w:pPr>
              <w:rPr>
                <w:lang w:val="kk-KZ"/>
              </w:rPr>
            </w:pPr>
            <w:r>
              <w:rPr>
                <w:rFonts w:ascii="Times New Roman" w:eastAsia="Times New Roman" w:hAnsi="Times New Roman"/>
                <w:sz w:val="20"/>
                <w:lang w:val="kk-KZ"/>
              </w:rPr>
              <w:t>97</w:t>
            </w:r>
          </w:p>
        </w:tc>
        <w:tc>
          <w:tcPr>
            <w:tcW w:w="2552" w:type="dxa"/>
            <w:tcBorders>
              <w:top w:val="single" w:sz="8" w:space="0" w:color="000000"/>
              <w:left w:val="single" w:sz="8" w:space="0" w:color="000000"/>
              <w:bottom w:val="single" w:sz="8" w:space="0" w:color="000000"/>
              <w:right w:val="single" w:sz="8" w:space="0" w:color="000000"/>
            </w:tcBorders>
          </w:tcPr>
          <w:p w14:paraId="758DA3F0" w14:textId="77777777" w:rsidR="002259EB" w:rsidRDefault="0027447F">
            <w:r>
              <w:rPr>
                <w:rFonts w:ascii="Times New Roman" w:eastAsia="Times New Roman" w:hAnsi="Times New Roman"/>
                <w:sz w:val="20"/>
              </w:rPr>
              <w:t>G/SPS/N/BRA/2488</w:t>
            </w:r>
          </w:p>
        </w:tc>
        <w:tc>
          <w:tcPr>
            <w:tcW w:w="5670" w:type="dxa"/>
            <w:tcBorders>
              <w:top w:val="single" w:sz="8" w:space="0" w:color="000000"/>
              <w:left w:val="single" w:sz="8" w:space="0" w:color="000000"/>
              <w:bottom w:val="single" w:sz="8" w:space="0" w:color="000000"/>
              <w:right w:val="single" w:sz="8" w:space="0" w:color="000000"/>
            </w:tcBorders>
          </w:tcPr>
          <w:p w14:paraId="55D724CC" w14:textId="7636356C" w:rsidR="002259EB" w:rsidRPr="0027447F" w:rsidRDefault="0027447F">
            <w:pPr>
              <w:rPr>
                <w:lang w:val="ru-RU"/>
              </w:rPr>
            </w:pPr>
            <w:proofErr w:type="spellStart"/>
            <w:r>
              <w:rPr>
                <w:rFonts w:ascii="Times New Roman" w:eastAsia="Times New Roman" w:hAnsi="Times New Roman"/>
                <w:sz w:val="20"/>
              </w:rPr>
              <w:t>Жоба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Кез</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келген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шығу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тегі</w:t>
            </w:r>
            <w:proofErr w:type="spellEnd"/>
            <w:r>
              <w:rPr>
                <w:rFonts w:ascii="Times New Roman" w:eastAsia="Times New Roman" w:hAnsi="Times New Roman"/>
                <w:sz w:val="20"/>
              </w:rPr>
              <w:t xml:space="preserve"> </w:t>
            </w:r>
            <w:r w:rsidR="004C1317">
              <w:rPr>
                <w:rFonts w:ascii="Times New Roman" w:eastAsia="Times New Roman" w:hAnsi="Times New Roman"/>
                <w:sz w:val="20"/>
                <w:lang w:val="kk-KZ"/>
              </w:rPr>
              <w:t>К</w:t>
            </w:r>
            <w:proofErr w:type="spellStart"/>
            <w:r w:rsidR="004C1317" w:rsidRPr="004C1317">
              <w:rPr>
                <w:rFonts w:ascii="Times New Roman" w:eastAsia="Times New Roman" w:hAnsi="Times New Roman"/>
                <w:sz w:val="20"/>
              </w:rPr>
              <w:t>әдімгі</w:t>
            </w:r>
            <w:proofErr w:type="spellEnd"/>
            <w:r w:rsidR="004C1317" w:rsidRPr="004C1317">
              <w:rPr>
                <w:rFonts w:ascii="Times New Roman" w:eastAsia="Times New Roman" w:hAnsi="Times New Roman"/>
                <w:sz w:val="20"/>
              </w:rPr>
              <w:t xml:space="preserve"> </w:t>
            </w:r>
            <w:proofErr w:type="spellStart"/>
            <w:r w:rsidR="004C1317" w:rsidRPr="004C1317">
              <w:rPr>
                <w:rFonts w:ascii="Times New Roman" w:eastAsia="Times New Roman" w:hAnsi="Times New Roman"/>
                <w:sz w:val="20"/>
              </w:rPr>
              <w:t>майкене</w:t>
            </w:r>
            <w:proofErr w:type="spellEnd"/>
            <w:r w:rsidR="004C1317" w:rsidRPr="004C1317">
              <w:rPr>
                <w:rFonts w:ascii="Times New Roman" w:eastAsia="Times New Roman" w:hAnsi="Times New Roman"/>
                <w:sz w:val="20"/>
              </w:rPr>
              <w:t xml:space="preserve"> </w:t>
            </w:r>
            <w:r>
              <w:rPr>
                <w:rFonts w:ascii="Times New Roman" w:eastAsia="Times New Roman" w:hAnsi="Times New Roman"/>
                <w:sz w:val="20"/>
              </w:rPr>
              <w:t xml:space="preserve">(Ricinus communis) </w:t>
            </w:r>
            <w:proofErr w:type="spellStart"/>
            <w:r>
              <w:rPr>
                <w:rFonts w:ascii="Times New Roman" w:eastAsia="Times New Roman" w:hAnsi="Times New Roman"/>
                <w:sz w:val="20"/>
              </w:rPr>
              <w:t>тұқымын</w:t>
            </w:r>
            <w:proofErr w:type="spellEnd"/>
            <w:r>
              <w:rPr>
                <w:rFonts w:ascii="Times New Roman" w:eastAsia="Times New Roman" w:hAnsi="Times New Roman"/>
                <w:sz w:val="20"/>
              </w:rPr>
              <w:t xml:space="preserve"> (4 </w:t>
            </w:r>
            <w:proofErr w:type="spellStart"/>
            <w:r>
              <w:rPr>
                <w:rFonts w:ascii="Times New Roman" w:eastAsia="Times New Roman" w:hAnsi="Times New Roman"/>
                <w:sz w:val="20"/>
              </w:rPr>
              <w:t>санат</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әкелуге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фитосанитариялық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талаптарды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белгілейді</w:t>
            </w:r>
            <w:proofErr w:type="spellEnd"/>
            <w:r>
              <w:rPr>
                <w:rFonts w:ascii="Times New Roman" w:eastAsia="Times New Roman" w:hAnsi="Times New Roman"/>
                <w:sz w:val="20"/>
              </w:rPr>
              <w:t xml:space="preserve">. </w:t>
            </w:r>
            <w:proofErr w:type="spellStart"/>
            <w:r w:rsidRPr="0027447F">
              <w:rPr>
                <w:rFonts w:ascii="Times New Roman" w:eastAsia="Times New Roman" w:hAnsi="Times New Roman"/>
                <w:sz w:val="20"/>
                <w:lang w:val="ru-RU"/>
              </w:rPr>
              <w:t>Тіл</w:t>
            </w:r>
            <w:proofErr w:type="spellEnd"/>
            <w:r w:rsidRPr="0027447F">
              <w:rPr>
                <w:rFonts w:ascii="Times New Roman" w:eastAsia="Times New Roman" w:hAnsi="Times New Roman"/>
                <w:sz w:val="20"/>
                <w:lang w:val="ru-RU"/>
              </w:rPr>
              <w:t xml:space="preserve">(дер): </w:t>
            </w:r>
            <w:proofErr w:type="spellStart"/>
            <w:r w:rsidRPr="0027447F">
              <w:rPr>
                <w:rFonts w:ascii="Times New Roman" w:eastAsia="Times New Roman" w:hAnsi="Times New Roman"/>
                <w:sz w:val="20"/>
                <w:lang w:val="ru-RU"/>
              </w:rPr>
              <w:t>португал</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және</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ағылшын</w:t>
            </w:r>
            <w:proofErr w:type="spellEnd"/>
            <w:r w:rsidRPr="0027447F">
              <w:rPr>
                <w:rFonts w:ascii="Times New Roman" w:eastAsia="Times New Roman" w:hAnsi="Times New Roman"/>
                <w:sz w:val="20"/>
                <w:lang w:val="ru-RU"/>
              </w:rPr>
              <w:t>. Беттер саны: 2</w:t>
            </w:r>
            <w:r w:rsidRPr="0027447F">
              <w:rPr>
                <w:rFonts w:ascii="Times New Roman" w:eastAsia="Times New Roman" w:hAnsi="Times New Roman"/>
                <w:sz w:val="20"/>
                <w:lang w:val="ru-RU"/>
              </w:rPr>
              <w:br/>
            </w:r>
            <w:r>
              <w:rPr>
                <w:rFonts w:ascii="Times New Roman" w:eastAsia="Times New Roman" w:hAnsi="Times New Roman"/>
                <w:sz w:val="20"/>
              </w:rPr>
              <w:t>https</w:t>
            </w:r>
            <w:r w:rsidRPr="0027447F">
              <w:rPr>
                <w:rFonts w:ascii="Times New Roman" w:eastAsia="Times New Roman" w:hAnsi="Times New Roman"/>
                <w:sz w:val="20"/>
                <w:lang w:val="ru-RU"/>
              </w:rPr>
              <w:t>://</w:t>
            </w:r>
            <w:r>
              <w:rPr>
                <w:rFonts w:ascii="Times New Roman" w:eastAsia="Times New Roman" w:hAnsi="Times New Roman"/>
                <w:sz w:val="20"/>
              </w:rPr>
              <w:t>members</w:t>
            </w:r>
            <w:r w:rsidRPr="0027447F">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27447F">
              <w:rPr>
                <w:rFonts w:ascii="Times New Roman" w:eastAsia="Times New Roman" w:hAnsi="Times New Roman"/>
                <w:sz w:val="20"/>
                <w:lang w:val="ru-RU"/>
              </w:rPr>
              <w:t>.</w:t>
            </w:r>
            <w:r>
              <w:rPr>
                <w:rFonts w:ascii="Times New Roman" w:eastAsia="Times New Roman" w:hAnsi="Times New Roman"/>
                <w:sz w:val="20"/>
              </w:rPr>
              <w:t>org</w:t>
            </w:r>
            <w:r w:rsidRPr="0027447F">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27447F">
              <w:rPr>
                <w:rFonts w:ascii="Times New Roman" w:eastAsia="Times New Roman" w:hAnsi="Times New Roman"/>
                <w:sz w:val="20"/>
                <w:lang w:val="ru-RU"/>
              </w:rPr>
              <w:t>/2026/</w:t>
            </w:r>
            <w:r>
              <w:rPr>
                <w:rFonts w:ascii="Times New Roman" w:eastAsia="Times New Roman" w:hAnsi="Times New Roman"/>
                <w:sz w:val="20"/>
              </w:rPr>
              <w:t>SPS</w:t>
            </w:r>
            <w:r w:rsidRPr="0027447F">
              <w:rPr>
                <w:rFonts w:ascii="Times New Roman" w:eastAsia="Times New Roman" w:hAnsi="Times New Roman"/>
                <w:sz w:val="20"/>
                <w:lang w:val="ru-RU"/>
              </w:rPr>
              <w:t>/</w:t>
            </w:r>
            <w:r>
              <w:rPr>
                <w:rFonts w:ascii="Times New Roman" w:eastAsia="Times New Roman" w:hAnsi="Times New Roman"/>
                <w:sz w:val="20"/>
              </w:rPr>
              <w:t>BRA</w:t>
            </w:r>
            <w:r w:rsidRPr="0027447F">
              <w:rPr>
                <w:rFonts w:ascii="Times New Roman" w:eastAsia="Times New Roman" w:hAnsi="Times New Roman"/>
                <w:sz w:val="20"/>
                <w:lang w:val="ru-RU"/>
              </w:rPr>
              <w:t>/26_02337_00_</w:t>
            </w:r>
            <w:r>
              <w:rPr>
                <w:rFonts w:ascii="Times New Roman" w:eastAsia="Times New Roman" w:hAnsi="Times New Roman"/>
                <w:sz w:val="20"/>
              </w:rPr>
              <w:t>e</w:t>
            </w:r>
            <w:r w:rsidRPr="0027447F">
              <w:rPr>
                <w:rFonts w:ascii="Times New Roman" w:eastAsia="Times New Roman" w:hAnsi="Times New Roman"/>
                <w:sz w:val="20"/>
                <w:lang w:val="ru-RU"/>
              </w:rPr>
              <w:t>.</w:t>
            </w:r>
            <w:r>
              <w:rPr>
                <w:rFonts w:ascii="Times New Roman" w:eastAsia="Times New Roman" w:hAnsi="Times New Roman"/>
                <w:sz w:val="20"/>
              </w:rPr>
              <w:t>pdf</w:t>
            </w:r>
            <w:r w:rsidRPr="0027447F">
              <w:rPr>
                <w:rFonts w:ascii="Times New Roman" w:eastAsia="Times New Roman" w:hAnsi="Times New Roman"/>
                <w:sz w:val="20"/>
                <w:lang w:val="ru-RU"/>
              </w:rPr>
              <w:br/>
            </w:r>
            <w:r>
              <w:rPr>
                <w:rFonts w:ascii="Times New Roman" w:eastAsia="Times New Roman" w:hAnsi="Times New Roman"/>
                <w:sz w:val="20"/>
              </w:rPr>
              <w:t>https</w:t>
            </w:r>
            <w:r w:rsidRPr="0027447F">
              <w:rPr>
                <w:rFonts w:ascii="Times New Roman" w:eastAsia="Times New Roman" w:hAnsi="Times New Roman"/>
                <w:sz w:val="20"/>
                <w:lang w:val="ru-RU"/>
              </w:rPr>
              <w:t>://</w:t>
            </w:r>
            <w:r>
              <w:rPr>
                <w:rFonts w:ascii="Times New Roman" w:eastAsia="Times New Roman" w:hAnsi="Times New Roman"/>
                <w:sz w:val="20"/>
              </w:rPr>
              <w:t>members</w:t>
            </w:r>
            <w:r w:rsidRPr="0027447F">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27447F">
              <w:rPr>
                <w:rFonts w:ascii="Times New Roman" w:eastAsia="Times New Roman" w:hAnsi="Times New Roman"/>
                <w:sz w:val="20"/>
                <w:lang w:val="ru-RU"/>
              </w:rPr>
              <w:t>.</w:t>
            </w:r>
            <w:r>
              <w:rPr>
                <w:rFonts w:ascii="Times New Roman" w:eastAsia="Times New Roman" w:hAnsi="Times New Roman"/>
                <w:sz w:val="20"/>
              </w:rPr>
              <w:t>org</w:t>
            </w:r>
            <w:r w:rsidRPr="0027447F">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27447F">
              <w:rPr>
                <w:rFonts w:ascii="Times New Roman" w:eastAsia="Times New Roman" w:hAnsi="Times New Roman"/>
                <w:sz w:val="20"/>
                <w:lang w:val="ru-RU"/>
              </w:rPr>
              <w:t>/2026/</w:t>
            </w:r>
            <w:r>
              <w:rPr>
                <w:rFonts w:ascii="Times New Roman" w:eastAsia="Times New Roman" w:hAnsi="Times New Roman"/>
                <w:sz w:val="20"/>
              </w:rPr>
              <w:t>SPS</w:t>
            </w:r>
            <w:r w:rsidRPr="0027447F">
              <w:rPr>
                <w:rFonts w:ascii="Times New Roman" w:eastAsia="Times New Roman" w:hAnsi="Times New Roman"/>
                <w:sz w:val="20"/>
                <w:lang w:val="ru-RU"/>
              </w:rPr>
              <w:t>/</w:t>
            </w:r>
            <w:r>
              <w:rPr>
                <w:rFonts w:ascii="Times New Roman" w:eastAsia="Times New Roman" w:hAnsi="Times New Roman"/>
                <w:sz w:val="20"/>
              </w:rPr>
              <w:t>BRA</w:t>
            </w:r>
            <w:r w:rsidRPr="0027447F">
              <w:rPr>
                <w:rFonts w:ascii="Times New Roman" w:eastAsia="Times New Roman" w:hAnsi="Times New Roman"/>
                <w:sz w:val="20"/>
                <w:lang w:val="ru-RU"/>
              </w:rPr>
              <w:t>/26_02337_00_</w:t>
            </w:r>
            <w:r>
              <w:rPr>
                <w:rFonts w:ascii="Times New Roman" w:eastAsia="Times New Roman" w:hAnsi="Times New Roman"/>
                <w:sz w:val="20"/>
              </w:rPr>
              <w:t>x</w:t>
            </w:r>
            <w:r w:rsidRPr="0027447F">
              <w:rPr>
                <w:rFonts w:ascii="Times New Roman" w:eastAsia="Times New Roman" w:hAnsi="Times New Roman"/>
                <w:sz w:val="20"/>
                <w:lang w:val="ru-RU"/>
              </w:rPr>
              <w:t>.</w:t>
            </w:r>
            <w:r>
              <w:rPr>
                <w:rFonts w:ascii="Times New Roman" w:eastAsia="Times New Roman" w:hAnsi="Times New Roman"/>
                <w:sz w:val="20"/>
              </w:rPr>
              <w:t>pdf</w:t>
            </w:r>
          </w:p>
        </w:tc>
        <w:tc>
          <w:tcPr>
            <w:tcW w:w="4110" w:type="dxa"/>
            <w:vMerge w:val="restart"/>
            <w:tcBorders>
              <w:top w:val="single" w:sz="8" w:space="0" w:color="000000"/>
              <w:left w:val="single" w:sz="8" w:space="0" w:color="000000"/>
              <w:bottom w:val="single" w:sz="8" w:space="0" w:color="000000"/>
              <w:right w:val="single" w:sz="8" w:space="0" w:color="000000"/>
            </w:tcBorders>
          </w:tcPr>
          <w:p w14:paraId="39AB94A1" w14:textId="77777777" w:rsidR="002259EB" w:rsidRDefault="0027447F">
            <w:r>
              <w:rPr>
                <w:rFonts w:ascii="Times New Roman" w:eastAsia="Times New Roman" w:hAnsi="Times New Roman"/>
                <w:sz w:val="20"/>
              </w:rPr>
              <w:t>30/06/26</w:t>
            </w:r>
          </w:p>
        </w:tc>
      </w:tr>
      <w:tr w:rsidR="002259EB" w14:paraId="7526219A" w14:textId="77777777" w:rsidTr="00566A4C">
        <w:tc>
          <w:tcPr>
            <w:tcW w:w="930" w:type="dxa"/>
            <w:vMerge/>
          </w:tcPr>
          <w:p w14:paraId="5429937D"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5A0C0B4F" w14:textId="77777777" w:rsidR="002259EB" w:rsidRDefault="0027447F">
            <w:r>
              <w:rPr>
                <w:rFonts w:ascii="Times New Roman" w:eastAsia="Times New Roman" w:hAnsi="Times New Roman"/>
                <w:sz w:val="20"/>
              </w:rPr>
              <w:t>1/05/26</w:t>
            </w:r>
          </w:p>
        </w:tc>
        <w:tc>
          <w:tcPr>
            <w:tcW w:w="5670" w:type="dxa"/>
            <w:tcBorders>
              <w:top w:val="single" w:sz="8" w:space="0" w:color="000000"/>
              <w:left w:val="single" w:sz="8" w:space="0" w:color="000000"/>
              <w:bottom w:val="single" w:sz="8" w:space="0" w:color="000000"/>
              <w:right w:val="single" w:sz="8" w:space="0" w:color="000000"/>
            </w:tcBorders>
          </w:tcPr>
          <w:p w14:paraId="1B1ABAEE" w14:textId="76BA4D26" w:rsidR="002259EB" w:rsidRPr="004C1317" w:rsidRDefault="004C1317">
            <w:pPr>
              <w:rPr>
                <w:rFonts w:ascii="Times New Roman" w:eastAsia="Times New Roman" w:hAnsi="Times New Roman"/>
                <w:sz w:val="20"/>
              </w:rPr>
            </w:pPr>
            <w:r>
              <w:rPr>
                <w:rFonts w:ascii="Times New Roman" w:eastAsia="Times New Roman" w:hAnsi="Times New Roman"/>
                <w:sz w:val="20"/>
                <w:lang w:val="kk-KZ"/>
              </w:rPr>
              <w:t>К</w:t>
            </w:r>
            <w:proofErr w:type="spellStart"/>
            <w:r w:rsidRPr="004C1317">
              <w:rPr>
                <w:rFonts w:ascii="Times New Roman" w:eastAsia="Times New Roman" w:hAnsi="Times New Roman"/>
                <w:sz w:val="20"/>
              </w:rPr>
              <w:t>әдімгі</w:t>
            </w:r>
            <w:proofErr w:type="spellEnd"/>
            <w:r w:rsidRPr="004C1317">
              <w:rPr>
                <w:rFonts w:ascii="Times New Roman" w:eastAsia="Times New Roman" w:hAnsi="Times New Roman"/>
                <w:sz w:val="20"/>
              </w:rPr>
              <w:t xml:space="preserve"> </w:t>
            </w:r>
            <w:proofErr w:type="spellStart"/>
            <w:r w:rsidRPr="004C1317">
              <w:rPr>
                <w:rFonts w:ascii="Times New Roman" w:eastAsia="Times New Roman" w:hAnsi="Times New Roman"/>
                <w:sz w:val="20"/>
              </w:rPr>
              <w:t>майкене</w:t>
            </w:r>
            <w:proofErr w:type="spellEnd"/>
            <w:r w:rsidRPr="004C1317">
              <w:rPr>
                <w:rFonts w:ascii="Times New Roman" w:eastAsia="Times New Roman" w:hAnsi="Times New Roman"/>
                <w:sz w:val="20"/>
              </w:rPr>
              <w:t xml:space="preserve"> (Ricinus communis).</w:t>
            </w:r>
          </w:p>
        </w:tc>
        <w:tc>
          <w:tcPr>
            <w:tcW w:w="4110" w:type="dxa"/>
            <w:vMerge/>
          </w:tcPr>
          <w:p w14:paraId="6B81FF25" w14:textId="77777777" w:rsidR="002259EB" w:rsidRDefault="002259EB"/>
        </w:tc>
      </w:tr>
      <w:tr w:rsidR="002259EB" w14:paraId="4987FD9C" w14:textId="77777777" w:rsidTr="00566A4C">
        <w:tc>
          <w:tcPr>
            <w:tcW w:w="930" w:type="dxa"/>
            <w:vMerge/>
          </w:tcPr>
          <w:p w14:paraId="52E41831"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1380E466" w14:textId="77777777" w:rsidR="002259EB" w:rsidRDefault="0027447F">
            <w:proofErr w:type="spellStart"/>
            <w:r>
              <w:rPr>
                <w:rFonts w:ascii="Times New Roman" w:eastAsia="Times New Roman" w:hAnsi="Times New Roman"/>
                <w:sz w:val="20"/>
              </w:rPr>
              <w:t>Бразилия</w:t>
            </w:r>
            <w:proofErr w:type="spellEnd"/>
          </w:p>
        </w:tc>
        <w:tc>
          <w:tcPr>
            <w:tcW w:w="5670" w:type="dxa"/>
            <w:tcBorders>
              <w:top w:val="single" w:sz="8" w:space="0" w:color="000000"/>
              <w:left w:val="single" w:sz="8" w:space="0" w:color="000000"/>
              <w:bottom w:val="single" w:sz="8" w:space="0" w:color="000000"/>
              <w:right w:val="single" w:sz="8" w:space="0" w:color="000000"/>
            </w:tcBorders>
          </w:tcPr>
          <w:p w14:paraId="52C6D34D" w14:textId="0168E46F" w:rsidR="002259EB" w:rsidRPr="004C1317" w:rsidRDefault="004C1317">
            <w:pPr>
              <w:rPr>
                <w:rFonts w:ascii="Times New Roman" w:eastAsia="Times New Roman" w:hAnsi="Times New Roman"/>
                <w:sz w:val="20"/>
              </w:rPr>
            </w:pPr>
            <w:proofErr w:type="spellStart"/>
            <w:r w:rsidRPr="004C1317">
              <w:rPr>
                <w:rFonts w:ascii="Times New Roman" w:eastAsia="Times New Roman" w:hAnsi="Times New Roman"/>
                <w:sz w:val="20"/>
              </w:rPr>
              <w:t>Бразилияға</w:t>
            </w:r>
            <w:proofErr w:type="spellEnd"/>
            <w:r w:rsidRPr="004C1317">
              <w:rPr>
                <w:rFonts w:ascii="Times New Roman" w:eastAsia="Times New Roman" w:hAnsi="Times New Roman"/>
                <w:sz w:val="20"/>
              </w:rPr>
              <w:t xml:space="preserve"> </w:t>
            </w:r>
            <w:proofErr w:type="spellStart"/>
            <w:r w:rsidRPr="004C1317">
              <w:rPr>
                <w:rFonts w:ascii="Times New Roman" w:eastAsia="Times New Roman" w:hAnsi="Times New Roman"/>
                <w:sz w:val="20"/>
              </w:rPr>
              <w:t>кез</w:t>
            </w:r>
            <w:proofErr w:type="spellEnd"/>
            <w:r w:rsidRPr="004C1317">
              <w:rPr>
                <w:rFonts w:ascii="Times New Roman" w:eastAsia="Times New Roman" w:hAnsi="Times New Roman"/>
                <w:sz w:val="20"/>
              </w:rPr>
              <w:t xml:space="preserve"> </w:t>
            </w:r>
            <w:proofErr w:type="spellStart"/>
            <w:r w:rsidRPr="004C1317">
              <w:rPr>
                <w:rFonts w:ascii="Times New Roman" w:eastAsia="Times New Roman" w:hAnsi="Times New Roman"/>
                <w:sz w:val="20"/>
              </w:rPr>
              <w:t>келген</w:t>
            </w:r>
            <w:proofErr w:type="spellEnd"/>
            <w:r w:rsidRPr="004C1317">
              <w:rPr>
                <w:rFonts w:ascii="Times New Roman" w:eastAsia="Times New Roman" w:hAnsi="Times New Roman"/>
                <w:sz w:val="20"/>
              </w:rPr>
              <w:t xml:space="preserve"> </w:t>
            </w:r>
            <w:proofErr w:type="spellStart"/>
            <w:r w:rsidRPr="004C1317">
              <w:rPr>
                <w:rFonts w:ascii="Times New Roman" w:eastAsia="Times New Roman" w:hAnsi="Times New Roman"/>
                <w:sz w:val="20"/>
              </w:rPr>
              <w:t>шыққан</w:t>
            </w:r>
            <w:proofErr w:type="spellEnd"/>
            <w:r w:rsidRPr="004C1317">
              <w:rPr>
                <w:rFonts w:ascii="Times New Roman" w:eastAsia="Times New Roman" w:hAnsi="Times New Roman"/>
                <w:sz w:val="20"/>
              </w:rPr>
              <w:t xml:space="preserve"> </w:t>
            </w:r>
            <w:proofErr w:type="spellStart"/>
            <w:r w:rsidRPr="004C1317">
              <w:rPr>
                <w:rFonts w:ascii="Times New Roman" w:eastAsia="Times New Roman" w:hAnsi="Times New Roman"/>
                <w:sz w:val="20"/>
              </w:rPr>
              <w:t>елде</w:t>
            </w:r>
            <w:proofErr w:type="spellEnd"/>
            <w:r w:rsidRPr="004C1317">
              <w:rPr>
                <w:rFonts w:ascii="Times New Roman" w:eastAsia="Times New Roman" w:hAnsi="Times New Roman"/>
                <w:sz w:val="20"/>
              </w:rPr>
              <w:t xml:space="preserve"> </w:t>
            </w:r>
            <w:proofErr w:type="spellStart"/>
            <w:r w:rsidRPr="004C1317">
              <w:rPr>
                <w:rFonts w:ascii="Times New Roman" w:eastAsia="Times New Roman" w:hAnsi="Times New Roman"/>
                <w:sz w:val="20"/>
              </w:rPr>
              <w:t>өндірілген</w:t>
            </w:r>
            <w:proofErr w:type="spellEnd"/>
            <w:r w:rsidRPr="004C1317">
              <w:rPr>
                <w:rFonts w:ascii="Times New Roman" w:eastAsia="Times New Roman" w:hAnsi="Times New Roman"/>
                <w:sz w:val="20"/>
              </w:rPr>
              <w:t xml:space="preserve"> </w:t>
            </w:r>
            <w:proofErr w:type="spellStart"/>
            <w:r w:rsidRPr="004C1317">
              <w:rPr>
                <w:rFonts w:ascii="Times New Roman" w:eastAsia="Times New Roman" w:hAnsi="Times New Roman"/>
                <w:sz w:val="20"/>
              </w:rPr>
              <w:t>кәдімгі</w:t>
            </w:r>
            <w:proofErr w:type="spellEnd"/>
            <w:r w:rsidRPr="004C1317">
              <w:rPr>
                <w:rFonts w:ascii="Times New Roman" w:eastAsia="Times New Roman" w:hAnsi="Times New Roman"/>
                <w:sz w:val="20"/>
              </w:rPr>
              <w:t xml:space="preserve"> </w:t>
            </w:r>
            <w:proofErr w:type="spellStart"/>
            <w:r w:rsidRPr="004C1317">
              <w:rPr>
                <w:rFonts w:ascii="Times New Roman" w:eastAsia="Times New Roman" w:hAnsi="Times New Roman"/>
                <w:sz w:val="20"/>
              </w:rPr>
              <w:t>майкене</w:t>
            </w:r>
            <w:proofErr w:type="spellEnd"/>
            <w:r w:rsidRPr="004C1317">
              <w:rPr>
                <w:rFonts w:ascii="Times New Roman" w:eastAsia="Times New Roman" w:hAnsi="Times New Roman"/>
                <w:sz w:val="20"/>
              </w:rPr>
              <w:t xml:space="preserve"> (Ricinus communis) </w:t>
            </w:r>
            <w:proofErr w:type="spellStart"/>
            <w:r w:rsidRPr="004C1317">
              <w:rPr>
                <w:rFonts w:ascii="Times New Roman" w:eastAsia="Times New Roman" w:hAnsi="Times New Roman"/>
                <w:sz w:val="20"/>
              </w:rPr>
              <w:t>тұқымдарын</w:t>
            </w:r>
            <w:proofErr w:type="spellEnd"/>
            <w:r w:rsidRPr="004C1317">
              <w:rPr>
                <w:rFonts w:ascii="Times New Roman" w:eastAsia="Times New Roman" w:hAnsi="Times New Roman"/>
                <w:sz w:val="20"/>
              </w:rPr>
              <w:t xml:space="preserve"> (4-санат) </w:t>
            </w:r>
            <w:proofErr w:type="spellStart"/>
            <w:r w:rsidRPr="004C1317">
              <w:rPr>
                <w:rFonts w:ascii="Times New Roman" w:eastAsia="Times New Roman" w:hAnsi="Times New Roman"/>
                <w:sz w:val="20"/>
              </w:rPr>
              <w:t>әкелуге</w:t>
            </w:r>
            <w:proofErr w:type="spellEnd"/>
            <w:r w:rsidRPr="004C1317">
              <w:rPr>
                <w:rFonts w:ascii="Times New Roman" w:eastAsia="Times New Roman" w:hAnsi="Times New Roman"/>
                <w:sz w:val="20"/>
              </w:rPr>
              <w:t xml:space="preserve"> </w:t>
            </w:r>
            <w:proofErr w:type="spellStart"/>
            <w:r w:rsidRPr="004C1317">
              <w:rPr>
                <w:rFonts w:ascii="Times New Roman" w:eastAsia="Times New Roman" w:hAnsi="Times New Roman"/>
                <w:sz w:val="20"/>
              </w:rPr>
              <w:t>қойылатын</w:t>
            </w:r>
            <w:proofErr w:type="spellEnd"/>
            <w:r w:rsidRPr="004C1317">
              <w:rPr>
                <w:rFonts w:ascii="Times New Roman" w:eastAsia="Times New Roman" w:hAnsi="Times New Roman"/>
                <w:sz w:val="20"/>
              </w:rPr>
              <w:t xml:space="preserve"> </w:t>
            </w:r>
            <w:proofErr w:type="spellStart"/>
            <w:r w:rsidRPr="004C1317">
              <w:rPr>
                <w:rFonts w:ascii="Times New Roman" w:eastAsia="Times New Roman" w:hAnsi="Times New Roman"/>
                <w:sz w:val="20"/>
              </w:rPr>
              <w:t>фитосанитариялық</w:t>
            </w:r>
            <w:proofErr w:type="spellEnd"/>
            <w:r w:rsidRPr="004C1317">
              <w:rPr>
                <w:rFonts w:ascii="Times New Roman" w:eastAsia="Times New Roman" w:hAnsi="Times New Roman"/>
                <w:sz w:val="20"/>
              </w:rPr>
              <w:t xml:space="preserve"> </w:t>
            </w:r>
            <w:proofErr w:type="spellStart"/>
            <w:r w:rsidRPr="004C1317">
              <w:rPr>
                <w:rFonts w:ascii="Times New Roman" w:eastAsia="Times New Roman" w:hAnsi="Times New Roman"/>
                <w:sz w:val="20"/>
              </w:rPr>
              <w:t>талаптарды</w:t>
            </w:r>
            <w:proofErr w:type="spellEnd"/>
            <w:r w:rsidRPr="004C1317">
              <w:rPr>
                <w:rFonts w:ascii="Times New Roman" w:eastAsia="Times New Roman" w:hAnsi="Times New Roman"/>
                <w:sz w:val="20"/>
              </w:rPr>
              <w:t xml:space="preserve"> </w:t>
            </w:r>
            <w:proofErr w:type="spellStart"/>
            <w:r w:rsidRPr="004C1317">
              <w:rPr>
                <w:rFonts w:ascii="Times New Roman" w:eastAsia="Times New Roman" w:hAnsi="Times New Roman"/>
                <w:sz w:val="20"/>
              </w:rPr>
              <w:t>белгілеуге</w:t>
            </w:r>
            <w:proofErr w:type="spellEnd"/>
            <w:r w:rsidRPr="004C1317">
              <w:rPr>
                <w:rFonts w:ascii="Times New Roman" w:eastAsia="Times New Roman" w:hAnsi="Times New Roman"/>
                <w:sz w:val="20"/>
              </w:rPr>
              <w:t xml:space="preserve"> </w:t>
            </w:r>
            <w:proofErr w:type="spellStart"/>
            <w:r w:rsidRPr="004C1317">
              <w:rPr>
                <w:rFonts w:ascii="Times New Roman" w:eastAsia="Times New Roman" w:hAnsi="Times New Roman"/>
                <w:sz w:val="20"/>
              </w:rPr>
              <w:t>бағытталған</w:t>
            </w:r>
            <w:proofErr w:type="spellEnd"/>
            <w:r w:rsidRPr="004C1317">
              <w:rPr>
                <w:rFonts w:ascii="Times New Roman" w:eastAsia="Times New Roman" w:hAnsi="Times New Roman"/>
                <w:sz w:val="20"/>
              </w:rPr>
              <w:t xml:space="preserve"> </w:t>
            </w:r>
            <w:proofErr w:type="spellStart"/>
            <w:r w:rsidRPr="004C1317">
              <w:rPr>
                <w:rFonts w:ascii="Times New Roman" w:eastAsia="Times New Roman" w:hAnsi="Times New Roman"/>
                <w:sz w:val="20"/>
              </w:rPr>
              <w:t>қаулы</w:t>
            </w:r>
            <w:proofErr w:type="spellEnd"/>
            <w:r w:rsidRPr="004C1317">
              <w:rPr>
                <w:rFonts w:ascii="Times New Roman" w:eastAsia="Times New Roman" w:hAnsi="Times New Roman"/>
                <w:sz w:val="20"/>
              </w:rPr>
              <w:t xml:space="preserve"> </w:t>
            </w:r>
            <w:proofErr w:type="spellStart"/>
            <w:r w:rsidRPr="004C1317">
              <w:rPr>
                <w:rFonts w:ascii="Times New Roman" w:eastAsia="Times New Roman" w:hAnsi="Times New Roman"/>
                <w:sz w:val="20"/>
              </w:rPr>
              <w:t>жобасы</w:t>
            </w:r>
            <w:proofErr w:type="spellEnd"/>
            <w:r w:rsidRPr="004C1317">
              <w:rPr>
                <w:rFonts w:ascii="Times New Roman" w:eastAsia="Times New Roman" w:hAnsi="Times New Roman"/>
                <w:sz w:val="20"/>
              </w:rPr>
              <w:t>.</w:t>
            </w:r>
          </w:p>
        </w:tc>
        <w:tc>
          <w:tcPr>
            <w:tcW w:w="4110" w:type="dxa"/>
            <w:vMerge/>
          </w:tcPr>
          <w:p w14:paraId="30A51E4B" w14:textId="77777777" w:rsidR="002259EB" w:rsidRDefault="002259EB"/>
        </w:tc>
      </w:tr>
      <w:tr w:rsidR="002259EB" w14:paraId="65950AEE" w14:textId="77777777" w:rsidTr="00566A4C">
        <w:tc>
          <w:tcPr>
            <w:tcW w:w="930" w:type="dxa"/>
            <w:vMerge w:val="restart"/>
            <w:tcBorders>
              <w:top w:val="single" w:sz="8" w:space="0" w:color="000000"/>
              <w:left w:val="single" w:sz="8" w:space="0" w:color="000000"/>
              <w:bottom w:val="single" w:sz="8" w:space="0" w:color="000000"/>
              <w:right w:val="single" w:sz="8" w:space="0" w:color="000000"/>
            </w:tcBorders>
          </w:tcPr>
          <w:p w14:paraId="011925C3" w14:textId="796ABF96" w:rsidR="002259EB" w:rsidRPr="00566A4C" w:rsidRDefault="00566A4C">
            <w:pPr>
              <w:rPr>
                <w:lang w:val="kk-KZ"/>
              </w:rPr>
            </w:pPr>
            <w:r>
              <w:rPr>
                <w:rFonts w:ascii="Times New Roman" w:eastAsia="Times New Roman" w:hAnsi="Times New Roman"/>
                <w:sz w:val="20"/>
                <w:lang w:val="kk-KZ"/>
              </w:rPr>
              <w:t>98</w:t>
            </w:r>
          </w:p>
        </w:tc>
        <w:tc>
          <w:tcPr>
            <w:tcW w:w="2552" w:type="dxa"/>
            <w:tcBorders>
              <w:top w:val="single" w:sz="8" w:space="0" w:color="000000"/>
              <w:left w:val="single" w:sz="8" w:space="0" w:color="000000"/>
              <w:bottom w:val="single" w:sz="8" w:space="0" w:color="000000"/>
              <w:right w:val="single" w:sz="8" w:space="0" w:color="000000"/>
            </w:tcBorders>
          </w:tcPr>
          <w:p w14:paraId="3CCA6662" w14:textId="77777777" w:rsidR="002259EB" w:rsidRDefault="0027447F">
            <w:r>
              <w:rPr>
                <w:rFonts w:ascii="Times New Roman" w:eastAsia="Times New Roman" w:hAnsi="Times New Roman"/>
                <w:sz w:val="20"/>
              </w:rPr>
              <w:t>G/SPS/N/BRA/2487</w:t>
            </w:r>
          </w:p>
        </w:tc>
        <w:tc>
          <w:tcPr>
            <w:tcW w:w="5670" w:type="dxa"/>
            <w:tcBorders>
              <w:top w:val="single" w:sz="8" w:space="0" w:color="000000"/>
              <w:left w:val="single" w:sz="8" w:space="0" w:color="000000"/>
              <w:bottom w:val="single" w:sz="8" w:space="0" w:color="000000"/>
              <w:right w:val="single" w:sz="8" w:space="0" w:color="000000"/>
            </w:tcBorders>
          </w:tcPr>
          <w:p w14:paraId="3BC68E73" w14:textId="05241D18" w:rsidR="002259EB" w:rsidRPr="0027447F" w:rsidRDefault="0027447F">
            <w:pPr>
              <w:rPr>
                <w:lang w:val="ru-RU"/>
              </w:rPr>
            </w:pPr>
            <w:proofErr w:type="spellStart"/>
            <w:r>
              <w:rPr>
                <w:rFonts w:ascii="Times New Roman" w:eastAsia="Times New Roman" w:hAnsi="Times New Roman"/>
                <w:sz w:val="20"/>
              </w:rPr>
              <w:t>Жоба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Үндістанда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өндірілген</w:t>
            </w:r>
            <w:proofErr w:type="spellEnd"/>
            <w:r>
              <w:rPr>
                <w:rFonts w:ascii="Times New Roman" w:eastAsia="Times New Roman" w:hAnsi="Times New Roman"/>
                <w:sz w:val="20"/>
              </w:rPr>
              <w:t xml:space="preserve"> </w:t>
            </w:r>
            <w:proofErr w:type="spellStart"/>
            <w:r w:rsidR="004C1317" w:rsidRPr="004C1317">
              <w:rPr>
                <w:rFonts w:ascii="Times New Roman" w:eastAsia="Times New Roman" w:hAnsi="Times New Roman"/>
                <w:sz w:val="20"/>
              </w:rPr>
              <w:t>кәдімгі</w:t>
            </w:r>
            <w:proofErr w:type="spellEnd"/>
            <w:r w:rsidR="004C1317" w:rsidRPr="004C1317">
              <w:rPr>
                <w:rFonts w:ascii="Times New Roman" w:eastAsia="Times New Roman" w:hAnsi="Times New Roman"/>
                <w:sz w:val="20"/>
              </w:rPr>
              <w:t xml:space="preserve"> </w:t>
            </w:r>
            <w:proofErr w:type="spellStart"/>
            <w:r w:rsidR="004C1317" w:rsidRPr="004C1317">
              <w:rPr>
                <w:rFonts w:ascii="Times New Roman" w:eastAsia="Times New Roman" w:hAnsi="Times New Roman"/>
                <w:sz w:val="20"/>
              </w:rPr>
              <w:t>майкене</w:t>
            </w:r>
            <w:proofErr w:type="spellEnd"/>
            <w:r w:rsidR="004C1317" w:rsidRPr="004C1317">
              <w:rPr>
                <w:rFonts w:ascii="Times New Roman" w:eastAsia="Times New Roman" w:hAnsi="Times New Roman"/>
                <w:sz w:val="20"/>
              </w:rPr>
              <w:t xml:space="preserve"> </w:t>
            </w:r>
            <w:r>
              <w:rPr>
                <w:rFonts w:ascii="Times New Roman" w:eastAsia="Times New Roman" w:hAnsi="Times New Roman"/>
                <w:sz w:val="20"/>
              </w:rPr>
              <w:t xml:space="preserve">(Ricinus communis) </w:t>
            </w:r>
            <w:proofErr w:type="spellStart"/>
            <w:r>
              <w:rPr>
                <w:rFonts w:ascii="Times New Roman" w:eastAsia="Times New Roman" w:hAnsi="Times New Roman"/>
                <w:sz w:val="20"/>
              </w:rPr>
              <w:t>импортына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фитосанитарлық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талаптарды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белгілейді</w:t>
            </w:r>
            <w:proofErr w:type="spellEnd"/>
            <w:r>
              <w:rPr>
                <w:rFonts w:ascii="Times New Roman" w:eastAsia="Times New Roman" w:hAnsi="Times New Roman"/>
                <w:sz w:val="20"/>
              </w:rPr>
              <w:t xml:space="preserve">. </w:t>
            </w:r>
            <w:proofErr w:type="spellStart"/>
            <w:r w:rsidRPr="0027447F">
              <w:rPr>
                <w:rFonts w:ascii="Times New Roman" w:eastAsia="Times New Roman" w:hAnsi="Times New Roman"/>
                <w:sz w:val="20"/>
                <w:lang w:val="ru-RU"/>
              </w:rPr>
              <w:t>Тіл</w:t>
            </w:r>
            <w:proofErr w:type="spellEnd"/>
            <w:r w:rsidRPr="0027447F">
              <w:rPr>
                <w:rFonts w:ascii="Times New Roman" w:eastAsia="Times New Roman" w:hAnsi="Times New Roman"/>
                <w:sz w:val="20"/>
                <w:lang w:val="ru-RU"/>
              </w:rPr>
              <w:t xml:space="preserve">(дер): </w:t>
            </w:r>
            <w:proofErr w:type="spellStart"/>
            <w:r w:rsidRPr="0027447F">
              <w:rPr>
                <w:rFonts w:ascii="Times New Roman" w:eastAsia="Times New Roman" w:hAnsi="Times New Roman"/>
                <w:sz w:val="20"/>
                <w:lang w:val="ru-RU"/>
              </w:rPr>
              <w:t>португал</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және</w:t>
            </w:r>
            <w:proofErr w:type="spellEnd"/>
            <w:r w:rsidRPr="0027447F">
              <w:rPr>
                <w:rFonts w:ascii="Times New Roman" w:eastAsia="Times New Roman" w:hAnsi="Times New Roman"/>
                <w:sz w:val="20"/>
                <w:lang w:val="ru-RU"/>
              </w:rPr>
              <w:t xml:space="preserve"> </w:t>
            </w:r>
            <w:proofErr w:type="spellStart"/>
            <w:r w:rsidRPr="0027447F">
              <w:rPr>
                <w:rFonts w:ascii="Times New Roman" w:eastAsia="Times New Roman" w:hAnsi="Times New Roman"/>
                <w:sz w:val="20"/>
                <w:lang w:val="ru-RU"/>
              </w:rPr>
              <w:t>ағылшын</w:t>
            </w:r>
            <w:proofErr w:type="spellEnd"/>
            <w:r w:rsidRPr="0027447F">
              <w:rPr>
                <w:rFonts w:ascii="Times New Roman" w:eastAsia="Times New Roman" w:hAnsi="Times New Roman"/>
                <w:sz w:val="20"/>
                <w:lang w:val="ru-RU"/>
              </w:rPr>
              <w:t>. Беттер саны: 2</w:t>
            </w:r>
            <w:r w:rsidRPr="0027447F">
              <w:rPr>
                <w:rFonts w:ascii="Times New Roman" w:eastAsia="Times New Roman" w:hAnsi="Times New Roman"/>
                <w:sz w:val="20"/>
                <w:lang w:val="ru-RU"/>
              </w:rPr>
              <w:br/>
            </w:r>
            <w:r>
              <w:rPr>
                <w:rFonts w:ascii="Times New Roman" w:eastAsia="Times New Roman" w:hAnsi="Times New Roman"/>
                <w:sz w:val="20"/>
              </w:rPr>
              <w:t>https</w:t>
            </w:r>
            <w:r w:rsidRPr="0027447F">
              <w:rPr>
                <w:rFonts w:ascii="Times New Roman" w:eastAsia="Times New Roman" w:hAnsi="Times New Roman"/>
                <w:sz w:val="20"/>
                <w:lang w:val="ru-RU"/>
              </w:rPr>
              <w:t>://</w:t>
            </w:r>
            <w:r>
              <w:rPr>
                <w:rFonts w:ascii="Times New Roman" w:eastAsia="Times New Roman" w:hAnsi="Times New Roman"/>
                <w:sz w:val="20"/>
              </w:rPr>
              <w:t>members</w:t>
            </w:r>
            <w:r w:rsidRPr="0027447F">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27447F">
              <w:rPr>
                <w:rFonts w:ascii="Times New Roman" w:eastAsia="Times New Roman" w:hAnsi="Times New Roman"/>
                <w:sz w:val="20"/>
                <w:lang w:val="ru-RU"/>
              </w:rPr>
              <w:t>.</w:t>
            </w:r>
            <w:r>
              <w:rPr>
                <w:rFonts w:ascii="Times New Roman" w:eastAsia="Times New Roman" w:hAnsi="Times New Roman"/>
                <w:sz w:val="20"/>
              </w:rPr>
              <w:t>org</w:t>
            </w:r>
            <w:r w:rsidRPr="0027447F">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27447F">
              <w:rPr>
                <w:rFonts w:ascii="Times New Roman" w:eastAsia="Times New Roman" w:hAnsi="Times New Roman"/>
                <w:sz w:val="20"/>
                <w:lang w:val="ru-RU"/>
              </w:rPr>
              <w:t>/2026/</w:t>
            </w:r>
            <w:r>
              <w:rPr>
                <w:rFonts w:ascii="Times New Roman" w:eastAsia="Times New Roman" w:hAnsi="Times New Roman"/>
                <w:sz w:val="20"/>
              </w:rPr>
              <w:t>SPS</w:t>
            </w:r>
            <w:r w:rsidRPr="0027447F">
              <w:rPr>
                <w:rFonts w:ascii="Times New Roman" w:eastAsia="Times New Roman" w:hAnsi="Times New Roman"/>
                <w:sz w:val="20"/>
                <w:lang w:val="ru-RU"/>
              </w:rPr>
              <w:t>/</w:t>
            </w:r>
            <w:r>
              <w:rPr>
                <w:rFonts w:ascii="Times New Roman" w:eastAsia="Times New Roman" w:hAnsi="Times New Roman"/>
                <w:sz w:val="20"/>
              </w:rPr>
              <w:t>BRA</w:t>
            </w:r>
            <w:r w:rsidRPr="0027447F">
              <w:rPr>
                <w:rFonts w:ascii="Times New Roman" w:eastAsia="Times New Roman" w:hAnsi="Times New Roman"/>
                <w:sz w:val="20"/>
                <w:lang w:val="ru-RU"/>
              </w:rPr>
              <w:t>/26_02336_00_</w:t>
            </w:r>
            <w:r>
              <w:rPr>
                <w:rFonts w:ascii="Times New Roman" w:eastAsia="Times New Roman" w:hAnsi="Times New Roman"/>
                <w:sz w:val="20"/>
              </w:rPr>
              <w:t>e</w:t>
            </w:r>
            <w:r w:rsidRPr="0027447F">
              <w:rPr>
                <w:rFonts w:ascii="Times New Roman" w:eastAsia="Times New Roman" w:hAnsi="Times New Roman"/>
                <w:sz w:val="20"/>
                <w:lang w:val="ru-RU"/>
              </w:rPr>
              <w:t>.</w:t>
            </w:r>
            <w:r>
              <w:rPr>
                <w:rFonts w:ascii="Times New Roman" w:eastAsia="Times New Roman" w:hAnsi="Times New Roman"/>
                <w:sz w:val="20"/>
              </w:rPr>
              <w:t>pdf</w:t>
            </w:r>
            <w:r w:rsidRPr="0027447F">
              <w:rPr>
                <w:rFonts w:ascii="Times New Roman" w:eastAsia="Times New Roman" w:hAnsi="Times New Roman"/>
                <w:sz w:val="20"/>
                <w:lang w:val="ru-RU"/>
              </w:rPr>
              <w:br/>
            </w:r>
            <w:r>
              <w:rPr>
                <w:rFonts w:ascii="Times New Roman" w:eastAsia="Times New Roman" w:hAnsi="Times New Roman"/>
                <w:sz w:val="20"/>
              </w:rPr>
              <w:t>https</w:t>
            </w:r>
            <w:r w:rsidRPr="0027447F">
              <w:rPr>
                <w:rFonts w:ascii="Times New Roman" w:eastAsia="Times New Roman" w:hAnsi="Times New Roman"/>
                <w:sz w:val="20"/>
                <w:lang w:val="ru-RU"/>
              </w:rPr>
              <w:t>://</w:t>
            </w:r>
            <w:r>
              <w:rPr>
                <w:rFonts w:ascii="Times New Roman" w:eastAsia="Times New Roman" w:hAnsi="Times New Roman"/>
                <w:sz w:val="20"/>
              </w:rPr>
              <w:t>members</w:t>
            </w:r>
            <w:r w:rsidRPr="0027447F">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27447F">
              <w:rPr>
                <w:rFonts w:ascii="Times New Roman" w:eastAsia="Times New Roman" w:hAnsi="Times New Roman"/>
                <w:sz w:val="20"/>
                <w:lang w:val="ru-RU"/>
              </w:rPr>
              <w:t>.</w:t>
            </w:r>
            <w:r>
              <w:rPr>
                <w:rFonts w:ascii="Times New Roman" w:eastAsia="Times New Roman" w:hAnsi="Times New Roman"/>
                <w:sz w:val="20"/>
              </w:rPr>
              <w:t>org</w:t>
            </w:r>
            <w:r w:rsidRPr="0027447F">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27447F">
              <w:rPr>
                <w:rFonts w:ascii="Times New Roman" w:eastAsia="Times New Roman" w:hAnsi="Times New Roman"/>
                <w:sz w:val="20"/>
                <w:lang w:val="ru-RU"/>
              </w:rPr>
              <w:t>/2026/</w:t>
            </w:r>
            <w:r>
              <w:rPr>
                <w:rFonts w:ascii="Times New Roman" w:eastAsia="Times New Roman" w:hAnsi="Times New Roman"/>
                <w:sz w:val="20"/>
              </w:rPr>
              <w:t>SPS</w:t>
            </w:r>
            <w:r w:rsidRPr="0027447F">
              <w:rPr>
                <w:rFonts w:ascii="Times New Roman" w:eastAsia="Times New Roman" w:hAnsi="Times New Roman"/>
                <w:sz w:val="20"/>
                <w:lang w:val="ru-RU"/>
              </w:rPr>
              <w:t>/</w:t>
            </w:r>
            <w:r>
              <w:rPr>
                <w:rFonts w:ascii="Times New Roman" w:eastAsia="Times New Roman" w:hAnsi="Times New Roman"/>
                <w:sz w:val="20"/>
              </w:rPr>
              <w:t>BRA</w:t>
            </w:r>
            <w:r w:rsidRPr="0027447F">
              <w:rPr>
                <w:rFonts w:ascii="Times New Roman" w:eastAsia="Times New Roman" w:hAnsi="Times New Roman"/>
                <w:sz w:val="20"/>
                <w:lang w:val="ru-RU"/>
              </w:rPr>
              <w:t>/26_02336_00_</w:t>
            </w:r>
            <w:r>
              <w:rPr>
                <w:rFonts w:ascii="Times New Roman" w:eastAsia="Times New Roman" w:hAnsi="Times New Roman"/>
                <w:sz w:val="20"/>
              </w:rPr>
              <w:t>x</w:t>
            </w:r>
            <w:r w:rsidRPr="0027447F">
              <w:rPr>
                <w:rFonts w:ascii="Times New Roman" w:eastAsia="Times New Roman" w:hAnsi="Times New Roman"/>
                <w:sz w:val="20"/>
                <w:lang w:val="ru-RU"/>
              </w:rPr>
              <w:t>.</w:t>
            </w:r>
            <w:r>
              <w:rPr>
                <w:rFonts w:ascii="Times New Roman" w:eastAsia="Times New Roman" w:hAnsi="Times New Roman"/>
                <w:sz w:val="20"/>
              </w:rPr>
              <w:t>pdf</w:t>
            </w:r>
          </w:p>
        </w:tc>
        <w:tc>
          <w:tcPr>
            <w:tcW w:w="4110" w:type="dxa"/>
            <w:vMerge w:val="restart"/>
            <w:tcBorders>
              <w:top w:val="single" w:sz="8" w:space="0" w:color="000000"/>
              <w:left w:val="single" w:sz="8" w:space="0" w:color="000000"/>
              <w:bottom w:val="single" w:sz="8" w:space="0" w:color="000000"/>
              <w:right w:val="single" w:sz="8" w:space="0" w:color="000000"/>
            </w:tcBorders>
          </w:tcPr>
          <w:p w14:paraId="4B53B6B5" w14:textId="77777777" w:rsidR="002259EB" w:rsidRDefault="0027447F">
            <w:r>
              <w:rPr>
                <w:rFonts w:ascii="Times New Roman" w:eastAsia="Times New Roman" w:hAnsi="Times New Roman"/>
                <w:sz w:val="20"/>
              </w:rPr>
              <w:t>30/06/26</w:t>
            </w:r>
          </w:p>
        </w:tc>
      </w:tr>
      <w:tr w:rsidR="002259EB" w14:paraId="3B872168" w14:textId="77777777" w:rsidTr="00566A4C">
        <w:tc>
          <w:tcPr>
            <w:tcW w:w="930" w:type="dxa"/>
            <w:vMerge/>
          </w:tcPr>
          <w:p w14:paraId="21D129C0"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703B63B1" w14:textId="77777777" w:rsidR="002259EB" w:rsidRDefault="0027447F">
            <w:r>
              <w:rPr>
                <w:rFonts w:ascii="Times New Roman" w:eastAsia="Times New Roman" w:hAnsi="Times New Roman"/>
                <w:sz w:val="20"/>
              </w:rPr>
              <w:t>1/05/26</w:t>
            </w:r>
          </w:p>
        </w:tc>
        <w:tc>
          <w:tcPr>
            <w:tcW w:w="5670" w:type="dxa"/>
            <w:tcBorders>
              <w:top w:val="single" w:sz="8" w:space="0" w:color="000000"/>
              <w:left w:val="single" w:sz="8" w:space="0" w:color="000000"/>
              <w:bottom w:val="single" w:sz="8" w:space="0" w:color="000000"/>
              <w:right w:val="single" w:sz="8" w:space="0" w:color="000000"/>
            </w:tcBorders>
          </w:tcPr>
          <w:p w14:paraId="316C7F4D" w14:textId="11C4AB21" w:rsidR="002259EB" w:rsidRPr="004C1317" w:rsidRDefault="004C1317">
            <w:pPr>
              <w:rPr>
                <w:lang w:val="ru-RU"/>
              </w:rPr>
            </w:pPr>
            <w:r>
              <w:rPr>
                <w:rFonts w:ascii="Times New Roman" w:eastAsia="Times New Roman" w:hAnsi="Times New Roman"/>
                <w:sz w:val="20"/>
                <w:lang w:val="ru-RU"/>
              </w:rPr>
              <w:t>К</w:t>
            </w:r>
            <w:proofErr w:type="spellStart"/>
            <w:r w:rsidRPr="004C1317">
              <w:rPr>
                <w:rFonts w:ascii="Times New Roman" w:eastAsia="Times New Roman" w:hAnsi="Times New Roman"/>
                <w:sz w:val="20"/>
              </w:rPr>
              <w:t>әдімгі</w:t>
            </w:r>
            <w:proofErr w:type="spellEnd"/>
            <w:r w:rsidRPr="004C1317">
              <w:rPr>
                <w:rFonts w:ascii="Times New Roman" w:eastAsia="Times New Roman" w:hAnsi="Times New Roman"/>
                <w:sz w:val="20"/>
              </w:rPr>
              <w:t xml:space="preserve"> </w:t>
            </w:r>
            <w:proofErr w:type="spellStart"/>
            <w:r w:rsidRPr="004C1317">
              <w:rPr>
                <w:rFonts w:ascii="Times New Roman" w:eastAsia="Times New Roman" w:hAnsi="Times New Roman"/>
                <w:sz w:val="20"/>
              </w:rPr>
              <w:t>майкене</w:t>
            </w:r>
            <w:proofErr w:type="spellEnd"/>
            <w:r w:rsidRPr="004C1317">
              <w:rPr>
                <w:rFonts w:ascii="Times New Roman" w:eastAsia="Times New Roman" w:hAnsi="Times New Roman"/>
                <w:sz w:val="20"/>
              </w:rPr>
              <w:t xml:space="preserve"> </w:t>
            </w:r>
            <w:r w:rsidR="0027447F">
              <w:rPr>
                <w:rFonts w:ascii="Times New Roman" w:eastAsia="Times New Roman" w:hAnsi="Times New Roman"/>
                <w:sz w:val="20"/>
              </w:rPr>
              <w:t>(Ricinus communis</w:t>
            </w:r>
            <w:r>
              <w:rPr>
                <w:rFonts w:ascii="Times New Roman" w:eastAsia="Times New Roman" w:hAnsi="Times New Roman"/>
                <w:sz w:val="20"/>
                <w:lang w:val="ru-RU"/>
              </w:rPr>
              <w:t>)</w:t>
            </w:r>
          </w:p>
        </w:tc>
        <w:tc>
          <w:tcPr>
            <w:tcW w:w="4110" w:type="dxa"/>
            <w:vMerge/>
          </w:tcPr>
          <w:p w14:paraId="2A5C8C82" w14:textId="77777777" w:rsidR="002259EB" w:rsidRDefault="002259EB"/>
        </w:tc>
      </w:tr>
      <w:tr w:rsidR="002259EB" w14:paraId="509E3E4C" w14:textId="77777777" w:rsidTr="00566A4C">
        <w:tc>
          <w:tcPr>
            <w:tcW w:w="930" w:type="dxa"/>
            <w:vMerge/>
          </w:tcPr>
          <w:p w14:paraId="4A1965E0"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4B662D13" w14:textId="77777777" w:rsidR="002259EB" w:rsidRDefault="0027447F">
            <w:proofErr w:type="spellStart"/>
            <w:r>
              <w:rPr>
                <w:rFonts w:ascii="Times New Roman" w:eastAsia="Times New Roman" w:hAnsi="Times New Roman"/>
                <w:sz w:val="20"/>
              </w:rPr>
              <w:t>Бразилия</w:t>
            </w:r>
            <w:proofErr w:type="spellEnd"/>
          </w:p>
        </w:tc>
        <w:tc>
          <w:tcPr>
            <w:tcW w:w="5670" w:type="dxa"/>
            <w:tcBorders>
              <w:top w:val="single" w:sz="8" w:space="0" w:color="000000"/>
              <w:left w:val="single" w:sz="8" w:space="0" w:color="000000"/>
              <w:bottom w:val="single" w:sz="8" w:space="0" w:color="000000"/>
              <w:right w:val="single" w:sz="8" w:space="0" w:color="000000"/>
            </w:tcBorders>
          </w:tcPr>
          <w:p w14:paraId="29DBFE8E" w14:textId="4D0D341B" w:rsidR="002259EB" w:rsidRDefault="0027447F">
            <w:proofErr w:type="spellStart"/>
            <w:r>
              <w:rPr>
                <w:rFonts w:ascii="Times New Roman" w:eastAsia="Times New Roman" w:hAnsi="Times New Roman"/>
                <w:sz w:val="20"/>
              </w:rPr>
              <w:t>Үндістанда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өндірілген</w:t>
            </w:r>
            <w:proofErr w:type="spellEnd"/>
            <w:r>
              <w:rPr>
                <w:rFonts w:ascii="Times New Roman" w:eastAsia="Times New Roman" w:hAnsi="Times New Roman"/>
                <w:sz w:val="20"/>
              </w:rPr>
              <w:t xml:space="preserve"> </w:t>
            </w:r>
            <w:proofErr w:type="spellStart"/>
            <w:r w:rsidR="004C1317" w:rsidRPr="004C1317">
              <w:rPr>
                <w:rFonts w:ascii="Times New Roman" w:eastAsia="Times New Roman" w:hAnsi="Times New Roman"/>
                <w:sz w:val="20"/>
              </w:rPr>
              <w:t>кәдімгі</w:t>
            </w:r>
            <w:proofErr w:type="spellEnd"/>
            <w:r w:rsidR="004C1317" w:rsidRPr="004C1317">
              <w:rPr>
                <w:rFonts w:ascii="Times New Roman" w:eastAsia="Times New Roman" w:hAnsi="Times New Roman"/>
                <w:sz w:val="20"/>
              </w:rPr>
              <w:t xml:space="preserve"> </w:t>
            </w:r>
            <w:proofErr w:type="spellStart"/>
            <w:r w:rsidR="004C1317" w:rsidRPr="004C1317">
              <w:rPr>
                <w:rFonts w:ascii="Times New Roman" w:eastAsia="Times New Roman" w:hAnsi="Times New Roman"/>
                <w:sz w:val="20"/>
              </w:rPr>
              <w:t>майкене</w:t>
            </w:r>
            <w:proofErr w:type="spellEnd"/>
            <w:r w:rsidR="004C1317" w:rsidRPr="004C1317">
              <w:rPr>
                <w:rFonts w:ascii="Times New Roman" w:eastAsia="Times New Roman" w:hAnsi="Times New Roman"/>
                <w:sz w:val="20"/>
              </w:rPr>
              <w:t xml:space="preserve"> </w:t>
            </w:r>
            <w:r>
              <w:rPr>
                <w:rFonts w:ascii="Times New Roman" w:eastAsia="Times New Roman" w:hAnsi="Times New Roman"/>
                <w:sz w:val="20"/>
              </w:rPr>
              <w:t xml:space="preserve">(Ricinus communis) </w:t>
            </w:r>
            <w:proofErr w:type="spellStart"/>
            <w:r>
              <w:rPr>
                <w:rFonts w:ascii="Times New Roman" w:eastAsia="Times New Roman" w:hAnsi="Times New Roman"/>
                <w:sz w:val="20"/>
              </w:rPr>
              <w:t>Бразилияға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әкелу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үшін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фитосанитарлық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талаптарды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белгілеуге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бағытталған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ереже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жобасы</w:t>
            </w:r>
            <w:proofErr w:type="spellEnd"/>
            <w:r>
              <w:rPr>
                <w:rFonts w:ascii="Times New Roman" w:eastAsia="Times New Roman" w:hAnsi="Times New Roman"/>
                <w:sz w:val="20"/>
              </w:rPr>
              <w:t>.</w:t>
            </w:r>
          </w:p>
        </w:tc>
        <w:tc>
          <w:tcPr>
            <w:tcW w:w="4110" w:type="dxa"/>
            <w:vMerge/>
          </w:tcPr>
          <w:p w14:paraId="77C16074" w14:textId="77777777" w:rsidR="002259EB" w:rsidRDefault="002259EB"/>
        </w:tc>
      </w:tr>
    </w:tbl>
    <w:p w14:paraId="61C8C2B3" w14:textId="77777777" w:rsidR="0027447F" w:rsidRDefault="0027447F"/>
    <w:sectPr w:rsidR="0027447F" w:rsidSect="00034616">
      <w:pgSz w:w="12240" w:h="15840"/>
      <w:pgMar w:top="680" w:right="680" w:bottom="680" w:left="6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0E57F63"/>
    <w:multiLevelType w:val="multilevel"/>
    <w:tmpl w:val="A0CE8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3E0293"/>
    <w:multiLevelType w:val="multilevel"/>
    <w:tmpl w:val="D3AAB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CD28D3"/>
    <w:multiLevelType w:val="multilevel"/>
    <w:tmpl w:val="D5B88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1"/>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740D9"/>
    <w:rsid w:val="000A329C"/>
    <w:rsid w:val="000B0D6E"/>
    <w:rsid w:val="00136C15"/>
    <w:rsid w:val="0015074B"/>
    <w:rsid w:val="002259EB"/>
    <w:rsid w:val="0027447F"/>
    <w:rsid w:val="0029639D"/>
    <w:rsid w:val="002D3867"/>
    <w:rsid w:val="002F0B3F"/>
    <w:rsid w:val="00326F90"/>
    <w:rsid w:val="003866A6"/>
    <w:rsid w:val="00484AA0"/>
    <w:rsid w:val="004C1317"/>
    <w:rsid w:val="005151DF"/>
    <w:rsid w:val="00566A4C"/>
    <w:rsid w:val="005D4ABE"/>
    <w:rsid w:val="005E3F05"/>
    <w:rsid w:val="00673E75"/>
    <w:rsid w:val="00675A74"/>
    <w:rsid w:val="00680839"/>
    <w:rsid w:val="006B58DD"/>
    <w:rsid w:val="006C314C"/>
    <w:rsid w:val="006D42E4"/>
    <w:rsid w:val="007E3007"/>
    <w:rsid w:val="00841DC6"/>
    <w:rsid w:val="008476F4"/>
    <w:rsid w:val="009D16FA"/>
    <w:rsid w:val="00A17C7B"/>
    <w:rsid w:val="00A9303E"/>
    <w:rsid w:val="00A946FB"/>
    <w:rsid w:val="00AA1D8D"/>
    <w:rsid w:val="00AF2542"/>
    <w:rsid w:val="00AF4BEC"/>
    <w:rsid w:val="00B47730"/>
    <w:rsid w:val="00BC3AE4"/>
    <w:rsid w:val="00C71184"/>
    <w:rsid w:val="00C964B5"/>
    <w:rsid w:val="00CB0664"/>
    <w:rsid w:val="00CF3764"/>
    <w:rsid w:val="00D54C84"/>
    <w:rsid w:val="00E14C3B"/>
    <w:rsid w:val="00E512AD"/>
    <w:rsid w:val="00E87760"/>
    <w:rsid w:val="00E92796"/>
    <w:rsid w:val="00F01670"/>
    <w:rsid w:val="00F70153"/>
    <w:rsid w:val="00F716A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CEC643"/>
  <w14:defaultImageDpi w14:val="300"/>
  <w15:docId w15:val="{E28B3013-111F-4BD0-9698-66D6CC377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isselectedend">
    <w:name w:val="isselectedend"/>
    <w:basedOn w:val="a1"/>
    <w:rsid w:val="00F7015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f8">
    <w:name w:val="Normal (Web)"/>
    <w:basedOn w:val="a1"/>
    <w:uiPriority w:val="99"/>
    <w:unhideWhenUsed/>
    <w:rsid w:val="00F7015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hitespace-normal">
    <w:name w:val="whitespace-normal"/>
    <w:basedOn w:val="a2"/>
    <w:rsid w:val="00BC3AE4"/>
  </w:style>
  <w:style w:type="character" w:styleId="aff9">
    <w:name w:val="Hyperlink"/>
    <w:basedOn w:val="a2"/>
    <w:uiPriority w:val="99"/>
    <w:unhideWhenUsed/>
    <w:rsid w:val="00484AA0"/>
    <w:rPr>
      <w:color w:val="0000FF" w:themeColor="hyperlink"/>
      <w:u w:val="single"/>
    </w:rPr>
  </w:style>
  <w:style w:type="character" w:styleId="affa">
    <w:name w:val="Unresolved Mention"/>
    <w:basedOn w:val="a2"/>
    <w:uiPriority w:val="99"/>
    <w:semiHidden/>
    <w:unhideWhenUsed/>
    <w:rsid w:val="00484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4355891">
      <w:bodyDiv w:val="1"/>
      <w:marLeft w:val="0"/>
      <w:marRight w:val="0"/>
      <w:marTop w:val="0"/>
      <w:marBottom w:val="0"/>
      <w:divBdr>
        <w:top w:val="none" w:sz="0" w:space="0" w:color="auto"/>
        <w:left w:val="none" w:sz="0" w:space="0" w:color="auto"/>
        <w:bottom w:val="none" w:sz="0" w:space="0" w:color="auto"/>
        <w:right w:val="none" w:sz="0" w:space="0" w:color="auto"/>
      </w:divBdr>
    </w:div>
    <w:div w:id="495001579">
      <w:bodyDiv w:val="1"/>
      <w:marLeft w:val="0"/>
      <w:marRight w:val="0"/>
      <w:marTop w:val="0"/>
      <w:marBottom w:val="0"/>
      <w:divBdr>
        <w:top w:val="none" w:sz="0" w:space="0" w:color="auto"/>
        <w:left w:val="none" w:sz="0" w:space="0" w:color="auto"/>
        <w:bottom w:val="none" w:sz="0" w:space="0" w:color="auto"/>
        <w:right w:val="none" w:sz="0" w:space="0" w:color="auto"/>
      </w:divBdr>
    </w:div>
    <w:div w:id="525563244">
      <w:bodyDiv w:val="1"/>
      <w:marLeft w:val="0"/>
      <w:marRight w:val="0"/>
      <w:marTop w:val="0"/>
      <w:marBottom w:val="0"/>
      <w:divBdr>
        <w:top w:val="none" w:sz="0" w:space="0" w:color="auto"/>
        <w:left w:val="none" w:sz="0" w:space="0" w:color="auto"/>
        <w:bottom w:val="none" w:sz="0" w:space="0" w:color="auto"/>
        <w:right w:val="none" w:sz="0" w:space="0" w:color="auto"/>
      </w:divBdr>
    </w:div>
    <w:div w:id="587229231">
      <w:bodyDiv w:val="1"/>
      <w:marLeft w:val="0"/>
      <w:marRight w:val="0"/>
      <w:marTop w:val="0"/>
      <w:marBottom w:val="0"/>
      <w:divBdr>
        <w:top w:val="none" w:sz="0" w:space="0" w:color="auto"/>
        <w:left w:val="none" w:sz="0" w:space="0" w:color="auto"/>
        <w:bottom w:val="none" w:sz="0" w:space="0" w:color="auto"/>
        <w:right w:val="none" w:sz="0" w:space="0" w:color="auto"/>
      </w:divBdr>
    </w:div>
    <w:div w:id="590698581">
      <w:bodyDiv w:val="1"/>
      <w:marLeft w:val="0"/>
      <w:marRight w:val="0"/>
      <w:marTop w:val="0"/>
      <w:marBottom w:val="0"/>
      <w:divBdr>
        <w:top w:val="none" w:sz="0" w:space="0" w:color="auto"/>
        <w:left w:val="none" w:sz="0" w:space="0" w:color="auto"/>
        <w:bottom w:val="none" w:sz="0" w:space="0" w:color="auto"/>
        <w:right w:val="none" w:sz="0" w:space="0" w:color="auto"/>
      </w:divBdr>
    </w:div>
    <w:div w:id="634290086">
      <w:bodyDiv w:val="1"/>
      <w:marLeft w:val="0"/>
      <w:marRight w:val="0"/>
      <w:marTop w:val="0"/>
      <w:marBottom w:val="0"/>
      <w:divBdr>
        <w:top w:val="none" w:sz="0" w:space="0" w:color="auto"/>
        <w:left w:val="none" w:sz="0" w:space="0" w:color="auto"/>
        <w:bottom w:val="none" w:sz="0" w:space="0" w:color="auto"/>
        <w:right w:val="none" w:sz="0" w:space="0" w:color="auto"/>
      </w:divBdr>
      <w:divsChild>
        <w:div w:id="2085956604">
          <w:blockQuote w:val="1"/>
          <w:marLeft w:val="720"/>
          <w:marRight w:val="720"/>
          <w:marTop w:val="100"/>
          <w:marBottom w:val="100"/>
          <w:divBdr>
            <w:top w:val="none" w:sz="0" w:space="0" w:color="auto"/>
            <w:left w:val="none" w:sz="0" w:space="0" w:color="auto"/>
            <w:bottom w:val="none" w:sz="0" w:space="0" w:color="auto"/>
            <w:right w:val="none" w:sz="0" w:space="0" w:color="auto"/>
          </w:divBdr>
        </w:div>
        <w:div w:id="93205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3136247">
      <w:bodyDiv w:val="1"/>
      <w:marLeft w:val="0"/>
      <w:marRight w:val="0"/>
      <w:marTop w:val="0"/>
      <w:marBottom w:val="0"/>
      <w:divBdr>
        <w:top w:val="none" w:sz="0" w:space="0" w:color="auto"/>
        <w:left w:val="none" w:sz="0" w:space="0" w:color="auto"/>
        <w:bottom w:val="none" w:sz="0" w:space="0" w:color="auto"/>
        <w:right w:val="none" w:sz="0" w:space="0" w:color="auto"/>
      </w:divBdr>
    </w:div>
    <w:div w:id="717628653">
      <w:bodyDiv w:val="1"/>
      <w:marLeft w:val="0"/>
      <w:marRight w:val="0"/>
      <w:marTop w:val="0"/>
      <w:marBottom w:val="0"/>
      <w:divBdr>
        <w:top w:val="none" w:sz="0" w:space="0" w:color="auto"/>
        <w:left w:val="none" w:sz="0" w:space="0" w:color="auto"/>
        <w:bottom w:val="none" w:sz="0" w:space="0" w:color="auto"/>
        <w:right w:val="none" w:sz="0" w:space="0" w:color="auto"/>
      </w:divBdr>
    </w:div>
    <w:div w:id="847251289">
      <w:bodyDiv w:val="1"/>
      <w:marLeft w:val="0"/>
      <w:marRight w:val="0"/>
      <w:marTop w:val="0"/>
      <w:marBottom w:val="0"/>
      <w:divBdr>
        <w:top w:val="none" w:sz="0" w:space="0" w:color="auto"/>
        <w:left w:val="none" w:sz="0" w:space="0" w:color="auto"/>
        <w:bottom w:val="none" w:sz="0" w:space="0" w:color="auto"/>
        <w:right w:val="none" w:sz="0" w:space="0" w:color="auto"/>
      </w:divBdr>
    </w:div>
    <w:div w:id="966620936">
      <w:bodyDiv w:val="1"/>
      <w:marLeft w:val="0"/>
      <w:marRight w:val="0"/>
      <w:marTop w:val="0"/>
      <w:marBottom w:val="0"/>
      <w:divBdr>
        <w:top w:val="none" w:sz="0" w:space="0" w:color="auto"/>
        <w:left w:val="none" w:sz="0" w:space="0" w:color="auto"/>
        <w:bottom w:val="none" w:sz="0" w:space="0" w:color="auto"/>
        <w:right w:val="none" w:sz="0" w:space="0" w:color="auto"/>
      </w:divBdr>
    </w:div>
    <w:div w:id="1050039359">
      <w:bodyDiv w:val="1"/>
      <w:marLeft w:val="0"/>
      <w:marRight w:val="0"/>
      <w:marTop w:val="0"/>
      <w:marBottom w:val="0"/>
      <w:divBdr>
        <w:top w:val="none" w:sz="0" w:space="0" w:color="auto"/>
        <w:left w:val="none" w:sz="0" w:space="0" w:color="auto"/>
        <w:bottom w:val="none" w:sz="0" w:space="0" w:color="auto"/>
        <w:right w:val="none" w:sz="0" w:space="0" w:color="auto"/>
      </w:divBdr>
    </w:div>
    <w:div w:id="1290629914">
      <w:bodyDiv w:val="1"/>
      <w:marLeft w:val="0"/>
      <w:marRight w:val="0"/>
      <w:marTop w:val="0"/>
      <w:marBottom w:val="0"/>
      <w:divBdr>
        <w:top w:val="none" w:sz="0" w:space="0" w:color="auto"/>
        <w:left w:val="none" w:sz="0" w:space="0" w:color="auto"/>
        <w:bottom w:val="none" w:sz="0" w:space="0" w:color="auto"/>
        <w:right w:val="none" w:sz="0" w:space="0" w:color="auto"/>
      </w:divBdr>
    </w:div>
    <w:div w:id="1545484076">
      <w:bodyDiv w:val="1"/>
      <w:marLeft w:val="0"/>
      <w:marRight w:val="0"/>
      <w:marTop w:val="0"/>
      <w:marBottom w:val="0"/>
      <w:divBdr>
        <w:top w:val="none" w:sz="0" w:space="0" w:color="auto"/>
        <w:left w:val="none" w:sz="0" w:space="0" w:color="auto"/>
        <w:bottom w:val="none" w:sz="0" w:space="0" w:color="auto"/>
        <w:right w:val="none" w:sz="0" w:space="0" w:color="auto"/>
      </w:divBdr>
    </w:div>
    <w:div w:id="1546408362">
      <w:bodyDiv w:val="1"/>
      <w:marLeft w:val="0"/>
      <w:marRight w:val="0"/>
      <w:marTop w:val="0"/>
      <w:marBottom w:val="0"/>
      <w:divBdr>
        <w:top w:val="none" w:sz="0" w:space="0" w:color="auto"/>
        <w:left w:val="none" w:sz="0" w:space="0" w:color="auto"/>
        <w:bottom w:val="none" w:sz="0" w:space="0" w:color="auto"/>
        <w:right w:val="none" w:sz="0" w:space="0" w:color="auto"/>
      </w:divBdr>
    </w:div>
    <w:div w:id="1694107629">
      <w:bodyDiv w:val="1"/>
      <w:marLeft w:val="0"/>
      <w:marRight w:val="0"/>
      <w:marTop w:val="0"/>
      <w:marBottom w:val="0"/>
      <w:divBdr>
        <w:top w:val="none" w:sz="0" w:space="0" w:color="auto"/>
        <w:left w:val="none" w:sz="0" w:space="0" w:color="auto"/>
        <w:bottom w:val="none" w:sz="0" w:space="0" w:color="auto"/>
        <w:right w:val="none" w:sz="0" w:space="0" w:color="auto"/>
      </w:divBdr>
    </w:div>
    <w:div w:id="1739863016">
      <w:bodyDiv w:val="1"/>
      <w:marLeft w:val="0"/>
      <w:marRight w:val="0"/>
      <w:marTop w:val="0"/>
      <w:marBottom w:val="0"/>
      <w:divBdr>
        <w:top w:val="none" w:sz="0" w:space="0" w:color="auto"/>
        <w:left w:val="none" w:sz="0" w:space="0" w:color="auto"/>
        <w:bottom w:val="none" w:sz="0" w:space="0" w:color="auto"/>
        <w:right w:val="none" w:sz="0" w:space="0" w:color="auto"/>
      </w:divBdr>
    </w:div>
    <w:div w:id="1928225707">
      <w:bodyDiv w:val="1"/>
      <w:marLeft w:val="0"/>
      <w:marRight w:val="0"/>
      <w:marTop w:val="0"/>
      <w:marBottom w:val="0"/>
      <w:divBdr>
        <w:top w:val="none" w:sz="0" w:space="0" w:color="auto"/>
        <w:left w:val="none" w:sz="0" w:space="0" w:color="auto"/>
        <w:bottom w:val="none" w:sz="0" w:space="0" w:color="auto"/>
        <w:right w:val="none" w:sz="0" w:space="0" w:color="auto"/>
      </w:divBdr>
    </w:div>
    <w:div w:id="20914160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embers.wto.org/crnattachments/2026/SPS/NPL/26_02373_00_e.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34</Pages>
  <Words>11158</Words>
  <Characters>63606</Characters>
  <Application>Microsoft Office Word</Application>
  <DocSecurity>0</DocSecurity>
  <Lines>530</Lines>
  <Paragraphs>149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74615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10</cp:revision>
  <dcterms:created xsi:type="dcterms:W3CDTF">2013-12-23T23:15:00Z</dcterms:created>
  <dcterms:modified xsi:type="dcterms:W3CDTF">2026-06-15T09:32:00Z</dcterms:modified>
  <cp:category/>
</cp:coreProperties>
</file>