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 w:tblpY="-678"/>
        <w:tblW w:w="13262" w:type="dxa"/>
        <w:tblLayout w:type="fixed"/>
        <w:tblLook w:val="04A0" w:firstRow="1" w:lastRow="0" w:firstColumn="1" w:lastColumn="0" w:noHBand="0" w:noVBand="1"/>
      </w:tblPr>
      <w:tblGrid>
        <w:gridCol w:w="2720"/>
        <w:gridCol w:w="2720"/>
        <w:gridCol w:w="5102"/>
        <w:gridCol w:w="2720"/>
      </w:tblGrid>
      <w:tr w:rsidR="0001497F" w:rsidRPr="004F1A05" w14:paraId="6C519CFB" w14:textId="77777777" w:rsidTr="008472B3">
        <w:tc>
          <w:tcPr>
            <w:tcW w:w="13262" w:type="dxa"/>
            <w:gridSpan w:val="4"/>
            <w:tcBorders>
              <w:top w:val="single" w:sz="8" w:space="0" w:color="000000"/>
              <w:left w:val="single" w:sz="8" w:space="0" w:color="000000"/>
              <w:bottom w:val="single" w:sz="8" w:space="0" w:color="000000"/>
              <w:right w:val="single" w:sz="8" w:space="0" w:color="000000"/>
            </w:tcBorders>
          </w:tcPr>
          <w:p w14:paraId="74B55A2E" w14:textId="7CE4793C" w:rsidR="0001497F" w:rsidRPr="0001497F" w:rsidRDefault="0001497F" w:rsidP="0001497F">
            <w:pPr>
              <w:jc w:val="center"/>
              <w:rPr>
                <w:rFonts w:ascii="Times New Roman" w:hAnsi="Times New Roman"/>
                <w:b/>
                <w:sz w:val="24"/>
                <w:lang w:val="ru-RU"/>
              </w:rPr>
            </w:pPr>
            <w:r w:rsidRPr="000134F8">
              <w:rPr>
                <w:rFonts w:ascii="Times New Roman" w:hAnsi="Times New Roman"/>
                <w:b/>
                <w:sz w:val="24"/>
                <w:lang w:val="ru-RU"/>
              </w:rPr>
              <w:t>Реестр уведомлений,</w:t>
            </w:r>
            <w:r w:rsidRPr="000134F8">
              <w:rPr>
                <w:rFonts w:ascii="Times New Roman" w:hAnsi="Times New Roman"/>
                <w:b/>
                <w:sz w:val="24"/>
                <w:lang w:val="ru-RU"/>
              </w:rPr>
              <w:br/>
              <w:t>опубликованных Комитетом по санитарным и фитосанитарным мерам,</w:t>
            </w:r>
            <w:r w:rsidRPr="000134F8">
              <w:rPr>
                <w:rFonts w:ascii="Times New Roman" w:hAnsi="Times New Roman"/>
                <w:b/>
                <w:sz w:val="24"/>
                <w:lang w:val="ru-RU"/>
              </w:rPr>
              <w:br/>
              <w:t>март 2026</w:t>
            </w:r>
          </w:p>
        </w:tc>
      </w:tr>
      <w:tr w:rsidR="0001497F" w:rsidRPr="004F1A05" w14:paraId="23261322" w14:textId="77777777" w:rsidTr="00DB09AA">
        <w:tc>
          <w:tcPr>
            <w:tcW w:w="2720" w:type="dxa"/>
            <w:tcBorders>
              <w:top w:val="single" w:sz="8" w:space="0" w:color="000000"/>
              <w:left w:val="single" w:sz="8" w:space="0" w:color="000000"/>
              <w:bottom w:val="single" w:sz="8" w:space="0" w:color="000000"/>
              <w:right w:val="single" w:sz="8" w:space="0" w:color="000000"/>
            </w:tcBorders>
          </w:tcPr>
          <w:p w14:paraId="52F69EDE" w14:textId="40DFFE5A" w:rsidR="0001497F" w:rsidRDefault="0001497F" w:rsidP="0001497F">
            <w:pPr>
              <w:jc w:val="center"/>
              <w:rPr>
                <w:rFonts w:ascii="Times New Roman" w:eastAsia="Times New Roman" w:hAnsi="Times New Roman"/>
                <w:b/>
                <w:sz w:val="20"/>
              </w:rPr>
            </w:pPr>
            <w:r>
              <w:rPr>
                <w:rFonts w:ascii="Times New Roman" w:eastAsia="Times New Roman" w:hAnsi="Times New Roman"/>
                <w:b/>
                <w:sz w:val="20"/>
              </w:rPr>
              <w:t>№</w:t>
            </w:r>
            <w:r>
              <w:rPr>
                <w:rFonts w:ascii="Times New Roman" w:eastAsia="Times New Roman" w:hAnsi="Times New Roman"/>
                <w:b/>
                <w:sz w:val="20"/>
              </w:rPr>
              <w:br/>
              <w:t>п/п</w:t>
            </w:r>
          </w:p>
        </w:tc>
        <w:tc>
          <w:tcPr>
            <w:tcW w:w="2720" w:type="dxa"/>
            <w:tcBorders>
              <w:top w:val="single" w:sz="8" w:space="0" w:color="000000"/>
              <w:left w:val="single" w:sz="8" w:space="0" w:color="000000"/>
              <w:bottom w:val="single" w:sz="8" w:space="0" w:color="000000"/>
              <w:right w:val="single" w:sz="8" w:space="0" w:color="000000"/>
            </w:tcBorders>
          </w:tcPr>
          <w:p w14:paraId="5A397C05" w14:textId="68FA1438" w:rsidR="0001497F" w:rsidRDefault="0001497F" w:rsidP="0001497F">
            <w:pPr>
              <w:jc w:val="center"/>
              <w:rPr>
                <w:rFonts w:ascii="Times New Roman" w:eastAsia="Times New Roman" w:hAnsi="Times New Roman"/>
                <w:b/>
                <w:sz w:val="20"/>
              </w:rPr>
            </w:pPr>
            <w:r>
              <w:rPr>
                <w:rFonts w:ascii="Times New Roman" w:eastAsia="Times New Roman" w:hAnsi="Times New Roman"/>
                <w:b/>
                <w:sz w:val="20"/>
              </w:rPr>
              <w:t xml:space="preserve">№ </w:t>
            </w:r>
            <w:proofErr w:type="spellStart"/>
            <w:r>
              <w:rPr>
                <w:rFonts w:ascii="Times New Roman" w:eastAsia="Times New Roman" w:hAnsi="Times New Roman"/>
                <w:b/>
                <w:sz w:val="20"/>
              </w:rPr>
              <w:t>уведомления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6A57AFB2" w14:textId="5CE6A566" w:rsidR="0001497F" w:rsidRDefault="0001497F" w:rsidP="0001497F">
            <w:pPr>
              <w:jc w:val="center"/>
              <w:rPr>
                <w:rFonts w:ascii="Times New Roman" w:eastAsia="Times New Roman" w:hAnsi="Times New Roman"/>
                <w:b/>
                <w:sz w:val="20"/>
              </w:rPr>
            </w:pPr>
            <w:proofErr w:type="spellStart"/>
            <w:r>
              <w:rPr>
                <w:rFonts w:ascii="Times New Roman" w:eastAsia="Times New Roman" w:hAnsi="Times New Roman"/>
                <w:b/>
                <w:sz w:val="20"/>
              </w:rPr>
              <w:t>Наименование</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документа</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рус</w:t>
            </w:r>
            <w:proofErr w:type="spellEnd"/>
            <w:r>
              <w:rPr>
                <w:rFonts w:ascii="Times New Roman" w:eastAsia="Times New Roman" w:hAnsi="Times New Roman"/>
                <w:b/>
                <w:sz w:val="20"/>
              </w:rPr>
              <w:t>)</w:t>
            </w:r>
          </w:p>
        </w:tc>
        <w:tc>
          <w:tcPr>
            <w:tcW w:w="2720" w:type="dxa"/>
            <w:tcBorders>
              <w:left w:val="single" w:sz="8" w:space="0" w:color="000000"/>
              <w:right w:val="single" w:sz="8" w:space="0" w:color="000000"/>
            </w:tcBorders>
          </w:tcPr>
          <w:p w14:paraId="40FC1E60" w14:textId="5B1A0724" w:rsidR="0001497F" w:rsidRPr="000134F8" w:rsidRDefault="0001497F" w:rsidP="0001497F">
            <w:pPr>
              <w:jc w:val="center"/>
              <w:rPr>
                <w:rFonts w:ascii="Times New Roman" w:eastAsia="Times New Roman" w:hAnsi="Times New Roman"/>
                <w:b/>
                <w:sz w:val="20"/>
                <w:lang w:val="ru-RU"/>
              </w:rPr>
            </w:pPr>
            <w:r w:rsidRPr="000134F8">
              <w:rPr>
                <w:rFonts w:ascii="Times New Roman" w:eastAsia="Times New Roman" w:hAnsi="Times New Roman"/>
                <w:b/>
                <w:sz w:val="20"/>
                <w:lang w:val="ru-RU"/>
              </w:rPr>
              <w:t>Окончательная</w:t>
            </w:r>
            <w:r w:rsidRPr="000134F8">
              <w:rPr>
                <w:rFonts w:ascii="Times New Roman" w:eastAsia="Times New Roman" w:hAnsi="Times New Roman"/>
                <w:b/>
                <w:sz w:val="20"/>
                <w:lang w:val="ru-RU"/>
              </w:rPr>
              <w:br/>
              <w:t>дата для подачи</w:t>
            </w:r>
            <w:r w:rsidRPr="000134F8">
              <w:rPr>
                <w:rFonts w:ascii="Times New Roman" w:eastAsia="Times New Roman" w:hAnsi="Times New Roman"/>
                <w:b/>
                <w:sz w:val="20"/>
                <w:lang w:val="ru-RU"/>
              </w:rPr>
              <w:br/>
              <w:t>комментариев</w:t>
            </w:r>
          </w:p>
        </w:tc>
      </w:tr>
      <w:tr w:rsidR="0001497F" w14:paraId="786BFF42" w14:textId="77777777" w:rsidTr="00DB09AA">
        <w:tc>
          <w:tcPr>
            <w:tcW w:w="2720" w:type="dxa"/>
          </w:tcPr>
          <w:p w14:paraId="12003635"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D2C4DD2" w14:textId="77777777" w:rsidR="0001497F" w:rsidRDefault="0001497F" w:rsidP="0001497F">
            <w:pPr>
              <w:jc w:val="center"/>
            </w:pPr>
            <w:proofErr w:type="spellStart"/>
            <w:r>
              <w:rPr>
                <w:rFonts w:ascii="Times New Roman" w:eastAsia="Times New Roman" w:hAnsi="Times New Roman"/>
                <w:b/>
                <w:sz w:val="20"/>
              </w:rPr>
              <w:t>Дата</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17B23E78" w14:textId="77777777" w:rsidR="0001497F" w:rsidRDefault="0001497F" w:rsidP="0001497F">
            <w:pPr>
              <w:jc w:val="center"/>
            </w:pPr>
            <w:proofErr w:type="spellStart"/>
            <w:r>
              <w:rPr>
                <w:rFonts w:ascii="Times New Roman" w:eastAsia="Times New Roman" w:hAnsi="Times New Roman"/>
                <w:b/>
                <w:sz w:val="20"/>
              </w:rPr>
              <w:t>Область</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распространения</w:t>
            </w:r>
            <w:proofErr w:type="spellEnd"/>
          </w:p>
        </w:tc>
        <w:tc>
          <w:tcPr>
            <w:tcW w:w="2720" w:type="dxa"/>
            <w:tcBorders>
              <w:left w:val="single" w:sz="8" w:space="0" w:color="000000"/>
              <w:right w:val="single" w:sz="8" w:space="0" w:color="000000"/>
            </w:tcBorders>
          </w:tcPr>
          <w:p w14:paraId="2C133885" w14:textId="77777777" w:rsidR="0001497F" w:rsidRDefault="0001497F" w:rsidP="0001497F"/>
        </w:tc>
      </w:tr>
      <w:tr w:rsidR="0001497F" w14:paraId="2032AE50" w14:textId="77777777" w:rsidTr="00DB09AA">
        <w:tc>
          <w:tcPr>
            <w:tcW w:w="2720" w:type="dxa"/>
          </w:tcPr>
          <w:p w14:paraId="622C88FA"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618FBE5A" w14:textId="77777777" w:rsidR="0001497F" w:rsidRDefault="0001497F" w:rsidP="0001497F">
            <w:pPr>
              <w:jc w:val="center"/>
            </w:pPr>
            <w:proofErr w:type="spellStart"/>
            <w:r>
              <w:rPr>
                <w:rFonts w:ascii="Times New Roman" w:eastAsia="Times New Roman" w:hAnsi="Times New Roman"/>
                <w:b/>
                <w:sz w:val="20"/>
              </w:rPr>
              <w:t>Страна</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6286733C" w14:textId="77777777" w:rsidR="0001497F" w:rsidRDefault="0001497F" w:rsidP="0001497F">
            <w:pPr>
              <w:jc w:val="center"/>
            </w:pPr>
            <w:proofErr w:type="spellStart"/>
            <w:r>
              <w:rPr>
                <w:rFonts w:ascii="Times New Roman" w:eastAsia="Times New Roman" w:hAnsi="Times New Roman"/>
                <w:b/>
                <w:sz w:val="20"/>
              </w:rPr>
              <w:t>Краткое</w:t>
            </w:r>
            <w:proofErr w:type="spellEnd"/>
            <w:r>
              <w:rPr>
                <w:rFonts w:ascii="Times New Roman" w:eastAsia="Times New Roman" w:hAnsi="Times New Roman"/>
                <w:b/>
                <w:sz w:val="20"/>
              </w:rPr>
              <w:t xml:space="preserve"> </w:t>
            </w:r>
            <w:proofErr w:type="spellStart"/>
            <w:r>
              <w:rPr>
                <w:rFonts w:ascii="Times New Roman" w:eastAsia="Times New Roman" w:hAnsi="Times New Roman"/>
                <w:b/>
                <w:sz w:val="20"/>
              </w:rPr>
              <w:t>содержание</w:t>
            </w:r>
            <w:proofErr w:type="spellEnd"/>
          </w:p>
        </w:tc>
        <w:tc>
          <w:tcPr>
            <w:tcW w:w="2720" w:type="dxa"/>
            <w:tcBorders>
              <w:left w:val="single" w:sz="8" w:space="0" w:color="000000"/>
              <w:right w:val="single" w:sz="8" w:space="0" w:color="000000"/>
            </w:tcBorders>
          </w:tcPr>
          <w:p w14:paraId="5AFFBE41" w14:textId="77777777" w:rsidR="0001497F" w:rsidRDefault="0001497F" w:rsidP="0001497F"/>
        </w:tc>
      </w:tr>
      <w:tr w:rsidR="0001497F" w14:paraId="2F9E96F2"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C71BCB3" w14:textId="6852B590" w:rsidR="0001497F" w:rsidRDefault="0001497F" w:rsidP="0001497F">
            <w:r>
              <w:rPr>
                <w:rFonts w:ascii="Times New Roman" w:eastAsia="Times New Roman" w:hAnsi="Times New Roman"/>
                <w:sz w:val="20"/>
              </w:rPr>
              <w:t>1</w:t>
            </w:r>
          </w:p>
        </w:tc>
        <w:tc>
          <w:tcPr>
            <w:tcW w:w="2720" w:type="dxa"/>
            <w:tcBorders>
              <w:top w:val="single" w:sz="8" w:space="0" w:color="000000"/>
              <w:left w:val="single" w:sz="8" w:space="0" w:color="000000"/>
              <w:bottom w:val="single" w:sz="8" w:space="0" w:color="000000"/>
              <w:right w:val="single" w:sz="8" w:space="0" w:color="000000"/>
            </w:tcBorders>
          </w:tcPr>
          <w:p w14:paraId="626114AA" w14:textId="77777777" w:rsidR="0001497F" w:rsidRDefault="0001497F" w:rsidP="0001497F">
            <w:r>
              <w:rPr>
                <w:rFonts w:ascii="Times New Roman" w:eastAsia="Times New Roman" w:hAnsi="Times New Roman"/>
                <w:sz w:val="20"/>
              </w:rPr>
              <w:t>G/SPS/N/JPN/1402</w:t>
            </w:r>
          </w:p>
        </w:tc>
        <w:tc>
          <w:tcPr>
            <w:tcW w:w="5102" w:type="dxa"/>
            <w:tcBorders>
              <w:top w:val="single" w:sz="8" w:space="0" w:color="000000"/>
              <w:left w:val="single" w:sz="8" w:space="0" w:color="000000"/>
              <w:bottom w:val="single" w:sz="8" w:space="0" w:color="000000"/>
              <w:right w:val="single" w:sz="8" w:space="0" w:color="000000"/>
            </w:tcBorders>
          </w:tcPr>
          <w:p w14:paraId="41629E7E" w14:textId="77777777" w:rsidR="0001497F" w:rsidRPr="000134F8" w:rsidRDefault="0001497F" w:rsidP="0001497F">
            <w:pPr>
              <w:rPr>
                <w:lang w:val="ru-RU"/>
              </w:rPr>
            </w:pPr>
            <w:r w:rsidRPr="000134F8">
              <w:rPr>
                <w:rFonts w:ascii="Times New Roman" w:eastAsia="Times New Roman" w:hAnsi="Times New Roman"/>
                <w:sz w:val="20"/>
                <w:lang w:val="ru-RU"/>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 Язык(ы): Английский. Количество страниц: 1</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/26_01761_00_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F670E5A" w14:textId="77777777" w:rsidR="0001497F" w:rsidRDefault="0001497F" w:rsidP="0001497F">
            <w:r>
              <w:rPr>
                <w:rFonts w:ascii="Times New Roman" w:eastAsia="Times New Roman" w:hAnsi="Times New Roman"/>
                <w:sz w:val="20"/>
              </w:rPr>
              <w:t>30/05/26</w:t>
            </w:r>
          </w:p>
        </w:tc>
      </w:tr>
      <w:tr w:rsidR="0001497F" w:rsidRPr="004F1A05" w14:paraId="7191D040" w14:textId="77777777" w:rsidTr="004F1A05">
        <w:tc>
          <w:tcPr>
            <w:tcW w:w="2720" w:type="dxa"/>
            <w:vMerge/>
          </w:tcPr>
          <w:p w14:paraId="72118C51"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2640E76E" w14:textId="77777777" w:rsidR="0001497F" w:rsidRDefault="0001497F" w:rsidP="0001497F">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22FB1EEF" w14:textId="77777777" w:rsidR="0001497F" w:rsidRPr="000134F8" w:rsidRDefault="0001497F" w:rsidP="0001497F">
            <w:pPr>
              <w:rPr>
                <w:lang w:val="ru-RU"/>
              </w:rPr>
            </w:pPr>
            <w:r w:rsidRPr="000134F8">
              <w:rPr>
                <w:rFonts w:ascii="Times New Roman" w:eastAsia="Times New Roman" w:hAnsi="Times New Roman"/>
                <w:sz w:val="20"/>
                <w:lang w:val="ru-RU"/>
              </w:rPr>
              <w:t xml:space="preserve">Мясо и пищевые мясные субпродукты (коды ТН ВЭД: 02.07 и 02.09) Продукты животного происхождения (код ТН ВЭД: </w:t>
            </w:r>
            <w:proofErr w:type="gramStart"/>
            <w:r w:rsidRPr="000134F8">
              <w:rPr>
                <w:rFonts w:ascii="Times New Roman" w:eastAsia="Times New Roman" w:hAnsi="Times New Roman"/>
                <w:sz w:val="20"/>
                <w:lang w:val="ru-RU"/>
              </w:rPr>
              <w:t>05.04)Животные</w:t>
            </w:r>
            <w:proofErr w:type="gramEnd"/>
            <w:r w:rsidRPr="000134F8">
              <w:rPr>
                <w:rFonts w:ascii="Times New Roman" w:eastAsia="Times New Roman" w:hAnsi="Times New Roman"/>
                <w:sz w:val="20"/>
                <w:lang w:val="ru-RU"/>
              </w:rPr>
              <w:t xml:space="preserve"> жиры и масла (код ТН ВЭД: 15.01)</w:t>
            </w:r>
          </w:p>
        </w:tc>
        <w:tc>
          <w:tcPr>
            <w:tcW w:w="2720" w:type="dxa"/>
            <w:vMerge/>
          </w:tcPr>
          <w:p w14:paraId="16DE849A" w14:textId="77777777" w:rsidR="0001497F" w:rsidRPr="000134F8" w:rsidRDefault="0001497F" w:rsidP="0001497F">
            <w:pPr>
              <w:rPr>
                <w:lang w:val="ru-RU"/>
              </w:rPr>
            </w:pPr>
          </w:p>
        </w:tc>
      </w:tr>
      <w:tr w:rsidR="0001497F" w:rsidRPr="004F1A05" w14:paraId="78D0E846" w14:textId="77777777" w:rsidTr="004F1A05">
        <w:tc>
          <w:tcPr>
            <w:tcW w:w="2720" w:type="dxa"/>
            <w:vMerge/>
          </w:tcPr>
          <w:p w14:paraId="01EF0BF5"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AAA6E46" w14:textId="77777777" w:rsidR="0001497F" w:rsidRDefault="0001497F" w:rsidP="0001497F">
            <w:proofErr w:type="spellStart"/>
            <w:r>
              <w:rPr>
                <w:rFonts w:ascii="Times New Roman" w:eastAsia="Times New Roman" w:hAnsi="Times New Roman"/>
                <w:sz w:val="20"/>
              </w:rPr>
              <w:t>Япония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07555D16" w14:textId="77777777" w:rsidR="0001497F" w:rsidRPr="000134F8" w:rsidRDefault="0001497F" w:rsidP="0001497F">
            <w:pPr>
              <w:rPr>
                <w:lang w:val="ru-RU"/>
              </w:rPr>
            </w:pPr>
            <w:r w:rsidRPr="000134F8">
              <w:rPr>
                <w:rFonts w:ascii="Times New Roman" w:eastAsia="Times New Roman" w:hAnsi="Times New Roman"/>
                <w:sz w:val="20"/>
                <w:lang w:val="ru-RU"/>
              </w:rPr>
              <w:t>Предложены максимальные пределы остаточного количества (</w:t>
            </w:r>
            <w:r>
              <w:rPr>
                <w:rFonts w:ascii="Times New Roman" w:eastAsia="Times New Roman" w:hAnsi="Times New Roman"/>
                <w:sz w:val="20"/>
              </w:rPr>
              <w:t>MRL</w:t>
            </w:r>
            <w:r w:rsidRPr="000134F8">
              <w:rPr>
                <w:rFonts w:ascii="Times New Roman" w:eastAsia="Times New Roman" w:hAnsi="Times New Roman"/>
                <w:sz w:val="20"/>
                <w:lang w:val="ru-RU"/>
              </w:rPr>
              <w:t xml:space="preserve">) для следующего сельскохозяйственного химического вещества: Ветеринарный препарат: </w:t>
            </w:r>
            <w:proofErr w:type="spellStart"/>
            <w:r w:rsidRPr="000134F8">
              <w:rPr>
                <w:rFonts w:ascii="Times New Roman" w:eastAsia="Times New Roman" w:hAnsi="Times New Roman"/>
                <w:sz w:val="20"/>
                <w:lang w:val="ru-RU"/>
              </w:rPr>
              <w:t>Динитолмид</w:t>
            </w:r>
            <w:proofErr w:type="spellEnd"/>
            <w:r w:rsidRPr="000134F8">
              <w:rPr>
                <w:rFonts w:ascii="Times New Roman" w:eastAsia="Times New Roman" w:hAnsi="Times New Roman"/>
                <w:sz w:val="20"/>
                <w:lang w:val="ru-RU"/>
              </w:rPr>
              <w:t>.</w:t>
            </w:r>
          </w:p>
        </w:tc>
        <w:tc>
          <w:tcPr>
            <w:tcW w:w="2720" w:type="dxa"/>
            <w:vMerge/>
          </w:tcPr>
          <w:p w14:paraId="70E0BD73" w14:textId="77777777" w:rsidR="0001497F" w:rsidRPr="000134F8" w:rsidRDefault="0001497F" w:rsidP="0001497F">
            <w:pPr>
              <w:rPr>
                <w:lang w:val="ru-RU"/>
              </w:rPr>
            </w:pPr>
          </w:p>
        </w:tc>
      </w:tr>
      <w:tr w:rsidR="0001497F" w14:paraId="79BC2903"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016BBD3F" w14:textId="480C5331" w:rsidR="0001497F" w:rsidRDefault="0001497F" w:rsidP="0001497F">
            <w:r>
              <w:rPr>
                <w:rFonts w:ascii="Times New Roman" w:eastAsia="Times New Roman" w:hAnsi="Times New Roman"/>
                <w:sz w:val="20"/>
              </w:rPr>
              <w:t>2</w:t>
            </w:r>
          </w:p>
        </w:tc>
        <w:tc>
          <w:tcPr>
            <w:tcW w:w="2720" w:type="dxa"/>
            <w:tcBorders>
              <w:top w:val="single" w:sz="8" w:space="0" w:color="000000"/>
              <w:left w:val="single" w:sz="8" w:space="0" w:color="000000"/>
              <w:bottom w:val="single" w:sz="8" w:space="0" w:color="000000"/>
              <w:right w:val="single" w:sz="8" w:space="0" w:color="000000"/>
            </w:tcBorders>
          </w:tcPr>
          <w:p w14:paraId="1D47B816" w14:textId="77777777" w:rsidR="0001497F" w:rsidRDefault="0001497F" w:rsidP="0001497F">
            <w:r>
              <w:rPr>
                <w:rFonts w:ascii="Times New Roman" w:eastAsia="Times New Roman" w:hAnsi="Times New Roman"/>
                <w:sz w:val="20"/>
              </w:rPr>
              <w:t>G/SPS/N/JPN/1401</w:t>
            </w:r>
          </w:p>
        </w:tc>
        <w:tc>
          <w:tcPr>
            <w:tcW w:w="5102" w:type="dxa"/>
            <w:tcBorders>
              <w:top w:val="single" w:sz="8" w:space="0" w:color="000000"/>
              <w:left w:val="single" w:sz="8" w:space="0" w:color="000000"/>
              <w:bottom w:val="single" w:sz="8" w:space="0" w:color="000000"/>
              <w:right w:val="single" w:sz="8" w:space="0" w:color="000000"/>
            </w:tcBorders>
          </w:tcPr>
          <w:p w14:paraId="636DDF2F" w14:textId="77777777" w:rsidR="0001497F" w:rsidRPr="000134F8" w:rsidRDefault="0001497F" w:rsidP="0001497F">
            <w:pPr>
              <w:rPr>
                <w:lang w:val="ru-RU"/>
              </w:rPr>
            </w:pPr>
            <w:r w:rsidRPr="000134F8">
              <w:rPr>
                <w:rFonts w:ascii="Times New Roman" w:eastAsia="Times New Roman" w:hAnsi="Times New Roman"/>
                <w:sz w:val="20"/>
                <w:lang w:val="ru-RU"/>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 Язык(ы): Английский. Количество страниц: 1</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/26_01760_00_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180673" w14:textId="77777777" w:rsidR="0001497F" w:rsidRDefault="0001497F" w:rsidP="0001497F">
            <w:r>
              <w:rPr>
                <w:rFonts w:ascii="Times New Roman" w:eastAsia="Times New Roman" w:hAnsi="Times New Roman"/>
                <w:sz w:val="20"/>
              </w:rPr>
              <w:t>30/05/26</w:t>
            </w:r>
          </w:p>
        </w:tc>
      </w:tr>
      <w:tr w:rsidR="0001497F" w:rsidRPr="004F1A05" w14:paraId="03301EB3" w14:textId="77777777" w:rsidTr="004F1A05">
        <w:tc>
          <w:tcPr>
            <w:tcW w:w="2720" w:type="dxa"/>
            <w:vMerge/>
          </w:tcPr>
          <w:p w14:paraId="427E63FB"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5CE72D2" w14:textId="77777777" w:rsidR="0001497F" w:rsidRDefault="0001497F" w:rsidP="0001497F">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5C17A593" w14:textId="77777777" w:rsidR="0001497F" w:rsidRPr="000134F8" w:rsidRDefault="0001497F" w:rsidP="0001497F">
            <w:pPr>
              <w:rPr>
                <w:lang w:val="ru-RU"/>
              </w:rPr>
            </w:pPr>
            <w:r w:rsidRPr="000134F8">
              <w:rPr>
                <w:rFonts w:ascii="Times New Roman" w:eastAsia="Times New Roman" w:hAnsi="Times New Roman"/>
                <w:sz w:val="20"/>
                <w:lang w:val="ru-RU"/>
              </w:rPr>
              <w:t xml:space="preserve">Водные животные и ракообразные, моллюски и другие водные беспозвоночные (коды ТН ВЭД: 03.02, 03.03, 03.04, 03.06, 03.07 и </w:t>
            </w:r>
            <w:proofErr w:type="gramStart"/>
            <w:r w:rsidRPr="000134F8">
              <w:rPr>
                <w:rFonts w:ascii="Times New Roman" w:eastAsia="Times New Roman" w:hAnsi="Times New Roman"/>
                <w:sz w:val="20"/>
                <w:lang w:val="ru-RU"/>
              </w:rPr>
              <w:t>03.08)Зерновые</w:t>
            </w:r>
            <w:proofErr w:type="gramEnd"/>
            <w:r w:rsidRPr="000134F8">
              <w:rPr>
                <w:rFonts w:ascii="Times New Roman" w:eastAsia="Times New Roman" w:hAnsi="Times New Roman"/>
                <w:sz w:val="20"/>
                <w:lang w:val="ru-RU"/>
              </w:rPr>
              <w:t xml:space="preserve"> культуры (коды ТН ВЭД: 10.04, 10.06, 10.07 и 10.08)</w:t>
            </w:r>
          </w:p>
        </w:tc>
        <w:tc>
          <w:tcPr>
            <w:tcW w:w="2720" w:type="dxa"/>
            <w:vMerge/>
          </w:tcPr>
          <w:p w14:paraId="1237D697" w14:textId="77777777" w:rsidR="0001497F" w:rsidRPr="000134F8" w:rsidRDefault="0001497F" w:rsidP="0001497F">
            <w:pPr>
              <w:rPr>
                <w:lang w:val="ru-RU"/>
              </w:rPr>
            </w:pPr>
          </w:p>
        </w:tc>
      </w:tr>
      <w:tr w:rsidR="0001497F" w:rsidRPr="004F1A05" w14:paraId="117375B2" w14:textId="77777777" w:rsidTr="004F1A05">
        <w:tc>
          <w:tcPr>
            <w:tcW w:w="2720" w:type="dxa"/>
            <w:vMerge/>
          </w:tcPr>
          <w:p w14:paraId="68166336"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DE8F293" w14:textId="77777777" w:rsidR="0001497F" w:rsidRDefault="0001497F" w:rsidP="0001497F">
            <w:proofErr w:type="spellStart"/>
            <w:r>
              <w:rPr>
                <w:rFonts w:ascii="Times New Roman" w:eastAsia="Times New Roman" w:hAnsi="Times New Roman"/>
                <w:sz w:val="20"/>
              </w:rPr>
              <w:t>Япония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2CAEC7B9" w14:textId="77777777" w:rsidR="0001497F" w:rsidRPr="000134F8" w:rsidRDefault="0001497F" w:rsidP="0001497F">
            <w:pPr>
              <w:rPr>
                <w:lang w:val="ru-RU"/>
              </w:rPr>
            </w:pPr>
            <w:r w:rsidRPr="000134F8">
              <w:rPr>
                <w:rFonts w:ascii="Times New Roman" w:eastAsia="Times New Roman" w:hAnsi="Times New Roman"/>
                <w:sz w:val="20"/>
                <w:lang w:val="ru-RU"/>
              </w:rPr>
              <w:t>Предлагается установить максимальные пределы остаточного содержания (</w:t>
            </w:r>
            <w:r>
              <w:rPr>
                <w:rFonts w:ascii="Times New Roman" w:eastAsia="Times New Roman" w:hAnsi="Times New Roman"/>
                <w:sz w:val="20"/>
              </w:rPr>
              <w:t>MDL</w:t>
            </w:r>
            <w:r w:rsidRPr="000134F8">
              <w:rPr>
                <w:rFonts w:ascii="Times New Roman" w:eastAsia="Times New Roman" w:hAnsi="Times New Roman"/>
                <w:sz w:val="20"/>
                <w:lang w:val="ru-RU"/>
              </w:rPr>
              <w:t xml:space="preserve">) для следующего сельскохозяйственного химиката: Пестицида: </w:t>
            </w:r>
            <w:proofErr w:type="spellStart"/>
            <w:r w:rsidRPr="000134F8">
              <w:rPr>
                <w:rFonts w:ascii="Times New Roman" w:eastAsia="Times New Roman" w:hAnsi="Times New Roman"/>
                <w:sz w:val="20"/>
                <w:lang w:val="ru-RU"/>
              </w:rPr>
              <w:t>Пентоксазона</w:t>
            </w:r>
            <w:proofErr w:type="spellEnd"/>
            <w:r w:rsidRPr="000134F8">
              <w:rPr>
                <w:rFonts w:ascii="Times New Roman" w:eastAsia="Times New Roman" w:hAnsi="Times New Roman"/>
                <w:sz w:val="20"/>
                <w:lang w:val="ru-RU"/>
              </w:rPr>
              <w:t>.</w:t>
            </w:r>
          </w:p>
        </w:tc>
        <w:tc>
          <w:tcPr>
            <w:tcW w:w="2720" w:type="dxa"/>
            <w:vMerge/>
          </w:tcPr>
          <w:p w14:paraId="4830C146" w14:textId="77777777" w:rsidR="0001497F" w:rsidRPr="000134F8" w:rsidRDefault="0001497F" w:rsidP="0001497F">
            <w:pPr>
              <w:rPr>
                <w:lang w:val="ru-RU"/>
              </w:rPr>
            </w:pPr>
          </w:p>
        </w:tc>
      </w:tr>
      <w:tr w:rsidR="0001497F" w14:paraId="3A1E3C1B"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1576EA49" w14:textId="1BE05EA3" w:rsidR="0001497F" w:rsidRDefault="0001497F" w:rsidP="0001497F">
            <w:r>
              <w:rPr>
                <w:rFonts w:ascii="Times New Roman" w:eastAsia="Times New Roman" w:hAnsi="Times New Roman"/>
                <w:sz w:val="20"/>
              </w:rPr>
              <w:t>3</w:t>
            </w:r>
          </w:p>
        </w:tc>
        <w:tc>
          <w:tcPr>
            <w:tcW w:w="2720" w:type="dxa"/>
            <w:tcBorders>
              <w:top w:val="single" w:sz="8" w:space="0" w:color="000000"/>
              <w:left w:val="single" w:sz="8" w:space="0" w:color="000000"/>
              <w:bottom w:val="single" w:sz="8" w:space="0" w:color="000000"/>
              <w:right w:val="single" w:sz="8" w:space="0" w:color="000000"/>
            </w:tcBorders>
          </w:tcPr>
          <w:p w14:paraId="0E06A3FA" w14:textId="77777777" w:rsidR="0001497F" w:rsidRDefault="0001497F" w:rsidP="0001497F">
            <w:r>
              <w:rPr>
                <w:rFonts w:ascii="Times New Roman" w:eastAsia="Times New Roman" w:hAnsi="Times New Roman"/>
                <w:sz w:val="20"/>
              </w:rPr>
              <w:t>G/SPS/N/JPN/1400</w:t>
            </w:r>
          </w:p>
        </w:tc>
        <w:tc>
          <w:tcPr>
            <w:tcW w:w="5102" w:type="dxa"/>
            <w:tcBorders>
              <w:top w:val="single" w:sz="8" w:space="0" w:color="000000"/>
              <w:left w:val="single" w:sz="8" w:space="0" w:color="000000"/>
              <w:bottom w:val="single" w:sz="8" w:space="0" w:color="000000"/>
              <w:right w:val="single" w:sz="8" w:space="0" w:color="000000"/>
            </w:tcBorders>
          </w:tcPr>
          <w:p w14:paraId="2FCD5CCD" w14:textId="77777777" w:rsidR="0001497F" w:rsidRPr="000134F8" w:rsidRDefault="0001497F" w:rsidP="0001497F">
            <w:pPr>
              <w:rPr>
                <w:lang w:val="ru-RU"/>
              </w:rPr>
            </w:pPr>
            <w:r w:rsidRPr="000134F8">
              <w:rPr>
                <w:rFonts w:ascii="Times New Roman" w:eastAsia="Times New Roman" w:hAnsi="Times New Roman"/>
                <w:sz w:val="20"/>
                <w:lang w:val="ru-RU"/>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 Язык(ы): Английский.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w:t>
            </w:r>
            <w:r w:rsidRPr="000134F8">
              <w:rPr>
                <w:rFonts w:ascii="Times New Roman" w:eastAsia="Times New Roman" w:hAnsi="Times New Roman"/>
                <w:sz w:val="20"/>
                <w:lang w:val="ru-RU"/>
              </w:rPr>
              <w:lastRenderedPageBreak/>
              <w:t>01758_00_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46DFA0A" w14:textId="77777777" w:rsidR="0001497F" w:rsidRDefault="0001497F" w:rsidP="0001497F">
            <w:r>
              <w:rPr>
                <w:rFonts w:ascii="Times New Roman" w:eastAsia="Times New Roman" w:hAnsi="Times New Roman"/>
                <w:sz w:val="20"/>
              </w:rPr>
              <w:lastRenderedPageBreak/>
              <w:t>30/05/26</w:t>
            </w:r>
          </w:p>
        </w:tc>
      </w:tr>
      <w:tr w:rsidR="0001497F" w:rsidRPr="004F1A05" w14:paraId="67C3EC9F" w14:textId="77777777" w:rsidTr="004F1A05">
        <w:tc>
          <w:tcPr>
            <w:tcW w:w="2720" w:type="dxa"/>
            <w:vMerge/>
          </w:tcPr>
          <w:p w14:paraId="34F4B5FF"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2AF6B77A" w14:textId="77777777" w:rsidR="0001497F" w:rsidRDefault="0001497F" w:rsidP="0001497F">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55E993DE" w14:textId="77777777" w:rsidR="0001497F" w:rsidRPr="000134F8" w:rsidRDefault="0001497F" w:rsidP="0001497F">
            <w:pPr>
              <w:rPr>
                <w:lang w:val="ru-RU"/>
              </w:rPr>
            </w:pPr>
            <w:r w:rsidRPr="000134F8">
              <w:rPr>
                <w:rFonts w:ascii="Times New Roman" w:eastAsia="Times New Roman" w:hAnsi="Times New Roman"/>
                <w:sz w:val="20"/>
                <w:lang w:val="ru-RU"/>
              </w:rPr>
              <w:t>Мясо и пищевые мясные субпродукты (коды ТН ВЭД: 02.01, 02.02, 02.03, 02.04, 02.05, 02.06, 02.07, 02.08 и 02.09)Молочные продукты, птичьи яйца и натуральный мед (коды ТН ВЭД: 04.01, 04.07, 04.08 и 04.09)Продукты животного происхождения (код ТН ВЭД: 05.04)Съедобные фрукты (Коды ТН ВЭД: 08.06 и 08.11)Зерновые культуры (коды ТН ВЭД: 10.01, 10.02, 10.03, 10.04, 10.07 и 10.08)Масличные семена и масличные плоды, прочие зерновые, семена и фрукты (коды ТН ВЭД: 12.05 и 12.07)Животные жиры и масла (коды ТН ВЭД: 15.01, 15.02 и 15.06)</w:t>
            </w:r>
          </w:p>
        </w:tc>
        <w:tc>
          <w:tcPr>
            <w:tcW w:w="2720" w:type="dxa"/>
            <w:vMerge/>
          </w:tcPr>
          <w:p w14:paraId="7CDA8F99" w14:textId="77777777" w:rsidR="0001497F" w:rsidRPr="000134F8" w:rsidRDefault="0001497F" w:rsidP="0001497F">
            <w:pPr>
              <w:rPr>
                <w:lang w:val="ru-RU"/>
              </w:rPr>
            </w:pPr>
          </w:p>
        </w:tc>
      </w:tr>
      <w:tr w:rsidR="0001497F" w:rsidRPr="004F1A05" w14:paraId="4E22CDAC" w14:textId="77777777" w:rsidTr="004F1A05">
        <w:tc>
          <w:tcPr>
            <w:tcW w:w="2720" w:type="dxa"/>
            <w:vMerge/>
          </w:tcPr>
          <w:p w14:paraId="62597C55"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E03AA4A" w14:textId="77777777" w:rsidR="0001497F" w:rsidRDefault="0001497F" w:rsidP="0001497F">
            <w:proofErr w:type="spellStart"/>
            <w:r>
              <w:rPr>
                <w:rFonts w:ascii="Times New Roman" w:eastAsia="Times New Roman" w:hAnsi="Times New Roman"/>
                <w:sz w:val="20"/>
              </w:rPr>
              <w:t>Япония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0DA89175" w14:textId="77777777" w:rsidR="0001497F" w:rsidRPr="000134F8" w:rsidRDefault="0001497F" w:rsidP="0001497F">
            <w:pPr>
              <w:rPr>
                <w:lang w:val="ru-RU"/>
              </w:rPr>
            </w:pPr>
            <w:r w:rsidRPr="000134F8">
              <w:rPr>
                <w:rFonts w:ascii="Times New Roman" w:eastAsia="Times New Roman" w:hAnsi="Times New Roman"/>
                <w:sz w:val="20"/>
                <w:lang w:val="ru-RU"/>
              </w:rPr>
              <w:t>Предложены максимальные пределы остаточного содержания (</w:t>
            </w:r>
            <w:r>
              <w:rPr>
                <w:rFonts w:ascii="Times New Roman" w:eastAsia="Times New Roman" w:hAnsi="Times New Roman"/>
                <w:sz w:val="20"/>
              </w:rPr>
              <w:t>MDL</w:t>
            </w:r>
            <w:r w:rsidRPr="000134F8">
              <w:rPr>
                <w:rFonts w:ascii="Times New Roman" w:eastAsia="Times New Roman" w:hAnsi="Times New Roman"/>
                <w:sz w:val="20"/>
                <w:lang w:val="ru-RU"/>
              </w:rPr>
              <w:t xml:space="preserve">) для следующего сельскохозяйственного химиката: Пестицид: </w:t>
            </w:r>
            <w:proofErr w:type="spellStart"/>
            <w:r w:rsidRPr="000134F8">
              <w:rPr>
                <w:rFonts w:ascii="Times New Roman" w:eastAsia="Times New Roman" w:hAnsi="Times New Roman"/>
                <w:sz w:val="20"/>
                <w:lang w:val="ru-RU"/>
              </w:rPr>
              <w:t>мепикватхлорид</w:t>
            </w:r>
            <w:proofErr w:type="spellEnd"/>
            <w:r w:rsidRPr="000134F8">
              <w:rPr>
                <w:rFonts w:ascii="Times New Roman" w:eastAsia="Times New Roman" w:hAnsi="Times New Roman"/>
                <w:sz w:val="20"/>
                <w:lang w:val="ru-RU"/>
              </w:rPr>
              <w:t>.</w:t>
            </w:r>
          </w:p>
        </w:tc>
        <w:tc>
          <w:tcPr>
            <w:tcW w:w="2720" w:type="dxa"/>
            <w:vMerge/>
          </w:tcPr>
          <w:p w14:paraId="16E0EE4D" w14:textId="77777777" w:rsidR="0001497F" w:rsidRPr="000134F8" w:rsidRDefault="0001497F" w:rsidP="0001497F">
            <w:pPr>
              <w:rPr>
                <w:lang w:val="ru-RU"/>
              </w:rPr>
            </w:pPr>
          </w:p>
        </w:tc>
      </w:tr>
      <w:tr w:rsidR="0001497F" w14:paraId="563E03B9"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28392730" w14:textId="099B52E8" w:rsidR="0001497F" w:rsidRDefault="0001497F" w:rsidP="0001497F">
            <w:r>
              <w:rPr>
                <w:rFonts w:ascii="Times New Roman" w:eastAsia="Times New Roman" w:hAnsi="Times New Roman"/>
                <w:sz w:val="20"/>
              </w:rPr>
              <w:t>4</w:t>
            </w:r>
          </w:p>
        </w:tc>
        <w:tc>
          <w:tcPr>
            <w:tcW w:w="2720" w:type="dxa"/>
            <w:tcBorders>
              <w:top w:val="single" w:sz="8" w:space="0" w:color="000000"/>
              <w:left w:val="single" w:sz="8" w:space="0" w:color="000000"/>
              <w:bottom w:val="single" w:sz="8" w:space="0" w:color="000000"/>
              <w:right w:val="single" w:sz="8" w:space="0" w:color="000000"/>
            </w:tcBorders>
          </w:tcPr>
          <w:p w14:paraId="33A11EE6" w14:textId="77777777" w:rsidR="0001497F" w:rsidRDefault="0001497F" w:rsidP="0001497F">
            <w:r>
              <w:rPr>
                <w:rFonts w:ascii="Times New Roman" w:eastAsia="Times New Roman" w:hAnsi="Times New Roman"/>
                <w:sz w:val="20"/>
              </w:rPr>
              <w:t>G/SPS/N/JPN/1399</w:t>
            </w:r>
          </w:p>
        </w:tc>
        <w:tc>
          <w:tcPr>
            <w:tcW w:w="5102" w:type="dxa"/>
            <w:tcBorders>
              <w:top w:val="single" w:sz="8" w:space="0" w:color="000000"/>
              <w:left w:val="single" w:sz="8" w:space="0" w:color="000000"/>
              <w:bottom w:val="single" w:sz="8" w:space="0" w:color="000000"/>
              <w:right w:val="single" w:sz="8" w:space="0" w:color="000000"/>
            </w:tcBorders>
          </w:tcPr>
          <w:p w14:paraId="472B3BD0" w14:textId="77777777" w:rsidR="0001497F" w:rsidRPr="000134F8" w:rsidRDefault="0001497F" w:rsidP="0001497F">
            <w:pPr>
              <w:rPr>
                <w:lang w:val="ru-RU"/>
              </w:rPr>
            </w:pPr>
            <w:r w:rsidRPr="000134F8">
              <w:rPr>
                <w:rFonts w:ascii="Times New Roman" w:eastAsia="Times New Roman" w:hAnsi="Times New Roman"/>
                <w:sz w:val="20"/>
                <w:lang w:val="ru-RU"/>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 Язык(ы): Английский. Количество страниц: 5</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/26_01757_00_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A287BB" w14:textId="77777777" w:rsidR="0001497F" w:rsidRDefault="0001497F" w:rsidP="0001497F">
            <w:r>
              <w:rPr>
                <w:rFonts w:ascii="Times New Roman" w:eastAsia="Times New Roman" w:hAnsi="Times New Roman"/>
                <w:sz w:val="20"/>
              </w:rPr>
              <w:t>30/05/26</w:t>
            </w:r>
          </w:p>
        </w:tc>
      </w:tr>
      <w:tr w:rsidR="0001497F" w:rsidRPr="004F1A05" w14:paraId="32B0BE28" w14:textId="77777777" w:rsidTr="004F1A05">
        <w:tc>
          <w:tcPr>
            <w:tcW w:w="2720" w:type="dxa"/>
            <w:vMerge/>
          </w:tcPr>
          <w:p w14:paraId="2421B48A"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3C17CDED" w14:textId="77777777" w:rsidR="0001497F" w:rsidRDefault="0001497F" w:rsidP="0001497F">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7843D4FC" w14:textId="77777777" w:rsidR="0001497F" w:rsidRPr="000134F8" w:rsidRDefault="0001497F" w:rsidP="0001497F">
            <w:pPr>
              <w:rPr>
                <w:lang w:val="ru-RU"/>
              </w:rPr>
            </w:pPr>
            <w:r w:rsidRPr="000134F8">
              <w:rPr>
                <w:rFonts w:ascii="Times New Roman" w:eastAsia="Times New Roman" w:hAnsi="Times New Roman"/>
                <w:sz w:val="20"/>
                <w:lang w:val="ru-RU"/>
              </w:rPr>
              <w:t>Мясо и пищевые мясные субпродукты (коды ТН ВЭД: 02.01, 02.02, 02.03, 02.04, 02.05, 02.06, 02.07, 02.08 и 02.09)Молочные продукты, птичьи яйца и натуральный мед (коды ТН ВЭД: 04.01, 04.07, 04.08 и 04.09) Продукты животного происхождения (код ТН ВЭД: 05.04)Пищевые овощи и некоторые корнеплоды и клубнеплоды (коды ТН ВЭД: 07.01, 07.02, 07.03, 07.04, 07.05, 07.06, 07.07, 07.08, 07.09, 07.10, 07.13 и 07.14)Съедобные фрукты и орехи, кожура цитрусовых (коды ТН ВЭД: 08.01, 08.02, 08.03, 08.04, 08.05, 08.06, 08.07, 08.08, 08.09, 08.10, 08.11 и 08.14)Кофе, чай, мате и специи (коды ТН ВЭД: 09.01, 09.02, 09.03, 09.04, 09.05, 09.06, 09.07, 09.08, 09.09 и 09.10)Зерновые культуры (коды ТН ВЭД: 10.01, 10.03, 10.05, 10.06 и 10.08)Масличные семена и маслосодержащие плоды прочие зерновые, семена и фрукты (коды ТН ВЭД: 12.01, 12.02, 12.05, 12.06, 12.07, 12.10 и 12.12)Животные жиры и масла (коды ТН ВЭД: 15.01, 15.02 и 15.06)</w:t>
            </w:r>
          </w:p>
        </w:tc>
        <w:tc>
          <w:tcPr>
            <w:tcW w:w="2720" w:type="dxa"/>
            <w:vMerge/>
          </w:tcPr>
          <w:p w14:paraId="5D4ECA38" w14:textId="77777777" w:rsidR="0001497F" w:rsidRPr="000134F8" w:rsidRDefault="0001497F" w:rsidP="0001497F">
            <w:pPr>
              <w:rPr>
                <w:lang w:val="ru-RU"/>
              </w:rPr>
            </w:pPr>
          </w:p>
        </w:tc>
      </w:tr>
      <w:tr w:rsidR="0001497F" w:rsidRPr="004F1A05" w14:paraId="6F3D4F17" w14:textId="77777777" w:rsidTr="004F1A05">
        <w:tc>
          <w:tcPr>
            <w:tcW w:w="2720" w:type="dxa"/>
            <w:vMerge/>
          </w:tcPr>
          <w:p w14:paraId="417BC904"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4DB790B" w14:textId="77777777" w:rsidR="0001497F" w:rsidRDefault="0001497F" w:rsidP="0001497F">
            <w:proofErr w:type="spellStart"/>
            <w:r>
              <w:rPr>
                <w:rFonts w:ascii="Times New Roman" w:eastAsia="Times New Roman" w:hAnsi="Times New Roman"/>
                <w:sz w:val="20"/>
              </w:rPr>
              <w:t>Япония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32BF65A0" w14:textId="77777777" w:rsidR="0001497F" w:rsidRPr="000134F8" w:rsidRDefault="0001497F" w:rsidP="0001497F">
            <w:pPr>
              <w:rPr>
                <w:lang w:val="ru-RU"/>
              </w:rPr>
            </w:pPr>
            <w:r w:rsidRPr="000134F8">
              <w:rPr>
                <w:rFonts w:ascii="Times New Roman" w:eastAsia="Times New Roman" w:hAnsi="Times New Roman"/>
                <w:sz w:val="20"/>
                <w:lang w:val="ru-RU"/>
              </w:rPr>
              <w:t>Предложены максимальные пределы остаточного содержания (</w:t>
            </w:r>
            <w:r>
              <w:rPr>
                <w:rFonts w:ascii="Times New Roman" w:eastAsia="Times New Roman" w:hAnsi="Times New Roman"/>
                <w:sz w:val="20"/>
              </w:rPr>
              <w:t>MDL</w:t>
            </w:r>
            <w:r w:rsidRPr="000134F8">
              <w:rPr>
                <w:rFonts w:ascii="Times New Roman" w:eastAsia="Times New Roman" w:hAnsi="Times New Roman"/>
                <w:sz w:val="20"/>
                <w:lang w:val="ru-RU"/>
              </w:rPr>
              <w:t xml:space="preserve">) для следующего сельскохозяйственного химиката: Пестицид: </w:t>
            </w:r>
            <w:proofErr w:type="spellStart"/>
            <w:r w:rsidRPr="000134F8">
              <w:rPr>
                <w:rFonts w:ascii="Times New Roman" w:eastAsia="Times New Roman" w:hAnsi="Times New Roman"/>
                <w:sz w:val="20"/>
                <w:lang w:val="ru-RU"/>
              </w:rPr>
              <w:t>Глюфосинат</w:t>
            </w:r>
            <w:proofErr w:type="spellEnd"/>
            <w:r w:rsidRPr="000134F8">
              <w:rPr>
                <w:rFonts w:ascii="Times New Roman" w:eastAsia="Times New Roman" w:hAnsi="Times New Roman"/>
                <w:sz w:val="20"/>
                <w:lang w:val="ru-RU"/>
              </w:rPr>
              <w:t>.</w:t>
            </w:r>
          </w:p>
        </w:tc>
        <w:tc>
          <w:tcPr>
            <w:tcW w:w="2720" w:type="dxa"/>
            <w:vMerge/>
          </w:tcPr>
          <w:p w14:paraId="73AA81AA" w14:textId="77777777" w:rsidR="0001497F" w:rsidRPr="000134F8" w:rsidRDefault="0001497F" w:rsidP="0001497F">
            <w:pPr>
              <w:rPr>
                <w:lang w:val="ru-RU"/>
              </w:rPr>
            </w:pPr>
          </w:p>
        </w:tc>
      </w:tr>
      <w:tr w:rsidR="0001497F" w14:paraId="54D86C40"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1E101AC5" w14:textId="26C850E5" w:rsidR="0001497F" w:rsidRDefault="0001497F" w:rsidP="0001497F">
            <w:r>
              <w:rPr>
                <w:rFonts w:ascii="Times New Roman" w:eastAsia="Times New Roman" w:hAnsi="Times New Roman"/>
                <w:sz w:val="20"/>
              </w:rPr>
              <w:t>5</w:t>
            </w:r>
          </w:p>
        </w:tc>
        <w:tc>
          <w:tcPr>
            <w:tcW w:w="2720" w:type="dxa"/>
            <w:tcBorders>
              <w:top w:val="single" w:sz="8" w:space="0" w:color="000000"/>
              <w:left w:val="single" w:sz="8" w:space="0" w:color="000000"/>
              <w:bottom w:val="single" w:sz="8" w:space="0" w:color="000000"/>
              <w:right w:val="single" w:sz="8" w:space="0" w:color="000000"/>
            </w:tcBorders>
          </w:tcPr>
          <w:p w14:paraId="6ADFC351" w14:textId="77777777" w:rsidR="0001497F" w:rsidRDefault="0001497F" w:rsidP="0001497F">
            <w:r>
              <w:rPr>
                <w:rFonts w:ascii="Times New Roman" w:eastAsia="Times New Roman" w:hAnsi="Times New Roman"/>
                <w:sz w:val="20"/>
              </w:rPr>
              <w:t>G/SPS/N/JPN/1398</w:t>
            </w:r>
          </w:p>
        </w:tc>
        <w:tc>
          <w:tcPr>
            <w:tcW w:w="5102" w:type="dxa"/>
            <w:tcBorders>
              <w:top w:val="single" w:sz="8" w:space="0" w:color="000000"/>
              <w:left w:val="single" w:sz="8" w:space="0" w:color="000000"/>
              <w:bottom w:val="single" w:sz="8" w:space="0" w:color="000000"/>
              <w:right w:val="single" w:sz="8" w:space="0" w:color="000000"/>
            </w:tcBorders>
          </w:tcPr>
          <w:p w14:paraId="2554ECC5" w14:textId="77777777" w:rsidR="0001497F" w:rsidRPr="000134F8" w:rsidRDefault="0001497F" w:rsidP="0001497F">
            <w:pPr>
              <w:rPr>
                <w:lang w:val="ru-RU"/>
              </w:rPr>
            </w:pPr>
            <w:r w:rsidRPr="000134F8">
              <w:rPr>
                <w:rFonts w:ascii="Times New Roman" w:eastAsia="Times New Roman" w:hAnsi="Times New Roman"/>
                <w:sz w:val="20"/>
                <w:lang w:val="ru-RU"/>
              </w:rPr>
              <w:t xml:space="preserve">Пересмотр спецификаций и стандартов на пищевые продукты, пищевые добавки и т.д. в соответствии с Законом о санитарной обработке пищевых продуктов </w:t>
            </w:r>
            <w:r w:rsidRPr="000134F8">
              <w:rPr>
                <w:rFonts w:ascii="Times New Roman" w:eastAsia="Times New Roman" w:hAnsi="Times New Roman"/>
                <w:sz w:val="20"/>
                <w:lang w:val="ru-RU"/>
              </w:rPr>
              <w:lastRenderedPageBreak/>
              <w:t>(Пересмотр стандартов на остатки сельскохозяйственных химикатов). Язык(ы): Английский. Количество страниц: 1</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/26_01756_00_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60BFC3C" w14:textId="77777777" w:rsidR="0001497F" w:rsidRDefault="0001497F" w:rsidP="0001497F">
            <w:r>
              <w:rPr>
                <w:rFonts w:ascii="Times New Roman" w:eastAsia="Times New Roman" w:hAnsi="Times New Roman"/>
                <w:sz w:val="20"/>
              </w:rPr>
              <w:lastRenderedPageBreak/>
              <w:t>-</w:t>
            </w:r>
          </w:p>
        </w:tc>
      </w:tr>
      <w:tr w:rsidR="0001497F" w:rsidRPr="004F1A05" w14:paraId="7495F525" w14:textId="77777777" w:rsidTr="004F1A05">
        <w:tc>
          <w:tcPr>
            <w:tcW w:w="2720" w:type="dxa"/>
            <w:vMerge/>
          </w:tcPr>
          <w:p w14:paraId="0DBDC705"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4488B048" w14:textId="77777777" w:rsidR="0001497F" w:rsidRDefault="0001497F" w:rsidP="0001497F">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4ADF8D1A" w14:textId="77777777" w:rsidR="0001497F" w:rsidRPr="000134F8" w:rsidRDefault="0001497F" w:rsidP="0001497F">
            <w:pPr>
              <w:rPr>
                <w:lang w:val="ru-RU"/>
              </w:rPr>
            </w:pPr>
            <w:r w:rsidRPr="000134F8">
              <w:rPr>
                <w:rFonts w:ascii="Times New Roman" w:eastAsia="Times New Roman" w:hAnsi="Times New Roman"/>
                <w:sz w:val="20"/>
                <w:lang w:val="ru-RU"/>
              </w:rPr>
              <w:t>Мясо и пищевые мясные субпродукты (коды ТН ВЭД: 02.01, 02.02, 02.03, 02.04, 02.05, 02.06, 02.08 и 02.09)Водные животные и ракообразные, моллюски и другие водные беспозвоночные (коды ТН ВЭД: 03.02, 03.03, 03.04, 03.06, 03.07 и 03.08)Молочные продукты (код ТН ВЭД: 04.01)Животные натуральные продукты (код ТН ВЭД: 05.04)Зерновые культуры (код ТН ВЭД: 10.06)Животные жиры и масла (коды ТН ВЭД: 15.01, 15.02 и 15.06)</w:t>
            </w:r>
          </w:p>
        </w:tc>
        <w:tc>
          <w:tcPr>
            <w:tcW w:w="2720" w:type="dxa"/>
            <w:vMerge/>
          </w:tcPr>
          <w:p w14:paraId="7D34FB34" w14:textId="77777777" w:rsidR="0001497F" w:rsidRPr="000134F8" w:rsidRDefault="0001497F" w:rsidP="0001497F">
            <w:pPr>
              <w:rPr>
                <w:lang w:val="ru-RU"/>
              </w:rPr>
            </w:pPr>
          </w:p>
        </w:tc>
      </w:tr>
      <w:tr w:rsidR="0001497F" w:rsidRPr="004F1A05" w14:paraId="63BE04F8" w14:textId="77777777" w:rsidTr="004F1A05">
        <w:tc>
          <w:tcPr>
            <w:tcW w:w="2720" w:type="dxa"/>
            <w:vMerge/>
          </w:tcPr>
          <w:p w14:paraId="37EA8500"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AFD34E1" w14:textId="77777777" w:rsidR="0001497F" w:rsidRDefault="0001497F" w:rsidP="0001497F">
            <w:proofErr w:type="spellStart"/>
            <w:r>
              <w:rPr>
                <w:rFonts w:ascii="Times New Roman" w:eastAsia="Times New Roman" w:hAnsi="Times New Roman"/>
                <w:sz w:val="20"/>
              </w:rPr>
              <w:t>Япония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1EE27A73" w14:textId="77777777" w:rsidR="0001497F" w:rsidRPr="000134F8" w:rsidRDefault="0001497F" w:rsidP="0001497F">
            <w:pPr>
              <w:rPr>
                <w:lang w:val="ru-RU"/>
              </w:rPr>
            </w:pPr>
            <w:r w:rsidRPr="000134F8">
              <w:rPr>
                <w:rFonts w:ascii="Times New Roman" w:eastAsia="Times New Roman" w:hAnsi="Times New Roman"/>
                <w:sz w:val="20"/>
                <w:lang w:val="ru-RU"/>
              </w:rPr>
              <w:t>Предложены максимальные пределы остаточного содержания (</w:t>
            </w:r>
            <w:r>
              <w:rPr>
                <w:rFonts w:ascii="Times New Roman" w:eastAsia="Times New Roman" w:hAnsi="Times New Roman"/>
                <w:sz w:val="20"/>
              </w:rPr>
              <w:t>MRL</w:t>
            </w:r>
            <w:r w:rsidRPr="000134F8">
              <w:rPr>
                <w:rFonts w:ascii="Times New Roman" w:eastAsia="Times New Roman" w:hAnsi="Times New Roman"/>
                <w:sz w:val="20"/>
                <w:lang w:val="ru-RU"/>
              </w:rPr>
              <w:t xml:space="preserve">) для следующих сельскохозяйственных химикатов: Пестицид: </w:t>
            </w:r>
            <w:proofErr w:type="spellStart"/>
            <w:r w:rsidRPr="000134F8">
              <w:rPr>
                <w:rFonts w:ascii="Times New Roman" w:eastAsia="Times New Roman" w:hAnsi="Times New Roman"/>
                <w:sz w:val="20"/>
                <w:lang w:val="ru-RU"/>
              </w:rPr>
              <w:t>Феримзон</w:t>
            </w:r>
            <w:proofErr w:type="spellEnd"/>
            <w:r w:rsidRPr="000134F8">
              <w:rPr>
                <w:rFonts w:ascii="Times New Roman" w:eastAsia="Times New Roman" w:hAnsi="Times New Roman"/>
                <w:sz w:val="20"/>
                <w:lang w:val="ru-RU"/>
              </w:rPr>
              <w:t>.</w:t>
            </w:r>
          </w:p>
        </w:tc>
        <w:tc>
          <w:tcPr>
            <w:tcW w:w="2720" w:type="dxa"/>
            <w:vMerge/>
          </w:tcPr>
          <w:p w14:paraId="71805807" w14:textId="77777777" w:rsidR="0001497F" w:rsidRPr="000134F8" w:rsidRDefault="0001497F" w:rsidP="0001497F">
            <w:pPr>
              <w:rPr>
                <w:lang w:val="ru-RU"/>
              </w:rPr>
            </w:pPr>
          </w:p>
        </w:tc>
      </w:tr>
      <w:tr w:rsidR="0001497F" w14:paraId="5F0BF528"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0BD184D3" w14:textId="6DD42706" w:rsidR="0001497F" w:rsidRDefault="0001497F" w:rsidP="0001497F">
            <w:r>
              <w:rPr>
                <w:rFonts w:ascii="Times New Roman" w:eastAsia="Times New Roman" w:hAnsi="Times New Roman"/>
                <w:sz w:val="20"/>
              </w:rPr>
              <w:t>6</w:t>
            </w:r>
          </w:p>
        </w:tc>
        <w:tc>
          <w:tcPr>
            <w:tcW w:w="2720" w:type="dxa"/>
            <w:tcBorders>
              <w:top w:val="single" w:sz="8" w:space="0" w:color="000000"/>
              <w:left w:val="single" w:sz="8" w:space="0" w:color="000000"/>
              <w:bottom w:val="single" w:sz="8" w:space="0" w:color="000000"/>
              <w:right w:val="single" w:sz="8" w:space="0" w:color="000000"/>
            </w:tcBorders>
          </w:tcPr>
          <w:p w14:paraId="7FE14740" w14:textId="77777777" w:rsidR="0001497F" w:rsidRDefault="0001497F" w:rsidP="0001497F">
            <w:r>
              <w:rPr>
                <w:rFonts w:ascii="Times New Roman" w:eastAsia="Times New Roman" w:hAnsi="Times New Roman"/>
                <w:sz w:val="20"/>
              </w:rPr>
              <w:t>G/SPS/N/JPN/1397</w:t>
            </w:r>
          </w:p>
        </w:tc>
        <w:tc>
          <w:tcPr>
            <w:tcW w:w="5102" w:type="dxa"/>
            <w:tcBorders>
              <w:top w:val="single" w:sz="8" w:space="0" w:color="000000"/>
              <w:left w:val="single" w:sz="8" w:space="0" w:color="000000"/>
              <w:bottom w:val="single" w:sz="8" w:space="0" w:color="000000"/>
              <w:right w:val="single" w:sz="8" w:space="0" w:color="000000"/>
            </w:tcBorders>
          </w:tcPr>
          <w:p w14:paraId="00774FB9" w14:textId="77777777" w:rsidR="0001497F" w:rsidRPr="000134F8" w:rsidRDefault="0001497F" w:rsidP="0001497F">
            <w:pPr>
              <w:rPr>
                <w:lang w:val="ru-RU"/>
              </w:rPr>
            </w:pPr>
            <w:r w:rsidRPr="000134F8">
              <w:rPr>
                <w:rFonts w:ascii="Times New Roman" w:eastAsia="Times New Roman" w:hAnsi="Times New Roman"/>
                <w:sz w:val="20"/>
                <w:lang w:val="ru-RU"/>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 Язык(ы): Английский. Количество страниц: 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/26_01755_00_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C3A2E37" w14:textId="77777777" w:rsidR="0001497F" w:rsidRDefault="0001497F" w:rsidP="0001497F">
            <w:r>
              <w:rPr>
                <w:rFonts w:ascii="Times New Roman" w:eastAsia="Times New Roman" w:hAnsi="Times New Roman"/>
                <w:sz w:val="20"/>
              </w:rPr>
              <w:t>30/05/26</w:t>
            </w:r>
          </w:p>
        </w:tc>
      </w:tr>
      <w:tr w:rsidR="0001497F" w:rsidRPr="004F1A05" w14:paraId="33A75D00" w14:textId="77777777" w:rsidTr="004F1A05">
        <w:tc>
          <w:tcPr>
            <w:tcW w:w="2720" w:type="dxa"/>
            <w:vMerge/>
          </w:tcPr>
          <w:p w14:paraId="68C8EA9A"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EDD056F" w14:textId="77777777" w:rsidR="0001497F" w:rsidRDefault="0001497F" w:rsidP="0001497F">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00267E52" w14:textId="77777777" w:rsidR="0001497F" w:rsidRPr="000134F8" w:rsidRDefault="0001497F" w:rsidP="0001497F">
            <w:pPr>
              <w:rPr>
                <w:lang w:val="ru-RU"/>
              </w:rPr>
            </w:pPr>
            <w:r w:rsidRPr="000134F8">
              <w:rPr>
                <w:rFonts w:ascii="Times New Roman" w:eastAsia="Times New Roman" w:hAnsi="Times New Roman"/>
                <w:sz w:val="20"/>
                <w:lang w:val="ru-RU"/>
              </w:rPr>
              <w:t>Мясо и пищевые мясные субпродукты (коды ТН ВЭД: 02.01, 02.02, 02.03, 02.04, 02.05, 02.06, 02.07, 02.08 и 02.09)Водные животные и ракообразные, моллюски и другие водные беспозвоночные (коды ТН ВЭД: 03.02, 03.03, 03.04, 03.06, 03.07 и 03.08)Молочные продукты, птичьи яйца и натуральный мед (коды ТН ВЭД: 04.01, 04.07, 04.08 и 04.09) Продукты животного происхождения (код ТН ВЭД: 05.04)Съедобные овощи и некоторые корнеплоды и клубнеплоды (коды ТН ВЭД: 07.01, 07.02, 07.03, 07.04, 07.05, 07.06, 07.07, 07.08, 07.09, 07.10, 07.13 и 07.14)Съедобные фрукты и орехи, кожура цитрусовых (коды ТН ВЭД: 08.01, 08.02, 08.04, 08.05, 08.06, 08.07, 08.08, 08.09, 08.10, 08.11 и 08.14)Кофе, чай, мате и специи (коды ТН ВЭД: 09.01, 09.02, 09.03, 09.04, 09.05, 09.06, 09.07, 09.08, 09.09 и 09.10)Крупы (коды ТН ВЭД: 10.01, 10.02, 10.03, 10.04, 10.05, 10.06, 10.07 и 10.08)Масличные семена и маслосодержащие плоды, прочие зерновые, семечки и фрукты (коды ТН ВЭД: 12.01, 12.02, 12.04, 12.05, 12.06, 12.07, 12.10 и 12.12)Животные жиры и масла (коды ТН ВЭД: 15.01, 15.02 и 15.06)Какао и какао-препараты (код ТН ВЭД: 18.01)</w:t>
            </w:r>
          </w:p>
        </w:tc>
        <w:tc>
          <w:tcPr>
            <w:tcW w:w="2720" w:type="dxa"/>
            <w:vMerge/>
          </w:tcPr>
          <w:p w14:paraId="5FC8C12A" w14:textId="77777777" w:rsidR="0001497F" w:rsidRPr="000134F8" w:rsidRDefault="0001497F" w:rsidP="0001497F">
            <w:pPr>
              <w:rPr>
                <w:lang w:val="ru-RU"/>
              </w:rPr>
            </w:pPr>
          </w:p>
        </w:tc>
      </w:tr>
      <w:tr w:rsidR="0001497F" w:rsidRPr="004F1A05" w14:paraId="49C5DC8F" w14:textId="77777777" w:rsidTr="004F1A05">
        <w:tc>
          <w:tcPr>
            <w:tcW w:w="2720" w:type="dxa"/>
            <w:vMerge/>
          </w:tcPr>
          <w:p w14:paraId="36A78AB7"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4814D6B" w14:textId="77777777" w:rsidR="0001497F" w:rsidRDefault="0001497F" w:rsidP="0001497F">
            <w:proofErr w:type="spellStart"/>
            <w:r>
              <w:rPr>
                <w:rFonts w:ascii="Times New Roman" w:eastAsia="Times New Roman" w:hAnsi="Times New Roman"/>
                <w:sz w:val="20"/>
              </w:rPr>
              <w:t>Япония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7F83F1E3" w14:textId="77777777" w:rsidR="0001497F" w:rsidRPr="000134F8" w:rsidRDefault="0001497F" w:rsidP="0001497F">
            <w:pPr>
              <w:rPr>
                <w:lang w:val="ru-RU"/>
              </w:rPr>
            </w:pPr>
            <w:r w:rsidRPr="000134F8">
              <w:rPr>
                <w:rFonts w:ascii="Times New Roman" w:eastAsia="Times New Roman" w:hAnsi="Times New Roman"/>
                <w:sz w:val="20"/>
                <w:lang w:val="ru-RU"/>
              </w:rPr>
              <w:t>Предложены максимальные пределы остаточного содержания (</w:t>
            </w:r>
            <w:r>
              <w:rPr>
                <w:rFonts w:ascii="Times New Roman" w:eastAsia="Times New Roman" w:hAnsi="Times New Roman"/>
                <w:sz w:val="20"/>
              </w:rPr>
              <w:t>MDL</w:t>
            </w:r>
            <w:r w:rsidRPr="000134F8">
              <w:rPr>
                <w:rFonts w:ascii="Times New Roman" w:eastAsia="Times New Roman" w:hAnsi="Times New Roman"/>
                <w:sz w:val="20"/>
                <w:lang w:val="ru-RU"/>
              </w:rPr>
              <w:t xml:space="preserve">) для следующего сельскохозяйственного химиката: Пестицид: </w:t>
            </w:r>
            <w:proofErr w:type="spellStart"/>
            <w:r w:rsidRPr="000134F8">
              <w:rPr>
                <w:rFonts w:ascii="Times New Roman" w:eastAsia="Times New Roman" w:hAnsi="Times New Roman"/>
                <w:sz w:val="20"/>
                <w:lang w:val="ru-RU"/>
              </w:rPr>
              <w:lastRenderedPageBreak/>
              <w:t>Хлорантранилипрол</w:t>
            </w:r>
            <w:proofErr w:type="spellEnd"/>
            <w:r w:rsidRPr="000134F8">
              <w:rPr>
                <w:rFonts w:ascii="Times New Roman" w:eastAsia="Times New Roman" w:hAnsi="Times New Roman"/>
                <w:sz w:val="20"/>
                <w:lang w:val="ru-RU"/>
              </w:rPr>
              <w:t>.</w:t>
            </w:r>
          </w:p>
        </w:tc>
        <w:tc>
          <w:tcPr>
            <w:tcW w:w="2720" w:type="dxa"/>
            <w:vMerge/>
          </w:tcPr>
          <w:p w14:paraId="03E38083" w14:textId="77777777" w:rsidR="0001497F" w:rsidRPr="000134F8" w:rsidRDefault="0001497F" w:rsidP="0001497F">
            <w:pPr>
              <w:rPr>
                <w:lang w:val="ru-RU"/>
              </w:rPr>
            </w:pPr>
          </w:p>
        </w:tc>
      </w:tr>
      <w:tr w:rsidR="0001497F" w14:paraId="5C7AD463"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46AB31EA" w14:textId="7EE9F61B" w:rsidR="0001497F" w:rsidRDefault="0001497F" w:rsidP="0001497F">
            <w:r>
              <w:rPr>
                <w:rFonts w:ascii="Times New Roman" w:eastAsia="Times New Roman" w:hAnsi="Times New Roman"/>
                <w:sz w:val="20"/>
              </w:rPr>
              <w:t>7</w:t>
            </w:r>
          </w:p>
        </w:tc>
        <w:tc>
          <w:tcPr>
            <w:tcW w:w="2720" w:type="dxa"/>
            <w:tcBorders>
              <w:top w:val="single" w:sz="8" w:space="0" w:color="000000"/>
              <w:left w:val="single" w:sz="8" w:space="0" w:color="000000"/>
              <w:bottom w:val="single" w:sz="8" w:space="0" w:color="000000"/>
              <w:right w:val="single" w:sz="8" w:space="0" w:color="000000"/>
            </w:tcBorders>
          </w:tcPr>
          <w:p w14:paraId="30A6C14A" w14:textId="77777777" w:rsidR="0001497F" w:rsidRDefault="0001497F" w:rsidP="0001497F">
            <w:r>
              <w:rPr>
                <w:rFonts w:ascii="Times New Roman" w:eastAsia="Times New Roman" w:hAnsi="Times New Roman"/>
                <w:sz w:val="20"/>
              </w:rPr>
              <w:t>G/SPS/N/JPN/1396</w:t>
            </w:r>
          </w:p>
        </w:tc>
        <w:tc>
          <w:tcPr>
            <w:tcW w:w="5102" w:type="dxa"/>
            <w:tcBorders>
              <w:top w:val="single" w:sz="8" w:space="0" w:color="000000"/>
              <w:left w:val="single" w:sz="8" w:space="0" w:color="000000"/>
              <w:bottom w:val="single" w:sz="8" w:space="0" w:color="000000"/>
              <w:right w:val="single" w:sz="8" w:space="0" w:color="000000"/>
            </w:tcBorders>
          </w:tcPr>
          <w:p w14:paraId="08520136" w14:textId="77777777" w:rsidR="0001497F" w:rsidRPr="000134F8" w:rsidRDefault="0001497F" w:rsidP="0001497F">
            <w:pPr>
              <w:rPr>
                <w:lang w:val="ru-RU"/>
              </w:rPr>
            </w:pPr>
            <w:r w:rsidRPr="000134F8">
              <w:rPr>
                <w:rFonts w:ascii="Times New Roman" w:eastAsia="Times New Roman" w:hAnsi="Times New Roman"/>
                <w:sz w:val="20"/>
                <w:lang w:val="ru-RU"/>
              </w:rPr>
              <w:t>Пересмотр спецификаций и стандартов на пищевые продукты, пищевые добавки и т.д. в соответствии с Законом о санитарной обработке пищевых продуктов (Пересмотр стандартов на остатки сельскохозяйственных химикатов). Язык(ы): Английский.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/26_01754_00_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05397A" w14:textId="77777777" w:rsidR="0001497F" w:rsidRDefault="0001497F" w:rsidP="0001497F">
            <w:r>
              <w:rPr>
                <w:rFonts w:ascii="Times New Roman" w:eastAsia="Times New Roman" w:hAnsi="Times New Roman"/>
                <w:sz w:val="20"/>
              </w:rPr>
              <w:t>30/05/26</w:t>
            </w:r>
          </w:p>
        </w:tc>
      </w:tr>
      <w:tr w:rsidR="0001497F" w:rsidRPr="004F1A05" w14:paraId="612D966C" w14:textId="77777777" w:rsidTr="004F1A05">
        <w:tc>
          <w:tcPr>
            <w:tcW w:w="2720" w:type="dxa"/>
            <w:vMerge/>
          </w:tcPr>
          <w:p w14:paraId="6F32B659"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78A731D" w14:textId="77777777" w:rsidR="0001497F" w:rsidRDefault="0001497F" w:rsidP="0001497F">
            <w:r>
              <w:rPr>
                <w:rFonts w:ascii="Times New Roman" w:eastAsia="Times New Roman" w:hAnsi="Times New Roman"/>
                <w:sz w:val="20"/>
              </w:rPr>
              <w:t>31/03/26</w:t>
            </w:r>
          </w:p>
        </w:tc>
        <w:tc>
          <w:tcPr>
            <w:tcW w:w="5102" w:type="dxa"/>
            <w:tcBorders>
              <w:top w:val="single" w:sz="8" w:space="0" w:color="000000"/>
              <w:left w:val="single" w:sz="8" w:space="0" w:color="000000"/>
              <w:bottom w:val="single" w:sz="8" w:space="0" w:color="000000"/>
              <w:right w:val="single" w:sz="8" w:space="0" w:color="000000"/>
            </w:tcBorders>
          </w:tcPr>
          <w:p w14:paraId="656EDFE6" w14:textId="77777777" w:rsidR="0001497F" w:rsidRPr="000134F8" w:rsidRDefault="0001497F" w:rsidP="0001497F">
            <w:pPr>
              <w:rPr>
                <w:lang w:val="ru-RU"/>
              </w:rPr>
            </w:pPr>
            <w:r w:rsidRPr="000134F8">
              <w:rPr>
                <w:rFonts w:ascii="Times New Roman" w:eastAsia="Times New Roman" w:hAnsi="Times New Roman"/>
                <w:sz w:val="20"/>
                <w:lang w:val="ru-RU"/>
              </w:rPr>
              <w:t xml:space="preserve">Мясо и пищевые мясные субпродукты (коды ТН ВЭД: 02.01, 02.02, 02.03, 02.04, 02.05, 02.06, 02.07, 02.08 и 02.09)Молочные продукты, птичьи яйца и натуральный мед (коды ТН ВЭД: 04.01, 04.07, 04.08 и 04.09) Продукты животного происхождения (код ТН ВЭД: 05.04)Пищевые овощи и некоторые корнеплоды и клубнеплоды (коды ТН ВЭД: 07.01, 07.02, 07.04, 07.05, 07.07, 07.09, 07.10 и 07.14), съедобные фрукты и орехи, кожура цитрусовых (коды ТН ВЭД: 08.01, 08.02, 08.04, 08.05, 08.07, 08.08, 08.09, 08.10, 08.11, 08.13 и 08.14),Чай, мате и специи (коды ТН ВЭД: 09.02, 09.03, 09.04, 09.05, 09.06, 09.07, 09.08, 09.09 и 09.10)Зерновые культуры (коды ТН ВЭД: 10.01, 10.04, 10.07 и 10.08)Масличные семена и </w:t>
            </w:r>
            <w:proofErr w:type="spellStart"/>
            <w:r w:rsidRPr="000134F8">
              <w:rPr>
                <w:rFonts w:ascii="Times New Roman" w:eastAsia="Times New Roman" w:hAnsi="Times New Roman"/>
                <w:sz w:val="20"/>
                <w:lang w:val="ru-RU"/>
              </w:rPr>
              <w:t>маслосемянные</w:t>
            </w:r>
            <w:proofErr w:type="spellEnd"/>
            <w:r w:rsidRPr="000134F8">
              <w:rPr>
                <w:rFonts w:ascii="Times New Roman" w:eastAsia="Times New Roman" w:hAnsi="Times New Roman"/>
                <w:sz w:val="20"/>
                <w:lang w:val="ru-RU"/>
              </w:rPr>
              <w:t xml:space="preserve"> плоды, прочие зерновые, семена и фрукты (коды ТН ВЭД: 12.01, 12.07 и 12.12)Животные жиры и масла (коды ТН ВЭД: 15.01, 15.02 и 15.06)</w:t>
            </w:r>
          </w:p>
        </w:tc>
        <w:tc>
          <w:tcPr>
            <w:tcW w:w="2720" w:type="dxa"/>
            <w:vMerge/>
          </w:tcPr>
          <w:p w14:paraId="69905584" w14:textId="77777777" w:rsidR="0001497F" w:rsidRPr="000134F8" w:rsidRDefault="0001497F" w:rsidP="0001497F">
            <w:pPr>
              <w:rPr>
                <w:lang w:val="ru-RU"/>
              </w:rPr>
            </w:pPr>
          </w:p>
        </w:tc>
      </w:tr>
      <w:tr w:rsidR="0001497F" w:rsidRPr="004F1A05" w14:paraId="4A2D9880" w14:textId="77777777" w:rsidTr="004F1A05">
        <w:tc>
          <w:tcPr>
            <w:tcW w:w="2720" w:type="dxa"/>
            <w:vMerge/>
          </w:tcPr>
          <w:p w14:paraId="2CF09589"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4A57C9E" w14:textId="77777777" w:rsidR="0001497F" w:rsidRDefault="0001497F" w:rsidP="0001497F">
            <w:proofErr w:type="spellStart"/>
            <w:r>
              <w:rPr>
                <w:rFonts w:ascii="Times New Roman" w:eastAsia="Times New Roman" w:hAnsi="Times New Roman"/>
                <w:sz w:val="20"/>
              </w:rPr>
              <w:t>Япония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7BAA76B0" w14:textId="77777777" w:rsidR="0001497F" w:rsidRPr="000134F8" w:rsidRDefault="0001497F" w:rsidP="0001497F">
            <w:pPr>
              <w:rPr>
                <w:lang w:val="ru-RU"/>
              </w:rPr>
            </w:pPr>
            <w:r w:rsidRPr="000134F8">
              <w:rPr>
                <w:rFonts w:ascii="Times New Roman" w:eastAsia="Times New Roman" w:hAnsi="Times New Roman"/>
                <w:sz w:val="20"/>
                <w:lang w:val="ru-RU"/>
              </w:rPr>
              <w:t>Предложены максимальные пределы остаточного содержания (</w:t>
            </w:r>
            <w:r>
              <w:rPr>
                <w:rFonts w:ascii="Times New Roman" w:eastAsia="Times New Roman" w:hAnsi="Times New Roman"/>
                <w:sz w:val="20"/>
              </w:rPr>
              <w:t>MDL</w:t>
            </w:r>
            <w:r w:rsidRPr="000134F8">
              <w:rPr>
                <w:rFonts w:ascii="Times New Roman" w:eastAsia="Times New Roman" w:hAnsi="Times New Roman"/>
                <w:sz w:val="20"/>
                <w:lang w:val="ru-RU"/>
              </w:rPr>
              <w:t xml:space="preserve">) для следующего сельскохозяйственного химиката: Пестицид: </w:t>
            </w:r>
            <w:proofErr w:type="spellStart"/>
            <w:r w:rsidRPr="000134F8">
              <w:rPr>
                <w:rFonts w:ascii="Times New Roman" w:eastAsia="Times New Roman" w:hAnsi="Times New Roman"/>
                <w:sz w:val="20"/>
                <w:lang w:val="ru-RU"/>
              </w:rPr>
              <w:t>Афидопиропен</w:t>
            </w:r>
            <w:proofErr w:type="spellEnd"/>
            <w:r w:rsidRPr="000134F8">
              <w:rPr>
                <w:rFonts w:ascii="Times New Roman" w:eastAsia="Times New Roman" w:hAnsi="Times New Roman"/>
                <w:sz w:val="20"/>
                <w:lang w:val="ru-RU"/>
              </w:rPr>
              <w:t>.</w:t>
            </w:r>
          </w:p>
        </w:tc>
        <w:tc>
          <w:tcPr>
            <w:tcW w:w="2720" w:type="dxa"/>
            <w:vMerge/>
          </w:tcPr>
          <w:p w14:paraId="55982E1B" w14:textId="77777777" w:rsidR="0001497F" w:rsidRPr="000134F8" w:rsidRDefault="0001497F" w:rsidP="0001497F">
            <w:pPr>
              <w:rPr>
                <w:lang w:val="ru-RU"/>
              </w:rPr>
            </w:pPr>
          </w:p>
        </w:tc>
      </w:tr>
      <w:tr w:rsidR="0001497F" w14:paraId="17EFFBB1"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52404668" w14:textId="70935D6C" w:rsidR="0001497F" w:rsidRDefault="0001497F" w:rsidP="0001497F">
            <w:r>
              <w:rPr>
                <w:rFonts w:ascii="Times New Roman" w:eastAsia="Times New Roman" w:hAnsi="Times New Roman"/>
                <w:sz w:val="20"/>
              </w:rPr>
              <w:t>8</w:t>
            </w:r>
          </w:p>
        </w:tc>
        <w:tc>
          <w:tcPr>
            <w:tcW w:w="2720" w:type="dxa"/>
            <w:tcBorders>
              <w:top w:val="single" w:sz="8" w:space="0" w:color="000000"/>
              <w:left w:val="single" w:sz="8" w:space="0" w:color="000000"/>
              <w:bottom w:val="single" w:sz="8" w:space="0" w:color="000000"/>
              <w:right w:val="single" w:sz="8" w:space="0" w:color="000000"/>
            </w:tcBorders>
          </w:tcPr>
          <w:p w14:paraId="06D9F0CE" w14:textId="77777777" w:rsidR="0001497F" w:rsidRDefault="0001497F" w:rsidP="0001497F">
            <w:r>
              <w:rPr>
                <w:rFonts w:ascii="Times New Roman" w:eastAsia="Times New Roman" w:hAnsi="Times New Roman"/>
                <w:sz w:val="20"/>
              </w:rPr>
              <w:t>G/SPS/N/UKR/261</w:t>
            </w:r>
          </w:p>
        </w:tc>
        <w:tc>
          <w:tcPr>
            <w:tcW w:w="5102" w:type="dxa"/>
            <w:tcBorders>
              <w:top w:val="single" w:sz="8" w:space="0" w:color="000000"/>
              <w:left w:val="single" w:sz="8" w:space="0" w:color="000000"/>
              <w:bottom w:val="single" w:sz="8" w:space="0" w:color="000000"/>
              <w:right w:val="single" w:sz="8" w:space="0" w:color="000000"/>
            </w:tcBorders>
          </w:tcPr>
          <w:p w14:paraId="71F7CD53" w14:textId="77777777" w:rsidR="0001497F" w:rsidRPr="000134F8" w:rsidRDefault="0001497F" w:rsidP="0001497F">
            <w:pPr>
              <w:rPr>
                <w:lang w:val="ru-RU"/>
              </w:rPr>
            </w:pPr>
            <w:r w:rsidRPr="000134F8">
              <w:rPr>
                <w:rFonts w:ascii="Times New Roman" w:eastAsia="Times New Roman" w:hAnsi="Times New Roman"/>
                <w:sz w:val="20"/>
                <w:lang w:val="ru-RU"/>
              </w:rPr>
              <w:t>Проект постановления Кабинета Министров Украины "Об утверждении Положения о государственной регистрации ветеринарных лекарственных средств и признании утратившими силу некоторых постановлений Кабинета Министров Украины". Язык(ы): Украинский. Количество страниц: 179</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0134F8">
              <w:rPr>
                <w:rFonts w:ascii="Times New Roman" w:eastAsia="Times New Roman" w:hAnsi="Times New Roman"/>
                <w:sz w:val="20"/>
                <w:lang w:val="ru-RU"/>
              </w:rPr>
              <w:t>/</w:t>
            </w:r>
            <w:r>
              <w:rPr>
                <w:rFonts w:ascii="Times New Roman" w:eastAsia="Times New Roman" w:hAnsi="Times New Roman"/>
                <w:sz w:val="20"/>
              </w:rPr>
              <w:t>Documents</w:t>
            </w:r>
            <w:r w:rsidRPr="000134F8">
              <w:rPr>
                <w:rFonts w:ascii="Times New Roman" w:eastAsia="Times New Roman" w:hAnsi="Times New Roman"/>
                <w:sz w:val="20"/>
                <w:lang w:val="ru-RU"/>
              </w:rPr>
              <w:t>/</w:t>
            </w:r>
            <w:r>
              <w:rPr>
                <w:rFonts w:ascii="Times New Roman" w:eastAsia="Times New Roman" w:hAnsi="Times New Roman"/>
                <w:sz w:val="20"/>
              </w:rPr>
              <w:t>Detail</w:t>
            </w:r>
            <w:r w:rsidRPr="000134F8">
              <w:rPr>
                <w:rFonts w:ascii="Times New Roman" w:eastAsia="Times New Roman" w:hAnsi="Times New Roman"/>
                <w:sz w:val="20"/>
                <w:lang w:val="ru-RU"/>
              </w:rPr>
              <w:t>/20</w:t>
            </w:r>
            <w:proofErr w:type="spellStart"/>
            <w:r>
              <w:rPr>
                <w:rFonts w:ascii="Times New Roman" w:eastAsia="Times New Roman" w:hAnsi="Times New Roman"/>
                <w:sz w:val="20"/>
              </w:rPr>
              <w:t>efed</w:t>
            </w:r>
            <w:proofErr w:type="spellEnd"/>
            <w:r w:rsidRPr="000134F8">
              <w:rPr>
                <w:rFonts w:ascii="Times New Roman" w:eastAsia="Times New Roman" w:hAnsi="Times New Roman"/>
                <w:sz w:val="20"/>
                <w:lang w:val="ru-RU"/>
              </w:rPr>
              <w:t>90-1</w:t>
            </w:r>
            <w:r>
              <w:rPr>
                <w:rFonts w:ascii="Times New Roman" w:eastAsia="Times New Roman" w:hAnsi="Times New Roman"/>
                <w:sz w:val="20"/>
              </w:rPr>
              <w:t>e</w:t>
            </w:r>
            <w:r w:rsidRPr="000134F8">
              <w:rPr>
                <w:rFonts w:ascii="Times New Roman" w:eastAsia="Times New Roman" w:hAnsi="Times New Roman"/>
                <w:sz w:val="20"/>
                <w:lang w:val="ru-RU"/>
              </w:rPr>
              <w:t>32-4</w:t>
            </w:r>
            <w:r>
              <w:rPr>
                <w:rFonts w:ascii="Times New Roman" w:eastAsia="Times New Roman" w:hAnsi="Times New Roman"/>
                <w:sz w:val="20"/>
              </w:rPr>
              <w:t>c</w:t>
            </w:r>
            <w:r w:rsidRPr="000134F8">
              <w:rPr>
                <w:rFonts w:ascii="Times New Roman" w:eastAsia="Times New Roman" w:hAnsi="Times New Roman"/>
                <w:sz w:val="20"/>
                <w:lang w:val="ru-RU"/>
              </w:rPr>
              <w:t>8</w:t>
            </w:r>
            <w:r>
              <w:rPr>
                <w:rFonts w:ascii="Times New Roman" w:eastAsia="Times New Roman" w:hAnsi="Times New Roman"/>
                <w:sz w:val="20"/>
              </w:rPr>
              <w:t>e</w:t>
            </w:r>
            <w:r w:rsidRPr="000134F8">
              <w:rPr>
                <w:rFonts w:ascii="Times New Roman" w:eastAsia="Times New Roman" w:hAnsi="Times New Roman"/>
                <w:sz w:val="20"/>
                <w:lang w:val="ru-RU"/>
              </w:rPr>
              <w:t>-995</w:t>
            </w:r>
            <w:r>
              <w:rPr>
                <w:rFonts w:ascii="Times New Roman" w:eastAsia="Times New Roman" w:hAnsi="Times New Roman"/>
                <w:sz w:val="20"/>
              </w:rPr>
              <w:t>e</w:t>
            </w:r>
            <w:r w:rsidRPr="000134F8">
              <w:rPr>
                <w:rFonts w:ascii="Times New Roman" w:eastAsia="Times New Roman" w:hAnsi="Times New Roman"/>
                <w:sz w:val="20"/>
                <w:lang w:val="ru-RU"/>
              </w:rPr>
              <w:t>-189390213</w:t>
            </w:r>
            <w:r>
              <w:rPr>
                <w:rFonts w:ascii="Times New Roman" w:eastAsia="Times New Roman" w:hAnsi="Times New Roman"/>
                <w:sz w:val="20"/>
              </w:rPr>
              <w:t>e</w:t>
            </w:r>
            <w:r w:rsidRPr="000134F8">
              <w:rPr>
                <w:rFonts w:ascii="Times New Roman" w:eastAsia="Times New Roman" w:hAnsi="Times New Roman"/>
                <w:sz w:val="20"/>
                <w:lang w:val="ru-RU"/>
              </w:rPr>
              <w:t>29?</w:t>
            </w:r>
            <w:r>
              <w:rPr>
                <w:rFonts w:ascii="Times New Roman" w:eastAsia="Times New Roman" w:hAnsi="Times New Roman"/>
                <w:sz w:val="20"/>
              </w:rPr>
              <w:t>lang</w:t>
            </w:r>
            <w:r w:rsidRPr="000134F8">
              <w:rPr>
                <w:rFonts w:ascii="Times New Roman" w:eastAsia="Times New Roman" w:hAnsi="Times New Roman"/>
                <w:sz w:val="20"/>
                <w:lang w:val="ru-RU"/>
              </w:rPr>
              <w:t>=</w:t>
            </w:r>
            <w:proofErr w:type="spellStart"/>
            <w:r>
              <w:rPr>
                <w:rFonts w:ascii="Times New Roman" w:eastAsia="Times New Roman" w:hAnsi="Times New Roman"/>
                <w:sz w:val="20"/>
              </w:rPr>
              <w:t>uk</w:t>
            </w:r>
            <w:proofErr w:type="spellEnd"/>
            <w:r w:rsidRPr="000134F8">
              <w:rPr>
                <w:rFonts w:ascii="Times New Roman" w:eastAsia="Times New Roman" w:hAnsi="Times New Roman"/>
                <w:sz w:val="20"/>
                <w:lang w:val="ru-RU"/>
              </w:rPr>
              <w:t>-</w:t>
            </w:r>
            <w:r>
              <w:rPr>
                <w:rFonts w:ascii="Times New Roman" w:eastAsia="Times New Roman" w:hAnsi="Times New Roman"/>
                <w:sz w:val="20"/>
              </w:rPr>
              <w:t>UA</w:t>
            </w:r>
            <w:r w:rsidRPr="000134F8">
              <w:rPr>
                <w:rFonts w:ascii="Times New Roman" w:eastAsia="Times New Roman" w:hAnsi="Times New Roman"/>
                <w:sz w:val="20"/>
                <w:lang w:val="ru-RU"/>
              </w:rPr>
              <w:t>&amp;</w:t>
            </w:r>
            <w:r>
              <w:rPr>
                <w:rFonts w:ascii="Times New Roman" w:eastAsia="Times New Roman" w:hAnsi="Times New Roman"/>
                <w:sz w:val="20"/>
              </w:rPr>
              <w:t>title</w:t>
            </w:r>
            <w:r w:rsidRPr="000134F8">
              <w:rPr>
                <w:rFonts w:ascii="Times New Roman" w:eastAsia="Times New Roman" w:hAnsi="Times New Roman"/>
                <w:sz w:val="20"/>
                <w:lang w:val="ru-RU"/>
              </w:rPr>
              <w:t>=</w:t>
            </w:r>
            <w:r>
              <w:rPr>
                <w:rFonts w:ascii="Times New Roman" w:eastAsia="Times New Roman" w:hAnsi="Times New Roman"/>
                <w:sz w:val="20"/>
              </w:rPr>
              <w:t>ProktPostanoviKabinetuMinistrivUkrainiproZatverdzhenniaPolozhenniaProDerzhavnuRestratsiiuVeterinarnikhLikarskikhZasobivTaViznanniaTakimi</w:t>
            </w:r>
            <w:r w:rsidRPr="000134F8">
              <w:rPr>
                <w:rFonts w:ascii="Times New Roman" w:eastAsia="Times New Roman" w:hAnsi="Times New Roman"/>
                <w:sz w:val="20"/>
                <w:lang w:val="ru-RU"/>
              </w:rPr>
              <w:t>-</w:t>
            </w:r>
            <w:proofErr w:type="spellStart"/>
            <w:r>
              <w:rPr>
                <w:rFonts w:ascii="Times New Roman" w:eastAsia="Times New Roman" w:hAnsi="Times New Roman"/>
                <w:sz w:val="20"/>
              </w:rPr>
              <w:t>SchoVtratiliChinnistDeiakikhPostanovKabinetuMinistrivUkraini</w:t>
            </w:r>
            <w:proofErr w:type="spellEnd"/>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/26_01734_00_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/26_01734_01_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/26_01734_02_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/26_01734_03_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lastRenderedPageBreak/>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/26_01734_04_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/26_01734_05_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A8CD5B9" w14:textId="77777777" w:rsidR="0001497F" w:rsidRDefault="0001497F" w:rsidP="0001497F">
            <w:r>
              <w:rPr>
                <w:rFonts w:ascii="Times New Roman" w:eastAsia="Times New Roman" w:hAnsi="Times New Roman"/>
                <w:sz w:val="20"/>
              </w:rPr>
              <w:lastRenderedPageBreak/>
              <w:t>29/05/26</w:t>
            </w:r>
          </w:p>
        </w:tc>
      </w:tr>
      <w:tr w:rsidR="0001497F" w14:paraId="70E6C675" w14:textId="77777777" w:rsidTr="004F1A05">
        <w:tc>
          <w:tcPr>
            <w:tcW w:w="2720" w:type="dxa"/>
            <w:vMerge/>
          </w:tcPr>
          <w:p w14:paraId="6C9774D6"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96A3726" w14:textId="77777777" w:rsidR="0001497F" w:rsidRDefault="0001497F" w:rsidP="0001497F">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4AD25497" w14:textId="77777777" w:rsidR="0001497F" w:rsidRDefault="0001497F" w:rsidP="0001497F">
            <w:proofErr w:type="spellStart"/>
            <w:r>
              <w:rPr>
                <w:rFonts w:ascii="Times New Roman" w:eastAsia="Times New Roman" w:hAnsi="Times New Roman"/>
                <w:sz w:val="20"/>
              </w:rPr>
              <w:t>Ветеринарные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лекарственные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средства</w:t>
            </w:r>
            <w:proofErr w:type="spellEnd"/>
          </w:p>
        </w:tc>
        <w:tc>
          <w:tcPr>
            <w:tcW w:w="2720" w:type="dxa"/>
            <w:vMerge/>
          </w:tcPr>
          <w:p w14:paraId="02041002" w14:textId="77777777" w:rsidR="0001497F" w:rsidRDefault="0001497F" w:rsidP="0001497F"/>
        </w:tc>
      </w:tr>
      <w:tr w:rsidR="0001497F" w:rsidRPr="004F1A05" w14:paraId="4F2B69C2" w14:textId="77777777" w:rsidTr="004F1A05">
        <w:tc>
          <w:tcPr>
            <w:tcW w:w="2720" w:type="dxa"/>
            <w:vMerge/>
          </w:tcPr>
          <w:p w14:paraId="60587D60"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3DCEBAFE" w14:textId="77777777" w:rsidR="0001497F" w:rsidRDefault="0001497F" w:rsidP="0001497F">
            <w:proofErr w:type="spellStart"/>
            <w:r>
              <w:rPr>
                <w:rFonts w:ascii="Times New Roman" w:eastAsia="Times New Roman" w:hAnsi="Times New Roman"/>
                <w:sz w:val="20"/>
              </w:rPr>
              <w:t>Украина</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3EE88A6D" w14:textId="77777777" w:rsidR="0001497F" w:rsidRPr="000134F8" w:rsidRDefault="0001497F" w:rsidP="0001497F">
            <w:pPr>
              <w:rPr>
                <w:lang w:val="ru-RU"/>
              </w:rPr>
            </w:pPr>
            <w:r w:rsidRPr="000134F8">
              <w:rPr>
                <w:rFonts w:ascii="Times New Roman" w:eastAsia="Times New Roman" w:hAnsi="Times New Roman"/>
                <w:sz w:val="20"/>
                <w:lang w:val="ru-RU"/>
              </w:rPr>
              <w:t xml:space="preserve">Проект Постановления разработан с целью установления требований к государственной регистрации ветеринарных лекарственных средств, изготовленных промышленным способом или способом, включающим промышленный процесс, и предназначенных для размещения на рынке. </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Проект постановления предусматривает:</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процедуры государственной регистрации ветеринарных лекарственных средств, включая подачу заявок и необходимых документов в электронном виде; рассмотрение заявок Государственной службой Украины по вопросам безопасности пищевых продуктов и защиты потребителей; сроки принятия решений; основания для приостановления рассмотрения заявок; процедуры, сроки и сборы за оценку соответствия; материалы регистрационного досье уполномоченного (назначенного) органа; основания для принятия решения о государственной регистрации или об отказе в такой регистрации;</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 особые положения о государственной регистрации отдельных видов ветеринарных лекарственных средств, включая антимикробные ветеринарные лекарственные средства; ветеринарные лекарственные средства, содержащие генетически модифицированные организмы или состоящие из них; ветеринарные лекарственные средства, предназначенные исключительно для экспорта; иммунологические ветеринарные лекарственные средства от подлежащих регистрации или редких (экзотических) заболеваний животных, а также </w:t>
            </w:r>
            <w:proofErr w:type="spellStart"/>
            <w:r w:rsidRPr="000134F8">
              <w:rPr>
                <w:rFonts w:ascii="Times New Roman" w:eastAsia="Times New Roman" w:hAnsi="Times New Roman"/>
                <w:sz w:val="20"/>
                <w:lang w:val="ru-RU"/>
              </w:rPr>
              <w:t>генерические</w:t>
            </w:r>
            <w:proofErr w:type="spellEnd"/>
            <w:r w:rsidRPr="000134F8">
              <w:rPr>
                <w:rFonts w:ascii="Times New Roman" w:eastAsia="Times New Roman" w:hAnsi="Times New Roman"/>
                <w:sz w:val="20"/>
                <w:lang w:val="ru-RU"/>
              </w:rPr>
              <w:t>, гибридные, комбинированные и гомеопатические ветеринарные лекарственные средства;</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 требования к заявлениям, регистрационным досье и другим документам, прилагаемым к заявлению; </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условия приостановления, восстановления и прекращения государственной регистрации;</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сроки устранения недостатков, указанные в уведомлении о приостановлении рассмотрения заявления.</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Проектом постановления также предлагается установить переходные периоды для отдельных положений с </w:t>
            </w:r>
            <w:r w:rsidRPr="000134F8">
              <w:rPr>
                <w:rFonts w:ascii="Times New Roman" w:eastAsia="Times New Roman" w:hAnsi="Times New Roman"/>
                <w:sz w:val="20"/>
                <w:lang w:val="ru-RU"/>
              </w:rPr>
              <w:lastRenderedPageBreak/>
              <w:t>учетом соответствующих переходных положений Закона Украины "О ветеринарии и защите животных", в частности:</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неприменение требования о представлении документов, подтверждающих соответствие производственных площадок требованиям </w:t>
            </w:r>
            <w:r>
              <w:rPr>
                <w:rFonts w:ascii="Times New Roman" w:eastAsia="Times New Roman" w:hAnsi="Times New Roman"/>
                <w:sz w:val="20"/>
              </w:rPr>
              <w:t>GMP</w:t>
            </w:r>
            <w:r w:rsidRPr="000134F8">
              <w:rPr>
                <w:rFonts w:ascii="Times New Roman" w:eastAsia="Times New Roman" w:hAnsi="Times New Roman"/>
                <w:sz w:val="20"/>
                <w:lang w:val="ru-RU"/>
              </w:rPr>
              <w:t xml:space="preserve"> (до 1 июля 2027 года); возможность подачи заявок и других документов в бумажном виде (до 1 марта 2030 года); неприменение требований к регистрационному досье и подтверждающим документам, касающимся исследований, испытаний, и оценка рисков, связанных с генетически модифицированными организмами (до 16 сентября 2026 года), и неприменение требований по подтверждению соответствия соответствующим надлежащим практикам в регистрационном досье (до 1 июля 2032 года). </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Проект резолюции направлен на приведение национального законодательства в области охраны здоровья и благополучия животных в соответствие с законодательством Европейского союза. Об этом также сообщается в Соглашении по ТБТ.</w:t>
            </w:r>
          </w:p>
        </w:tc>
        <w:tc>
          <w:tcPr>
            <w:tcW w:w="2720" w:type="dxa"/>
            <w:vMerge/>
          </w:tcPr>
          <w:p w14:paraId="7A133D81" w14:textId="77777777" w:rsidR="0001497F" w:rsidRPr="000134F8" w:rsidRDefault="0001497F" w:rsidP="0001497F">
            <w:pPr>
              <w:rPr>
                <w:lang w:val="ru-RU"/>
              </w:rPr>
            </w:pPr>
          </w:p>
        </w:tc>
      </w:tr>
      <w:tr w:rsidR="0001497F" w14:paraId="5379BD62"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50DC76FC" w14:textId="1B364D9D" w:rsidR="0001497F" w:rsidRPr="002C65CB" w:rsidRDefault="0001497F" w:rsidP="0001497F">
            <w:pPr>
              <w:rPr>
                <w:lang w:val="ru-RU"/>
              </w:rPr>
            </w:pPr>
            <w:r>
              <w:rPr>
                <w:lang w:val="ru-RU"/>
              </w:rPr>
              <w:t>9</w:t>
            </w:r>
          </w:p>
        </w:tc>
        <w:tc>
          <w:tcPr>
            <w:tcW w:w="2720" w:type="dxa"/>
            <w:tcBorders>
              <w:top w:val="single" w:sz="8" w:space="0" w:color="000000"/>
              <w:left w:val="single" w:sz="8" w:space="0" w:color="000000"/>
              <w:bottom w:val="single" w:sz="8" w:space="0" w:color="000000"/>
              <w:right w:val="single" w:sz="8" w:space="0" w:color="000000"/>
            </w:tcBorders>
          </w:tcPr>
          <w:p w14:paraId="34CD8786" w14:textId="77777777" w:rsidR="0001497F" w:rsidRDefault="0001497F" w:rsidP="0001497F">
            <w:r>
              <w:rPr>
                <w:rFonts w:ascii="Times New Roman" w:eastAsia="Times New Roman" w:hAnsi="Times New Roman"/>
                <w:sz w:val="20"/>
              </w:rPr>
              <w:t>G/SPS/N/EU/938</w:t>
            </w:r>
          </w:p>
        </w:tc>
        <w:tc>
          <w:tcPr>
            <w:tcW w:w="5102" w:type="dxa"/>
            <w:tcBorders>
              <w:top w:val="single" w:sz="8" w:space="0" w:color="000000"/>
              <w:left w:val="single" w:sz="8" w:space="0" w:color="000000"/>
              <w:bottom w:val="single" w:sz="8" w:space="0" w:color="000000"/>
              <w:right w:val="single" w:sz="8" w:space="0" w:color="000000"/>
            </w:tcBorders>
          </w:tcPr>
          <w:p w14:paraId="4BD501AF" w14:textId="77777777" w:rsidR="0001497F" w:rsidRPr="000134F8" w:rsidRDefault="0001497F" w:rsidP="0001497F">
            <w:pPr>
              <w:rPr>
                <w:lang w:val="ru-RU"/>
              </w:rPr>
            </w:pPr>
            <w:r w:rsidRPr="000134F8">
              <w:rPr>
                <w:rFonts w:ascii="Times New Roman" w:eastAsia="Times New Roman" w:hAnsi="Times New Roman"/>
                <w:sz w:val="20"/>
                <w:lang w:val="ru-RU"/>
              </w:rPr>
              <w:t xml:space="preserve">Исполнительный регламент Комиссии (ЕС) 2026/528 от 11 марта 2026 года, касающийся разрешения на использование эфирного масла пачули из </w:t>
            </w:r>
            <w:proofErr w:type="spellStart"/>
            <w:r>
              <w:rPr>
                <w:rFonts w:ascii="Times New Roman" w:eastAsia="Times New Roman" w:hAnsi="Times New Roman"/>
                <w:sz w:val="20"/>
              </w:rPr>
              <w:t>Pogostemon</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cablin</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Benth</w:t>
            </w:r>
            <w:proofErr w:type="spellEnd"/>
            <w:r w:rsidRPr="000134F8">
              <w:rPr>
                <w:rFonts w:ascii="Times New Roman" w:eastAsia="Times New Roman" w:hAnsi="Times New Roman"/>
                <w:sz w:val="20"/>
                <w:lang w:val="ru-RU"/>
              </w:rPr>
              <w:t>. в качестве кормовой добавки для всех видов животных (текст, соответствующий Европейской экономической зоне). Язык(ы): английский, французский и испанский. Количество страниц: 5</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/26_01729_00_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/26_01729_00_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/26_01729_00_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5AE86E4" w14:textId="77777777" w:rsidR="0001497F" w:rsidRDefault="0001497F" w:rsidP="0001497F">
            <w:r>
              <w:rPr>
                <w:rFonts w:ascii="Times New Roman" w:eastAsia="Times New Roman" w:hAnsi="Times New Roman"/>
                <w:sz w:val="20"/>
              </w:rPr>
              <w:t>-</w:t>
            </w:r>
          </w:p>
        </w:tc>
      </w:tr>
      <w:tr w:rsidR="0001497F" w:rsidRPr="004F1A05" w14:paraId="52C017F9" w14:textId="77777777" w:rsidTr="004F1A05">
        <w:tc>
          <w:tcPr>
            <w:tcW w:w="2720" w:type="dxa"/>
            <w:vMerge/>
          </w:tcPr>
          <w:p w14:paraId="0063294E"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7343A7F" w14:textId="77777777" w:rsidR="0001497F" w:rsidRDefault="0001497F" w:rsidP="0001497F">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29B51DF0" w14:textId="77777777" w:rsidR="0001497F" w:rsidRPr="000134F8" w:rsidRDefault="0001497F" w:rsidP="0001497F">
            <w:pPr>
              <w:rPr>
                <w:lang w:val="ru-RU"/>
              </w:rPr>
            </w:pPr>
            <w:r w:rsidRPr="000134F8">
              <w:rPr>
                <w:rFonts w:ascii="Times New Roman" w:eastAsia="Times New Roman" w:hAnsi="Times New Roman"/>
                <w:sz w:val="20"/>
                <w:lang w:val="ru-RU"/>
              </w:rPr>
              <w:t>Препараты, используемые в кормлении животных (код(ы) ТН ВЭД: 2309)</w:t>
            </w:r>
          </w:p>
        </w:tc>
        <w:tc>
          <w:tcPr>
            <w:tcW w:w="2720" w:type="dxa"/>
            <w:vMerge/>
          </w:tcPr>
          <w:p w14:paraId="244A5588" w14:textId="77777777" w:rsidR="0001497F" w:rsidRPr="000134F8" w:rsidRDefault="0001497F" w:rsidP="0001497F">
            <w:pPr>
              <w:rPr>
                <w:lang w:val="ru-RU"/>
              </w:rPr>
            </w:pPr>
          </w:p>
        </w:tc>
      </w:tr>
      <w:tr w:rsidR="0001497F" w:rsidRPr="004F1A05" w14:paraId="210179AA" w14:textId="77777777" w:rsidTr="004F1A05">
        <w:tc>
          <w:tcPr>
            <w:tcW w:w="2720" w:type="dxa"/>
            <w:vMerge/>
          </w:tcPr>
          <w:p w14:paraId="2E6495EE"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3D8A992"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09EE2547" w14:textId="77777777" w:rsidR="0001497F" w:rsidRPr="000134F8" w:rsidRDefault="0001497F" w:rsidP="0001497F">
            <w:pPr>
              <w:rPr>
                <w:lang w:val="ru-RU"/>
              </w:rPr>
            </w:pPr>
            <w:r w:rsidRPr="000134F8">
              <w:rPr>
                <w:rFonts w:ascii="Times New Roman" w:eastAsia="Times New Roman" w:hAnsi="Times New Roman"/>
                <w:sz w:val="20"/>
                <w:lang w:val="ru-RU"/>
              </w:rPr>
              <w:t>Вещество, на которое распространяется действие Закона, было разрешено в качестве кормовой добавки для всех видов животных. Была подана заявка на повторное разрешение на использование этого вещества в соответствии со статьей 10 Регламента (ЕС) № 1831/2003. На основании положительного заключения научной экспертизы представленного заявителем досье, проведенной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xml:space="preserve">), данное вещество повторно разрешено в качестве кормовой добавки для всех видов животных в категории добавок "сенсорные добавки" и в функциональной группе "вкусовые добавки" при определенных условиях. условия подробно изложены в приложении к Закону. Для выполнения </w:t>
            </w:r>
            <w:r w:rsidRPr="000134F8">
              <w:rPr>
                <w:rFonts w:ascii="Times New Roman" w:eastAsia="Times New Roman" w:hAnsi="Times New Roman"/>
                <w:sz w:val="20"/>
                <w:lang w:val="ru-RU"/>
              </w:rPr>
              <w:lastRenderedPageBreak/>
              <w:t>заинтересованными сторонами требований нового разрешения предусмотрен переходный период.</w:t>
            </w:r>
          </w:p>
        </w:tc>
        <w:tc>
          <w:tcPr>
            <w:tcW w:w="2720" w:type="dxa"/>
            <w:vMerge/>
          </w:tcPr>
          <w:p w14:paraId="1018C31A" w14:textId="77777777" w:rsidR="0001497F" w:rsidRPr="000134F8" w:rsidRDefault="0001497F" w:rsidP="0001497F">
            <w:pPr>
              <w:rPr>
                <w:lang w:val="ru-RU"/>
              </w:rPr>
            </w:pPr>
          </w:p>
        </w:tc>
      </w:tr>
      <w:tr w:rsidR="0001497F" w14:paraId="3C3D9C11"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50A53198" w14:textId="0EFE5173" w:rsidR="0001497F" w:rsidRPr="002C65CB" w:rsidRDefault="0001497F" w:rsidP="0001497F">
            <w:pPr>
              <w:rPr>
                <w:lang w:val="ru-RU"/>
              </w:rPr>
            </w:pPr>
            <w:r>
              <w:rPr>
                <w:rFonts w:ascii="Times New Roman" w:eastAsia="Times New Roman" w:hAnsi="Times New Roman"/>
                <w:sz w:val="20"/>
                <w:lang w:val="ru-RU"/>
              </w:rPr>
              <w:t>10</w:t>
            </w:r>
          </w:p>
        </w:tc>
        <w:tc>
          <w:tcPr>
            <w:tcW w:w="2720" w:type="dxa"/>
            <w:tcBorders>
              <w:top w:val="single" w:sz="8" w:space="0" w:color="000000"/>
              <w:left w:val="single" w:sz="8" w:space="0" w:color="000000"/>
              <w:bottom w:val="single" w:sz="8" w:space="0" w:color="000000"/>
              <w:right w:val="single" w:sz="8" w:space="0" w:color="000000"/>
            </w:tcBorders>
          </w:tcPr>
          <w:p w14:paraId="6C6C6EF4" w14:textId="77777777" w:rsidR="0001497F" w:rsidRDefault="0001497F" w:rsidP="0001497F">
            <w:r>
              <w:rPr>
                <w:rFonts w:ascii="Times New Roman" w:eastAsia="Times New Roman" w:hAnsi="Times New Roman"/>
                <w:sz w:val="20"/>
              </w:rPr>
              <w:t>G/SPS/N/EU/937</w:t>
            </w:r>
          </w:p>
        </w:tc>
        <w:tc>
          <w:tcPr>
            <w:tcW w:w="5102" w:type="dxa"/>
            <w:tcBorders>
              <w:top w:val="single" w:sz="8" w:space="0" w:color="000000"/>
              <w:left w:val="single" w:sz="8" w:space="0" w:color="000000"/>
              <w:bottom w:val="single" w:sz="8" w:space="0" w:color="000000"/>
              <w:right w:val="single" w:sz="8" w:space="0" w:color="000000"/>
            </w:tcBorders>
          </w:tcPr>
          <w:p w14:paraId="16E98592" w14:textId="77777777" w:rsidR="0001497F" w:rsidRPr="000134F8" w:rsidRDefault="0001497F" w:rsidP="0001497F">
            <w:pPr>
              <w:rPr>
                <w:lang w:val="ru-RU"/>
              </w:rPr>
            </w:pPr>
            <w:r w:rsidRPr="000134F8">
              <w:rPr>
                <w:rFonts w:ascii="Times New Roman" w:eastAsia="Times New Roman" w:hAnsi="Times New Roman"/>
                <w:sz w:val="20"/>
                <w:lang w:val="ru-RU"/>
              </w:rPr>
              <w:t>Исполнительный регламент Комиссии (ЕС) 2026/540 от 11 марта 2026 года, касающийся разрешения использования камеди акации в качестве кормовой добавки для всех видов животных (текст, соответствующий требованиям ЕЭЗ). Язык(ы): английский, французский и испанский. Количество страниц: 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/26_01723_00_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/26_01723_00_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/26_01723_00_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B6007E" w14:textId="77777777" w:rsidR="0001497F" w:rsidRDefault="0001497F" w:rsidP="0001497F">
            <w:r>
              <w:rPr>
                <w:rFonts w:ascii="Times New Roman" w:eastAsia="Times New Roman" w:hAnsi="Times New Roman"/>
                <w:sz w:val="20"/>
              </w:rPr>
              <w:t>-</w:t>
            </w:r>
          </w:p>
        </w:tc>
      </w:tr>
      <w:tr w:rsidR="0001497F" w:rsidRPr="004F1A05" w14:paraId="49D3E9BE" w14:textId="77777777" w:rsidTr="004F1A05">
        <w:tc>
          <w:tcPr>
            <w:tcW w:w="2720" w:type="dxa"/>
            <w:vMerge/>
          </w:tcPr>
          <w:p w14:paraId="22991E28"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6726A02C" w14:textId="77777777" w:rsidR="0001497F" w:rsidRDefault="0001497F" w:rsidP="0001497F">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4FDBA84D" w14:textId="77777777" w:rsidR="0001497F" w:rsidRPr="000134F8" w:rsidRDefault="0001497F" w:rsidP="0001497F">
            <w:pPr>
              <w:rPr>
                <w:lang w:val="ru-RU"/>
              </w:rPr>
            </w:pPr>
            <w:r w:rsidRPr="000134F8">
              <w:rPr>
                <w:rFonts w:ascii="Times New Roman" w:eastAsia="Times New Roman" w:hAnsi="Times New Roman"/>
                <w:sz w:val="20"/>
                <w:lang w:val="ru-RU"/>
              </w:rPr>
              <w:t>Препараты, используемые в кормлении животных (код(ы) ТН ВЭД: 2309)</w:t>
            </w:r>
          </w:p>
        </w:tc>
        <w:tc>
          <w:tcPr>
            <w:tcW w:w="2720" w:type="dxa"/>
            <w:vMerge/>
          </w:tcPr>
          <w:p w14:paraId="38D47687" w14:textId="77777777" w:rsidR="0001497F" w:rsidRPr="000134F8" w:rsidRDefault="0001497F" w:rsidP="0001497F">
            <w:pPr>
              <w:rPr>
                <w:lang w:val="ru-RU"/>
              </w:rPr>
            </w:pPr>
          </w:p>
        </w:tc>
      </w:tr>
      <w:tr w:rsidR="0001497F" w:rsidRPr="004F1A05" w14:paraId="53D1E5A5" w14:textId="77777777" w:rsidTr="004F1A05">
        <w:tc>
          <w:tcPr>
            <w:tcW w:w="2720" w:type="dxa"/>
            <w:vMerge/>
          </w:tcPr>
          <w:p w14:paraId="61BAE98D"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A9EA3A8"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12F95148" w14:textId="77777777" w:rsidR="0001497F" w:rsidRPr="000134F8" w:rsidRDefault="0001497F" w:rsidP="0001497F">
            <w:pPr>
              <w:rPr>
                <w:lang w:val="ru-RU"/>
              </w:rPr>
            </w:pPr>
            <w:r w:rsidRPr="000134F8">
              <w:rPr>
                <w:rFonts w:ascii="Times New Roman" w:eastAsia="Times New Roman" w:hAnsi="Times New Roman"/>
                <w:sz w:val="20"/>
                <w:lang w:val="ru-RU"/>
              </w:rPr>
              <w:t>Вещество, на которое распространяется действие Закона, было разрешено в качестве кормовой добавки для всех видов животных. Была подана заявка на повторное разрешение на использование этого вещества в соответствии со статьей 10 Регламента (ЕС) № 1831/2003. На основании положительного заключения научной экспертизы представленного заявителем досье, проведенной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данное вещество повторно разрешено в качестве кормовой добавки для всех видов животных в категории добавок "технологические добавки" и в функциональных группах "эмульгаторы" и "стабилизаторы"., при соблюдении определенных условий, подробно изложенных в приложении к Закону. Для выполнения заинтересованными сторонами новых требований к авторизации предусмотрен переходный период.</w:t>
            </w:r>
          </w:p>
        </w:tc>
        <w:tc>
          <w:tcPr>
            <w:tcW w:w="2720" w:type="dxa"/>
            <w:vMerge/>
          </w:tcPr>
          <w:p w14:paraId="01AFE431" w14:textId="77777777" w:rsidR="0001497F" w:rsidRPr="000134F8" w:rsidRDefault="0001497F" w:rsidP="0001497F">
            <w:pPr>
              <w:rPr>
                <w:lang w:val="ru-RU"/>
              </w:rPr>
            </w:pPr>
          </w:p>
        </w:tc>
      </w:tr>
      <w:tr w:rsidR="0001497F" w14:paraId="15E098BA"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37D48FBD" w14:textId="1D47FA7D" w:rsidR="0001497F" w:rsidRPr="002C65CB" w:rsidRDefault="0001497F" w:rsidP="0001497F">
            <w:pPr>
              <w:rPr>
                <w:lang w:val="ru-RU"/>
              </w:rPr>
            </w:pPr>
            <w:r>
              <w:rPr>
                <w:rFonts w:ascii="Times New Roman" w:eastAsia="Times New Roman" w:hAnsi="Times New Roman"/>
                <w:sz w:val="20"/>
                <w:lang w:val="ru-RU"/>
              </w:rPr>
              <w:t>11</w:t>
            </w:r>
          </w:p>
        </w:tc>
        <w:tc>
          <w:tcPr>
            <w:tcW w:w="2720" w:type="dxa"/>
            <w:tcBorders>
              <w:top w:val="single" w:sz="8" w:space="0" w:color="000000"/>
              <w:left w:val="single" w:sz="8" w:space="0" w:color="000000"/>
              <w:bottom w:val="single" w:sz="8" w:space="0" w:color="000000"/>
              <w:right w:val="single" w:sz="8" w:space="0" w:color="000000"/>
            </w:tcBorders>
          </w:tcPr>
          <w:p w14:paraId="709B0EF1" w14:textId="77777777" w:rsidR="0001497F" w:rsidRDefault="0001497F" w:rsidP="0001497F">
            <w:r>
              <w:rPr>
                <w:rFonts w:ascii="Times New Roman" w:eastAsia="Times New Roman" w:hAnsi="Times New Roman"/>
                <w:sz w:val="20"/>
              </w:rPr>
              <w:t>G/SPS/N/CHN/1324/Add.2</w:t>
            </w:r>
          </w:p>
        </w:tc>
        <w:tc>
          <w:tcPr>
            <w:tcW w:w="5102" w:type="dxa"/>
            <w:tcBorders>
              <w:top w:val="single" w:sz="8" w:space="0" w:color="000000"/>
              <w:left w:val="single" w:sz="8" w:space="0" w:color="000000"/>
              <w:bottom w:val="single" w:sz="8" w:space="0" w:color="000000"/>
              <w:right w:val="single" w:sz="8" w:space="0" w:color="000000"/>
            </w:tcBorders>
          </w:tcPr>
          <w:p w14:paraId="079916C2" w14:textId="77777777" w:rsidR="0001497F" w:rsidRDefault="0001497F" w:rsidP="0001497F">
            <w:r w:rsidRPr="000134F8">
              <w:rPr>
                <w:rFonts w:ascii="Times New Roman" w:eastAsia="Times New Roman" w:hAnsi="Times New Roman"/>
                <w:sz w:val="20"/>
                <w:lang w:val="ru-RU"/>
              </w:rPr>
              <w:t>Нижеследующее сообщение, полученное 26 марта 2026 года, распространяется по просьбе делегации Китая.</w:t>
            </w:r>
            <w:r w:rsidRPr="000134F8">
              <w:rPr>
                <w:rFonts w:ascii="Times New Roman" w:eastAsia="Times New Roman" w:hAnsi="Times New Roman"/>
                <w:sz w:val="20"/>
                <w:lang w:val="ru-RU"/>
              </w:rPr>
              <w:br/>
            </w:r>
            <w:proofErr w:type="spellStart"/>
            <w:r>
              <w:rPr>
                <w:rFonts w:ascii="Times New Roman" w:eastAsia="Times New Roman" w:hAnsi="Times New Roman"/>
                <w:sz w:val="20"/>
              </w:rPr>
              <w:t>Уведомление</w:t>
            </w:r>
            <w:proofErr w:type="spellEnd"/>
            <w:r>
              <w:rPr>
                <w:rFonts w:ascii="Times New Roman" w:eastAsia="Times New Roman" w:hAnsi="Times New Roman"/>
                <w:sz w:val="20"/>
              </w:rPr>
              <w:t xml:space="preserve"> о </w:t>
            </w:r>
            <w:proofErr w:type="spellStart"/>
            <w:r>
              <w:rPr>
                <w:rFonts w:ascii="Times New Roman" w:eastAsia="Times New Roman" w:hAnsi="Times New Roman"/>
                <w:sz w:val="20"/>
              </w:rPr>
              <w:t>принятии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вступлении</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силу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регламента</w:t>
            </w:r>
            <w:proofErr w:type="spellEnd"/>
          </w:p>
        </w:tc>
        <w:tc>
          <w:tcPr>
            <w:tcW w:w="2720" w:type="dxa"/>
            <w:vMerge w:val="restart"/>
            <w:tcBorders>
              <w:top w:val="single" w:sz="8" w:space="0" w:color="000000"/>
              <w:left w:val="single" w:sz="8" w:space="0" w:color="000000"/>
              <w:bottom w:val="single" w:sz="8" w:space="0" w:color="000000"/>
              <w:right w:val="single" w:sz="8" w:space="0" w:color="000000"/>
            </w:tcBorders>
          </w:tcPr>
          <w:p w14:paraId="170AD6D6" w14:textId="77777777" w:rsidR="0001497F" w:rsidRDefault="0001497F" w:rsidP="0001497F">
            <w:r>
              <w:rPr>
                <w:rFonts w:ascii="Times New Roman" w:eastAsia="Times New Roman" w:hAnsi="Times New Roman"/>
                <w:sz w:val="20"/>
              </w:rPr>
              <w:t>-</w:t>
            </w:r>
          </w:p>
        </w:tc>
      </w:tr>
      <w:tr w:rsidR="0001497F" w14:paraId="11479200" w14:textId="77777777" w:rsidTr="004F1A05">
        <w:tc>
          <w:tcPr>
            <w:tcW w:w="2720" w:type="dxa"/>
            <w:vMerge/>
          </w:tcPr>
          <w:p w14:paraId="644FC7E6"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63B4A276" w14:textId="77777777" w:rsidR="0001497F" w:rsidRDefault="0001497F" w:rsidP="0001497F">
            <w:r>
              <w:rPr>
                <w:rFonts w:ascii="Times New Roman" w:eastAsia="Times New Roman" w:hAnsi="Times New Roman"/>
                <w:sz w:val="20"/>
              </w:rPr>
              <w:t>30/03/26</w:t>
            </w:r>
          </w:p>
        </w:tc>
        <w:tc>
          <w:tcPr>
            <w:tcW w:w="5102" w:type="dxa"/>
            <w:tcBorders>
              <w:top w:val="single" w:sz="8" w:space="0" w:color="000000"/>
              <w:left w:val="single" w:sz="8" w:space="0" w:color="000000"/>
              <w:bottom w:val="single" w:sz="8" w:space="0" w:color="000000"/>
              <w:right w:val="single" w:sz="8" w:space="0" w:color="000000"/>
            </w:tcBorders>
          </w:tcPr>
          <w:p w14:paraId="23C975E4" w14:textId="77777777" w:rsidR="0001497F" w:rsidRDefault="0001497F" w:rsidP="0001497F">
            <w:r>
              <w:rPr>
                <w:rFonts w:ascii="Times New Roman" w:eastAsia="Times New Roman" w:hAnsi="Times New Roman"/>
                <w:sz w:val="20"/>
              </w:rPr>
              <w:t>-</w:t>
            </w:r>
          </w:p>
        </w:tc>
        <w:tc>
          <w:tcPr>
            <w:tcW w:w="2720" w:type="dxa"/>
            <w:vMerge/>
          </w:tcPr>
          <w:p w14:paraId="02BC6A53" w14:textId="77777777" w:rsidR="0001497F" w:rsidRDefault="0001497F" w:rsidP="0001497F"/>
        </w:tc>
      </w:tr>
      <w:tr w:rsidR="0001497F" w14:paraId="4E0EB41D" w14:textId="77777777" w:rsidTr="004F1A05">
        <w:tc>
          <w:tcPr>
            <w:tcW w:w="2720" w:type="dxa"/>
            <w:vMerge/>
          </w:tcPr>
          <w:p w14:paraId="01B8C50D"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286C2CEF" w14:textId="77777777" w:rsidR="0001497F" w:rsidRDefault="0001497F" w:rsidP="0001497F">
            <w:proofErr w:type="spellStart"/>
            <w:r>
              <w:rPr>
                <w:rFonts w:ascii="Times New Roman" w:eastAsia="Times New Roman" w:hAnsi="Times New Roman"/>
                <w:sz w:val="20"/>
              </w:rPr>
              <w:t>Китай</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5904A2EB" w14:textId="77777777" w:rsidR="0001497F" w:rsidRDefault="0001497F" w:rsidP="0001497F">
            <w:r>
              <w:rPr>
                <w:rFonts w:ascii="Times New Roman" w:eastAsia="Times New Roman" w:hAnsi="Times New Roman"/>
                <w:sz w:val="20"/>
              </w:rPr>
              <w:t>-</w:t>
            </w:r>
          </w:p>
        </w:tc>
        <w:tc>
          <w:tcPr>
            <w:tcW w:w="2720" w:type="dxa"/>
            <w:vMerge/>
          </w:tcPr>
          <w:p w14:paraId="21EAF6E7" w14:textId="77777777" w:rsidR="0001497F" w:rsidRDefault="0001497F" w:rsidP="0001497F"/>
        </w:tc>
      </w:tr>
      <w:tr w:rsidR="0001497F" w14:paraId="6E51EBE0"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19777FE6" w14:textId="4EB35ACC" w:rsidR="0001497F" w:rsidRPr="002C65CB" w:rsidRDefault="0001497F" w:rsidP="0001497F">
            <w:pPr>
              <w:rPr>
                <w:lang w:val="ru-RU"/>
              </w:rPr>
            </w:pPr>
            <w:r>
              <w:rPr>
                <w:rFonts w:ascii="Times New Roman" w:eastAsia="Times New Roman" w:hAnsi="Times New Roman"/>
                <w:sz w:val="20"/>
                <w:lang w:val="ru-RU"/>
              </w:rPr>
              <w:t>12</w:t>
            </w:r>
          </w:p>
        </w:tc>
        <w:tc>
          <w:tcPr>
            <w:tcW w:w="2720" w:type="dxa"/>
            <w:tcBorders>
              <w:top w:val="single" w:sz="8" w:space="0" w:color="000000"/>
              <w:left w:val="single" w:sz="8" w:space="0" w:color="000000"/>
              <w:bottom w:val="single" w:sz="8" w:space="0" w:color="000000"/>
              <w:right w:val="single" w:sz="8" w:space="0" w:color="000000"/>
            </w:tcBorders>
          </w:tcPr>
          <w:p w14:paraId="18724BDC" w14:textId="77777777" w:rsidR="0001497F" w:rsidRDefault="0001497F" w:rsidP="0001497F">
            <w:r>
              <w:rPr>
                <w:rFonts w:ascii="Times New Roman" w:eastAsia="Times New Roman" w:hAnsi="Times New Roman"/>
                <w:sz w:val="20"/>
              </w:rPr>
              <w:t>G/SPS/N/RUS/355</w:t>
            </w:r>
          </w:p>
        </w:tc>
        <w:tc>
          <w:tcPr>
            <w:tcW w:w="5102" w:type="dxa"/>
            <w:tcBorders>
              <w:top w:val="single" w:sz="8" w:space="0" w:color="000000"/>
              <w:left w:val="single" w:sz="8" w:space="0" w:color="000000"/>
              <w:bottom w:val="single" w:sz="8" w:space="0" w:color="000000"/>
              <w:right w:val="single" w:sz="8" w:space="0" w:color="000000"/>
            </w:tcBorders>
          </w:tcPr>
          <w:p w14:paraId="73D4FE53" w14:textId="77777777" w:rsidR="0001497F" w:rsidRPr="000134F8" w:rsidRDefault="0001497F" w:rsidP="0001497F">
            <w:pPr>
              <w:rPr>
                <w:lang w:val="ru-RU"/>
              </w:rPr>
            </w:pPr>
            <w:r w:rsidRPr="000134F8">
              <w:rPr>
                <w:rFonts w:ascii="Times New Roman" w:eastAsia="Times New Roman" w:hAnsi="Times New Roman"/>
                <w:sz w:val="20"/>
                <w:lang w:val="ru-RU"/>
              </w:rPr>
              <w:t xml:space="preserve">Письмо Федеральной службы по ветеринарному и фитосанитарному надзору от 24 марта 2026 г. № </w:t>
            </w:r>
            <w:r>
              <w:rPr>
                <w:rFonts w:ascii="Times New Roman" w:eastAsia="Times New Roman" w:hAnsi="Times New Roman"/>
                <w:sz w:val="20"/>
              </w:rPr>
              <w:t>FS</w:t>
            </w:r>
            <w:r w:rsidRPr="000134F8">
              <w:rPr>
                <w:rFonts w:ascii="Times New Roman" w:eastAsia="Times New Roman" w:hAnsi="Times New Roman"/>
                <w:sz w:val="20"/>
                <w:lang w:val="ru-RU"/>
              </w:rPr>
              <w:t>-</w:t>
            </w:r>
            <w:proofErr w:type="spellStart"/>
            <w:r>
              <w:rPr>
                <w:rFonts w:ascii="Times New Roman" w:eastAsia="Times New Roman" w:hAnsi="Times New Roman"/>
                <w:sz w:val="20"/>
              </w:rPr>
              <w:t>ARe</w:t>
            </w:r>
            <w:proofErr w:type="spellEnd"/>
            <w:r w:rsidRPr="000134F8">
              <w:rPr>
                <w:rFonts w:ascii="Times New Roman" w:eastAsia="Times New Roman" w:hAnsi="Times New Roman"/>
                <w:sz w:val="20"/>
                <w:lang w:val="ru-RU"/>
              </w:rPr>
              <w:t>-7/7098-3. Язык(ы): русский.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proofErr w:type="spellStart"/>
            <w:r>
              <w:rPr>
                <w:rFonts w:ascii="Times New Roman" w:eastAsia="Times New Roman" w:hAnsi="Times New Roman"/>
                <w:sz w:val="20"/>
              </w:rPr>
              <w:t>fsvps</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proofErr w:type="spellStart"/>
            <w:r>
              <w:rPr>
                <w:rFonts w:ascii="Times New Roman" w:eastAsia="Times New Roman" w:hAnsi="Times New Roman"/>
                <w:sz w:val="20"/>
              </w:rPr>
              <w:t>ru</w:t>
            </w:r>
            <w:proofErr w:type="spellEnd"/>
            <w:r w:rsidRPr="000134F8">
              <w:rPr>
                <w:rFonts w:ascii="Times New Roman" w:eastAsia="Times New Roman" w:hAnsi="Times New Roman"/>
                <w:sz w:val="20"/>
                <w:lang w:val="ru-RU"/>
              </w:rPr>
              <w:t>/</w:t>
            </w:r>
            <w:r>
              <w:rPr>
                <w:rFonts w:ascii="Times New Roman" w:eastAsia="Times New Roman" w:hAnsi="Times New Roman"/>
                <w:sz w:val="20"/>
              </w:rPr>
              <w:t>files</w:t>
            </w:r>
            <w:r w:rsidRPr="000134F8">
              <w:rPr>
                <w:rFonts w:ascii="Times New Roman" w:eastAsia="Times New Roman" w:hAnsi="Times New Roman"/>
                <w:sz w:val="20"/>
                <w:lang w:val="ru-RU"/>
              </w:rPr>
              <w:t>/</w:t>
            </w:r>
            <w:proofErr w:type="spellStart"/>
            <w:r>
              <w:rPr>
                <w:rFonts w:ascii="Times New Roman" w:eastAsia="Times New Roman" w:hAnsi="Times New Roman"/>
                <w:sz w:val="20"/>
              </w:rPr>
              <w:t>ukazanie</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rosselhoznadzora</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ot</w:t>
            </w:r>
            <w:proofErr w:type="spellEnd"/>
            <w:r w:rsidRPr="000134F8">
              <w:rPr>
                <w:rFonts w:ascii="Times New Roman" w:eastAsia="Times New Roman" w:hAnsi="Times New Roman"/>
                <w:sz w:val="20"/>
                <w:lang w:val="ru-RU"/>
              </w:rPr>
              <w:t>-24-</w:t>
            </w:r>
            <w:proofErr w:type="spellStart"/>
            <w:r>
              <w:rPr>
                <w:rFonts w:ascii="Times New Roman" w:eastAsia="Times New Roman" w:hAnsi="Times New Roman"/>
                <w:sz w:val="20"/>
              </w:rPr>
              <w:t>marta</w:t>
            </w:r>
            <w:proofErr w:type="spellEnd"/>
            <w:r w:rsidRPr="000134F8">
              <w:rPr>
                <w:rFonts w:ascii="Times New Roman" w:eastAsia="Times New Roman" w:hAnsi="Times New Roman"/>
                <w:sz w:val="20"/>
                <w:lang w:val="ru-RU"/>
              </w:rPr>
              <w:t>-2026-</w:t>
            </w:r>
            <w:proofErr w:type="spellStart"/>
            <w:r>
              <w:rPr>
                <w:rFonts w:ascii="Times New Roman" w:eastAsia="Times New Roman" w:hAnsi="Times New Roman"/>
                <w:sz w:val="20"/>
              </w:rPr>
              <w:t>goda</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fs</w:t>
            </w:r>
            <w:r w:rsidRPr="000134F8">
              <w:rPr>
                <w:rFonts w:ascii="Times New Roman" w:eastAsia="Times New Roman" w:hAnsi="Times New Roman"/>
                <w:sz w:val="20"/>
                <w:lang w:val="ru-RU"/>
              </w:rPr>
              <w:t>-являются-7-7098-3/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RUS</w:t>
            </w:r>
            <w:r w:rsidRPr="000134F8">
              <w:rPr>
                <w:rFonts w:ascii="Times New Roman" w:eastAsia="Times New Roman" w:hAnsi="Times New Roman"/>
                <w:sz w:val="20"/>
                <w:lang w:val="ru-RU"/>
              </w:rPr>
              <w:t>/26_01727_00_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D2DBA53" w14:textId="77777777" w:rsidR="0001497F" w:rsidRDefault="0001497F" w:rsidP="0001497F">
            <w:r>
              <w:rPr>
                <w:rFonts w:ascii="Times New Roman" w:eastAsia="Times New Roman" w:hAnsi="Times New Roman"/>
                <w:sz w:val="20"/>
              </w:rPr>
              <w:t>-</w:t>
            </w:r>
          </w:p>
        </w:tc>
      </w:tr>
      <w:tr w:rsidR="0001497F" w:rsidRPr="004F1A05" w14:paraId="1C9F2FBA" w14:textId="77777777" w:rsidTr="004F1A05">
        <w:tc>
          <w:tcPr>
            <w:tcW w:w="2720" w:type="dxa"/>
            <w:vMerge/>
          </w:tcPr>
          <w:p w14:paraId="57D2D587"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4E567E46" w14:textId="77777777" w:rsidR="0001497F" w:rsidRDefault="0001497F" w:rsidP="0001497F">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67372249" w14:textId="77777777" w:rsidR="0001497F" w:rsidRPr="000134F8" w:rsidRDefault="0001497F" w:rsidP="0001497F">
            <w:pPr>
              <w:rPr>
                <w:lang w:val="ru-RU"/>
              </w:rPr>
            </w:pPr>
            <w:r w:rsidRPr="000134F8">
              <w:rPr>
                <w:rFonts w:ascii="Times New Roman" w:eastAsia="Times New Roman" w:hAnsi="Times New Roman"/>
                <w:sz w:val="20"/>
                <w:lang w:val="ru-RU"/>
              </w:rPr>
              <w:t>Животные, восприимчивые к ящуру, и продукты его переработки, включая продукты в упаковке, перевозимые в ручной клади и багаже для личного пользования (коды ТН ВЭД): 0102; 0103; 010613; 0201; 0202; 0203; 0204; 0205; 0206; 0209; 0210; 04; 051110; 051199; 2309; 430180; 430190; 430390; 843680; 970529)</w:t>
            </w:r>
          </w:p>
        </w:tc>
        <w:tc>
          <w:tcPr>
            <w:tcW w:w="2720" w:type="dxa"/>
            <w:vMerge/>
          </w:tcPr>
          <w:p w14:paraId="492B4913" w14:textId="77777777" w:rsidR="0001497F" w:rsidRPr="000134F8" w:rsidRDefault="0001497F" w:rsidP="0001497F">
            <w:pPr>
              <w:rPr>
                <w:lang w:val="ru-RU"/>
              </w:rPr>
            </w:pPr>
          </w:p>
        </w:tc>
      </w:tr>
      <w:tr w:rsidR="0001497F" w:rsidRPr="004F1A05" w14:paraId="281820EA" w14:textId="77777777" w:rsidTr="004F1A05">
        <w:tc>
          <w:tcPr>
            <w:tcW w:w="2720" w:type="dxa"/>
            <w:vMerge/>
          </w:tcPr>
          <w:p w14:paraId="21F6B389"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05254C1" w14:textId="77777777" w:rsidR="0001497F" w:rsidRDefault="0001497F" w:rsidP="0001497F">
            <w:proofErr w:type="spellStart"/>
            <w:r>
              <w:rPr>
                <w:rFonts w:ascii="Times New Roman" w:eastAsia="Times New Roman" w:hAnsi="Times New Roman"/>
                <w:sz w:val="20"/>
              </w:rPr>
              <w:t>Российская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Федерация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418A3C9E" w14:textId="77777777" w:rsidR="0001497F" w:rsidRPr="000134F8" w:rsidRDefault="0001497F" w:rsidP="0001497F">
            <w:pPr>
              <w:rPr>
                <w:lang w:val="ru-RU"/>
              </w:rPr>
            </w:pPr>
            <w:r w:rsidRPr="000134F8">
              <w:rPr>
                <w:rFonts w:ascii="Times New Roman" w:eastAsia="Times New Roman" w:hAnsi="Times New Roman"/>
                <w:sz w:val="20"/>
                <w:lang w:val="ru-RU"/>
              </w:rPr>
              <w:t>Настоящим письмом вводятся временные ограничения на ввоз определенных животных, восприимчивых к ящуру, и продуктов их переработки, а также на транзит животных, восприимчивых к ящуру, из Греции на территорию Российской Федерации в связи с обострением ящура. эпизоотическая ситуация в указанной стране.</w:t>
            </w:r>
          </w:p>
        </w:tc>
        <w:tc>
          <w:tcPr>
            <w:tcW w:w="2720" w:type="dxa"/>
            <w:vMerge/>
          </w:tcPr>
          <w:p w14:paraId="6F443E54" w14:textId="77777777" w:rsidR="0001497F" w:rsidRPr="000134F8" w:rsidRDefault="0001497F" w:rsidP="0001497F">
            <w:pPr>
              <w:rPr>
                <w:lang w:val="ru-RU"/>
              </w:rPr>
            </w:pPr>
          </w:p>
        </w:tc>
      </w:tr>
      <w:tr w:rsidR="0001497F" w14:paraId="0C3E1297"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42AD6A8A" w14:textId="03355BA3" w:rsidR="0001497F" w:rsidRPr="002C65CB" w:rsidRDefault="0001497F" w:rsidP="0001497F">
            <w:pPr>
              <w:rPr>
                <w:lang w:val="ru-RU"/>
              </w:rPr>
            </w:pPr>
            <w:r>
              <w:rPr>
                <w:rFonts w:ascii="Times New Roman" w:eastAsia="Times New Roman" w:hAnsi="Times New Roman"/>
                <w:sz w:val="20"/>
                <w:lang w:val="ru-RU"/>
              </w:rPr>
              <w:t>13</w:t>
            </w:r>
          </w:p>
        </w:tc>
        <w:tc>
          <w:tcPr>
            <w:tcW w:w="2720" w:type="dxa"/>
            <w:tcBorders>
              <w:top w:val="single" w:sz="8" w:space="0" w:color="000000"/>
              <w:left w:val="single" w:sz="8" w:space="0" w:color="000000"/>
              <w:bottom w:val="single" w:sz="8" w:space="0" w:color="000000"/>
              <w:right w:val="single" w:sz="8" w:space="0" w:color="000000"/>
            </w:tcBorders>
          </w:tcPr>
          <w:p w14:paraId="11DCFD16" w14:textId="77777777" w:rsidR="0001497F" w:rsidRDefault="0001497F" w:rsidP="0001497F">
            <w:r>
              <w:rPr>
                <w:rFonts w:ascii="Times New Roman" w:eastAsia="Times New Roman" w:hAnsi="Times New Roman"/>
                <w:sz w:val="20"/>
              </w:rPr>
              <w:t>G/SPS/N/JPN/1395</w:t>
            </w:r>
          </w:p>
        </w:tc>
        <w:tc>
          <w:tcPr>
            <w:tcW w:w="5102" w:type="dxa"/>
            <w:tcBorders>
              <w:top w:val="single" w:sz="8" w:space="0" w:color="000000"/>
              <w:left w:val="single" w:sz="8" w:space="0" w:color="000000"/>
              <w:bottom w:val="single" w:sz="8" w:space="0" w:color="000000"/>
              <w:right w:val="single" w:sz="8" w:space="0" w:color="000000"/>
            </w:tcBorders>
          </w:tcPr>
          <w:p w14:paraId="65E5FD5F" w14:textId="77777777" w:rsidR="0001497F" w:rsidRDefault="0001497F" w:rsidP="0001497F">
            <w:r w:rsidRPr="000134F8">
              <w:rPr>
                <w:rFonts w:ascii="Times New Roman" w:eastAsia="Times New Roman" w:hAnsi="Times New Roman"/>
                <w:sz w:val="20"/>
                <w:lang w:val="ru-RU"/>
              </w:rPr>
              <w:t xml:space="preserve">Импортировать суспензию из сырого молока и/или необработанных молочных продуктов из Греции. </w:t>
            </w:r>
            <w:proofErr w:type="spellStart"/>
            <w:r>
              <w:rPr>
                <w:rFonts w:ascii="Times New Roman" w:eastAsia="Times New Roman" w:hAnsi="Times New Roman"/>
                <w:sz w:val="20"/>
              </w:rPr>
              <w:t>Язык</w:t>
            </w:r>
            <w:proofErr w:type="spellEnd"/>
            <w:r>
              <w:rPr>
                <w:rFonts w:ascii="Times New Roman" w:eastAsia="Times New Roman" w:hAnsi="Times New Roman"/>
                <w:sz w:val="20"/>
              </w:rPr>
              <w:t>(ы)</w:t>
            </w:r>
            <w:proofErr w:type="gramStart"/>
            <w:r>
              <w:rPr>
                <w:rFonts w:ascii="Times New Roman" w:eastAsia="Times New Roman" w:hAnsi="Times New Roman"/>
                <w:sz w:val="20"/>
              </w:rPr>
              <w:t>: .</w:t>
            </w:r>
            <w:proofErr w:type="gramEnd"/>
            <w:r>
              <w:rPr>
                <w:rFonts w:ascii="Times New Roman" w:eastAsia="Times New Roman" w:hAnsi="Times New Roman"/>
                <w:sz w:val="20"/>
              </w:rPr>
              <w:t xml:space="preserve"> </w:t>
            </w:r>
            <w:proofErr w:type="spellStart"/>
            <w:r>
              <w:rPr>
                <w:rFonts w:ascii="Times New Roman" w:eastAsia="Times New Roman" w:hAnsi="Times New Roman"/>
                <w:sz w:val="20"/>
              </w:rPr>
              <w:t>Количество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страниц</w:t>
            </w:r>
            <w:proofErr w:type="spellEnd"/>
            <w:r>
              <w:rPr>
                <w:rFonts w:ascii="Times New Roman" w:eastAsia="Times New Roman" w:hAnsi="Times New Roman"/>
                <w:sz w:val="20"/>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36112F" w14:textId="77777777" w:rsidR="0001497F" w:rsidRDefault="0001497F" w:rsidP="0001497F">
            <w:r>
              <w:rPr>
                <w:rFonts w:ascii="Times New Roman" w:eastAsia="Times New Roman" w:hAnsi="Times New Roman"/>
                <w:sz w:val="20"/>
              </w:rPr>
              <w:t>-</w:t>
            </w:r>
          </w:p>
        </w:tc>
      </w:tr>
      <w:tr w:rsidR="0001497F" w:rsidRPr="004F1A05" w14:paraId="6A9EBCCB" w14:textId="77777777" w:rsidTr="004F1A05">
        <w:tc>
          <w:tcPr>
            <w:tcW w:w="2720" w:type="dxa"/>
            <w:vMerge/>
          </w:tcPr>
          <w:p w14:paraId="445BEE84"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5DA189F" w14:textId="77777777" w:rsidR="0001497F" w:rsidRDefault="0001497F" w:rsidP="0001497F">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6AEF36FE" w14:textId="77777777" w:rsidR="0001497F" w:rsidRPr="000134F8" w:rsidRDefault="0001497F" w:rsidP="0001497F">
            <w:pPr>
              <w:rPr>
                <w:lang w:val="ru-RU"/>
              </w:rPr>
            </w:pPr>
            <w:r w:rsidRPr="000134F8">
              <w:rPr>
                <w:rFonts w:ascii="Times New Roman" w:eastAsia="Times New Roman" w:hAnsi="Times New Roman"/>
                <w:sz w:val="20"/>
                <w:lang w:val="ru-RU"/>
              </w:rPr>
              <w:t xml:space="preserve">Сырое молоко и/или </w:t>
            </w:r>
            <w:proofErr w:type="spellStart"/>
            <w:r w:rsidRPr="000134F8">
              <w:rPr>
                <w:rFonts w:ascii="Times New Roman" w:eastAsia="Times New Roman" w:hAnsi="Times New Roman"/>
                <w:sz w:val="20"/>
                <w:lang w:val="ru-RU"/>
              </w:rPr>
              <w:t>негретые</w:t>
            </w:r>
            <w:proofErr w:type="spellEnd"/>
            <w:r w:rsidRPr="000134F8">
              <w:rPr>
                <w:rFonts w:ascii="Times New Roman" w:eastAsia="Times New Roman" w:hAnsi="Times New Roman"/>
                <w:sz w:val="20"/>
                <w:lang w:val="ru-RU"/>
              </w:rPr>
              <w:t>/необработанные молочные продукты</w:t>
            </w:r>
          </w:p>
        </w:tc>
        <w:tc>
          <w:tcPr>
            <w:tcW w:w="2720" w:type="dxa"/>
            <w:vMerge/>
          </w:tcPr>
          <w:p w14:paraId="761DA70E" w14:textId="77777777" w:rsidR="0001497F" w:rsidRPr="000134F8" w:rsidRDefault="0001497F" w:rsidP="0001497F">
            <w:pPr>
              <w:rPr>
                <w:lang w:val="ru-RU"/>
              </w:rPr>
            </w:pPr>
          </w:p>
        </w:tc>
      </w:tr>
      <w:tr w:rsidR="0001497F" w:rsidRPr="004F1A05" w14:paraId="1D78BA3D" w14:textId="77777777" w:rsidTr="004F1A05">
        <w:tc>
          <w:tcPr>
            <w:tcW w:w="2720" w:type="dxa"/>
            <w:vMerge/>
          </w:tcPr>
          <w:p w14:paraId="66BDA98F"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51ECFC8" w14:textId="77777777" w:rsidR="0001497F" w:rsidRDefault="0001497F" w:rsidP="0001497F">
            <w:proofErr w:type="spellStart"/>
            <w:r>
              <w:rPr>
                <w:rFonts w:ascii="Times New Roman" w:eastAsia="Times New Roman" w:hAnsi="Times New Roman"/>
                <w:sz w:val="20"/>
              </w:rPr>
              <w:t>Япония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5A15F6A9" w14:textId="77777777" w:rsidR="0001497F" w:rsidRPr="000134F8" w:rsidRDefault="0001497F" w:rsidP="0001497F">
            <w:pPr>
              <w:rPr>
                <w:lang w:val="ru-RU"/>
              </w:rPr>
            </w:pPr>
            <w:r w:rsidRPr="000134F8">
              <w:rPr>
                <w:rFonts w:ascii="Times New Roman" w:eastAsia="Times New Roman" w:hAnsi="Times New Roman"/>
                <w:sz w:val="20"/>
                <w:lang w:val="ru-RU"/>
              </w:rPr>
              <w:t xml:space="preserve">Чтобы предотвратить занос вируса ящура в Японию, </w:t>
            </w:r>
            <w:r>
              <w:rPr>
                <w:rFonts w:ascii="Times New Roman" w:eastAsia="Times New Roman" w:hAnsi="Times New Roman"/>
                <w:sz w:val="20"/>
              </w:rPr>
              <w:t>MAFF</w:t>
            </w:r>
            <w:r w:rsidRPr="000134F8">
              <w:rPr>
                <w:rFonts w:ascii="Times New Roman" w:eastAsia="Times New Roman" w:hAnsi="Times New Roman"/>
                <w:sz w:val="20"/>
                <w:lang w:val="ru-RU"/>
              </w:rPr>
              <w:t xml:space="preserve"> с 18 марта 2026 года приостановила импорт сырого молока и/или необработанных молочных продуктов из Греции, в том числе поставляемых через третьи страны, на основании "Требований по охране здоровья животных для сырое молоко и/или молочные продукты, подлежащие экспорту в Японию из перечисленных стран", а также статьи 37 и 44 "Закона о борьбе с инфекционными заболеваниями домашних </w:t>
            </w:r>
            <w:proofErr w:type="spellStart"/>
            <w:r w:rsidRPr="000134F8">
              <w:rPr>
                <w:rFonts w:ascii="Times New Roman" w:eastAsia="Times New Roman" w:hAnsi="Times New Roman"/>
                <w:sz w:val="20"/>
                <w:lang w:val="ru-RU"/>
              </w:rPr>
              <w:t>животных".Ввоз</w:t>
            </w:r>
            <w:proofErr w:type="spellEnd"/>
            <w:r w:rsidRPr="000134F8">
              <w:rPr>
                <w:rFonts w:ascii="Times New Roman" w:eastAsia="Times New Roman" w:hAnsi="Times New Roman"/>
                <w:sz w:val="20"/>
                <w:lang w:val="ru-RU"/>
              </w:rPr>
              <w:t xml:space="preserve"> парнокопытных животных и продуктов, полученных от парнокопытных животных, за исключением молока и молочных продуктов, а также соломы и фуража для откорма, из Греции запрещен в соответствии с Законом о борьбе с инфекционными заболеваниями домашних животных. Таким образом, в связи со вспышкой ящура приостановлен ввоз только сырого молока и не подогретых/необработанных молочных </w:t>
            </w:r>
            <w:proofErr w:type="spellStart"/>
            <w:proofErr w:type="gramStart"/>
            <w:r w:rsidRPr="000134F8">
              <w:rPr>
                <w:rFonts w:ascii="Times New Roman" w:eastAsia="Times New Roman" w:hAnsi="Times New Roman"/>
                <w:sz w:val="20"/>
                <w:lang w:val="ru-RU"/>
              </w:rPr>
              <w:t>продуктов.Это</w:t>
            </w:r>
            <w:proofErr w:type="spellEnd"/>
            <w:proofErr w:type="gramEnd"/>
            <w:r w:rsidRPr="000134F8">
              <w:rPr>
                <w:rFonts w:ascii="Times New Roman" w:eastAsia="Times New Roman" w:hAnsi="Times New Roman"/>
                <w:sz w:val="20"/>
                <w:lang w:val="ru-RU"/>
              </w:rPr>
              <w:t xml:space="preserve"> делается для того, чтобы сообщить, что </w:t>
            </w:r>
            <w:r>
              <w:rPr>
                <w:rFonts w:ascii="Times New Roman" w:eastAsia="Times New Roman" w:hAnsi="Times New Roman"/>
                <w:sz w:val="20"/>
              </w:rPr>
              <w:t>MAFF</w:t>
            </w:r>
            <w:r w:rsidRPr="000134F8">
              <w:rPr>
                <w:rFonts w:ascii="Times New Roman" w:eastAsia="Times New Roman" w:hAnsi="Times New Roman"/>
                <w:sz w:val="20"/>
                <w:lang w:val="ru-RU"/>
              </w:rPr>
              <w:t xml:space="preserve"> исключил Грецию из списка стран.</w:t>
            </w:r>
          </w:p>
        </w:tc>
        <w:tc>
          <w:tcPr>
            <w:tcW w:w="2720" w:type="dxa"/>
            <w:vMerge/>
          </w:tcPr>
          <w:p w14:paraId="17A4846B" w14:textId="77777777" w:rsidR="0001497F" w:rsidRPr="000134F8" w:rsidRDefault="0001497F" w:rsidP="0001497F">
            <w:pPr>
              <w:rPr>
                <w:lang w:val="ru-RU"/>
              </w:rPr>
            </w:pPr>
          </w:p>
        </w:tc>
      </w:tr>
      <w:tr w:rsidR="0001497F" w14:paraId="11D11321"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3B8D86EF" w14:textId="36AD9C91" w:rsidR="0001497F" w:rsidRPr="002C65CB" w:rsidRDefault="0001497F" w:rsidP="0001497F">
            <w:pPr>
              <w:rPr>
                <w:lang w:val="ru-RU"/>
              </w:rPr>
            </w:pPr>
            <w:r>
              <w:rPr>
                <w:rFonts w:ascii="Times New Roman" w:eastAsia="Times New Roman" w:hAnsi="Times New Roman"/>
                <w:sz w:val="20"/>
                <w:lang w:val="ru-RU"/>
              </w:rPr>
              <w:t>14</w:t>
            </w:r>
          </w:p>
        </w:tc>
        <w:tc>
          <w:tcPr>
            <w:tcW w:w="2720" w:type="dxa"/>
            <w:tcBorders>
              <w:top w:val="single" w:sz="8" w:space="0" w:color="000000"/>
              <w:left w:val="single" w:sz="8" w:space="0" w:color="000000"/>
              <w:bottom w:val="single" w:sz="8" w:space="0" w:color="000000"/>
              <w:right w:val="single" w:sz="8" w:space="0" w:color="000000"/>
            </w:tcBorders>
          </w:tcPr>
          <w:p w14:paraId="3F7E5152" w14:textId="77777777" w:rsidR="0001497F" w:rsidRDefault="0001497F" w:rsidP="0001497F">
            <w:r>
              <w:rPr>
                <w:rFonts w:ascii="Times New Roman" w:eastAsia="Times New Roman" w:hAnsi="Times New Roman"/>
                <w:sz w:val="20"/>
              </w:rPr>
              <w:t>G/SPS/N/GBR/126</w:t>
            </w:r>
          </w:p>
        </w:tc>
        <w:tc>
          <w:tcPr>
            <w:tcW w:w="5102" w:type="dxa"/>
            <w:tcBorders>
              <w:top w:val="single" w:sz="8" w:space="0" w:color="000000"/>
              <w:left w:val="single" w:sz="8" w:space="0" w:color="000000"/>
              <w:bottom w:val="single" w:sz="8" w:space="0" w:color="000000"/>
              <w:right w:val="single" w:sz="8" w:space="0" w:color="000000"/>
            </w:tcBorders>
          </w:tcPr>
          <w:p w14:paraId="6C02901A" w14:textId="77777777" w:rsidR="0001497F" w:rsidRPr="000134F8" w:rsidRDefault="0001497F" w:rsidP="0001497F">
            <w:pPr>
              <w:rPr>
                <w:lang w:val="ru-RU"/>
              </w:rPr>
            </w:pPr>
            <w:r w:rsidRPr="000134F8">
              <w:rPr>
                <w:rFonts w:ascii="Times New Roman" w:eastAsia="Times New Roman" w:hAnsi="Times New Roman"/>
                <w:sz w:val="20"/>
                <w:lang w:val="ru-RU"/>
              </w:rPr>
              <w:t xml:space="preserve">Предлагаемые </w:t>
            </w:r>
            <w:r>
              <w:rPr>
                <w:rFonts w:ascii="Times New Roman" w:eastAsia="Times New Roman" w:hAnsi="Times New Roman"/>
                <w:sz w:val="20"/>
              </w:rPr>
              <w:t>GB</w:t>
            </w:r>
            <w:r w:rsidRPr="000134F8">
              <w:rPr>
                <w:rFonts w:ascii="Times New Roman" w:eastAsia="Times New Roman" w:hAnsi="Times New Roman"/>
                <w:sz w:val="20"/>
                <w:lang w:val="ru-RU"/>
              </w:rPr>
              <w:t xml:space="preserve"> </w:t>
            </w:r>
            <w:r>
              <w:rPr>
                <w:rFonts w:ascii="Times New Roman" w:eastAsia="Times New Roman" w:hAnsi="Times New Roman"/>
                <w:sz w:val="20"/>
              </w:rPr>
              <w:t>MRL</w:t>
            </w:r>
            <w:r w:rsidRPr="000134F8">
              <w:rPr>
                <w:rFonts w:ascii="Times New Roman" w:eastAsia="Times New Roman" w:hAnsi="Times New Roman"/>
                <w:sz w:val="20"/>
                <w:lang w:val="ru-RU"/>
              </w:rPr>
              <w:t xml:space="preserve"> для </w:t>
            </w:r>
            <w:proofErr w:type="spellStart"/>
            <w:r w:rsidRPr="000134F8">
              <w:rPr>
                <w:rFonts w:ascii="Times New Roman" w:eastAsia="Times New Roman" w:hAnsi="Times New Roman"/>
                <w:sz w:val="20"/>
                <w:lang w:val="ru-RU"/>
              </w:rPr>
              <w:t>гекситиазокса</w:t>
            </w:r>
            <w:proofErr w:type="spellEnd"/>
            <w:r w:rsidRPr="000134F8">
              <w:rPr>
                <w:rFonts w:ascii="Times New Roman" w:eastAsia="Times New Roman" w:hAnsi="Times New Roman"/>
                <w:sz w:val="20"/>
                <w:lang w:val="ru-RU"/>
              </w:rPr>
              <w:t xml:space="preserve">, вносящие изменения в Официальный реестр </w:t>
            </w:r>
            <w:r>
              <w:rPr>
                <w:rFonts w:ascii="Times New Roman" w:eastAsia="Times New Roman" w:hAnsi="Times New Roman"/>
                <w:sz w:val="20"/>
              </w:rPr>
              <w:t>GB</w:t>
            </w:r>
            <w:r w:rsidRPr="000134F8">
              <w:rPr>
                <w:rFonts w:ascii="Times New Roman" w:eastAsia="Times New Roman" w:hAnsi="Times New Roman"/>
                <w:sz w:val="20"/>
                <w:lang w:val="ru-RU"/>
              </w:rPr>
              <w:t xml:space="preserve"> </w:t>
            </w:r>
            <w:r>
              <w:rPr>
                <w:rFonts w:ascii="Times New Roman" w:eastAsia="Times New Roman" w:hAnsi="Times New Roman"/>
                <w:sz w:val="20"/>
              </w:rPr>
              <w:t>MRL</w:t>
            </w:r>
            <w:r w:rsidRPr="000134F8">
              <w:rPr>
                <w:rFonts w:ascii="Times New Roman" w:eastAsia="Times New Roman" w:hAnsi="Times New Roman"/>
                <w:sz w:val="20"/>
                <w:lang w:val="ru-RU"/>
              </w:rPr>
              <w:t>. Язык(ы): английский. Количество страниц: 19</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GBR</w:t>
            </w:r>
            <w:r w:rsidRPr="000134F8">
              <w:rPr>
                <w:rFonts w:ascii="Times New Roman" w:eastAsia="Times New Roman" w:hAnsi="Times New Roman"/>
                <w:sz w:val="20"/>
                <w:lang w:val="ru-RU"/>
              </w:rPr>
              <w:t>/26_01700_00_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95F2311" w14:textId="77777777" w:rsidR="0001497F" w:rsidRDefault="0001497F" w:rsidP="0001497F">
            <w:r>
              <w:rPr>
                <w:rFonts w:ascii="Times New Roman" w:eastAsia="Times New Roman" w:hAnsi="Times New Roman"/>
                <w:sz w:val="20"/>
              </w:rPr>
              <w:t>26/05/26</w:t>
            </w:r>
          </w:p>
        </w:tc>
      </w:tr>
      <w:tr w:rsidR="0001497F" w:rsidRPr="004F1A05" w14:paraId="55404222" w14:textId="77777777" w:rsidTr="004F1A05">
        <w:tc>
          <w:tcPr>
            <w:tcW w:w="2720" w:type="dxa"/>
            <w:vMerge/>
          </w:tcPr>
          <w:p w14:paraId="1CD78533"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31DAF73" w14:textId="77777777" w:rsidR="0001497F" w:rsidRDefault="0001497F" w:rsidP="0001497F">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74E091E9" w14:textId="77777777" w:rsidR="0001497F" w:rsidRPr="000134F8" w:rsidRDefault="0001497F" w:rsidP="0001497F">
            <w:pPr>
              <w:rPr>
                <w:lang w:val="ru-RU"/>
              </w:rPr>
            </w:pPr>
            <w:r w:rsidRPr="000134F8">
              <w:rPr>
                <w:rFonts w:ascii="Times New Roman" w:eastAsia="Times New Roman" w:hAnsi="Times New Roman"/>
                <w:sz w:val="20"/>
                <w:lang w:val="ru-RU"/>
              </w:rPr>
              <w:t xml:space="preserve">Грейпфруты (0110010), апельсины (0110020), лимоны (0110030), </w:t>
            </w:r>
            <w:proofErr w:type="spellStart"/>
            <w:r w:rsidRPr="000134F8">
              <w:rPr>
                <w:rFonts w:ascii="Times New Roman" w:eastAsia="Times New Roman" w:hAnsi="Times New Roman"/>
                <w:sz w:val="20"/>
                <w:lang w:val="ru-RU"/>
              </w:rPr>
              <w:t>лаймы</w:t>
            </w:r>
            <w:proofErr w:type="spellEnd"/>
            <w:r w:rsidRPr="000134F8">
              <w:rPr>
                <w:rFonts w:ascii="Times New Roman" w:eastAsia="Times New Roman" w:hAnsi="Times New Roman"/>
                <w:sz w:val="20"/>
                <w:lang w:val="ru-RU"/>
              </w:rPr>
              <w:t xml:space="preserve"> (0110040), мандарины (0110050), прочие – цитрусовые (0110990), яблоки (0130010), груши (0130020), клубника (0152000), ежевика (0153010), малина ( 0153020), малина (красные и желтые) (0153030), другие – плоды тростника (0153990), чай (0610000), куриные яйца (1030010), утиные яйца </w:t>
            </w:r>
            <w:r w:rsidRPr="000134F8">
              <w:rPr>
                <w:rFonts w:ascii="Times New Roman" w:eastAsia="Times New Roman" w:hAnsi="Times New Roman"/>
                <w:sz w:val="20"/>
                <w:lang w:val="ru-RU"/>
              </w:rPr>
              <w:lastRenderedPageBreak/>
              <w:t xml:space="preserve">(1030020), гусиные яйца (1030030), перепелиные яйца (1030040), другие – птичьи яйца (1030990)* Для справки, полный список товарных кодов </w:t>
            </w:r>
            <w:r>
              <w:rPr>
                <w:rFonts w:ascii="Times New Roman" w:eastAsia="Times New Roman" w:hAnsi="Times New Roman"/>
                <w:sz w:val="20"/>
              </w:rPr>
              <w:t>GB</w:t>
            </w:r>
            <w:r w:rsidRPr="000134F8">
              <w:rPr>
                <w:rFonts w:ascii="Times New Roman" w:eastAsia="Times New Roman" w:hAnsi="Times New Roman"/>
                <w:sz w:val="20"/>
                <w:lang w:val="ru-RU"/>
              </w:rPr>
              <w:t xml:space="preserve"> приведен в части 1 Государственного реестра пестицидов с максимальным уровнем остаточного содержания – смотрите ссылку</w:t>
            </w:r>
          </w:p>
        </w:tc>
        <w:tc>
          <w:tcPr>
            <w:tcW w:w="2720" w:type="dxa"/>
            <w:vMerge/>
          </w:tcPr>
          <w:p w14:paraId="664A8E41" w14:textId="77777777" w:rsidR="0001497F" w:rsidRPr="000134F8" w:rsidRDefault="0001497F" w:rsidP="0001497F">
            <w:pPr>
              <w:rPr>
                <w:lang w:val="ru-RU"/>
              </w:rPr>
            </w:pPr>
          </w:p>
        </w:tc>
      </w:tr>
      <w:tr w:rsidR="0001497F" w:rsidRPr="004F1A05" w14:paraId="523F5B92" w14:textId="77777777" w:rsidTr="004F1A05">
        <w:tc>
          <w:tcPr>
            <w:tcW w:w="2720" w:type="dxa"/>
            <w:vMerge/>
          </w:tcPr>
          <w:p w14:paraId="1D35E91F"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83D0AC7" w14:textId="77777777" w:rsidR="0001497F" w:rsidRDefault="0001497F" w:rsidP="0001497F">
            <w:proofErr w:type="spellStart"/>
            <w:r>
              <w:rPr>
                <w:rFonts w:ascii="Times New Roman" w:eastAsia="Times New Roman" w:hAnsi="Times New Roman"/>
                <w:sz w:val="20"/>
              </w:rPr>
              <w:t>Объединенное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Королевство</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18D336D5" w14:textId="77777777" w:rsidR="0001497F" w:rsidRPr="000134F8" w:rsidRDefault="0001497F" w:rsidP="0001497F">
            <w:pPr>
              <w:rPr>
                <w:lang w:val="ru-RU"/>
              </w:rPr>
            </w:pPr>
            <w:proofErr w:type="spellStart"/>
            <w:r w:rsidRPr="000134F8">
              <w:rPr>
                <w:rFonts w:ascii="Times New Roman" w:eastAsia="Times New Roman" w:hAnsi="Times New Roman"/>
                <w:sz w:val="20"/>
                <w:lang w:val="ru-RU"/>
              </w:rPr>
              <w:t>Гекситиазокс</w:t>
            </w:r>
            <w:proofErr w:type="spellEnd"/>
            <w:r w:rsidRPr="000134F8">
              <w:rPr>
                <w:rFonts w:ascii="Times New Roman" w:eastAsia="Times New Roman" w:hAnsi="Times New Roman"/>
                <w:sz w:val="20"/>
                <w:lang w:val="ru-RU"/>
              </w:rPr>
              <w:t xml:space="preserve"> является действующим веществом, разрешенным к применению в Великобритании. В Управление по охране труда и промышленной безопасности (</w:t>
            </w:r>
            <w:r>
              <w:rPr>
                <w:rFonts w:ascii="Times New Roman" w:eastAsia="Times New Roman" w:hAnsi="Times New Roman"/>
                <w:sz w:val="20"/>
              </w:rPr>
              <w:t>HSE</w:t>
            </w:r>
            <w:r w:rsidRPr="000134F8">
              <w:rPr>
                <w:rFonts w:ascii="Times New Roman" w:eastAsia="Times New Roman" w:hAnsi="Times New Roman"/>
                <w:sz w:val="20"/>
                <w:lang w:val="ru-RU"/>
              </w:rPr>
              <w:t>) поступила заявка на установление новых максимальных уровней остаточного содержания (</w:t>
            </w:r>
            <w:r>
              <w:rPr>
                <w:rFonts w:ascii="Times New Roman" w:eastAsia="Times New Roman" w:hAnsi="Times New Roman"/>
                <w:sz w:val="20"/>
              </w:rPr>
              <w:t>MDL</w:t>
            </w:r>
            <w:r w:rsidRPr="000134F8">
              <w:rPr>
                <w:rFonts w:ascii="Times New Roman" w:eastAsia="Times New Roman" w:hAnsi="Times New Roman"/>
                <w:sz w:val="20"/>
                <w:lang w:val="ru-RU"/>
              </w:rPr>
              <w:t xml:space="preserve">) для малины и ежевики. В свете хронических проблем, связанных с потреблением пищевых продуктов, выявленных в ходе первоначальной оценки, НИУ ВШЭ также пересмотрело существующие МДУ на предмет дополнительных продуктов. После оценки предлагается ввести новые МДУ для продуктов, перечисленных в разделе 3. Проект мотивированного заключения в поддержку новых </w:t>
            </w:r>
            <w:r>
              <w:rPr>
                <w:rFonts w:ascii="Times New Roman" w:eastAsia="Times New Roman" w:hAnsi="Times New Roman"/>
                <w:sz w:val="20"/>
              </w:rPr>
              <w:t>MDL</w:t>
            </w:r>
            <w:r w:rsidRPr="000134F8">
              <w:rPr>
                <w:rFonts w:ascii="Times New Roman" w:eastAsia="Times New Roman" w:hAnsi="Times New Roman"/>
                <w:sz w:val="20"/>
                <w:lang w:val="ru-RU"/>
              </w:rPr>
              <w:t xml:space="preserve"> доступен по следующей ссылке: Оценка новых </w:t>
            </w:r>
            <w:r>
              <w:rPr>
                <w:rFonts w:ascii="Times New Roman" w:eastAsia="Times New Roman" w:hAnsi="Times New Roman"/>
                <w:sz w:val="20"/>
              </w:rPr>
              <w:t>MDL</w:t>
            </w:r>
            <w:r w:rsidRPr="000134F8">
              <w:rPr>
                <w:rFonts w:ascii="Times New Roman" w:eastAsia="Times New Roman" w:hAnsi="Times New Roman"/>
                <w:sz w:val="20"/>
                <w:lang w:val="ru-RU"/>
              </w:rPr>
              <w:t xml:space="preserve"> и обзор </w:t>
            </w:r>
            <w:r>
              <w:rPr>
                <w:rFonts w:ascii="Times New Roman" w:eastAsia="Times New Roman" w:hAnsi="Times New Roman"/>
                <w:sz w:val="20"/>
              </w:rPr>
              <w:t>MDL</w:t>
            </w:r>
            <w:r w:rsidRPr="000134F8">
              <w:rPr>
                <w:rFonts w:ascii="Times New Roman" w:eastAsia="Times New Roman" w:hAnsi="Times New Roman"/>
                <w:sz w:val="20"/>
                <w:lang w:val="ru-RU"/>
              </w:rPr>
              <w:t xml:space="preserve"> для </w:t>
            </w:r>
            <w:proofErr w:type="spellStart"/>
            <w:r w:rsidRPr="000134F8">
              <w:rPr>
                <w:rFonts w:ascii="Times New Roman" w:eastAsia="Times New Roman" w:hAnsi="Times New Roman"/>
                <w:sz w:val="20"/>
                <w:lang w:val="ru-RU"/>
              </w:rPr>
              <w:t>гекситиазокса</w:t>
            </w:r>
            <w:proofErr w:type="spellEnd"/>
            <w:r w:rsidRPr="000134F8">
              <w:rPr>
                <w:rFonts w:ascii="Times New Roman" w:eastAsia="Times New Roman" w:hAnsi="Times New Roman"/>
                <w:sz w:val="20"/>
                <w:lang w:val="ru-RU"/>
              </w:rPr>
              <w:t xml:space="preserve"> в различных товарах. В ходе оценки/обоснованного заключения был сделан вывод о том, что действующие </w:t>
            </w:r>
            <w:r>
              <w:rPr>
                <w:rFonts w:ascii="Times New Roman" w:eastAsia="Times New Roman" w:hAnsi="Times New Roman"/>
                <w:sz w:val="20"/>
              </w:rPr>
              <w:t>MDL</w:t>
            </w:r>
            <w:r w:rsidRPr="000134F8">
              <w:rPr>
                <w:rFonts w:ascii="Times New Roman" w:eastAsia="Times New Roman" w:hAnsi="Times New Roman"/>
                <w:sz w:val="20"/>
                <w:lang w:val="ru-RU"/>
              </w:rPr>
              <w:t xml:space="preserve"> для цитрусовых, яблок и груш не соответствуют соответствующему уровню защиты, установленному в </w:t>
            </w:r>
            <w:proofErr w:type="gramStart"/>
            <w:r w:rsidRPr="000134F8">
              <w:rPr>
                <w:rFonts w:ascii="Times New Roman" w:eastAsia="Times New Roman" w:hAnsi="Times New Roman"/>
                <w:sz w:val="20"/>
                <w:lang w:val="ru-RU"/>
              </w:rPr>
              <w:t>Великобритании</w:t>
            </w:r>
            <w:proofErr w:type="gramEnd"/>
            <w:r w:rsidRPr="000134F8">
              <w:rPr>
                <w:rFonts w:ascii="Times New Roman" w:eastAsia="Times New Roman" w:hAnsi="Times New Roman"/>
                <w:sz w:val="20"/>
                <w:lang w:val="ru-RU"/>
              </w:rPr>
              <w:t xml:space="preserve"> в связи с этим для этих товаров вводятся новые пониженные </w:t>
            </w:r>
            <w:r>
              <w:rPr>
                <w:rFonts w:ascii="Times New Roman" w:eastAsia="Times New Roman" w:hAnsi="Times New Roman"/>
                <w:sz w:val="20"/>
              </w:rPr>
              <w:t>MRL</w:t>
            </w:r>
            <w:r w:rsidRPr="000134F8">
              <w:rPr>
                <w:rFonts w:ascii="Times New Roman" w:eastAsia="Times New Roman" w:hAnsi="Times New Roman"/>
                <w:sz w:val="20"/>
                <w:lang w:val="ru-RU"/>
              </w:rPr>
              <w:t>. В результате проведенной оценки были введены новые повышенные требования к ПДД для малины, ежевики, клубники, брусники, других плодов тростника, чая и яиц. Все новые требования к ПДД приводят к тому, что уровень токсикологического воздействия на потребителей ниже контрольных значений.</w:t>
            </w:r>
          </w:p>
        </w:tc>
        <w:tc>
          <w:tcPr>
            <w:tcW w:w="2720" w:type="dxa"/>
            <w:vMerge/>
          </w:tcPr>
          <w:p w14:paraId="79EB483E" w14:textId="77777777" w:rsidR="0001497F" w:rsidRPr="000134F8" w:rsidRDefault="0001497F" w:rsidP="0001497F">
            <w:pPr>
              <w:rPr>
                <w:lang w:val="ru-RU"/>
              </w:rPr>
            </w:pPr>
          </w:p>
        </w:tc>
      </w:tr>
      <w:tr w:rsidR="0001497F" w14:paraId="7898AFD8"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3A8E35A" w14:textId="4961036E" w:rsidR="0001497F" w:rsidRPr="002C65CB" w:rsidRDefault="0001497F" w:rsidP="0001497F">
            <w:pPr>
              <w:rPr>
                <w:lang w:val="ru-RU"/>
              </w:rPr>
            </w:pPr>
            <w:r>
              <w:rPr>
                <w:rFonts w:ascii="Times New Roman" w:eastAsia="Times New Roman" w:hAnsi="Times New Roman"/>
                <w:sz w:val="20"/>
                <w:lang w:val="ru-RU"/>
              </w:rPr>
              <w:t>15</w:t>
            </w:r>
          </w:p>
        </w:tc>
        <w:tc>
          <w:tcPr>
            <w:tcW w:w="2720" w:type="dxa"/>
            <w:tcBorders>
              <w:top w:val="single" w:sz="8" w:space="0" w:color="000000"/>
              <w:left w:val="single" w:sz="8" w:space="0" w:color="000000"/>
              <w:bottom w:val="single" w:sz="8" w:space="0" w:color="000000"/>
              <w:right w:val="single" w:sz="8" w:space="0" w:color="000000"/>
            </w:tcBorders>
          </w:tcPr>
          <w:p w14:paraId="6126E270" w14:textId="77777777" w:rsidR="0001497F" w:rsidRDefault="0001497F" w:rsidP="0001497F">
            <w:r>
              <w:rPr>
                <w:rFonts w:ascii="Times New Roman" w:eastAsia="Times New Roman" w:hAnsi="Times New Roman"/>
                <w:sz w:val="20"/>
              </w:rPr>
              <w:t>G/SPS/N/GBR/125</w:t>
            </w:r>
          </w:p>
        </w:tc>
        <w:tc>
          <w:tcPr>
            <w:tcW w:w="5102" w:type="dxa"/>
            <w:tcBorders>
              <w:top w:val="single" w:sz="8" w:space="0" w:color="000000"/>
              <w:left w:val="single" w:sz="8" w:space="0" w:color="000000"/>
              <w:bottom w:val="single" w:sz="8" w:space="0" w:color="000000"/>
              <w:right w:val="single" w:sz="8" w:space="0" w:color="000000"/>
            </w:tcBorders>
          </w:tcPr>
          <w:p w14:paraId="2BC9CE5C" w14:textId="77777777" w:rsidR="0001497F" w:rsidRPr="000134F8" w:rsidRDefault="0001497F" w:rsidP="0001497F">
            <w:pPr>
              <w:rPr>
                <w:lang w:val="ru-RU"/>
              </w:rPr>
            </w:pPr>
            <w:r w:rsidRPr="000134F8">
              <w:rPr>
                <w:rFonts w:ascii="Times New Roman" w:eastAsia="Times New Roman" w:hAnsi="Times New Roman"/>
                <w:sz w:val="20"/>
                <w:lang w:val="ru-RU"/>
              </w:rPr>
              <w:t xml:space="preserve">Предлагаемые </w:t>
            </w:r>
            <w:r>
              <w:rPr>
                <w:rFonts w:ascii="Times New Roman" w:eastAsia="Times New Roman" w:hAnsi="Times New Roman"/>
                <w:sz w:val="20"/>
              </w:rPr>
              <w:t>GB</w:t>
            </w:r>
            <w:r w:rsidRPr="000134F8">
              <w:rPr>
                <w:rFonts w:ascii="Times New Roman" w:eastAsia="Times New Roman" w:hAnsi="Times New Roman"/>
                <w:sz w:val="20"/>
                <w:lang w:val="ru-RU"/>
              </w:rPr>
              <w:t xml:space="preserve"> </w:t>
            </w:r>
            <w:r>
              <w:rPr>
                <w:rFonts w:ascii="Times New Roman" w:eastAsia="Times New Roman" w:hAnsi="Times New Roman"/>
                <w:sz w:val="20"/>
              </w:rPr>
              <w:t>MRL</w:t>
            </w:r>
            <w:r w:rsidRPr="000134F8">
              <w:rPr>
                <w:rFonts w:ascii="Times New Roman" w:eastAsia="Times New Roman" w:hAnsi="Times New Roman"/>
                <w:sz w:val="20"/>
                <w:lang w:val="ru-RU"/>
              </w:rPr>
              <w:t xml:space="preserve"> для </w:t>
            </w:r>
            <w:proofErr w:type="spellStart"/>
            <w:r w:rsidRPr="000134F8">
              <w:rPr>
                <w:rFonts w:ascii="Times New Roman" w:eastAsia="Times New Roman" w:hAnsi="Times New Roman"/>
                <w:sz w:val="20"/>
                <w:lang w:val="ru-RU"/>
              </w:rPr>
              <w:t>индоксакарба</w:t>
            </w:r>
            <w:proofErr w:type="spellEnd"/>
            <w:r w:rsidRPr="000134F8">
              <w:rPr>
                <w:rFonts w:ascii="Times New Roman" w:eastAsia="Times New Roman" w:hAnsi="Times New Roman"/>
                <w:sz w:val="20"/>
                <w:lang w:val="ru-RU"/>
              </w:rPr>
              <w:t xml:space="preserve">, вносящие изменения в официальный реестр </w:t>
            </w:r>
            <w:r>
              <w:rPr>
                <w:rFonts w:ascii="Times New Roman" w:eastAsia="Times New Roman" w:hAnsi="Times New Roman"/>
                <w:sz w:val="20"/>
              </w:rPr>
              <w:t>GB</w:t>
            </w:r>
            <w:r w:rsidRPr="000134F8">
              <w:rPr>
                <w:rFonts w:ascii="Times New Roman" w:eastAsia="Times New Roman" w:hAnsi="Times New Roman"/>
                <w:sz w:val="20"/>
                <w:lang w:val="ru-RU"/>
              </w:rPr>
              <w:t xml:space="preserve"> </w:t>
            </w:r>
            <w:r>
              <w:rPr>
                <w:rFonts w:ascii="Times New Roman" w:eastAsia="Times New Roman" w:hAnsi="Times New Roman"/>
                <w:sz w:val="20"/>
              </w:rPr>
              <w:t>MRL</w:t>
            </w:r>
            <w:r w:rsidRPr="000134F8">
              <w:rPr>
                <w:rFonts w:ascii="Times New Roman" w:eastAsia="Times New Roman" w:hAnsi="Times New Roman"/>
                <w:sz w:val="20"/>
                <w:lang w:val="ru-RU"/>
              </w:rPr>
              <w:t>. Язык(ы): английский. Количество страниц: 20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GBR</w:t>
            </w:r>
            <w:r w:rsidRPr="000134F8">
              <w:rPr>
                <w:rFonts w:ascii="Times New Roman" w:eastAsia="Times New Roman" w:hAnsi="Times New Roman"/>
                <w:sz w:val="20"/>
                <w:lang w:val="ru-RU"/>
              </w:rPr>
              <w:t>/26_01699_00_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7FE79EF" w14:textId="77777777" w:rsidR="0001497F" w:rsidRDefault="0001497F" w:rsidP="0001497F">
            <w:r>
              <w:rPr>
                <w:rFonts w:ascii="Times New Roman" w:eastAsia="Times New Roman" w:hAnsi="Times New Roman"/>
                <w:sz w:val="20"/>
              </w:rPr>
              <w:t>26/05/26</w:t>
            </w:r>
          </w:p>
        </w:tc>
      </w:tr>
      <w:tr w:rsidR="0001497F" w:rsidRPr="004F1A05" w14:paraId="67AA38C0" w14:textId="77777777" w:rsidTr="004F1A05">
        <w:tc>
          <w:tcPr>
            <w:tcW w:w="2720" w:type="dxa"/>
            <w:vMerge/>
          </w:tcPr>
          <w:p w14:paraId="149EF293"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30CCA3AE" w14:textId="77777777" w:rsidR="0001497F" w:rsidRDefault="0001497F" w:rsidP="0001497F">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35B01F7B" w14:textId="77777777" w:rsidR="0001497F" w:rsidRPr="000134F8" w:rsidRDefault="0001497F" w:rsidP="0001497F">
            <w:pPr>
              <w:rPr>
                <w:lang w:val="ru-RU"/>
              </w:rPr>
            </w:pPr>
            <w:r w:rsidRPr="000134F8">
              <w:rPr>
                <w:rFonts w:ascii="Times New Roman" w:eastAsia="Times New Roman" w:hAnsi="Times New Roman"/>
                <w:sz w:val="20"/>
                <w:lang w:val="ru-RU"/>
              </w:rPr>
              <w:t>Миндаль (0120010), бразильские орехи (0120020), кешью (0120030), каштаны (0120040), кокосы (0120050), фундук/</w:t>
            </w:r>
            <w:r>
              <w:rPr>
                <w:rFonts w:ascii="Times New Roman" w:eastAsia="Times New Roman" w:hAnsi="Times New Roman"/>
                <w:sz w:val="20"/>
              </w:rPr>
              <w:t>cobnuts</w:t>
            </w:r>
            <w:r w:rsidRPr="000134F8">
              <w:rPr>
                <w:rFonts w:ascii="Times New Roman" w:eastAsia="Times New Roman" w:hAnsi="Times New Roman"/>
                <w:sz w:val="20"/>
                <w:lang w:val="ru-RU"/>
              </w:rPr>
              <w:t xml:space="preserve"> (0120060), орехов (0120070), пекан (0120080), ядер кедрового ореха (0120090), фисташки (0120100), грецкие орехи (0120110), другие – орехи (0120990), яблоки (0130010), груши (0130020), абрикосы (0140010), вишни (сладкие) (0140020), персики (0140030), сливы (0140040), другие - косточковые фрукты (0140990), столовый виноград (0151010), виноград (0151020), ежевики (0153010), черника (0154010), плоды шиповника (0154050), бананы (0163020), картофель (0211000), помидоры (0231010), сладкого перца/паприка (0231020), баклажаны/баклажаны (0231030), огурцы (0232010), корнишонов (0232020), кабачки (0232030), другие - </w:t>
            </w:r>
            <w:r w:rsidRPr="000134F8">
              <w:rPr>
                <w:rFonts w:ascii="Times New Roman" w:eastAsia="Times New Roman" w:hAnsi="Times New Roman"/>
                <w:sz w:val="20"/>
                <w:lang w:val="ru-RU"/>
              </w:rPr>
              <w:lastRenderedPageBreak/>
              <w:t>тыквы-съедобная кожура (0232990), дыни (0233010), тыквы (0233020), арбузы (0233030), другие - тыквы - несъедобной кожурой (0233990), сладкая кукуруза (0234000), брокколи (0241010), цветная капуста (0241020), другие - цветение капуст (0241990), китайская капуста/</w:t>
            </w:r>
            <w:proofErr w:type="spellStart"/>
            <w:r w:rsidRPr="000134F8">
              <w:rPr>
                <w:rFonts w:ascii="Times New Roman" w:eastAsia="Times New Roman" w:hAnsi="Times New Roman"/>
                <w:sz w:val="20"/>
                <w:lang w:val="ru-RU"/>
              </w:rPr>
              <w:t>Пе-Цай</w:t>
            </w:r>
            <w:proofErr w:type="spellEnd"/>
            <w:r w:rsidRPr="000134F8">
              <w:rPr>
                <w:rFonts w:ascii="Times New Roman" w:eastAsia="Times New Roman" w:hAnsi="Times New Roman"/>
                <w:sz w:val="20"/>
                <w:lang w:val="ru-RU"/>
              </w:rPr>
              <w:t xml:space="preserve"> (0243010), капусты (0243020), другие - листовых капуст (0243990), зеленым салатом/кукуруза салаты (0251010), салаты (0251020), </w:t>
            </w:r>
            <w:r>
              <w:rPr>
                <w:rFonts w:ascii="Times New Roman" w:eastAsia="Times New Roman" w:hAnsi="Times New Roman"/>
                <w:sz w:val="20"/>
              </w:rPr>
              <w:t>escaroles</w:t>
            </w:r>
            <w:r w:rsidRPr="000134F8">
              <w:rPr>
                <w:rFonts w:ascii="Times New Roman" w:eastAsia="Times New Roman" w:hAnsi="Times New Roman"/>
                <w:sz w:val="20"/>
                <w:lang w:val="ru-RU"/>
              </w:rPr>
              <w:t>/широколистный эндивий (0251030), ракета римская/</w:t>
            </w:r>
            <w:proofErr w:type="spellStart"/>
            <w:r w:rsidRPr="000134F8">
              <w:rPr>
                <w:rFonts w:ascii="Times New Roman" w:eastAsia="Times New Roman" w:hAnsi="Times New Roman"/>
                <w:sz w:val="20"/>
                <w:lang w:val="ru-RU"/>
              </w:rPr>
              <w:t>рукола</w:t>
            </w:r>
            <w:proofErr w:type="spellEnd"/>
            <w:r w:rsidRPr="000134F8">
              <w:rPr>
                <w:rFonts w:ascii="Times New Roman" w:eastAsia="Times New Roman" w:hAnsi="Times New Roman"/>
                <w:sz w:val="20"/>
                <w:lang w:val="ru-RU"/>
              </w:rPr>
              <w:t xml:space="preserve"> (0251060), молодые листья культур (в том числе и капустных видов) (0251080), </w:t>
            </w:r>
            <w:r>
              <w:rPr>
                <w:rFonts w:ascii="Times New Roman" w:eastAsia="Times New Roman" w:hAnsi="Times New Roman"/>
                <w:sz w:val="20"/>
              </w:rPr>
              <w:t>spinaches</w:t>
            </w:r>
            <w:r w:rsidRPr="000134F8">
              <w:rPr>
                <w:rFonts w:ascii="Times New Roman" w:eastAsia="Times New Roman" w:hAnsi="Times New Roman"/>
                <w:sz w:val="20"/>
                <w:lang w:val="ru-RU"/>
              </w:rPr>
              <w:t xml:space="preserve"> (0252010), мангольды/листья свеклы (0252030), базилик и съедобные цветы (0256080), </w:t>
            </w:r>
            <w:proofErr w:type="spellStart"/>
            <w:r w:rsidRPr="000134F8">
              <w:rPr>
                <w:rFonts w:ascii="Times New Roman" w:eastAsia="Times New Roman" w:hAnsi="Times New Roman"/>
                <w:sz w:val="20"/>
                <w:lang w:val="ru-RU"/>
              </w:rPr>
              <w:t>Кардон</w:t>
            </w:r>
            <w:proofErr w:type="spellEnd"/>
            <w:r w:rsidRPr="000134F8">
              <w:rPr>
                <w:rFonts w:ascii="Times New Roman" w:eastAsia="Times New Roman" w:hAnsi="Times New Roman"/>
                <w:sz w:val="20"/>
                <w:lang w:val="ru-RU"/>
              </w:rPr>
              <w:t xml:space="preserve"> (0270020), сельдерее (0270030), флорентийский фенхель (0270040), ревень (0270070), семян хлопка (0401090), Маис/кукуруза (0500030), мышцы свиней (1011010), мышцы говяжьи (1012010), мышцы – овцы (1013010), мышцы – коза (1014010), мышцы лошадей (1015010), мышцы других выращиваемых наземных животных (1017010), крупного рогатого скота - молоко (1020010), овец - с молоком (1020020), козье молоко (1020030), лошадь - молоко (1020040), третьи - молоко и сливки (1020990)* Для справки, полный список ГБ коды товаров изложено в части 1 ГБ пестицидов максимальный остаточный уровень уставной зарегистрировать – см. ссылку</w:t>
            </w:r>
          </w:p>
        </w:tc>
        <w:tc>
          <w:tcPr>
            <w:tcW w:w="2720" w:type="dxa"/>
            <w:vMerge/>
          </w:tcPr>
          <w:p w14:paraId="40B48049" w14:textId="77777777" w:rsidR="0001497F" w:rsidRPr="000134F8" w:rsidRDefault="0001497F" w:rsidP="0001497F">
            <w:pPr>
              <w:rPr>
                <w:lang w:val="ru-RU"/>
              </w:rPr>
            </w:pPr>
          </w:p>
        </w:tc>
      </w:tr>
      <w:tr w:rsidR="0001497F" w:rsidRPr="004F1A05" w14:paraId="5549D11C" w14:textId="77777777" w:rsidTr="004F1A05">
        <w:tc>
          <w:tcPr>
            <w:tcW w:w="2720" w:type="dxa"/>
            <w:vMerge/>
          </w:tcPr>
          <w:p w14:paraId="084FFB7D"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F6FA6CC" w14:textId="77777777" w:rsidR="0001497F" w:rsidRDefault="0001497F" w:rsidP="0001497F">
            <w:proofErr w:type="spellStart"/>
            <w:r>
              <w:rPr>
                <w:rFonts w:ascii="Times New Roman" w:eastAsia="Times New Roman" w:hAnsi="Times New Roman"/>
                <w:sz w:val="20"/>
              </w:rPr>
              <w:t>Объединенное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Королевство</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795EEFBE" w14:textId="77777777" w:rsidR="0001497F" w:rsidRPr="000134F8" w:rsidRDefault="0001497F" w:rsidP="0001497F">
            <w:pPr>
              <w:rPr>
                <w:lang w:val="ru-RU"/>
              </w:rPr>
            </w:pPr>
            <w:proofErr w:type="spellStart"/>
            <w:r w:rsidRPr="000134F8">
              <w:rPr>
                <w:rFonts w:ascii="Times New Roman" w:eastAsia="Times New Roman" w:hAnsi="Times New Roman"/>
                <w:sz w:val="20"/>
                <w:lang w:val="ru-RU"/>
              </w:rPr>
              <w:t>Индоксакарб</w:t>
            </w:r>
            <w:proofErr w:type="spellEnd"/>
            <w:r w:rsidRPr="000134F8">
              <w:rPr>
                <w:rFonts w:ascii="Times New Roman" w:eastAsia="Times New Roman" w:hAnsi="Times New Roman"/>
                <w:sz w:val="20"/>
                <w:lang w:val="ru-RU"/>
              </w:rPr>
              <w:t xml:space="preserve"> не является одобренным действующим веществом в Великобритании. После принятия решения об отказе в одобрении, Управление по охране труда и технике безопасности провело проверку в соответствии с нормативно-правовым режимом Великобритании. По результатам оценки были предложены новые правила безопасности. Для получения полного списка изменений, пожалуйста, ознакомьтесь с проектом Отчета об оценке/мотивированного заключения.</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Отчет об оценке/мотивированное заключение в поддержку новых </w:t>
            </w:r>
            <w:r>
              <w:rPr>
                <w:rFonts w:ascii="Times New Roman" w:eastAsia="Times New Roman" w:hAnsi="Times New Roman"/>
                <w:sz w:val="20"/>
              </w:rPr>
              <w:t>MDL</w:t>
            </w:r>
            <w:r w:rsidRPr="000134F8">
              <w:rPr>
                <w:rFonts w:ascii="Times New Roman" w:eastAsia="Times New Roman" w:hAnsi="Times New Roman"/>
                <w:sz w:val="20"/>
                <w:lang w:val="ru-RU"/>
              </w:rPr>
              <w:t xml:space="preserve"> доступны по следующей ссылке: Обзор существующих </w:t>
            </w:r>
            <w:r>
              <w:rPr>
                <w:rFonts w:ascii="Times New Roman" w:eastAsia="Times New Roman" w:hAnsi="Times New Roman"/>
                <w:sz w:val="20"/>
              </w:rPr>
              <w:t>MDL</w:t>
            </w:r>
            <w:r w:rsidRPr="000134F8">
              <w:rPr>
                <w:rFonts w:ascii="Times New Roman" w:eastAsia="Times New Roman" w:hAnsi="Times New Roman"/>
                <w:sz w:val="20"/>
                <w:lang w:val="ru-RU"/>
              </w:rPr>
              <w:t xml:space="preserve"> для </w:t>
            </w:r>
            <w:proofErr w:type="spellStart"/>
            <w:r w:rsidRPr="000134F8">
              <w:rPr>
                <w:rFonts w:ascii="Times New Roman" w:eastAsia="Times New Roman" w:hAnsi="Times New Roman"/>
                <w:sz w:val="20"/>
                <w:lang w:val="ru-RU"/>
              </w:rPr>
              <w:t>индоксакарба</w:t>
            </w:r>
            <w:proofErr w:type="spellEnd"/>
            <w:r w:rsidRPr="000134F8">
              <w:rPr>
                <w:rFonts w:ascii="Times New Roman" w:eastAsia="Times New Roman" w:hAnsi="Times New Roman"/>
                <w:sz w:val="20"/>
                <w:lang w:val="ru-RU"/>
              </w:rPr>
              <w:t>.</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В ходе оценки/обоснованного заключения был сделан вывод о том, что действующие МДУ для следующих товаров не соответствуют соответствующему уровню защиты, установленному в Великобритании, и поэтому вводятся новые МДУ с пониженным уровнем защиты: яблоки, груши, косточковые фрукты, виноград, ежевика, голубика, шиповник, бананы, помидоры, сладкий перец/болгарский </w:t>
            </w:r>
            <w:proofErr w:type="spellStart"/>
            <w:r w:rsidRPr="000134F8">
              <w:rPr>
                <w:rFonts w:ascii="Times New Roman" w:eastAsia="Times New Roman" w:hAnsi="Times New Roman"/>
                <w:sz w:val="20"/>
                <w:lang w:val="ru-RU"/>
              </w:rPr>
              <w:t>перц</w:t>
            </w:r>
            <w:proofErr w:type="spellEnd"/>
            <w:r w:rsidRPr="000134F8">
              <w:rPr>
                <w:rFonts w:ascii="Times New Roman" w:eastAsia="Times New Roman" w:hAnsi="Times New Roman"/>
                <w:sz w:val="20"/>
                <w:lang w:val="ru-RU"/>
              </w:rPr>
              <w:t xml:space="preserve">, баклажаны/баклажаны, тыквы со съедобной кожурой, тыквы с несъедобной кожурой, цветущая </w:t>
            </w:r>
            <w:proofErr w:type="spellStart"/>
            <w:r w:rsidRPr="000134F8">
              <w:rPr>
                <w:rFonts w:ascii="Times New Roman" w:eastAsia="Times New Roman" w:hAnsi="Times New Roman"/>
                <w:sz w:val="20"/>
                <w:lang w:val="ru-RU"/>
              </w:rPr>
              <w:t>брассика</w:t>
            </w:r>
            <w:proofErr w:type="spellEnd"/>
            <w:r w:rsidRPr="000134F8">
              <w:rPr>
                <w:rFonts w:ascii="Times New Roman" w:eastAsia="Times New Roman" w:hAnsi="Times New Roman"/>
                <w:sz w:val="20"/>
                <w:lang w:val="ru-RU"/>
              </w:rPr>
              <w:t xml:space="preserve">, листовая </w:t>
            </w:r>
            <w:proofErr w:type="spellStart"/>
            <w:r w:rsidRPr="000134F8">
              <w:rPr>
                <w:rFonts w:ascii="Times New Roman" w:eastAsia="Times New Roman" w:hAnsi="Times New Roman"/>
                <w:sz w:val="20"/>
                <w:lang w:val="ru-RU"/>
              </w:rPr>
              <w:t>брассика</w:t>
            </w:r>
            <w:proofErr w:type="spellEnd"/>
            <w:r w:rsidRPr="000134F8">
              <w:rPr>
                <w:rFonts w:ascii="Times New Roman" w:eastAsia="Times New Roman" w:hAnsi="Times New Roman"/>
                <w:sz w:val="20"/>
                <w:lang w:val="ru-RU"/>
              </w:rPr>
              <w:t xml:space="preserve">, салат-латук из баранины/кукурузные салаты, латук-латук, </w:t>
            </w:r>
            <w:proofErr w:type="spellStart"/>
            <w:r w:rsidRPr="000134F8">
              <w:rPr>
                <w:rFonts w:ascii="Times New Roman" w:eastAsia="Times New Roman" w:hAnsi="Times New Roman"/>
                <w:sz w:val="20"/>
                <w:lang w:val="ru-RU"/>
              </w:rPr>
              <w:t>эскароле</w:t>
            </w:r>
            <w:proofErr w:type="spellEnd"/>
            <w:r w:rsidRPr="000134F8">
              <w:rPr>
                <w:rFonts w:ascii="Times New Roman" w:eastAsia="Times New Roman" w:hAnsi="Times New Roman"/>
                <w:sz w:val="20"/>
                <w:lang w:val="ru-RU"/>
              </w:rPr>
              <w:t xml:space="preserve">/широколистный эндивий, римская руккола/руккола, молодые листовые культуры (включая </w:t>
            </w:r>
            <w:r w:rsidRPr="000134F8">
              <w:rPr>
                <w:rFonts w:ascii="Times New Roman" w:eastAsia="Times New Roman" w:hAnsi="Times New Roman"/>
                <w:sz w:val="20"/>
                <w:lang w:val="ru-RU"/>
              </w:rPr>
              <w:lastRenderedPageBreak/>
              <w:t xml:space="preserve">виды </w:t>
            </w:r>
            <w:proofErr w:type="spellStart"/>
            <w:r w:rsidRPr="000134F8">
              <w:rPr>
                <w:rFonts w:ascii="Times New Roman" w:eastAsia="Times New Roman" w:hAnsi="Times New Roman"/>
                <w:sz w:val="20"/>
                <w:lang w:val="ru-RU"/>
              </w:rPr>
              <w:t>брассики</w:t>
            </w:r>
            <w:proofErr w:type="spellEnd"/>
            <w:r w:rsidRPr="000134F8">
              <w:rPr>
                <w:rFonts w:ascii="Times New Roman" w:eastAsia="Times New Roman" w:hAnsi="Times New Roman"/>
                <w:sz w:val="20"/>
                <w:lang w:val="ru-RU"/>
              </w:rPr>
              <w:t>), шпинат, мангольд/свекольные листья, базилик и съедобные цветы, кардамон, сельдерей, флорентийский фенхель, ревень, семена хлопчатника и молоко. В соответствии с проведенной оценкой, для лесных орехов, картофеля, сахарной кукурузы и маиса/зернобобовых применяются новые повышенные МДУ. Все новые МДУ приводят к снижению токсикологического воздействия на потребителей ниже контрольных значений.</w:t>
            </w:r>
          </w:p>
        </w:tc>
        <w:tc>
          <w:tcPr>
            <w:tcW w:w="2720" w:type="dxa"/>
            <w:vMerge/>
          </w:tcPr>
          <w:p w14:paraId="4A20542B" w14:textId="77777777" w:rsidR="0001497F" w:rsidRPr="000134F8" w:rsidRDefault="0001497F" w:rsidP="0001497F">
            <w:pPr>
              <w:rPr>
                <w:lang w:val="ru-RU"/>
              </w:rPr>
            </w:pPr>
          </w:p>
        </w:tc>
      </w:tr>
      <w:tr w:rsidR="0001497F" w14:paraId="38096D44"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0BE7F0B3" w14:textId="1E40B095" w:rsidR="0001497F" w:rsidRPr="002C65CB" w:rsidRDefault="0001497F" w:rsidP="0001497F">
            <w:pPr>
              <w:rPr>
                <w:lang w:val="ru-RU"/>
              </w:rPr>
            </w:pPr>
            <w:r>
              <w:rPr>
                <w:rFonts w:ascii="Times New Roman" w:eastAsia="Times New Roman" w:hAnsi="Times New Roman"/>
                <w:sz w:val="20"/>
                <w:lang w:val="ru-RU"/>
              </w:rPr>
              <w:t>16</w:t>
            </w:r>
          </w:p>
        </w:tc>
        <w:tc>
          <w:tcPr>
            <w:tcW w:w="2720" w:type="dxa"/>
            <w:tcBorders>
              <w:top w:val="single" w:sz="8" w:space="0" w:color="000000"/>
              <w:left w:val="single" w:sz="8" w:space="0" w:color="000000"/>
              <w:bottom w:val="single" w:sz="8" w:space="0" w:color="000000"/>
              <w:right w:val="single" w:sz="8" w:space="0" w:color="000000"/>
            </w:tcBorders>
          </w:tcPr>
          <w:p w14:paraId="5C09A81E" w14:textId="77777777" w:rsidR="0001497F" w:rsidRDefault="0001497F" w:rsidP="0001497F">
            <w:r>
              <w:rPr>
                <w:rFonts w:ascii="Times New Roman" w:eastAsia="Times New Roman" w:hAnsi="Times New Roman"/>
                <w:sz w:val="20"/>
              </w:rPr>
              <w:t>G/SPS/N/EU/936</w:t>
            </w:r>
          </w:p>
        </w:tc>
        <w:tc>
          <w:tcPr>
            <w:tcW w:w="5102" w:type="dxa"/>
            <w:tcBorders>
              <w:top w:val="single" w:sz="8" w:space="0" w:color="000000"/>
              <w:left w:val="single" w:sz="8" w:space="0" w:color="000000"/>
              <w:bottom w:val="single" w:sz="8" w:space="0" w:color="000000"/>
              <w:right w:val="single" w:sz="8" w:space="0" w:color="000000"/>
            </w:tcBorders>
          </w:tcPr>
          <w:p w14:paraId="79835D5D" w14:textId="77777777" w:rsidR="0001497F" w:rsidRPr="000134F8" w:rsidRDefault="0001497F" w:rsidP="0001497F">
            <w:pPr>
              <w:rPr>
                <w:lang w:val="ru-RU"/>
              </w:rPr>
            </w:pPr>
            <w:r w:rsidRPr="000134F8">
              <w:rPr>
                <w:rFonts w:ascii="Times New Roman" w:eastAsia="Times New Roman" w:hAnsi="Times New Roman"/>
                <w:sz w:val="20"/>
                <w:lang w:val="ru-RU"/>
              </w:rPr>
              <w:t xml:space="preserve">Исполнительный регламент Комиссии (ЕС) 2026/549 от 13 марта 2026 г., касающийся продления срока действия разрешения на использование препарата из штамма бактерий </w:t>
            </w:r>
            <w:r>
              <w:rPr>
                <w:rFonts w:ascii="Times New Roman" w:eastAsia="Times New Roman" w:hAnsi="Times New Roman"/>
                <w:sz w:val="20"/>
              </w:rPr>
              <w:t>DSM</w:t>
            </w:r>
            <w:r w:rsidRPr="000134F8">
              <w:rPr>
                <w:rFonts w:ascii="Times New Roman" w:eastAsia="Times New Roman" w:hAnsi="Times New Roman"/>
                <w:sz w:val="20"/>
                <w:lang w:val="ru-RU"/>
              </w:rPr>
              <w:t xml:space="preserve"> 11798 семейства </w:t>
            </w:r>
            <w:proofErr w:type="spellStart"/>
            <w:r>
              <w:rPr>
                <w:rFonts w:ascii="Times New Roman" w:eastAsia="Times New Roman" w:hAnsi="Times New Roman"/>
                <w:sz w:val="20"/>
              </w:rPr>
              <w:t>Eggertellaceae</w:t>
            </w:r>
            <w:proofErr w:type="spellEnd"/>
            <w:r w:rsidRPr="000134F8">
              <w:rPr>
                <w:rFonts w:ascii="Times New Roman" w:eastAsia="Times New Roman" w:hAnsi="Times New Roman"/>
                <w:sz w:val="20"/>
                <w:lang w:val="ru-RU"/>
              </w:rPr>
              <w:t xml:space="preserve"> в качестве кормовой добавки для свиней, домашней птицы и декоративных птиц и отмены исполнительных регламентов (ЕС) № 1016/2013 и (ЕС) 2017/930 (Текст, имеющий отношение к ЕЭЗ).). Язык(ы): английский, французский и испанский. Количество страниц: 5</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/26_01704_00_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/26_01704_00_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/26_01704_00_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FA1AA27" w14:textId="77777777" w:rsidR="0001497F" w:rsidRDefault="0001497F" w:rsidP="0001497F">
            <w:r>
              <w:rPr>
                <w:rFonts w:ascii="Times New Roman" w:eastAsia="Times New Roman" w:hAnsi="Times New Roman"/>
                <w:sz w:val="20"/>
              </w:rPr>
              <w:t>-</w:t>
            </w:r>
          </w:p>
        </w:tc>
      </w:tr>
      <w:tr w:rsidR="0001497F" w:rsidRPr="004F1A05" w14:paraId="16B64D48" w14:textId="77777777" w:rsidTr="004F1A05">
        <w:tc>
          <w:tcPr>
            <w:tcW w:w="2720" w:type="dxa"/>
            <w:vMerge/>
          </w:tcPr>
          <w:p w14:paraId="5CB18E09"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22A2E249" w14:textId="77777777" w:rsidR="0001497F" w:rsidRDefault="0001497F" w:rsidP="0001497F">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5DCFDD64" w14:textId="77777777" w:rsidR="0001497F" w:rsidRPr="000134F8" w:rsidRDefault="0001497F" w:rsidP="0001497F">
            <w:pPr>
              <w:rPr>
                <w:lang w:val="ru-RU"/>
              </w:rPr>
            </w:pPr>
            <w:r w:rsidRPr="000134F8">
              <w:rPr>
                <w:rFonts w:ascii="Times New Roman" w:eastAsia="Times New Roman" w:hAnsi="Times New Roman"/>
                <w:sz w:val="20"/>
                <w:lang w:val="ru-RU"/>
              </w:rPr>
              <w:t>Препараты, используемые в кормлении животных (код(ы) ТН ВЭД: 2309)</w:t>
            </w:r>
          </w:p>
        </w:tc>
        <w:tc>
          <w:tcPr>
            <w:tcW w:w="2720" w:type="dxa"/>
            <w:vMerge/>
          </w:tcPr>
          <w:p w14:paraId="0A6D1B20" w14:textId="77777777" w:rsidR="0001497F" w:rsidRPr="000134F8" w:rsidRDefault="0001497F" w:rsidP="0001497F">
            <w:pPr>
              <w:rPr>
                <w:lang w:val="ru-RU"/>
              </w:rPr>
            </w:pPr>
          </w:p>
        </w:tc>
      </w:tr>
      <w:tr w:rsidR="0001497F" w:rsidRPr="004F1A05" w14:paraId="58C47B1A" w14:textId="77777777" w:rsidTr="004F1A05">
        <w:tc>
          <w:tcPr>
            <w:tcW w:w="2720" w:type="dxa"/>
            <w:vMerge/>
          </w:tcPr>
          <w:p w14:paraId="6ABF6E8A"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D00847D"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27E79FE1" w14:textId="77777777" w:rsidR="0001497F" w:rsidRPr="000134F8" w:rsidRDefault="0001497F" w:rsidP="0001497F">
            <w:pPr>
              <w:rPr>
                <w:lang w:val="ru-RU"/>
              </w:rPr>
            </w:pPr>
            <w:r w:rsidRPr="000134F8">
              <w:rPr>
                <w:rFonts w:ascii="Times New Roman" w:eastAsia="Times New Roman" w:hAnsi="Times New Roman"/>
                <w:sz w:val="20"/>
                <w:lang w:val="ru-RU"/>
              </w:rPr>
              <w:t xml:space="preserve">Препарат, подпадающий под действие Закона, был разрешен сроком на десять лет в качестве кормовой добавки для свиней, домашней и декоративной птицы в категории добавок "технологические добавки" и в функциональной группе "вещества для снижения загрязнения кормов </w:t>
            </w:r>
            <w:proofErr w:type="spellStart"/>
            <w:r w:rsidRPr="000134F8">
              <w:rPr>
                <w:rFonts w:ascii="Times New Roman" w:eastAsia="Times New Roman" w:hAnsi="Times New Roman"/>
                <w:sz w:val="20"/>
                <w:lang w:val="ru-RU"/>
              </w:rPr>
              <w:t>микотоксинами</w:t>
            </w:r>
            <w:proofErr w:type="spellEnd"/>
            <w:r w:rsidRPr="000134F8">
              <w:rPr>
                <w:rFonts w:ascii="Times New Roman" w:eastAsia="Times New Roman" w:hAnsi="Times New Roman"/>
                <w:sz w:val="20"/>
                <w:lang w:val="ru-RU"/>
              </w:rPr>
              <w:t>’. Была подана заявка на продление разрешения на использование этого препарата в соответствии со статьей 14 Регламента (ЕС) № 1831/2003. На основании положительного заключения научной экспертизы представленного заявителем досье, проведенной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разрешение на использование этого препарата в качестве кормовой добавки для свиней, домашней птицы и декоративных пернатых продлевается при соблюдении определенных условий, описанных в приложении к Закону. Для выполнения заинтересованными сторонами требований нового разрешения предусмотрен переходный период.</w:t>
            </w:r>
          </w:p>
        </w:tc>
        <w:tc>
          <w:tcPr>
            <w:tcW w:w="2720" w:type="dxa"/>
            <w:vMerge/>
          </w:tcPr>
          <w:p w14:paraId="7BED46DD" w14:textId="77777777" w:rsidR="0001497F" w:rsidRPr="000134F8" w:rsidRDefault="0001497F" w:rsidP="0001497F">
            <w:pPr>
              <w:rPr>
                <w:lang w:val="ru-RU"/>
              </w:rPr>
            </w:pPr>
          </w:p>
        </w:tc>
      </w:tr>
      <w:tr w:rsidR="0001497F" w14:paraId="066AE5AD"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04B3872A" w14:textId="3BE1743F" w:rsidR="0001497F" w:rsidRPr="002C65CB" w:rsidRDefault="0001497F" w:rsidP="0001497F">
            <w:pPr>
              <w:rPr>
                <w:lang w:val="ru-RU"/>
              </w:rPr>
            </w:pPr>
            <w:r>
              <w:rPr>
                <w:rFonts w:ascii="Times New Roman" w:eastAsia="Times New Roman" w:hAnsi="Times New Roman"/>
                <w:sz w:val="20"/>
                <w:lang w:val="ru-RU"/>
              </w:rPr>
              <w:t>17</w:t>
            </w:r>
          </w:p>
        </w:tc>
        <w:tc>
          <w:tcPr>
            <w:tcW w:w="2720" w:type="dxa"/>
            <w:tcBorders>
              <w:top w:val="single" w:sz="8" w:space="0" w:color="000000"/>
              <w:left w:val="single" w:sz="8" w:space="0" w:color="000000"/>
              <w:bottom w:val="single" w:sz="8" w:space="0" w:color="000000"/>
              <w:right w:val="single" w:sz="8" w:space="0" w:color="000000"/>
            </w:tcBorders>
          </w:tcPr>
          <w:p w14:paraId="76550D41" w14:textId="77777777" w:rsidR="0001497F" w:rsidRDefault="0001497F" w:rsidP="0001497F">
            <w:r>
              <w:rPr>
                <w:rFonts w:ascii="Times New Roman" w:eastAsia="Times New Roman" w:hAnsi="Times New Roman"/>
                <w:sz w:val="20"/>
              </w:rPr>
              <w:t>G/SPS/N/EU/935</w:t>
            </w:r>
          </w:p>
        </w:tc>
        <w:tc>
          <w:tcPr>
            <w:tcW w:w="5102" w:type="dxa"/>
            <w:tcBorders>
              <w:top w:val="single" w:sz="8" w:space="0" w:color="000000"/>
              <w:left w:val="single" w:sz="8" w:space="0" w:color="000000"/>
              <w:bottom w:val="single" w:sz="8" w:space="0" w:color="000000"/>
              <w:right w:val="single" w:sz="8" w:space="0" w:color="000000"/>
            </w:tcBorders>
          </w:tcPr>
          <w:p w14:paraId="37EA5CE4" w14:textId="77777777" w:rsidR="0001497F" w:rsidRPr="000134F8" w:rsidRDefault="0001497F" w:rsidP="0001497F">
            <w:pPr>
              <w:rPr>
                <w:lang w:val="ru-RU"/>
              </w:rPr>
            </w:pPr>
            <w:r w:rsidRPr="000134F8">
              <w:rPr>
                <w:rFonts w:ascii="Times New Roman" w:eastAsia="Times New Roman" w:hAnsi="Times New Roman"/>
                <w:sz w:val="20"/>
                <w:lang w:val="ru-RU"/>
              </w:rPr>
              <w:t>Проект Постановления Комиссии (ЕС), вносящий поправки в Постановление (ЕС) 2023/915 в отношении максимальных уровней содержания 3‐монохлорпропандиола (3-</w:t>
            </w:r>
            <w:r>
              <w:rPr>
                <w:rFonts w:ascii="Times New Roman" w:eastAsia="Times New Roman" w:hAnsi="Times New Roman"/>
                <w:sz w:val="20"/>
              </w:rPr>
              <w:t>MCPD</w:t>
            </w:r>
            <w:r w:rsidRPr="000134F8">
              <w:rPr>
                <w:rFonts w:ascii="Times New Roman" w:eastAsia="Times New Roman" w:hAnsi="Times New Roman"/>
                <w:sz w:val="20"/>
                <w:lang w:val="ru-RU"/>
              </w:rPr>
              <w:t>), сложных эфиров жирных кислот 3-</w:t>
            </w:r>
            <w:r>
              <w:rPr>
                <w:rFonts w:ascii="Times New Roman" w:eastAsia="Times New Roman" w:hAnsi="Times New Roman"/>
                <w:sz w:val="20"/>
              </w:rPr>
              <w:t>MCPD</w:t>
            </w:r>
            <w:r w:rsidRPr="000134F8">
              <w:rPr>
                <w:rFonts w:ascii="Times New Roman" w:eastAsia="Times New Roman" w:hAnsi="Times New Roman"/>
                <w:sz w:val="20"/>
                <w:lang w:val="ru-RU"/>
              </w:rPr>
              <w:t xml:space="preserve"> и </w:t>
            </w:r>
            <w:proofErr w:type="spellStart"/>
            <w:r w:rsidRPr="000134F8">
              <w:rPr>
                <w:rFonts w:ascii="Times New Roman" w:eastAsia="Times New Roman" w:hAnsi="Times New Roman"/>
                <w:sz w:val="20"/>
                <w:lang w:val="ru-RU"/>
              </w:rPr>
              <w:t>глицидиловых</w:t>
            </w:r>
            <w:proofErr w:type="spellEnd"/>
            <w:r w:rsidRPr="000134F8">
              <w:rPr>
                <w:rFonts w:ascii="Times New Roman" w:eastAsia="Times New Roman" w:hAnsi="Times New Roman"/>
                <w:sz w:val="20"/>
                <w:lang w:val="ru-RU"/>
              </w:rPr>
              <w:t xml:space="preserve"> сложных эфиров жирных кислот в определенных пищевых продуктах (текст, имеющий отношение к ЕЭЗ). Язык(ы): </w:t>
            </w:r>
            <w:r w:rsidRPr="000134F8">
              <w:rPr>
                <w:rFonts w:ascii="Times New Roman" w:eastAsia="Times New Roman" w:hAnsi="Times New Roman"/>
                <w:sz w:val="20"/>
                <w:lang w:val="ru-RU"/>
              </w:rPr>
              <w:lastRenderedPageBreak/>
              <w:t>английский. Количество страниц: 4+6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/26_01703_00_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/26_01703_01_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4FA6E6C" w14:textId="77777777" w:rsidR="0001497F" w:rsidRDefault="0001497F" w:rsidP="0001497F">
            <w:r>
              <w:rPr>
                <w:rFonts w:ascii="Times New Roman" w:eastAsia="Times New Roman" w:hAnsi="Times New Roman"/>
                <w:sz w:val="20"/>
              </w:rPr>
              <w:lastRenderedPageBreak/>
              <w:t>26/05/26</w:t>
            </w:r>
          </w:p>
        </w:tc>
      </w:tr>
      <w:tr w:rsidR="0001497F" w:rsidRPr="004F1A05" w14:paraId="343B7450" w14:textId="77777777" w:rsidTr="004F1A05">
        <w:tc>
          <w:tcPr>
            <w:tcW w:w="2720" w:type="dxa"/>
            <w:vMerge/>
          </w:tcPr>
          <w:p w14:paraId="4DF9D96A"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516A0DC" w14:textId="77777777" w:rsidR="0001497F" w:rsidRDefault="0001497F" w:rsidP="0001497F">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5025DA3C" w14:textId="77777777" w:rsidR="0001497F" w:rsidRPr="000134F8" w:rsidRDefault="0001497F" w:rsidP="0001497F">
            <w:pPr>
              <w:rPr>
                <w:lang w:val="ru-RU"/>
              </w:rPr>
            </w:pPr>
            <w:r w:rsidRPr="000134F8">
              <w:rPr>
                <w:rFonts w:ascii="Times New Roman" w:eastAsia="Times New Roman" w:hAnsi="Times New Roman"/>
                <w:sz w:val="20"/>
                <w:lang w:val="ru-RU"/>
              </w:rPr>
              <w:t>Детское питание, пищевые продукты на основе обработанных злаков для младенцев и детей раннего возраста и полуфабрикаты, содержащие более 5% жира и содержащие добавленные растительные масла и жиры, и/или рыбий жир, и/или масла других морских организмов</w:t>
            </w:r>
          </w:p>
        </w:tc>
        <w:tc>
          <w:tcPr>
            <w:tcW w:w="2720" w:type="dxa"/>
            <w:vMerge/>
          </w:tcPr>
          <w:p w14:paraId="5732001E" w14:textId="77777777" w:rsidR="0001497F" w:rsidRPr="000134F8" w:rsidRDefault="0001497F" w:rsidP="0001497F">
            <w:pPr>
              <w:rPr>
                <w:lang w:val="ru-RU"/>
              </w:rPr>
            </w:pPr>
          </w:p>
        </w:tc>
      </w:tr>
      <w:tr w:rsidR="0001497F" w:rsidRPr="004F1A05" w14:paraId="2DEE15A0" w14:textId="77777777" w:rsidTr="004F1A05">
        <w:tc>
          <w:tcPr>
            <w:tcW w:w="2720" w:type="dxa"/>
            <w:vMerge/>
          </w:tcPr>
          <w:p w14:paraId="67E9ECBD"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42BFA09"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7623E9E8" w14:textId="77777777" w:rsidR="0001497F" w:rsidRPr="000134F8" w:rsidRDefault="0001497F" w:rsidP="0001497F">
            <w:pPr>
              <w:rPr>
                <w:lang w:val="ru-RU"/>
              </w:rPr>
            </w:pPr>
            <w:r w:rsidRPr="000134F8">
              <w:rPr>
                <w:rFonts w:ascii="Times New Roman" w:eastAsia="Times New Roman" w:hAnsi="Times New Roman"/>
                <w:sz w:val="20"/>
                <w:lang w:val="ru-RU"/>
              </w:rPr>
              <w:t>Научная комиссия по загрязнителям в пищевой цепи Европейского органа по безопасности пищевых продуктов в 2016 году приняла научное заключение о рисках для здоровья человека, связанных с присутствием 3- и 2-монохлорпропандиола (</w:t>
            </w:r>
            <w:r>
              <w:rPr>
                <w:rFonts w:ascii="Times New Roman" w:eastAsia="Times New Roman" w:hAnsi="Times New Roman"/>
                <w:sz w:val="20"/>
              </w:rPr>
              <w:t>MCPD</w:t>
            </w:r>
            <w:r w:rsidRPr="000134F8">
              <w:rPr>
                <w:rFonts w:ascii="Times New Roman" w:eastAsia="Times New Roman" w:hAnsi="Times New Roman"/>
                <w:sz w:val="20"/>
                <w:lang w:val="ru-RU"/>
              </w:rPr>
              <w:t xml:space="preserve">) и их сложных эфиров жирных кислот, а также сложных эфиров </w:t>
            </w:r>
            <w:proofErr w:type="spellStart"/>
            <w:r w:rsidRPr="000134F8">
              <w:rPr>
                <w:rFonts w:ascii="Times New Roman" w:eastAsia="Times New Roman" w:hAnsi="Times New Roman"/>
                <w:sz w:val="20"/>
                <w:lang w:val="ru-RU"/>
              </w:rPr>
              <w:t>глицидиловых</w:t>
            </w:r>
            <w:proofErr w:type="spellEnd"/>
            <w:r w:rsidRPr="000134F8">
              <w:rPr>
                <w:rFonts w:ascii="Times New Roman" w:eastAsia="Times New Roman" w:hAnsi="Times New Roman"/>
                <w:sz w:val="20"/>
                <w:lang w:val="ru-RU"/>
              </w:rPr>
              <w:t xml:space="preserve"> жирных кислот в пищевых продуктах. В 2017 году </w:t>
            </w:r>
            <w:r>
              <w:rPr>
                <w:rFonts w:ascii="Times New Roman" w:eastAsia="Times New Roman" w:hAnsi="Times New Roman"/>
                <w:sz w:val="20"/>
              </w:rPr>
              <w:t>EFSA</w:t>
            </w:r>
            <w:r w:rsidRPr="000134F8">
              <w:rPr>
                <w:rFonts w:ascii="Times New Roman" w:eastAsia="Times New Roman" w:hAnsi="Times New Roman"/>
                <w:sz w:val="20"/>
                <w:lang w:val="ru-RU"/>
              </w:rPr>
              <w:t xml:space="preserve"> обновило свою оценку рисков, связанных с 3-монохлорпропандиолом (‘3-</w:t>
            </w:r>
            <w:r>
              <w:rPr>
                <w:rFonts w:ascii="Times New Roman" w:eastAsia="Times New Roman" w:hAnsi="Times New Roman"/>
                <w:sz w:val="20"/>
              </w:rPr>
              <w:t>MCPD</w:t>
            </w:r>
            <w:r w:rsidRPr="000134F8">
              <w:rPr>
                <w:rFonts w:ascii="Times New Roman" w:eastAsia="Times New Roman" w:hAnsi="Times New Roman"/>
                <w:sz w:val="20"/>
                <w:lang w:val="ru-RU"/>
              </w:rPr>
              <w:t xml:space="preserve">’) и его эфирами жирных кислот. Вывод из этих научных заключений заключается в том, что присутствие </w:t>
            </w:r>
            <w:proofErr w:type="spellStart"/>
            <w:r w:rsidRPr="000134F8">
              <w:rPr>
                <w:rFonts w:ascii="Times New Roman" w:eastAsia="Times New Roman" w:hAnsi="Times New Roman"/>
                <w:sz w:val="20"/>
                <w:lang w:val="ru-RU"/>
              </w:rPr>
              <w:t>глицидиловых</w:t>
            </w:r>
            <w:proofErr w:type="spellEnd"/>
            <w:r w:rsidRPr="000134F8">
              <w:rPr>
                <w:rFonts w:ascii="Times New Roman" w:eastAsia="Times New Roman" w:hAnsi="Times New Roman"/>
                <w:sz w:val="20"/>
                <w:lang w:val="ru-RU"/>
              </w:rPr>
              <w:t xml:space="preserve"> эфиров в пищевых продуктах представляет опасность для здоровья, а присутствие 3-</w:t>
            </w:r>
            <w:r>
              <w:rPr>
                <w:rFonts w:ascii="Times New Roman" w:eastAsia="Times New Roman" w:hAnsi="Times New Roman"/>
                <w:sz w:val="20"/>
              </w:rPr>
              <w:t>MCPD</w:t>
            </w:r>
            <w:r w:rsidRPr="000134F8">
              <w:rPr>
                <w:rFonts w:ascii="Times New Roman" w:eastAsia="Times New Roman" w:hAnsi="Times New Roman"/>
                <w:sz w:val="20"/>
                <w:lang w:val="ru-RU"/>
              </w:rPr>
              <w:t xml:space="preserve"> и его сложных эфиров жирных кислот представляет опасность для здоровья при определенных сценариях воздействия и в определенных группах населения. Таким образом, максимальные уровни для сложных эфиров </w:t>
            </w:r>
            <w:proofErr w:type="spellStart"/>
            <w:r w:rsidRPr="000134F8">
              <w:rPr>
                <w:rFonts w:ascii="Times New Roman" w:eastAsia="Times New Roman" w:hAnsi="Times New Roman"/>
                <w:sz w:val="20"/>
                <w:lang w:val="ru-RU"/>
              </w:rPr>
              <w:t>глицидиловых</w:t>
            </w:r>
            <w:proofErr w:type="spellEnd"/>
            <w:r w:rsidRPr="000134F8">
              <w:rPr>
                <w:rFonts w:ascii="Times New Roman" w:eastAsia="Times New Roman" w:hAnsi="Times New Roman"/>
                <w:sz w:val="20"/>
                <w:lang w:val="ru-RU"/>
              </w:rPr>
              <w:t xml:space="preserve"> жирных кислот, выраженные в </w:t>
            </w:r>
            <w:proofErr w:type="spellStart"/>
            <w:r w:rsidRPr="000134F8">
              <w:rPr>
                <w:rFonts w:ascii="Times New Roman" w:eastAsia="Times New Roman" w:hAnsi="Times New Roman"/>
                <w:sz w:val="20"/>
                <w:lang w:val="ru-RU"/>
              </w:rPr>
              <w:t>глицидоле</w:t>
            </w:r>
            <w:proofErr w:type="spellEnd"/>
            <w:r w:rsidRPr="000134F8">
              <w:rPr>
                <w:rFonts w:ascii="Times New Roman" w:eastAsia="Times New Roman" w:hAnsi="Times New Roman"/>
                <w:sz w:val="20"/>
                <w:lang w:val="ru-RU"/>
              </w:rPr>
              <w:t>, и для суммы сложных эфиров жирных кислот 3-</w:t>
            </w:r>
            <w:r>
              <w:rPr>
                <w:rFonts w:ascii="Times New Roman" w:eastAsia="Times New Roman" w:hAnsi="Times New Roman"/>
                <w:sz w:val="20"/>
              </w:rPr>
              <w:t>MCPD</w:t>
            </w:r>
            <w:r w:rsidRPr="000134F8">
              <w:rPr>
                <w:rFonts w:ascii="Times New Roman" w:eastAsia="Times New Roman" w:hAnsi="Times New Roman"/>
                <w:sz w:val="20"/>
                <w:lang w:val="ru-RU"/>
              </w:rPr>
              <w:t xml:space="preserve"> и 3-</w:t>
            </w:r>
            <w:r>
              <w:rPr>
                <w:rFonts w:ascii="Times New Roman" w:eastAsia="Times New Roman" w:hAnsi="Times New Roman"/>
                <w:sz w:val="20"/>
              </w:rPr>
              <w:t>MCPD</w:t>
            </w:r>
            <w:r w:rsidRPr="000134F8">
              <w:rPr>
                <w:rFonts w:ascii="Times New Roman" w:eastAsia="Times New Roman" w:hAnsi="Times New Roman"/>
                <w:sz w:val="20"/>
                <w:lang w:val="ru-RU"/>
              </w:rPr>
              <w:t>, выраженные в 3-</w:t>
            </w:r>
            <w:r>
              <w:rPr>
                <w:rFonts w:ascii="Times New Roman" w:eastAsia="Times New Roman" w:hAnsi="Times New Roman"/>
                <w:sz w:val="20"/>
              </w:rPr>
              <w:t>MCPD</w:t>
            </w:r>
            <w:r w:rsidRPr="000134F8">
              <w:rPr>
                <w:rFonts w:ascii="Times New Roman" w:eastAsia="Times New Roman" w:hAnsi="Times New Roman"/>
                <w:sz w:val="20"/>
                <w:lang w:val="ru-RU"/>
              </w:rPr>
              <w:t>, уже были установлены в Постановлении Комиссии (ЕС) 2023/915 (</w:t>
            </w:r>
            <w:r>
              <w:rPr>
                <w:rFonts w:ascii="Times New Roman" w:eastAsia="Times New Roman" w:hAnsi="Times New Roman"/>
                <w:sz w:val="20"/>
              </w:rPr>
              <w:t>http</w:t>
            </w:r>
            <w:r w:rsidRPr="000134F8">
              <w:rPr>
                <w:rFonts w:ascii="Times New Roman" w:eastAsia="Times New Roman" w:hAnsi="Times New Roman"/>
                <w:sz w:val="20"/>
                <w:lang w:val="ru-RU"/>
              </w:rPr>
              <w:t>://</w:t>
            </w:r>
            <w:r>
              <w:rPr>
                <w:rFonts w:ascii="Times New Roman" w:eastAsia="Times New Roman" w:hAnsi="Times New Roman"/>
                <w:sz w:val="20"/>
              </w:rPr>
              <w:t>data</w:t>
            </w:r>
            <w:r w:rsidRPr="000134F8">
              <w:rPr>
                <w:rFonts w:ascii="Times New Roman" w:eastAsia="Times New Roman" w:hAnsi="Times New Roman"/>
                <w:sz w:val="20"/>
                <w:lang w:val="ru-RU"/>
              </w:rPr>
              <w:t>.</w:t>
            </w:r>
            <w:proofErr w:type="spellStart"/>
            <w:r>
              <w:rPr>
                <w:rFonts w:ascii="Times New Roman" w:eastAsia="Times New Roman" w:hAnsi="Times New Roman"/>
                <w:sz w:val="20"/>
              </w:rPr>
              <w:t>europa</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eu</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eli</w:t>
            </w:r>
            <w:proofErr w:type="spellEnd"/>
            <w:r w:rsidRPr="000134F8">
              <w:rPr>
                <w:rFonts w:ascii="Times New Roman" w:eastAsia="Times New Roman" w:hAnsi="Times New Roman"/>
                <w:sz w:val="20"/>
                <w:lang w:val="ru-RU"/>
              </w:rPr>
              <w:t>/</w:t>
            </w:r>
            <w:r>
              <w:rPr>
                <w:rFonts w:ascii="Times New Roman" w:eastAsia="Times New Roman" w:hAnsi="Times New Roman"/>
                <w:sz w:val="20"/>
              </w:rPr>
              <w:t>reg</w:t>
            </w:r>
            <w:r w:rsidRPr="000134F8">
              <w:rPr>
                <w:rFonts w:ascii="Times New Roman" w:eastAsia="Times New Roman" w:hAnsi="Times New Roman"/>
                <w:sz w:val="20"/>
                <w:lang w:val="ru-RU"/>
              </w:rPr>
              <w:t xml:space="preserve">/2023/915/2025-10-08 ) для растительных масел и жиров, рыбьего жира и масел из других источников. морские организмы, для молочных смесей для грудного вскармливания, вспомогательных смесей и продуктов питания специального медицинского назначения, предназначенных для младенцев и детей раннего возраста, а также для детских смесей для грудного </w:t>
            </w:r>
            <w:proofErr w:type="spellStart"/>
            <w:r w:rsidRPr="000134F8">
              <w:rPr>
                <w:rFonts w:ascii="Times New Roman" w:eastAsia="Times New Roman" w:hAnsi="Times New Roman"/>
                <w:sz w:val="20"/>
                <w:lang w:val="ru-RU"/>
              </w:rPr>
              <w:t>вскармливанияэтот</w:t>
            </w:r>
            <w:proofErr w:type="spellEnd"/>
            <w:r w:rsidRPr="000134F8">
              <w:rPr>
                <w:rFonts w:ascii="Times New Roman" w:eastAsia="Times New Roman" w:hAnsi="Times New Roman"/>
                <w:sz w:val="20"/>
                <w:lang w:val="ru-RU"/>
              </w:rPr>
              <w:t xml:space="preserve"> проект Постановления Комиссии предусматривает установление дополнительных максимальных уровней для сложных эфиров </w:t>
            </w:r>
            <w:proofErr w:type="spellStart"/>
            <w:r w:rsidRPr="000134F8">
              <w:rPr>
                <w:rFonts w:ascii="Times New Roman" w:eastAsia="Times New Roman" w:hAnsi="Times New Roman"/>
                <w:sz w:val="20"/>
                <w:lang w:val="ru-RU"/>
              </w:rPr>
              <w:t>глицидиловых</w:t>
            </w:r>
            <w:proofErr w:type="spellEnd"/>
            <w:r w:rsidRPr="000134F8">
              <w:rPr>
                <w:rFonts w:ascii="Times New Roman" w:eastAsia="Times New Roman" w:hAnsi="Times New Roman"/>
                <w:sz w:val="20"/>
                <w:lang w:val="ru-RU"/>
              </w:rPr>
              <w:t xml:space="preserve"> жирных кислот, выраженных в </w:t>
            </w:r>
            <w:proofErr w:type="spellStart"/>
            <w:r w:rsidRPr="000134F8">
              <w:rPr>
                <w:rFonts w:ascii="Times New Roman" w:eastAsia="Times New Roman" w:hAnsi="Times New Roman"/>
                <w:sz w:val="20"/>
                <w:lang w:val="ru-RU"/>
              </w:rPr>
              <w:t>глицидоле</w:t>
            </w:r>
            <w:proofErr w:type="spellEnd"/>
            <w:r w:rsidRPr="000134F8">
              <w:rPr>
                <w:rFonts w:ascii="Times New Roman" w:eastAsia="Times New Roman" w:hAnsi="Times New Roman"/>
                <w:sz w:val="20"/>
                <w:lang w:val="ru-RU"/>
              </w:rPr>
              <w:t>, и для суммы жирных кислот 3-</w:t>
            </w:r>
            <w:r>
              <w:rPr>
                <w:rFonts w:ascii="Times New Roman" w:eastAsia="Times New Roman" w:hAnsi="Times New Roman"/>
                <w:sz w:val="20"/>
              </w:rPr>
              <w:t>MCPD</w:t>
            </w:r>
            <w:r w:rsidRPr="000134F8">
              <w:rPr>
                <w:rFonts w:ascii="Times New Roman" w:eastAsia="Times New Roman" w:hAnsi="Times New Roman"/>
                <w:sz w:val="20"/>
                <w:lang w:val="ru-RU"/>
              </w:rPr>
              <w:t xml:space="preserve"> и 3-</w:t>
            </w:r>
            <w:r>
              <w:rPr>
                <w:rFonts w:ascii="Times New Roman" w:eastAsia="Times New Roman" w:hAnsi="Times New Roman"/>
                <w:sz w:val="20"/>
              </w:rPr>
              <w:t>MCPD</w:t>
            </w:r>
            <w:r w:rsidRPr="000134F8">
              <w:rPr>
                <w:rFonts w:ascii="Times New Roman" w:eastAsia="Times New Roman" w:hAnsi="Times New Roman"/>
                <w:sz w:val="20"/>
                <w:lang w:val="ru-RU"/>
              </w:rPr>
              <w:t xml:space="preserve"> сложные эфиры, выраженные в 3-МКГ/л в детском питании, продуктах на основе обработанных злаков для младенцев и детей младшего возраста и полуфабрикатах, содержащих более 5% жира и содержащих добавленные растительные масла и жиры и/или рыбий жир и/или масла других морских организмов, обеспечивают высокий уровень защиты </w:t>
            </w:r>
            <w:r w:rsidRPr="000134F8">
              <w:rPr>
                <w:rFonts w:ascii="Times New Roman" w:eastAsia="Times New Roman" w:hAnsi="Times New Roman"/>
                <w:sz w:val="20"/>
                <w:lang w:val="ru-RU"/>
              </w:rPr>
              <w:lastRenderedPageBreak/>
              <w:t>здоровья человека.</w:t>
            </w:r>
          </w:p>
        </w:tc>
        <w:tc>
          <w:tcPr>
            <w:tcW w:w="2720" w:type="dxa"/>
            <w:vMerge/>
          </w:tcPr>
          <w:p w14:paraId="5AD163CA" w14:textId="77777777" w:rsidR="0001497F" w:rsidRPr="000134F8" w:rsidRDefault="0001497F" w:rsidP="0001497F">
            <w:pPr>
              <w:rPr>
                <w:lang w:val="ru-RU"/>
              </w:rPr>
            </w:pPr>
          </w:p>
        </w:tc>
      </w:tr>
      <w:tr w:rsidR="0001497F" w14:paraId="0BA44C87"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21C05B6A" w14:textId="2DFBD4D9" w:rsidR="0001497F" w:rsidRPr="002C65CB" w:rsidRDefault="0001497F" w:rsidP="0001497F">
            <w:pPr>
              <w:rPr>
                <w:lang w:val="ru-RU"/>
              </w:rPr>
            </w:pPr>
            <w:r>
              <w:rPr>
                <w:rFonts w:ascii="Times New Roman" w:eastAsia="Times New Roman" w:hAnsi="Times New Roman"/>
                <w:sz w:val="20"/>
                <w:lang w:val="ru-RU"/>
              </w:rPr>
              <w:t>18</w:t>
            </w:r>
          </w:p>
        </w:tc>
        <w:tc>
          <w:tcPr>
            <w:tcW w:w="2720" w:type="dxa"/>
            <w:tcBorders>
              <w:top w:val="single" w:sz="8" w:space="0" w:color="000000"/>
              <w:left w:val="single" w:sz="8" w:space="0" w:color="000000"/>
              <w:bottom w:val="single" w:sz="8" w:space="0" w:color="000000"/>
              <w:right w:val="single" w:sz="8" w:space="0" w:color="000000"/>
            </w:tcBorders>
          </w:tcPr>
          <w:p w14:paraId="6B7FC580" w14:textId="77777777" w:rsidR="0001497F" w:rsidRDefault="0001497F" w:rsidP="0001497F">
            <w:r>
              <w:rPr>
                <w:rFonts w:ascii="Times New Roman" w:eastAsia="Times New Roman" w:hAnsi="Times New Roman"/>
                <w:sz w:val="20"/>
              </w:rPr>
              <w:t>G/SPS/N/EU/934</w:t>
            </w:r>
          </w:p>
        </w:tc>
        <w:tc>
          <w:tcPr>
            <w:tcW w:w="5102" w:type="dxa"/>
            <w:tcBorders>
              <w:top w:val="single" w:sz="8" w:space="0" w:color="000000"/>
              <w:left w:val="single" w:sz="8" w:space="0" w:color="000000"/>
              <w:bottom w:val="single" w:sz="8" w:space="0" w:color="000000"/>
              <w:right w:val="single" w:sz="8" w:space="0" w:color="000000"/>
            </w:tcBorders>
          </w:tcPr>
          <w:p w14:paraId="1FC8B118" w14:textId="77777777" w:rsidR="0001497F" w:rsidRPr="000134F8" w:rsidRDefault="0001497F" w:rsidP="0001497F">
            <w:pPr>
              <w:rPr>
                <w:lang w:val="ru-RU"/>
              </w:rPr>
            </w:pPr>
            <w:r w:rsidRPr="000134F8">
              <w:rPr>
                <w:rFonts w:ascii="Times New Roman" w:eastAsia="Times New Roman" w:hAnsi="Times New Roman"/>
                <w:sz w:val="20"/>
                <w:lang w:val="ru-RU"/>
              </w:rPr>
              <w:t>Проект Постановления Комиссии (ЕС), вносящий поправки в Постановление (ЕС) 2023/915 в отношении максимальных уровней содержания дельта-9-тетрагидроканнабинола (</w:t>
            </w:r>
            <w:r>
              <w:rPr>
                <w:rFonts w:ascii="Times New Roman" w:eastAsia="Times New Roman" w:hAnsi="Times New Roman"/>
                <w:sz w:val="20"/>
              </w:rPr>
              <w:t>Δ</w:t>
            </w:r>
            <w:r w:rsidRPr="000134F8">
              <w:rPr>
                <w:rFonts w:ascii="Times New Roman" w:eastAsia="Times New Roman" w:hAnsi="Times New Roman"/>
                <w:sz w:val="20"/>
                <w:lang w:val="ru-RU"/>
              </w:rPr>
              <w:t>9-ТГК) в листьях конопли для водного настоя и настоек из листьев конопли (текст, имеющий отношение к Европейской экономической зоне). Язык(ы): английский. Количество страниц: 4+2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/26_01702_00_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/26_01702_01_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13EA747" w14:textId="77777777" w:rsidR="0001497F" w:rsidRDefault="0001497F" w:rsidP="0001497F">
            <w:r>
              <w:rPr>
                <w:rFonts w:ascii="Times New Roman" w:eastAsia="Times New Roman" w:hAnsi="Times New Roman"/>
                <w:sz w:val="20"/>
              </w:rPr>
              <w:t>26/05/26</w:t>
            </w:r>
          </w:p>
        </w:tc>
      </w:tr>
      <w:tr w:rsidR="0001497F" w:rsidRPr="004F1A05" w14:paraId="76E449D9" w14:textId="77777777" w:rsidTr="004F1A05">
        <w:tc>
          <w:tcPr>
            <w:tcW w:w="2720" w:type="dxa"/>
            <w:vMerge/>
          </w:tcPr>
          <w:p w14:paraId="391882BA"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C5BEF6F" w14:textId="77777777" w:rsidR="0001497F" w:rsidRDefault="0001497F" w:rsidP="0001497F">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6DFD7BAB" w14:textId="77777777" w:rsidR="0001497F" w:rsidRPr="000134F8" w:rsidRDefault="0001497F" w:rsidP="0001497F">
            <w:pPr>
              <w:rPr>
                <w:lang w:val="ru-RU"/>
              </w:rPr>
            </w:pPr>
            <w:r w:rsidRPr="000134F8">
              <w:rPr>
                <w:rFonts w:ascii="Times New Roman" w:eastAsia="Times New Roman" w:hAnsi="Times New Roman"/>
                <w:sz w:val="20"/>
                <w:lang w:val="ru-RU"/>
              </w:rPr>
              <w:t>Листья конопли для водного настоя и готовые к употреблению настои из листьев конопли</w:t>
            </w:r>
          </w:p>
        </w:tc>
        <w:tc>
          <w:tcPr>
            <w:tcW w:w="2720" w:type="dxa"/>
            <w:vMerge/>
          </w:tcPr>
          <w:p w14:paraId="307E4330" w14:textId="77777777" w:rsidR="0001497F" w:rsidRPr="000134F8" w:rsidRDefault="0001497F" w:rsidP="0001497F">
            <w:pPr>
              <w:rPr>
                <w:lang w:val="ru-RU"/>
              </w:rPr>
            </w:pPr>
          </w:p>
        </w:tc>
      </w:tr>
      <w:tr w:rsidR="0001497F" w:rsidRPr="004F1A05" w14:paraId="47FFE13C" w14:textId="77777777" w:rsidTr="004F1A05">
        <w:tc>
          <w:tcPr>
            <w:tcW w:w="2720" w:type="dxa"/>
            <w:vMerge/>
          </w:tcPr>
          <w:p w14:paraId="2EF1F9A0"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4024944"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36C17CE3" w14:textId="77777777" w:rsidR="0001497F" w:rsidRPr="000134F8" w:rsidRDefault="0001497F" w:rsidP="0001497F">
            <w:pPr>
              <w:rPr>
                <w:lang w:val="ru-RU"/>
              </w:rPr>
            </w:pPr>
            <w:r w:rsidRPr="000134F8">
              <w:rPr>
                <w:rFonts w:ascii="Times New Roman" w:eastAsia="Times New Roman" w:hAnsi="Times New Roman"/>
                <w:sz w:val="20"/>
                <w:lang w:val="ru-RU"/>
              </w:rPr>
              <w:t xml:space="preserve">Оценки воздействия </w:t>
            </w:r>
            <w:r>
              <w:rPr>
                <w:rFonts w:ascii="Times New Roman" w:eastAsia="Times New Roman" w:hAnsi="Times New Roman"/>
                <w:sz w:val="20"/>
              </w:rPr>
              <w:t>Δ</w:t>
            </w:r>
            <w:r w:rsidRPr="000134F8">
              <w:rPr>
                <w:rFonts w:ascii="Times New Roman" w:eastAsia="Times New Roman" w:hAnsi="Times New Roman"/>
                <w:sz w:val="20"/>
                <w:lang w:val="ru-RU"/>
              </w:rPr>
              <w:t>9‐ТГК показали, что при определенных сценариях острого воздействия была превышена контрольная острая доза (</w:t>
            </w:r>
            <w:proofErr w:type="spellStart"/>
            <w:r>
              <w:rPr>
                <w:rFonts w:ascii="Times New Roman" w:eastAsia="Times New Roman" w:hAnsi="Times New Roman"/>
                <w:sz w:val="20"/>
              </w:rPr>
              <w:t>ARfD</w:t>
            </w:r>
            <w:proofErr w:type="spellEnd"/>
            <w:r w:rsidRPr="000134F8">
              <w:rPr>
                <w:rFonts w:ascii="Times New Roman" w:eastAsia="Times New Roman" w:hAnsi="Times New Roman"/>
                <w:sz w:val="20"/>
                <w:lang w:val="ru-RU"/>
              </w:rPr>
              <w:t>) в 1 мкг/кг массы тела, установленная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xml:space="preserve">). Хотя ожидается, что оценки воздействия </w:t>
            </w:r>
            <w:r>
              <w:rPr>
                <w:rFonts w:ascii="Times New Roman" w:eastAsia="Times New Roman" w:hAnsi="Times New Roman"/>
                <w:sz w:val="20"/>
              </w:rPr>
              <w:t>Δ</w:t>
            </w:r>
            <w:r w:rsidRPr="000134F8">
              <w:rPr>
                <w:rFonts w:ascii="Times New Roman" w:eastAsia="Times New Roman" w:hAnsi="Times New Roman"/>
                <w:sz w:val="20"/>
                <w:lang w:val="ru-RU"/>
              </w:rPr>
              <w:t xml:space="preserve">9‐ТГК в Европейском Союзе завышают острое воздействие </w:t>
            </w:r>
            <w:r>
              <w:rPr>
                <w:rFonts w:ascii="Times New Roman" w:eastAsia="Times New Roman" w:hAnsi="Times New Roman"/>
                <w:sz w:val="20"/>
              </w:rPr>
              <w:t>Δ</w:t>
            </w:r>
            <w:r w:rsidRPr="000134F8">
              <w:rPr>
                <w:rFonts w:ascii="Times New Roman" w:eastAsia="Times New Roman" w:hAnsi="Times New Roman"/>
                <w:sz w:val="20"/>
                <w:lang w:val="ru-RU"/>
              </w:rPr>
              <w:t xml:space="preserve">9-ТГК, текущее воздействие </w:t>
            </w:r>
            <w:r>
              <w:rPr>
                <w:rFonts w:ascii="Times New Roman" w:eastAsia="Times New Roman" w:hAnsi="Times New Roman"/>
                <w:sz w:val="20"/>
              </w:rPr>
              <w:t>Δ</w:t>
            </w:r>
            <w:r w:rsidRPr="000134F8">
              <w:rPr>
                <w:rFonts w:ascii="Times New Roman" w:eastAsia="Times New Roman" w:hAnsi="Times New Roman"/>
                <w:sz w:val="20"/>
                <w:lang w:val="ru-RU"/>
              </w:rPr>
              <w:t xml:space="preserve">9‐ТГК считается потенциальной проблемой для здоровья, поэтому проект Постановления устанавливает максимальные уровни для суммы </w:t>
            </w:r>
            <w:r>
              <w:rPr>
                <w:rFonts w:ascii="Times New Roman" w:eastAsia="Times New Roman" w:hAnsi="Times New Roman"/>
                <w:sz w:val="20"/>
              </w:rPr>
              <w:t>Δ</w:t>
            </w:r>
            <w:r w:rsidRPr="000134F8">
              <w:rPr>
                <w:rFonts w:ascii="Times New Roman" w:eastAsia="Times New Roman" w:hAnsi="Times New Roman"/>
                <w:sz w:val="20"/>
                <w:lang w:val="ru-RU"/>
              </w:rPr>
              <w:t xml:space="preserve">9-ТГК и </w:t>
            </w:r>
            <w:r>
              <w:rPr>
                <w:rFonts w:ascii="Times New Roman" w:eastAsia="Times New Roman" w:hAnsi="Times New Roman"/>
                <w:sz w:val="20"/>
              </w:rPr>
              <w:t>Δ</w:t>
            </w:r>
            <w:r w:rsidRPr="000134F8">
              <w:rPr>
                <w:rFonts w:ascii="Times New Roman" w:eastAsia="Times New Roman" w:hAnsi="Times New Roman"/>
                <w:sz w:val="20"/>
                <w:lang w:val="ru-RU"/>
              </w:rPr>
              <w:t xml:space="preserve">9-ТГКА, выраженные в эквивалентах </w:t>
            </w:r>
            <w:r>
              <w:rPr>
                <w:rFonts w:ascii="Times New Roman" w:eastAsia="Times New Roman" w:hAnsi="Times New Roman"/>
                <w:sz w:val="20"/>
              </w:rPr>
              <w:t>Δ</w:t>
            </w:r>
            <w:r w:rsidRPr="000134F8">
              <w:rPr>
                <w:rFonts w:ascii="Times New Roman" w:eastAsia="Times New Roman" w:hAnsi="Times New Roman"/>
                <w:sz w:val="20"/>
                <w:lang w:val="ru-RU"/>
              </w:rPr>
              <w:t>9‐ТГК, в листьях конопли для приготовления водного настоя и готовых к употреблению настоев из листьев конопли необходимо обеспечить высокий уровень защиты здоровья человека.</w:t>
            </w:r>
          </w:p>
        </w:tc>
        <w:tc>
          <w:tcPr>
            <w:tcW w:w="2720" w:type="dxa"/>
            <w:vMerge/>
          </w:tcPr>
          <w:p w14:paraId="37E0D95F" w14:textId="77777777" w:rsidR="0001497F" w:rsidRPr="000134F8" w:rsidRDefault="0001497F" w:rsidP="0001497F">
            <w:pPr>
              <w:rPr>
                <w:lang w:val="ru-RU"/>
              </w:rPr>
            </w:pPr>
          </w:p>
        </w:tc>
      </w:tr>
      <w:tr w:rsidR="0001497F" w14:paraId="195DB276"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3E709ED4" w14:textId="6534ABBE" w:rsidR="0001497F" w:rsidRPr="002C65CB" w:rsidRDefault="0001497F" w:rsidP="0001497F">
            <w:pPr>
              <w:rPr>
                <w:lang w:val="ru-RU"/>
              </w:rPr>
            </w:pPr>
            <w:r>
              <w:rPr>
                <w:rFonts w:ascii="Times New Roman" w:eastAsia="Times New Roman" w:hAnsi="Times New Roman"/>
                <w:sz w:val="20"/>
                <w:lang w:val="ru-RU"/>
              </w:rPr>
              <w:t>19</w:t>
            </w:r>
          </w:p>
        </w:tc>
        <w:tc>
          <w:tcPr>
            <w:tcW w:w="2720" w:type="dxa"/>
            <w:tcBorders>
              <w:top w:val="single" w:sz="8" w:space="0" w:color="000000"/>
              <w:left w:val="single" w:sz="8" w:space="0" w:color="000000"/>
              <w:bottom w:val="single" w:sz="8" w:space="0" w:color="000000"/>
              <w:right w:val="single" w:sz="8" w:space="0" w:color="000000"/>
            </w:tcBorders>
          </w:tcPr>
          <w:p w14:paraId="0189F14D" w14:textId="77777777" w:rsidR="0001497F" w:rsidRDefault="0001497F" w:rsidP="0001497F">
            <w:r>
              <w:rPr>
                <w:rFonts w:ascii="Times New Roman" w:eastAsia="Times New Roman" w:hAnsi="Times New Roman"/>
                <w:sz w:val="20"/>
              </w:rPr>
              <w:t>G/SPS/N/EU/933</w:t>
            </w:r>
          </w:p>
        </w:tc>
        <w:tc>
          <w:tcPr>
            <w:tcW w:w="5102" w:type="dxa"/>
            <w:tcBorders>
              <w:top w:val="single" w:sz="8" w:space="0" w:color="000000"/>
              <w:left w:val="single" w:sz="8" w:space="0" w:color="000000"/>
              <w:bottom w:val="single" w:sz="8" w:space="0" w:color="000000"/>
              <w:right w:val="single" w:sz="8" w:space="0" w:color="000000"/>
            </w:tcBorders>
          </w:tcPr>
          <w:p w14:paraId="23FAD8FD" w14:textId="77777777" w:rsidR="0001497F" w:rsidRPr="000134F8" w:rsidRDefault="0001497F" w:rsidP="0001497F">
            <w:pPr>
              <w:rPr>
                <w:lang w:val="ru-RU"/>
              </w:rPr>
            </w:pPr>
            <w:r w:rsidRPr="000134F8">
              <w:rPr>
                <w:rFonts w:ascii="Times New Roman" w:eastAsia="Times New Roman" w:hAnsi="Times New Roman"/>
                <w:sz w:val="20"/>
                <w:lang w:val="ru-RU"/>
              </w:rPr>
              <w:t>Проект Постановления Комиссии (ЕС), вносящего поправки в Постановление (ЕС) 2023/915 в отношении максимальных уровней содержания фурана, 2-метилфурана и 3-метилфурана в обработанных пищевых продуктах на основе злаков для младенцев и детей раннего возраста, а также в детском питании (текст, имеющий отношение к ЕЭЗ). Язык(ы): английский. Количество страниц: 4+2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/26_01701_00_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/26_01701_01_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963165C" w14:textId="77777777" w:rsidR="0001497F" w:rsidRDefault="0001497F" w:rsidP="0001497F">
            <w:r>
              <w:rPr>
                <w:rFonts w:ascii="Times New Roman" w:eastAsia="Times New Roman" w:hAnsi="Times New Roman"/>
                <w:sz w:val="20"/>
              </w:rPr>
              <w:t>26/05/26</w:t>
            </w:r>
          </w:p>
        </w:tc>
      </w:tr>
      <w:tr w:rsidR="0001497F" w:rsidRPr="004F1A05" w14:paraId="24FEDAD2" w14:textId="77777777" w:rsidTr="004F1A05">
        <w:tc>
          <w:tcPr>
            <w:tcW w:w="2720" w:type="dxa"/>
            <w:vMerge/>
          </w:tcPr>
          <w:p w14:paraId="3A940B5F"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5C84FF52" w14:textId="77777777" w:rsidR="0001497F" w:rsidRDefault="0001497F" w:rsidP="0001497F">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7543D563" w14:textId="77777777" w:rsidR="0001497F" w:rsidRPr="000134F8" w:rsidRDefault="0001497F" w:rsidP="0001497F">
            <w:pPr>
              <w:rPr>
                <w:lang w:val="ru-RU"/>
              </w:rPr>
            </w:pPr>
            <w:r w:rsidRPr="000134F8">
              <w:rPr>
                <w:rFonts w:ascii="Times New Roman" w:eastAsia="Times New Roman" w:hAnsi="Times New Roman"/>
                <w:sz w:val="20"/>
                <w:lang w:val="ru-RU"/>
              </w:rPr>
              <w:t>Полуфабрикаты на основе злаков для младенцев и детей раннего возраста и детское питание</w:t>
            </w:r>
          </w:p>
        </w:tc>
        <w:tc>
          <w:tcPr>
            <w:tcW w:w="2720" w:type="dxa"/>
            <w:vMerge/>
          </w:tcPr>
          <w:p w14:paraId="465E26AF" w14:textId="77777777" w:rsidR="0001497F" w:rsidRPr="000134F8" w:rsidRDefault="0001497F" w:rsidP="0001497F">
            <w:pPr>
              <w:rPr>
                <w:lang w:val="ru-RU"/>
              </w:rPr>
            </w:pPr>
          </w:p>
        </w:tc>
      </w:tr>
      <w:tr w:rsidR="0001497F" w:rsidRPr="004F1A05" w14:paraId="07C17C60" w14:textId="77777777" w:rsidTr="004F1A05">
        <w:tc>
          <w:tcPr>
            <w:tcW w:w="2720" w:type="dxa"/>
            <w:vMerge/>
          </w:tcPr>
          <w:p w14:paraId="601D7C8F"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64064B8"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4F64E0D4" w14:textId="77777777" w:rsidR="0001497F" w:rsidRPr="000134F8" w:rsidRDefault="0001497F" w:rsidP="0001497F">
            <w:pPr>
              <w:rPr>
                <w:lang w:val="ru-RU"/>
              </w:rPr>
            </w:pPr>
            <w:r w:rsidRPr="000134F8">
              <w:rPr>
                <w:rFonts w:ascii="Times New Roman" w:eastAsia="Times New Roman" w:hAnsi="Times New Roman"/>
                <w:sz w:val="20"/>
                <w:lang w:val="ru-RU"/>
              </w:rPr>
              <w:t>Научная группа по загрязнителям в пищевой цепи Европейского управления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xml:space="preserve">) в 2017 году подготовила научное заключение о рисках, которые присутствие фуранов и </w:t>
            </w:r>
            <w:proofErr w:type="spellStart"/>
            <w:r w:rsidRPr="000134F8">
              <w:rPr>
                <w:rFonts w:ascii="Times New Roman" w:eastAsia="Times New Roman" w:hAnsi="Times New Roman"/>
                <w:sz w:val="20"/>
                <w:lang w:val="ru-RU"/>
              </w:rPr>
              <w:t>метилфуранов</w:t>
            </w:r>
            <w:proofErr w:type="spellEnd"/>
            <w:r w:rsidRPr="000134F8">
              <w:rPr>
                <w:rFonts w:ascii="Times New Roman" w:eastAsia="Times New Roman" w:hAnsi="Times New Roman"/>
                <w:sz w:val="20"/>
                <w:lang w:val="ru-RU"/>
              </w:rPr>
              <w:t xml:space="preserve"> в пищевых продуктах представляет для общественного здравоохранения. В 2024 году в Систему </w:t>
            </w:r>
            <w:r w:rsidRPr="000134F8">
              <w:rPr>
                <w:rFonts w:ascii="Times New Roman" w:eastAsia="Times New Roman" w:hAnsi="Times New Roman"/>
                <w:sz w:val="20"/>
                <w:lang w:val="ru-RU"/>
              </w:rPr>
              <w:lastRenderedPageBreak/>
              <w:t>быстрого оповещения о пищевых продуктах и кормах (</w:t>
            </w:r>
            <w:r>
              <w:rPr>
                <w:rFonts w:ascii="Times New Roman" w:eastAsia="Times New Roman" w:hAnsi="Times New Roman"/>
                <w:sz w:val="20"/>
              </w:rPr>
              <w:t>RASFF</w:t>
            </w:r>
            <w:r w:rsidRPr="000134F8">
              <w:rPr>
                <w:rFonts w:ascii="Times New Roman" w:eastAsia="Times New Roman" w:hAnsi="Times New Roman"/>
                <w:sz w:val="20"/>
                <w:lang w:val="ru-RU"/>
              </w:rPr>
              <w:t>) поступило несколько уведомлений о наличии фурана, 2-метилфурана и 3-метилфурана в детском питании, которые представляют опасность для здоровья. Таким образом, данный проект Постановления устанавливает максимальные уровни суммарного содержания фурана, 2-метилфурана и 3-метилфурана в обработанных пищевых продуктах на основе злаков для младенцев и детей раннего возраста, а также в детском питании для обеспечения высокого уровня охраны здоровья населения.</w:t>
            </w:r>
          </w:p>
        </w:tc>
        <w:tc>
          <w:tcPr>
            <w:tcW w:w="2720" w:type="dxa"/>
            <w:vMerge/>
          </w:tcPr>
          <w:p w14:paraId="6C11F3C3" w14:textId="77777777" w:rsidR="0001497F" w:rsidRPr="000134F8" w:rsidRDefault="0001497F" w:rsidP="0001497F">
            <w:pPr>
              <w:rPr>
                <w:lang w:val="ru-RU"/>
              </w:rPr>
            </w:pPr>
          </w:p>
        </w:tc>
      </w:tr>
      <w:tr w:rsidR="0001497F" w14:paraId="70DDBACC"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1420F45A" w14:textId="31C507DE" w:rsidR="0001497F" w:rsidRPr="002C65CB" w:rsidRDefault="0001497F" w:rsidP="0001497F">
            <w:pPr>
              <w:rPr>
                <w:lang w:val="ru-RU"/>
              </w:rPr>
            </w:pPr>
            <w:r>
              <w:rPr>
                <w:rFonts w:ascii="Times New Roman" w:eastAsia="Times New Roman" w:hAnsi="Times New Roman"/>
                <w:sz w:val="20"/>
                <w:lang w:val="ru-RU"/>
              </w:rPr>
              <w:t>20</w:t>
            </w:r>
          </w:p>
        </w:tc>
        <w:tc>
          <w:tcPr>
            <w:tcW w:w="2720" w:type="dxa"/>
            <w:tcBorders>
              <w:top w:val="single" w:sz="8" w:space="0" w:color="000000"/>
              <w:left w:val="single" w:sz="8" w:space="0" w:color="000000"/>
              <w:bottom w:val="single" w:sz="8" w:space="0" w:color="000000"/>
              <w:right w:val="single" w:sz="8" w:space="0" w:color="000000"/>
            </w:tcBorders>
          </w:tcPr>
          <w:p w14:paraId="4F4AD7FE" w14:textId="77777777" w:rsidR="0001497F" w:rsidRDefault="0001497F" w:rsidP="0001497F">
            <w:r>
              <w:rPr>
                <w:rFonts w:ascii="Times New Roman" w:eastAsia="Times New Roman" w:hAnsi="Times New Roman"/>
                <w:sz w:val="20"/>
              </w:rPr>
              <w:t>G/SPS/N/BRA/2481</w:t>
            </w:r>
          </w:p>
        </w:tc>
        <w:tc>
          <w:tcPr>
            <w:tcW w:w="5102" w:type="dxa"/>
            <w:tcBorders>
              <w:top w:val="single" w:sz="8" w:space="0" w:color="000000"/>
              <w:left w:val="single" w:sz="8" w:space="0" w:color="000000"/>
              <w:bottom w:val="single" w:sz="8" w:space="0" w:color="000000"/>
              <w:right w:val="single" w:sz="8" w:space="0" w:color="000000"/>
            </w:tcBorders>
          </w:tcPr>
          <w:p w14:paraId="054D0711" w14:textId="77777777" w:rsidR="0001497F" w:rsidRPr="000134F8" w:rsidRDefault="0001497F" w:rsidP="0001497F">
            <w:pPr>
              <w:rPr>
                <w:lang w:val="ru-RU"/>
              </w:rPr>
            </w:pPr>
            <w:r w:rsidRPr="000134F8">
              <w:rPr>
                <w:rFonts w:ascii="Times New Roman" w:eastAsia="Times New Roman" w:hAnsi="Times New Roman"/>
                <w:sz w:val="20"/>
                <w:lang w:val="ru-RU"/>
              </w:rPr>
              <w:t>Проект резолюции 1388, 16 марта 2026 года. Язык (языки): Португальский. Количество страниц: 5</w:t>
            </w:r>
            <w:r w:rsidRPr="000134F8">
              <w:rPr>
                <w:rFonts w:ascii="Times New Roman" w:eastAsia="Times New Roman" w:hAnsi="Times New Roman"/>
                <w:sz w:val="20"/>
                <w:lang w:val="ru-RU"/>
              </w:rPr>
              <w:br/>
              <w:t xml:space="preserve">Черновик: </w:t>
            </w:r>
            <w:r>
              <w:rPr>
                <w:rFonts w:ascii="Times New Roman" w:eastAsia="Times New Roman" w:hAnsi="Times New Roman"/>
                <w:sz w:val="20"/>
              </w:rPr>
              <w:t>https</w:t>
            </w:r>
            <w:r w:rsidRPr="000134F8">
              <w:rPr>
                <w:rFonts w:ascii="Times New Roman" w:eastAsia="Times New Roman" w:hAnsi="Times New Roman"/>
                <w:sz w:val="20"/>
                <w:lang w:val="ru-RU"/>
              </w:rPr>
              <w:t>://</w:t>
            </w:r>
            <w:proofErr w:type="spellStart"/>
            <w:r>
              <w:rPr>
                <w:rFonts w:ascii="Times New Roman" w:eastAsia="Times New Roman" w:hAnsi="Times New Roman"/>
                <w:sz w:val="20"/>
              </w:rPr>
              <w:t>anvisalegis</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datalegis</w:t>
            </w:r>
            <w:proofErr w:type="spellEnd"/>
            <w:r w:rsidRPr="000134F8">
              <w:rPr>
                <w:rFonts w:ascii="Times New Roman" w:eastAsia="Times New Roman" w:hAnsi="Times New Roman"/>
                <w:sz w:val="20"/>
                <w:lang w:val="ru-RU"/>
              </w:rPr>
              <w:t>.</w:t>
            </w:r>
            <w:r>
              <w:rPr>
                <w:rFonts w:ascii="Times New Roman" w:eastAsia="Times New Roman" w:hAnsi="Times New Roman"/>
                <w:sz w:val="20"/>
              </w:rPr>
              <w:t>net</w:t>
            </w:r>
            <w:r w:rsidRPr="000134F8">
              <w:rPr>
                <w:rFonts w:ascii="Times New Roman" w:eastAsia="Times New Roman" w:hAnsi="Times New Roman"/>
                <w:sz w:val="20"/>
                <w:lang w:val="ru-RU"/>
              </w:rPr>
              <w:t>/</w:t>
            </w:r>
            <w:r>
              <w:rPr>
                <w:rFonts w:ascii="Times New Roman" w:eastAsia="Times New Roman" w:hAnsi="Times New Roman"/>
                <w:sz w:val="20"/>
              </w:rPr>
              <w:t>action</w:t>
            </w:r>
            <w:r w:rsidRPr="000134F8">
              <w:rPr>
                <w:rFonts w:ascii="Times New Roman" w:eastAsia="Times New Roman" w:hAnsi="Times New Roman"/>
                <w:sz w:val="20"/>
                <w:lang w:val="ru-RU"/>
              </w:rPr>
              <w:t>/</w:t>
            </w:r>
            <w:proofErr w:type="spellStart"/>
            <w:r>
              <w:rPr>
                <w:rFonts w:ascii="Times New Roman" w:eastAsia="Times New Roman" w:hAnsi="Times New Roman"/>
                <w:sz w:val="20"/>
              </w:rPr>
              <w:t>UrlPublicasAction</w:t>
            </w:r>
            <w:proofErr w:type="spellEnd"/>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w:t>
            </w:r>
            <w:proofErr w:type="spellStart"/>
            <w:r>
              <w:rPr>
                <w:rFonts w:ascii="Times New Roman" w:eastAsia="Times New Roman" w:hAnsi="Times New Roman"/>
                <w:sz w:val="20"/>
              </w:rPr>
              <w:t>acao</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abrirAtoPublico</w:t>
            </w:r>
            <w:proofErr w:type="spellEnd"/>
            <w:r w:rsidRPr="000134F8">
              <w:rPr>
                <w:rFonts w:ascii="Times New Roman" w:eastAsia="Times New Roman" w:hAnsi="Times New Roman"/>
                <w:sz w:val="20"/>
                <w:lang w:val="ru-RU"/>
              </w:rPr>
              <w:t>&amp;</w:t>
            </w:r>
            <w:r>
              <w:rPr>
                <w:rFonts w:ascii="Times New Roman" w:eastAsia="Times New Roman" w:hAnsi="Times New Roman"/>
                <w:sz w:val="20"/>
              </w:rPr>
              <w:t>num</w:t>
            </w:r>
            <w:r w:rsidRPr="000134F8">
              <w:rPr>
                <w:rFonts w:ascii="Times New Roman" w:eastAsia="Times New Roman" w:hAnsi="Times New Roman"/>
                <w:sz w:val="20"/>
                <w:lang w:val="ru-RU"/>
              </w:rPr>
              <w:t>_</w:t>
            </w:r>
            <w:proofErr w:type="spellStart"/>
            <w:r>
              <w:rPr>
                <w:rFonts w:ascii="Times New Roman" w:eastAsia="Times New Roman" w:hAnsi="Times New Roman"/>
                <w:sz w:val="20"/>
              </w:rPr>
              <w:t>ato</w:t>
            </w:r>
            <w:proofErr w:type="spellEnd"/>
            <w:r w:rsidRPr="000134F8">
              <w:rPr>
                <w:rFonts w:ascii="Times New Roman" w:eastAsia="Times New Roman" w:hAnsi="Times New Roman"/>
                <w:sz w:val="20"/>
                <w:lang w:val="ru-RU"/>
              </w:rPr>
              <w:t>=00001388&amp;</w:t>
            </w:r>
            <w:proofErr w:type="spellStart"/>
            <w:r>
              <w:rPr>
                <w:rFonts w:ascii="Times New Roman" w:eastAsia="Times New Roman" w:hAnsi="Times New Roman"/>
                <w:sz w:val="20"/>
              </w:rPr>
              <w:t>sgl</w:t>
            </w:r>
            <w:proofErr w:type="spellEnd"/>
            <w:r w:rsidRPr="000134F8">
              <w:rPr>
                <w:rFonts w:ascii="Times New Roman" w:eastAsia="Times New Roman" w:hAnsi="Times New Roman"/>
                <w:sz w:val="20"/>
                <w:lang w:val="ru-RU"/>
              </w:rPr>
              <w:t>_</w:t>
            </w:r>
            <w:proofErr w:type="spellStart"/>
            <w:r>
              <w:rPr>
                <w:rFonts w:ascii="Times New Roman" w:eastAsia="Times New Roman" w:hAnsi="Times New Roman"/>
                <w:sz w:val="20"/>
              </w:rPr>
              <w:t>tipo</w:t>
            </w:r>
            <w:proofErr w:type="spellEnd"/>
            <w:r w:rsidRPr="000134F8">
              <w:rPr>
                <w:rFonts w:ascii="Times New Roman" w:eastAsia="Times New Roman" w:hAnsi="Times New Roman"/>
                <w:sz w:val="20"/>
                <w:lang w:val="ru-RU"/>
              </w:rPr>
              <w:t>=</w:t>
            </w:r>
            <w:r>
              <w:rPr>
                <w:rFonts w:ascii="Times New Roman" w:eastAsia="Times New Roman" w:hAnsi="Times New Roman"/>
                <w:sz w:val="20"/>
              </w:rPr>
              <w:t>CPB</w:t>
            </w:r>
            <w:r w:rsidRPr="000134F8">
              <w:rPr>
                <w:rFonts w:ascii="Times New Roman" w:eastAsia="Times New Roman" w:hAnsi="Times New Roman"/>
                <w:sz w:val="20"/>
                <w:lang w:val="ru-RU"/>
              </w:rPr>
              <w:t>&amp;</w:t>
            </w:r>
            <w:proofErr w:type="spellStart"/>
            <w:r>
              <w:rPr>
                <w:rFonts w:ascii="Times New Roman" w:eastAsia="Times New Roman" w:hAnsi="Times New Roman"/>
                <w:sz w:val="20"/>
              </w:rPr>
              <w:t>sgl</w:t>
            </w:r>
            <w:proofErr w:type="spellEnd"/>
            <w:r w:rsidRPr="000134F8">
              <w:rPr>
                <w:rFonts w:ascii="Times New Roman" w:eastAsia="Times New Roman" w:hAnsi="Times New Roman"/>
                <w:sz w:val="20"/>
                <w:lang w:val="ru-RU"/>
              </w:rPr>
              <w:t>_</w:t>
            </w:r>
            <w:proofErr w:type="spellStart"/>
            <w:r>
              <w:rPr>
                <w:rFonts w:ascii="Times New Roman" w:eastAsia="Times New Roman" w:hAnsi="Times New Roman"/>
                <w:sz w:val="20"/>
              </w:rPr>
              <w:t>orgao</w:t>
            </w:r>
            <w:proofErr w:type="spellEnd"/>
            <w:r w:rsidRPr="000134F8">
              <w:rPr>
                <w:rFonts w:ascii="Times New Roman" w:eastAsia="Times New Roman" w:hAnsi="Times New Roman"/>
                <w:sz w:val="20"/>
                <w:lang w:val="ru-RU"/>
              </w:rPr>
              <w:t>=</w:t>
            </w:r>
            <w:r>
              <w:rPr>
                <w:rFonts w:ascii="Times New Roman" w:eastAsia="Times New Roman" w:hAnsi="Times New Roman"/>
                <w:sz w:val="20"/>
              </w:rPr>
              <w:t>ANVISA</w:t>
            </w:r>
            <w:r w:rsidRPr="000134F8">
              <w:rPr>
                <w:rFonts w:ascii="Times New Roman" w:eastAsia="Times New Roman" w:hAnsi="Times New Roman"/>
                <w:sz w:val="20"/>
                <w:lang w:val="ru-RU"/>
              </w:rPr>
              <w:t>/</w:t>
            </w:r>
            <w:r>
              <w:rPr>
                <w:rFonts w:ascii="Times New Roman" w:eastAsia="Times New Roman" w:hAnsi="Times New Roman"/>
                <w:sz w:val="20"/>
              </w:rPr>
              <w:t>MS</w:t>
            </w:r>
            <w:r w:rsidRPr="000134F8">
              <w:rPr>
                <w:rFonts w:ascii="Times New Roman" w:eastAsia="Times New Roman" w:hAnsi="Times New Roman"/>
                <w:sz w:val="20"/>
                <w:lang w:val="ru-RU"/>
              </w:rPr>
              <w:t>&amp;</w:t>
            </w:r>
            <w:proofErr w:type="spellStart"/>
            <w:r>
              <w:rPr>
                <w:rFonts w:ascii="Times New Roman" w:eastAsia="Times New Roman" w:hAnsi="Times New Roman"/>
                <w:sz w:val="20"/>
              </w:rPr>
              <w:t>vlr</w:t>
            </w:r>
            <w:proofErr w:type="spellEnd"/>
            <w:r w:rsidRPr="000134F8">
              <w:rPr>
                <w:rFonts w:ascii="Times New Roman" w:eastAsia="Times New Roman" w:hAnsi="Times New Roman"/>
                <w:sz w:val="20"/>
                <w:lang w:val="ru-RU"/>
              </w:rPr>
              <w:t>_</w:t>
            </w:r>
            <w:proofErr w:type="spellStart"/>
            <w:r>
              <w:rPr>
                <w:rFonts w:ascii="Times New Roman" w:eastAsia="Times New Roman" w:hAnsi="Times New Roman"/>
                <w:sz w:val="20"/>
              </w:rPr>
              <w:t>ano</w:t>
            </w:r>
            <w:proofErr w:type="spellEnd"/>
            <w:r w:rsidRPr="000134F8">
              <w:rPr>
                <w:rFonts w:ascii="Times New Roman" w:eastAsia="Times New Roman" w:hAnsi="Times New Roman"/>
                <w:sz w:val="20"/>
                <w:lang w:val="ru-RU"/>
              </w:rPr>
              <w:t>=2026&amp;</w:t>
            </w:r>
            <w:r>
              <w:rPr>
                <w:rFonts w:ascii="Times New Roman" w:eastAsia="Times New Roman" w:hAnsi="Times New Roman"/>
                <w:sz w:val="20"/>
              </w:rPr>
              <w:t>seq</w:t>
            </w:r>
            <w:r w:rsidRPr="000134F8">
              <w:rPr>
                <w:rFonts w:ascii="Times New Roman" w:eastAsia="Times New Roman" w:hAnsi="Times New Roman"/>
                <w:sz w:val="20"/>
                <w:lang w:val="ru-RU"/>
              </w:rPr>
              <w:t>_</w:t>
            </w:r>
            <w:proofErr w:type="spellStart"/>
            <w:r>
              <w:rPr>
                <w:rFonts w:ascii="Times New Roman" w:eastAsia="Times New Roman" w:hAnsi="Times New Roman"/>
                <w:sz w:val="20"/>
              </w:rPr>
              <w:t>ato</w:t>
            </w:r>
            <w:proofErr w:type="spellEnd"/>
            <w:r w:rsidRPr="000134F8">
              <w:rPr>
                <w:rFonts w:ascii="Times New Roman" w:eastAsia="Times New Roman" w:hAnsi="Times New Roman"/>
                <w:sz w:val="20"/>
                <w:lang w:val="ru-RU"/>
              </w:rPr>
              <w:t>=222&amp;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modulo</w:t>
            </w:r>
            <w:r w:rsidRPr="000134F8">
              <w:rPr>
                <w:rFonts w:ascii="Times New Roman" w:eastAsia="Times New Roman" w:hAnsi="Times New Roman"/>
                <w:sz w:val="20"/>
                <w:lang w:val="ru-RU"/>
              </w:rPr>
              <w:t>=134&amp;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menu</w:t>
            </w:r>
            <w:r w:rsidRPr="000134F8">
              <w:rPr>
                <w:rFonts w:ascii="Times New Roman" w:eastAsia="Times New Roman" w:hAnsi="Times New Roman"/>
                <w:sz w:val="20"/>
                <w:lang w:val="ru-RU"/>
              </w:rPr>
              <w:t>=1696</w:t>
            </w:r>
            <w:r w:rsidRPr="000134F8">
              <w:rPr>
                <w:rFonts w:ascii="Times New Roman" w:eastAsia="Times New Roman" w:hAnsi="Times New Roman"/>
                <w:sz w:val="20"/>
                <w:lang w:val="ru-RU"/>
              </w:rPr>
              <w:br/>
              <w:t xml:space="preserve">Форма для комментариев: </w:t>
            </w:r>
            <w:r>
              <w:rPr>
                <w:rFonts w:ascii="Times New Roman" w:eastAsia="Times New Roman" w:hAnsi="Times New Roman"/>
                <w:sz w:val="20"/>
              </w:rPr>
              <w:t>https</w:t>
            </w:r>
            <w:r w:rsidRPr="000134F8">
              <w:rPr>
                <w:rFonts w:ascii="Times New Roman" w:eastAsia="Times New Roman" w:hAnsi="Times New Roman"/>
                <w:sz w:val="20"/>
                <w:lang w:val="ru-RU"/>
              </w:rPr>
              <w:t>://</w:t>
            </w:r>
            <w:proofErr w:type="spellStart"/>
            <w:r>
              <w:rPr>
                <w:rFonts w:ascii="Times New Roman" w:eastAsia="Times New Roman" w:hAnsi="Times New Roman"/>
                <w:sz w:val="20"/>
              </w:rPr>
              <w:t>pesquisa</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anvisa</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0134F8">
              <w:rPr>
                <w:rFonts w:ascii="Times New Roman" w:eastAsia="Times New Roman" w:hAnsi="Times New Roman"/>
                <w:sz w:val="20"/>
                <w:lang w:val="ru-RU"/>
              </w:rPr>
              <w:t>/</w:t>
            </w:r>
            <w:r>
              <w:rPr>
                <w:rFonts w:ascii="Times New Roman" w:eastAsia="Times New Roman" w:hAnsi="Times New Roman"/>
                <w:sz w:val="20"/>
              </w:rPr>
              <w:t>index</w:t>
            </w:r>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/884969?</w:t>
            </w:r>
            <w:r>
              <w:rPr>
                <w:rFonts w:ascii="Times New Roman" w:eastAsia="Times New Roman" w:hAnsi="Times New Roman"/>
                <w:sz w:val="20"/>
              </w:rPr>
              <w:t>lang</w:t>
            </w:r>
            <w:r w:rsidRPr="000134F8">
              <w:rPr>
                <w:rFonts w:ascii="Times New Roman" w:eastAsia="Times New Roman" w:hAnsi="Times New Roman"/>
                <w:sz w:val="20"/>
                <w:lang w:val="ru-RU"/>
              </w:rPr>
              <w:t>=</w:t>
            </w:r>
            <w:proofErr w:type="spellStart"/>
            <w:r>
              <w:rPr>
                <w:rFonts w:ascii="Times New Roman" w:eastAsia="Times New Roman" w:hAnsi="Times New Roman"/>
                <w:sz w:val="20"/>
              </w:rPr>
              <w:t>pt</w:t>
            </w:r>
            <w:proofErr w:type="spellEnd"/>
            <w:r w:rsidRPr="000134F8">
              <w:rPr>
                <w:rFonts w:ascii="Times New Roman" w:eastAsia="Times New Roman" w:hAnsi="Times New Roman"/>
                <w:sz w:val="20"/>
                <w:lang w:val="ru-RU"/>
              </w:rPr>
              <w:t>-</w:t>
            </w:r>
            <w:r>
              <w:rPr>
                <w:rFonts w:ascii="Times New Roman" w:eastAsia="Times New Roman" w:hAnsi="Times New Roman"/>
                <w:sz w:val="20"/>
              </w:rPr>
              <w:t>BR</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BRA</w:t>
            </w:r>
            <w:r w:rsidRPr="000134F8">
              <w:rPr>
                <w:rFonts w:ascii="Times New Roman" w:eastAsia="Times New Roman" w:hAnsi="Times New Roman"/>
                <w:sz w:val="20"/>
                <w:lang w:val="ru-RU"/>
              </w:rPr>
              <w:t>/26_01709_00_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714B7D7" w14:textId="77777777" w:rsidR="0001497F" w:rsidRDefault="0001497F" w:rsidP="0001497F">
            <w:r>
              <w:rPr>
                <w:rFonts w:ascii="Times New Roman" w:eastAsia="Times New Roman" w:hAnsi="Times New Roman"/>
                <w:sz w:val="20"/>
              </w:rPr>
              <w:t>26/05/26</w:t>
            </w:r>
          </w:p>
        </w:tc>
      </w:tr>
      <w:tr w:rsidR="0001497F" w:rsidRPr="004F1A05" w14:paraId="6ADA436E" w14:textId="77777777" w:rsidTr="004F1A05">
        <w:tc>
          <w:tcPr>
            <w:tcW w:w="2720" w:type="dxa"/>
            <w:vMerge/>
          </w:tcPr>
          <w:p w14:paraId="05542284"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7BCE5EB" w14:textId="77777777" w:rsidR="0001497F" w:rsidRDefault="0001497F" w:rsidP="0001497F">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74CD122E" w14:textId="77777777" w:rsidR="0001497F" w:rsidRPr="000134F8" w:rsidRDefault="0001497F" w:rsidP="0001497F">
            <w:pPr>
              <w:rPr>
                <w:lang w:val="ru-RU"/>
              </w:rPr>
            </w:pPr>
            <w:r w:rsidRPr="000134F8">
              <w:rPr>
                <w:rFonts w:ascii="Times New Roman" w:eastAsia="Times New Roman" w:hAnsi="Times New Roman"/>
                <w:sz w:val="20"/>
                <w:lang w:val="ru-RU"/>
              </w:rPr>
              <w:t xml:space="preserve">Окружающая среда. Охрана здоровья. Безопасность (коды </w:t>
            </w:r>
            <w:r>
              <w:rPr>
                <w:rFonts w:ascii="Times New Roman" w:eastAsia="Times New Roman" w:hAnsi="Times New Roman"/>
                <w:sz w:val="20"/>
              </w:rPr>
              <w:t>ICS</w:t>
            </w:r>
            <w:r w:rsidRPr="000134F8">
              <w:rPr>
                <w:rFonts w:ascii="Times New Roman" w:eastAsia="Times New Roman" w:hAnsi="Times New Roman"/>
                <w:sz w:val="20"/>
                <w:lang w:val="ru-RU"/>
              </w:rPr>
              <w:t>: 13)</w:t>
            </w:r>
          </w:p>
        </w:tc>
        <w:tc>
          <w:tcPr>
            <w:tcW w:w="2720" w:type="dxa"/>
            <w:vMerge/>
          </w:tcPr>
          <w:p w14:paraId="7A3F562F" w14:textId="77777777" w:rsidR="0001497F" w:rsidRPr="000134F8" w:rsidRDefault="0001497F" w:rsidP="0001497F">
            <w:pPr>
              <w:rPr>
                <w:lang w:val="ru-RU"/>
              </w:rPr>
            </w:pPr>
          </w:p>
        </w:tc>
      </w:tr>
      <w:tr w:rsidR="0001497F" w:rsidRPr="004F1A05" w14:paraId="6748B49A" w14:textId="77777777" w:rsidTr="004F1A05">
        <w:tc>
          <w:tcPr>
            <w:tcW w:w="2720" w:type="dxa"/>
            <w:vMerge/>
          </w:tcPr>
          <w:p w14:paraId="5259C4A0"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8D91D18" w14:textId="77777777" w:rsidR="0001497F" w:rsidRDefault="0001497F" w:rsidP="0001497F">
            <w:proofErr w:type="spellStart"/>
            <w:r>
              <w:rPr>
                <w:rFonts w:ascii="Times New Roman" w:eastAsia="Times New Roman" w:hAnsi="Times New Roman"/>
                <w:sz w:val="20"/>
              </w:rPr>
              <w:t>Бразилия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1C3DFBEF" w14:textId="77777777" w:rsidR="0001497F" w:rsidRPr="000134F8" w:rsidRDefault="0001497F" w:rsidP="0001497F">
            <w:pPr>
              <w:rPr>
                <w:lang w:val="ru-RU"/>
              </w:rPr>
            </w:pPr>
            <w:r w:rsidRPr="000134F8">
              <w:rPr>
                <w:rFonts w:ascii="Times New Roman" w:eastAsia="Times New Roman" w:hAnsi="Times New Roman"/>
                <w:sz w:val="20"/>
                <w:lang w:val="ru-RU"/>
              </w:rPr>
              <w:t>В этом проекте резолюции предлагается включить рис, овес, рожь, ячмень, просо, пшеницу и тритикале в монографию А72 - НОНАНОВАЯ КИСЛОТА, в Список монографий по активным ингредиентам для пестицидов, средств бытовой химии и консервантов для древесины, опубликованный Нормативной инструкцией 103 от 19 октября 2021 года, в официальном Вестник (</w:t>
            </w:r>
            <w:r>
              <w:rPr>
                <w:rFonts w:ascii="Times New Roman" w:eastAsia="Times New Roman" w:hAnsi="Times New Roman"/>
                <w:sz w:val="20"/>
              </w:rPr>
              <w:t>DOU</w:t>
            </w:r>
            <w:r w:rsidRPr="000134F8">
              <w:rPr>
                <w:rFonts w:ascii="Times New Roman" w:eastAsia="Times New Roman" w:hAnsi="Times New Roman"/>
                <w:sz w:val="20"/>
                <w:lang w:val="ru-RU"/>
              </w:rPr>
              <w:t>).</w:t>
            </w:r>
          </w:p>
        </w:tc>
        <w:tc>
          <w:tcPr>
            <w:tcW w:w="2720" w:type="dxa"/>
            <w:vMerge/>
          </w:tcPr>
          <w:p w14:paraId="10F6CDFA" w14:textId="77777777" w:rsidR="0001497F" w:rsidRPr="000134F8" w:rsidRDefault="0001497F" w:rsidP="0001497F">
            <w:pPr>
              <w:rPr>
                <w:lang w:val="ru-RU"/>
              </w:rPr>
            </w:pPr>
          </w:p>
        </w:tc>
      </w:tr>
      <w:tr w:rsidR="0001497F" w14:paraId="717551C0"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B456E68" w14:textId="071C3163" w:rsidR="0001497F" w:rsidRPr="002C65CB" w:rsidRDefault="0001497F" w:rsidP="0001497F">
            <w:pPr>
              <w:rPr>
                <w:lang w:val="ru-RU"/>
              </w:rPr>
            </w:pPr>
            <w:r>
              <w:rPr>
                <w:rFonts w:ascii="Times New Roman" w:eastAsia="Times New Roman" w:hAnsi="Times New Roman"/>
                <w:sz w:val="20"/>
                <w:lang w:val="ru-RU"/>
              </w:rPr>
              <w:t>21</w:t>
            </w:r>
          </w:p>
        </w:tc>
        <w:tc>
          <w:tcPr>
            <w:tcW w:w="2720" w:type="dxa"/>
            <w:tcBorders>
              <w:top w:val="single" w:sz="8" w:space="0" w:color="000000"/>
              <w:left w:val="single" w:sz="8" w:space="0" w:color="000000"/>
              <w:bottom w:val="single" w:sz="8" w:space="0" w:color="000000"/>
              <w:right w:val="single" w:sz="8" w:space="0" w:color="000000"/>
            </w:tcBorders>
          </w:tcPr>
          <w:p w14:paraId="61A96C4A" w14:textId="77777777" w:rsidR="0001497F" w:rsidRDefault="0001497F" w:rsidP="0001497F">
            <w:r>
              <w:rPr>
                <w:rFonts w:ascii="Times New Roman" w:eastAsia="Times New Roman" w:hAnsi="Times New Roman"/>
                <w:sz w:val="20"/>
              </w:rPr>
              <w:t>G/SPS/N/BRA/2480</w:t>
            </w:r>
          </w:p>
        </w:tc>
        <w:tc>
          <w:tcPr>
            <w:tcW w:w="5102" w:type="dxa"/>
            <w:tcBorders>
              <w:top w:val="single" w:sz="8" w:space="0" w:color="000000"/>
              <w:left w:val="single" w:sz="8" w:space="0" w:color="000000"/>
              <w:bottom w:val="single" w:sz="8" w:space="0" w:color="000000"/>
              <w:right w:val="single" w:sz="8" w:space="0" w:color="000000"/>
            </w:tcBorders>
          </w:tcPr>
          <w:p w14:paraId="3BAC2AED" w14:textId="77777777" w:rsidR="0001497F" w:rsidRPr="000134F8" w:rsidRDefault="0001497F" w:rsidP="0001497F">
            <w:pPr>
              <w:rPr>
                <w:lang w:val="ru-RU"/>
              </w:rPr>
            </w:pPr>
            <w:r w:rsidRPr="000134F8">
              <w:rPr>
                <w:rFonts w:ascii="Times New Roman" w:eastAsia="Times New Roman" w:hAnsi="Times New Roman"/>
                <w:sz w:val="20"/>
                <w:lang w:val="ru-RU"/>
              </w:rPr>
              <w:t>Проект резолюции 1387, 16 марта 2026 года. Язык (языки): Португальский. Количество страниц: 3</w:t>
            </w:r>
            <w:r w:rsidRPr="000134F8">
              <w:rPr>
                <w:rFonts w:ascii="Times New Roman" w:eastAsia="Times New Roman" w:hAnsi="Times New Roman"/>
                <w:sz w:val="20"/>
                <w:lang w:val="ru-RU"/>
              </w:rPr>
              <w:br/>
              <w:t xml:space="preserve">Черновик: </w:t>
            </w:r>
            <w:r>
              <w:rPr>
                <w:rFonts w:ascii="Times New Roman" w:eastAsia="Times New Roman" w:hAnsi="Times New Roman"/>
                <w:sz w:val="20"/>
              </w:rPr>
              <w:t>https</w:t>
            </w:r>
            <w:r w:rsidRPr="000134F8">
              <w:rPr>
                <w:rFonts w:ascii="Times New Roman" w:eastAsia="Times New Roman" w:hAnsi="Times New Roman"/>
                <w:sz w:val="20"/>
                <w:lang w:val="ru-RU"/>
              </w:rPr>
              <w:t>://</w:t>
            </w:r>
            <w:proofErr w:type="spellStart"/>
            <w:r>
              <w:rPr>
                <w:rFonts w:ascii="Times New Roman" w:eastAsia="Times New Roman" w:hAnsi="Times New Roman"/>
                <w:sz w:val="20"/>
              </w:rPr>
              <w:t>anvisalegis</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datalegis</w:t>
            </w:r>
            <w:proofErr w:type="spellEnd"/>
            <w:r w:rsidRPr="000134F8">
              <w:rPr>
                <w:rFonts w:ascii="Times New Roman" w:eastAsia="Times New Roman" w:hAnsi="Times New Roman"/>
                <w:sz w:val="20"/>
                <w:lang w:val="ru-RU"/>
              </w:rPr>
              <w:t>.</w:t>
            </w:r>
            <w:r>
              <w:rPr>
                <w:rFonts w:ascii="Times New Roman" w:eastAsia="Times New Roman" w:hAnsi="Times New Roman"/>
                <w:sz w:val="20"/>
              </w:rPr>
              <w:t>net</w:t>
            </w:r>
            <w:r w:rsidRPr="000134F8">
              <w:rPr>
                <w:rFonts w:ascii="Times New Roman" w:eastAsia="Times New Roman" w:hAnsi="Times New Roman"/>
                <w:sz w:val="20"/>
                <w:lang w:val="ru-RU"/>
              </w:rPr>
              <w:t>/</w:t>
            </w:r>
            <w:r>
              <w:rPr>
                <w:rFonts w:ascii="Times New Roman" w:eastAsia="Times New Roman" w:hAnsi="Times New Roman"/>
                <w:sz w:val="20"/>
              </w:rPr>
              <w:t>action</w:t>
            </w:r>
            <w:r w:rsidRPr="000134F8">
              <w:rPr>
                <w:rFonts w:ascii="Times New Roman" w:eastAsia="Times New Roman" w:hAnsi="Times New Roman"/>
                <w:sz w:val="20"/>
                <w:lang w:val="ru-RU"/>
              </w:rPr>
              <w:t>/</w:t>
            </w:r>
            <w:proofErr w:type="spellStart"/>
            <w:r>
              <w:rPr>
                <w:rFonts w:ascii="Times New Roman" w:eastAsia="Times New Roman" w:hAnsi="Times New Roman"/>
                <w:sz w:val="20"/>
              </w:rPr>
              <w:t>UrlPublicasAction</w:t>
            </w:r>
            <w:proofErr w:type="spellEnd"/>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w:t>
            </w:r>
            <w:proofErr w:type="spellStart"/>
            <w:r>
              <w:rPr>
                <w:rFonts w:ascii="Times New Roman" w:eastAsia="Times New Roman" w:hAnsi="Times New Roman"/>
                <w:sz w:val="20"/>
              </w:rPr>
              <w:t>acao</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abrirAtoPublico</w:t>
            </w:r>
            <w:proofErr w:type="spellEnd"/>
            <w:r w:rsidRPr="000134F8">
              <w:rPr>
                <w:rFonts w:ascii="Times New Roman" w:eastAsia="Times New Roman" w:hAnsi="Times New Roman"/>
                <w:sz w:val="20"/>
                <w:lang w:val="ru-RU"/>
              </w:rPr>
              <w:t>&amp;</w:t>
            </w:r>
            <w:r>
              <w:rPr>
                <w:rFonts w:ascii="Times New Roman" w:eastAsia="Times New Roman" w:hAnsi="Times New Roman"/>
                <w:sz w:val="20"/>
              </w:rPr>
              <w:t>num</w:t>
            </w:r>
            <w:r w:rsidRPr="000134F8">
              <w:rPr>
                <w:rFonts w:ascii="Times New Roman" w:eastAsia="Times New Roman" w:hAnsi="Times New Roman"/>
                <w:sz w:val="20"/>
                <w:lang w:val="ru-RU"/>
              </w:rPr>
              <w:t>_</w:t>
            </w:r>
            <w:proofErr w:type="spellStart"/>
            <w:r>
              <w:rPr>
                <w:rFonts w:ascii="Times New Roman" w:eastAsia="Times New Roman" w:hAnsi="Times New Roman"/>
                <w:sz w:val="20"/>
              </w:rPr>
              <w:t>ato</w:t>
            </w:r>
            <w:proofErr w:type="spellEnd"/>
            <w:r w:rsidRPr="000134F8">
              <w:rPr>
                <w:rFonts w:ascii="Times New Roman" w:eastAsia="Times New Roman" w:hAnsi="Times New Roman"/>
                <w:sz w:val="20"/>
                <w:lang w:val="ru-RU"/>
              </w:rPr>
              <w:t>=00001387&amp;</w:t>
            </w:r>
            <w:proofErr w:type="spellStart"/>
            <w:r>
              <w:rPr>
                <w:rFonts w:ascii="Times New Roman" w:eastAsia="Times New Roman" w:hAnsi="Times New Roman"/>
                <w:sz w:val="20"/>
              </w:rPr>
              <w:t>sgl</w:t>
            </w:r>
            <w:proofErr w:type="spellEnd"/>
            <w:r w:rsidRPr="000134F8">
              <w:rPr>
                <w:rFonts w:ascii="Times New Roman" w:eastAsia="Times New Roman" w:hAnsi="Times New Roman"/>
                <w:sz w:val="20"/>
                <w:lang w:val="ru-RU"/>
              </w:rPr>
              <w:t>_</w:t>
            </w:r>
            <w:proofErr w:type="spellStart"/>
            <w:r>
              <w:rPr>
                <w:rFonts w:ascii="Times New Roman" w:eastAsia="Times New Roman" w:hAnsi="Times New Roman"/>
                <w:sz w:val="20"/>
              </w:rPr>
              <w:t>tipo</w:t>
            </w:r>
            <w:proofErr w:type="spellEnd"/>
            <w:r w:rsidRPr="000134F8">
              <w:rPr>
                <w:rFonts w:ascii="Times New Roman" w:eastAsia="Times New Roman" w:hAnsi="Times New Roman"/>
                <w:sz w:val="20"/>
                <w:lang w:val="ru-RU"/>
              </w:rPr>
              <w:t>=</w:t>
            </w:r>
            <w:r>
              <w:rPr>
                <w:rFonts w:ascii="Times New Roman" w:eastAsia="Times New Roman" w:hAnsi="Times New Roman"/>
                <w:sz w:val="20"/>
              </w:rPr>
              <w:t>CPB</w:t>
            </w:r>
            <w:r w:rsidRPr="000134F8">
              <w:rPr>
                <w:rFonts w:ascii="Times New Roman" w:eastAsia="Times New Roman" w:hAnsi="Times New Roman"/>
                <w:sz w:val="20"/>
                <w:lang w:val="ru-RU"/>
              </w:rPr>
              <w:t>&amp;</w:t>
            </w:r>
            <w:proofErr w:type="spellStart"/>
            <w:r>
              <w:rPr>
                <w:rFonts w:ascii="Times New Roman" w:eastAsia="Times New Roman" w:hAnsi="Times New Roman"/>
                <w:sz w:val="20"/>
              </w:rPr>
              <w:t>sgl</w:t>
            </w:r>
            <w:proofErr w:type="spellEnd"/>
            <w:r w:rsidRPr="000134F8">
              <w:rPr>
                <w:rFonts w:ascii="Times New Roman" w:eastAsia="Times New Roman" w:hAnsi="Times New Roman"/>
                <w:sz w:val="20"/>
                <w:lang w:val="ru-RU"/>
              </w:rPr>
              <w:t>_</w:t>
            </w:r>
            <w:proofErr w:type="spellStart"/>
            <w:r>
              <w:rPr>
                <w:rFonts w:ascii="Times New Roman" w:eastAsia="Times New Roman" w:hAnsi="Times New Roman"/>
                <w:sz w:val="20"/>
              </w:rPr>
              <w:t>orgao</w:t>
            </w:r>
            <w:proofErr w:type="spellEnd"/>
            <w:r w:rsidRPr="000134F8">
              <w:rPr>
                <w:rFonts w:ascii="Times New Roman" w:eastAsia="Times New Roman" w:hAnsi="Times New Roman"/>
                <w:sz w:val="20"/>
                <w:lang w:val="ru-RU"/>
              </w:rPr>
              <w:t>=</w:t>
            </w:r>
            <w:r>
              <w:rPr>
                <w:rFonts w:ascii="Times New Roman" w:eastAsia="Times New Roman" w:hAnsi="Times New Roman"/>
                <w:sz w:val="20"/>
              </w:rPr>
              <w:t>ANVISA</w:t>
            </w:r>
            <w:r w:rsidRPr="000134F8">
              <w:rPr>
                <w:rFonts w:ascii="Times New Roman" w:eastAsia="Times New Roman" w:hAnsi="Times New Roman"/>
                <w:sz w:val="20"/>
                <w:lang w:val="ru-RU"/>
              </w:rPr>
              <w:t>/</w:t>
            </w:r>
            <w:r>
              <w:rPr>
                <w:rFonts w:ascii="Times New Roman" w:eastAsia="Times New Roman" w:hAnsi="Times New Roman"/>
                <w:sz w:val="20"/>
              </w:rPr>
              <w:t>MS</w:t>
            </w:r>
            <w:r w:rsidRPr="000134F8">
              <w:rPr>
                <w:rFonts w:ascii="Times New Roman" w:eastAsia="Times New Roman" w:hAnsi="Times New Roman"/>
                <w:sz w:val="20"/>
                <w:lang w:val="ru-RU"/>
              </w:rPr>
              <w:t>&amp;</w:t>
            </w:r>
            <w:proofErr w:type="spellStart"/>
            <w:r>
              <w:rPr>
                <w:rFonts w:ascii="Times New Roman" w:eastAsia="Times New Roman" w:hAnsi="Times New Roman"/>
                <w:sz w:val="20"/>
              </w:rPr>
              <w:t>vlr</w:t>
            </w:r>
            <w:proofErr w:type="spellEnd"/>
            <w:r w:rsidRPr="000134F8">
              <w:rPr>
                <w:rFonts w:ascii="Times New Roman" w:eastAsia="Times New Roman" w:hAnsi="Times New Roman"/>
                <w:sz w:val="20"/>
                <w:lang w:val="ru-RU"/>
              </w:rPr>
              <w:t>_</w:t>
            </w:r>
            <w:proofErr w:type="spellStart"/>
            <w:r>
              <w:rPr>
                <w:rFonts w:ascii="Times New Roman" w:eastAsia="Times New Roman" w:hAnsi="Times New Roman"/>
                <w:sz w:val="20"/>
              </w:rPr>
              <w:t>ano</w:t>
            </w:r>
            <w:proofErr w:type="spellEnd"/>
            <w:r w:rsidRPr="000134F8">
              <w:rPr>
                <w:rFonts w:ascii="Times New Roman" w:eastAsia="Times New Roman" w:hAnsi="Times New Roman"/>
                <w:sz w:val="20"/>
                <w:lang w:val="ru-RU"/>
              </w:rPr>
              <w:t>=2026&amp;</w:t>
            </w:r>
            <w:r>
              <w:rPr>
                <w:rFonts w:ascii="Times New Roman" w:eastAsia="Times New Roman" w:hAnsi="Times New Roman"/>
                <w:sz w:val="20"/>
              </w:rPr>
              <w:t>seq</w:t>
            </w:r>
            <w:r w:rsidRPr="000134F8">
              <w:rPr>
                <w:rFonts w:ascii="Times New Roman" w:eastAsia="Times New Roman" w:hAnsi="Times New Roman"/>
                <w:sz w:val="20"/>
                <w:lang w:val="ru-RU"/>
              </w:rPr>
              <w:t>_</w:t>
            </w:r>
            <w:proofErr w:type="spellStart"/>
            <w:r>
              <w:rPr>
                <w:rFonts w:ascii="Times New Roman" w:eastAsia="Times New Roman" w:hAnsi="Times New Roman"/>
                <w:sz w:val="20"/>
              </w:rPr>
              <w:t>ato</w:t>
            </w:r>
            <w:proofErr w:type="spellEnd"/>
            <w:r w:rsidRPr="000134F8">
              <w:rPr>
                <w:rFonts w:ascii="Times New Roman" w:eastAsia="Times New Roman" w:hAnsi="Times New Roman"/>
                <w:sz w:val="20"/>
                <w:lang w:val="ru-RU"/>
              </w:rPr>
              <w:t>=222&amp;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modulo</w:t>
            </w:r>
            <w:r w:rsidRPr="000134F8">
              <w:rPr>
                <w:rFonts w:ascii="Times New Roman" w:eastAsia="Times New Roman" w:hAnsi="Times New Roman"/>
                <w:sz w:val="20"/>
                <w:lang w:val="ru-RU"/>
              </w:rPr>
              <w:t>=134&amp;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menu</w:t>
            </w:r>
            <w:r w:rsidRPr="000134F8">
              <w:rPr>
                <w:rFonts w:ascii="Times New Roman" w:eastAsia="Times New Roman" w:hAnsi="Times New Roman"/>
                <w:sz w:val="20"/>
                <w:lang w:val="ru-RU"/>
              </w:rPr>
              <w:t>=1696</w:t>
            </w:r>
            <w:r w:rsidRPr="000134F8">
              <w:rPr>
                <w:rFonts w:ascii="Times New Roman" w:eastAsia="Times New Roman" w:hAnsi="Times New Roman"/>
                <w:sz w:val="20"/>
                <w:lang w:val="ru-RU"/>
              </w:rPr>
              <w:br/>
              <w:t xml:space="preserve">Форма для комментариев: </w:t>
            </w:r>
            <w:r>
              <w:rPr>
                <w:rFonts w:ascii="Times New Roman" w:eastAsia="Times New Roman" w:hAnsi="Times New Roman"/>
                <w:sz w:val="20"/>
              </w:rPr>
              <w:t>https</w:t>
            </w:r>
            <w:r w:rsidRPr="000134F8">
              <w:rPr>
                <w:rFonts w:ascii="Times New Roman" w:eastAsia="Times New Roman" w:hAnsi="Times New Roman"/>
                <w:sz w:val="20"/>
                <w:lang w:val="ru-RU"/>
              </w:rPr>
              <w:t>://</w:t>
            </w:r>
            <w:proofErr w:type="spellStart"/>
            <w:r>
              <w:rPr>
                <w:rFonts w:ascii="Times New Roman" w:eastAsia="Times New Roman" w:hAnsi="Times New Roman"/>
                <w:sz w:val="20"/>
              </w:rPr>
              <w:t>pesquisa</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anvisa</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0134F8">
              <w:rPr>
                <w:rFonts w:ascii="Times New Roman" w:eastAsia="Times New Roman" w:hAnsi="Times New Roman"/>
                <w:sz w:val="20"/>
                <w:lang w:val="ru-RU"/>
              </w:rPr>
              <w:t>/</w:t>
            </w:r>
            <w:r>
              <w:rPr>
                <w:rFonts w:ascii="Times New Roman" w:eastAsia="Times New Roman" w:hAnsi="Times New Roman"/>
                <w:sz w:val="20"/>
              </w:rPr>
              <w:t>index</w:t>
            </w:r>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/799354?</w:t>
            </w:r>
            <w:r>
              <w:rPr>
                <w:rFonts w:ascii="Times New Roman" w:eastAsia="Times New Roman" w:hAnsi="Times New Roman"/>
                <w:sz w:val="20"/>
              </w:rPr>
              <w:t>lang</w:t>
            </w:r>
            <w:r w:rsidRPr="000134F8">
              <w:rPr>
                <w:rFonts w:ascii="Times New Roman" w:eastAsia="Times New Roman" w:hAnsi="Times New Roman"/>
                <w:sz w:val="20"/>
                <w:lang w:val="ru-RU"/>
              </w:rPr>
              <w:t>=</w:t>
            </w:r>
            <w:proofErr w:type="spellStart"/>
            <w:r>
              <w:rPr>
                <w:rFonts w:ascii="Times New Roman" w:eastAsia="Times New Roman" w:hAnsi="Times New Roman"/>
                <w:sz w:val="20"/>
              </w:rPr>
              <w:t>pt</w:t>
            </w:r>
            <w:proofErr w:type="spellEnd"/>
            <w:r w:rsidRPr="000134F8">
              <w:rPr>
                <w:rFonts w:ascii="Times New Roman" w:eastAsia="Times New Roman" w:hAnsi="Times New Roman"/>
                <w:sz w:val="20"/>
                <w:lang w:val="ru-RU"/>
              </w:rPr>
              <w:t>-</w:t>
            </w:r>
            <w:r>
              <w:rPr>
                <w:rFonts w:ascii="Times New Roman" w:eastAsia="Times New Roman" w:hAnsi="Times New Roman"/>
                <w:sz w:val="20"/>
              </w:rPr>
              <w:t>BR</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BRA</w:t>
            </w:r>
            <w:r w:rsidRPr="000134F8">
              <w:rPr>
                <w:rFonts w:ascii="Times New Roman" w:eastAsia="Times New Roman" w:hAnsi="Times New Roman"/>
                <w:sz w:val="20"/>
                <w:lang w:val="ru-RU"/>
              </w:rPr>
              <w:t>/26_01708_00_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6F789FB" w14:textId="77777777" w:rsidR="0001497F" w:rsidRDefault="0001497F" w:rsidP="0001497F">
            <w:r>
              <w:rPr>
                <w:rFonts w:ascii="Times New Roman" w:eastAsia="Times New Roman" w:hAnsi="Times New Roman"/>
                <w:sz w:val="20"/>
              </w:rPr>
              <w:t>26/05/26</w:t>
            </w:r>
          </w:p>
        </w:tc>
      </w:tr>
      <w:tr w:rsidR="0001497F" w:rsidRPr="004F1A05" w14:paraId="54E4B96D" w14:textId="77777777" w:rsidTr="004F1A05">
        <w:tc>
          <w:tcPr>
            <w:tcW w:w="2720" w:type="dxa"/>
            <w:vMerge/>
          </w:tcPr>
          <w:p w14:paraId="3CCE1E59"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4A6F0FE0" w14:textId="77777777" w:rsidR="0001497F" w:rsidRDefault="0001497F" w:rsidP="0001497F">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21C0F286" w14:textId="77777777" w:rsidR="0001497F" w:rsidRPr="000134F8" w:rsidRDefault="0001497F" w:rsidP="0001497F">
            <w:pPr>
              <w:rPr>
                <w:lang w:val="ru-RU"/>
              </w:rPr>
            </w:pPr>
            <w:r w:rsidRPr="000134F8">
              <w:rPr>
                <w:rFonts w:ascii="Times New Roman" w:eastAsia="Times New Roman" w:hAnsi="Times New Roman"/>
                <w:sz w:val="20"/>
                <w:lang w:val="ru-RU"/>
              </w:rPr>
              <w:t xml:space="preserve">Окружающая среда. Охрана здоровья. Безопасность (коды </w:t>
            </w:r>
            <w:r>
              <w:rPr>
                <w:rFonts w:ascii="Times New Roman" w:eastAsia="Times New Roman" w:hAnsi="Times New Roman"/>
                <w:sz w:val="20"/>
              </w:rPr>
              <w:t>ICS</w:t>
            </w:r>
            <w:r w:rsidRPr="000134F8">
              <w:rPr>
                <w:rFonts w:ascii="Times New Roman" w:eastAsia="Times New Roman" w:hAnsi="Times New Roman"/>
                <w:sz w:val="20"/>
                <w:lang w:val="ru-RU"/>
              </w:rPr>
              <w:t>: 13)</w:t>
            </w:r>
          </w:p>
        </w:tc>
        <w:tc>
          <w:tcPr>
            <w:tcW w:w="2720" w:type="dxa"/>
            <w:vMerge/>
          </w:tcPr>
          <w:p w14:paraId="0224B29C" w14:textId="77777777" w:rsidR="0001497F" w:rsidRPr="000134F8" w:rsidRDefault="0001497F" w:rsidP="0001497F">
            <w:pPr>
              <w:rPr>
                <w:lang w:val="ru-RU"/>
              </w:rPr>
            </w:pPr>
          </w:p>
        </w:tc>
      </w:tr>
      <w:tr w:rsidR="0001497F" w:rsidRPr="004F1A05" w14:paraId="77F19D53" w14:textId="77777777" w:rsidTr="004F1A05">
        <w:tc>
          <w:tcPr>
            <w:tcW w:w="2720" w:type="dxa"/>
            <w:vMerge/>
          </w:tcPr>
          <w:p w14:paraId="65AA71A0"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6D5EE9A" w14:textId="77777777" w:rsidR="0001497F" w:rsidRDefault="0001497F" w:rsidP="0001497F">
            <w:proofErr w:type="spellStart"/>
            <w:r>
              <w:rPr>
                <w:rFonts w:ascii="Times New Roman" w:eastAsia="Times New Roman" w:hAnsi="Times New Roman"/>
                <w:sz w:val="20"/>
              </w:rPr>
              <w:t>Бразилия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682F5DDD" w14:textId="77777777" w:rsidR="0001497F" w:rsidRPr="000134F8" w:rsidRDefault="0001497F" w:rsidP="0001497F">
            <w:pPr>
              <w:rPr>
                <w:lang w:val="ru-RU"/>
              </w:rPr>
            </w:pPr>
            <w:r w:rsidRPr="000134F8">
              <w:rPr>
                <w:rFonts w:ascii="Times New Roman" w:eastAsia="Times New Roman" w:hAnsi="Times New Roman"/>
                <w:sz w:val="20"/>
                <w:lang w:val="ru-RU"/>
              </w:rPr>
              <w:t xml:space="preserve">В этом проекте резолюции предлагается включить активный ингредиент </w:t>
            </w:r>
            <w:r>
              <w:rPr>
                <w:rFonts w:ascii="Times New Roman" w:eastAsia="Times New Roman" w:hAnsi="Times New Roman"/>
                <w:sz w:val="20"/>
              </w:rPr>
              <w:t>A</w:t>
            </w:r>
            <w:r w:rsidRPr="000134F8">
              <w:rPr>
                <w:rFonts w:ascii="Times New Roman" w:eastAsia="Times New Roman" w:hAnsi="Times New Roman"/>
                <w:sz w:val="20"/>
                <w:lang w:val="ru-RU"/>
              </w:rPr>
              <w:t xml:space="preserve">74 - </w:t>
            </w:r>
            <w:r>
              <w:rPr>
                <w:rFonts w:ascii="Times New Roman" w:eastAsia="Times New Roman" w:hAnsi="Times New Roman"/>
                <w:sz w:val="20"/>
              </w:rPr>
              <w:t>ASCAROS</w:t>
            </w:r>
            <w:r w:rsidRPr="000134F8">
              <w:rPr>
                <w:rFonts w:ascii="Times New Roman" w:eastAsia="Times New Roman" w:hAnsi="Times New Roman"/>
                <w:sz w:val="20"/>
                <w:lang w:val="ru-RU"/>
              </w:rPr>
              <w:t>Í</w:t>
            </w:r>
            <w:r>
              <w:rPr>
                <w:rFonts w:ascii="Times New Roman" w:eastAsia="Times New Roman" w:hAnsi="Times New Roman"/>
                <w:sz w:val="20"/>
              </w:rPr>
              <w:t>DEO</w:t>
            </w:r>
            <w:r w:rsidRPr="000134F8">
              <w:rPr>
                <w:rFonts w:ascii="Times New Roman" w:eastAsia="Times New Roman" w:hAnsi="Times New Roman"/>
                <w:sz w:val="20"/>
                <w:lang w:val="ru-RU"/>
              </w:rPr>
              <w:t xml:space="preserve"> </w:t>
            </w:r>
            <w:r>
              <w:rPr>
                <w:rFonts w:ascii="Times New Roman" w:eastAsia="Times New Roman" w:hAnsi="Times New Roman"/>
                <w:sz w:val="20"/>
              </w:rPr>
              <w:t>ASCR</w:t>
            </w:r>
            <w:r w:rsidRPr="000134F8">
              <w:rPr>
                <w:rFonts w:ascii="Times New Roman" w:eastAsia="Times New Roman" w:hAnsi="Times New Roman"/>
                <w:sz w:val="20"/>
                <w:lang w:val="ru-RU"/>
              </w:rPr>
              <w:t xml:space="preserve">#18 в Перечень активных ингредиентов для пестицидов, </w:t>
            </w:r>
            <w:r w:rsidRPr="000134F8">
              <w:rPr>
                <w:rFonts w:ascii="Times New Roman" w:eastAsia="Times New Roman" w:hAnsi="Times New Roman"/>
                <w:sz w:val="20"/>
                <w:lang w:val="ru-RU"/>
              </w:rPr>
              <w:lastRenderedPageBreak/>
              <w:t>средств бытовой химии и консервантов для древесины, который был опубликован в соответствии с Нормативной инструкцией 103 от 19 октября 2021 года в Официальном бюллетене Бразилии (</w:t>
            </w:r>
            <w:r>
              <w:rPr>
                <w:rFonts w:ascii="Times New Roman" w:eastAsia="Times New Roman" w:hAnsi="Times New Roman"/>
                <w:sz w:val="20"/>
              </w:rPr>
              <w:t>DOU</w:t>
            </w:r>
            <w:r w:rsidRPr="000134F8">
              <w:rPr>
                <w:rFonts w:ascii="Times New Roman" w:eastAsia="Times New Roman" w:hAnsi="Times New Roman"/>
                <w:sz w:val="20"/>
                <w:lang w:val="ru-RU"/>
              </w:rPr>
              <w:t xml:space="preserve"> - </w:t>
            </w:r>
            <w:r>
              <w:rPr>
                <w:rFonts w:ascii="Times New Roman" w:eastAsia="Times New Roman" w:hAnsi="Times New Roman"/>
                <w:sz w:val="20"/>
              </w:rPr>
              <w:t>Di</w:t>
            </w:r>
            <w:r w:rsidRPr="000134F8">
              <w:rPr>
                <w:rFonts w:ascii="Times New Roman" w:eastAsia="Times New Roman" w:hAnsi="Times New Roman"/>
                <w:sz w:val="20"/>
                <w:lang w:val="ru-RU"/>
              </w:rPr>
              <w:t>á</w:t>
            </w:r>
            <w:proofErr w:type="spellStart"/>
            <w:r>
              <w:rPr>
                <w:rFonts w:ascii="Times New Roman" w:eastAsia="Times New Roman" w:hAnsi="Times New Roman"/>
                <w:sz w:val="20"/>
              </w:rPr>
              <w:t>rio</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Oficial</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da</w:t>
            </w:r>
            <w:r w:rsidRPr="000134F8">
              <w:rPr>
                <w:rFonts w:ascii="Times New Roman" w:eastAsia="Times New Roman" w:hAnsi="Times New Roman"/>
                <w:sz w:val="20"/>
                <w:lang w:val="ru-RU"/>
              </w:rPr>
              <w:t xml:space="preserve"> </w:t>
            </w:r>
            <w:r>
              <w:rPr>
                <w:rFonts w:ascii="Times New Roman" w:eastAsia="Times New Roman" w:hAnsi="Times New Roman"/>
                <w:sz w:val="20"/>
              </w:rPr>
              <w:t>Uni</w:t>
            </w:r>
            <w:r w:rsidRPr="000134F8">
              <w:rPr>
                <w:rFonts w:ascii="Times New Roman" w:eastAsia="Times New Roman" w:hAnsi="Times New Roman"/>
                <w:sz w:val="20"/>
                <w:lang w:val="ru-RU"/>
              </w:rPr>
              <w:t>ã</w:t>
            </w:r>
            <w:r>
              <w:rPr>
                <w:rFonts w:ascii="Times New Roman" w:eastAsia="Times New Roman" w:hAnsi="Times New Roman"/>
                <w:sz w:val="20"/>
              </w:rPr>
              <w:t>o</w:t>
            </w:r>
            <w:r w:rsidRPr="000134F8">
              <w:rPr>
                <w:rFonts w:ascii="Times New Roman" w:eastAsia="Times New Roman" w:hAnsi="Times New Roman"/>
                <w:sz w:val="20"/>
                <w:lang w:val="ru-RU"/>
              </w:rPr>
              <w:t>).</w:t>
            </w:r>
          </w:p>
        </w:tc>
        <w:tc>
          <w:tcPr>
            <w:tcW w:w="2720" w:type="dxa"/>
            <w:vMerge/>
          </w:tcPr>
          <w:p w14:paraId="7C30D1E8" w14:textId="77777777" w:rsidR="0001497F" w:rsidRPr="000134F8" w:rsidRDefault="0001497F" w:rsidP="0001497F">
            <w:pPr>
              <w:rPr>
                <w:lang w:val="ru-RU"/>
              </w:rPr>
            </w:pPr>
          </w:p>
        </w:tc>
      </w:tr>
      <w:tr w:rsidR="0001497F" w14:paraId="01D605FD"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0B2D76A9" w14:textId="6148867F" w:rsidR="0001497F" w:rsidRPr="002C65CB" w:rsidRDefault="0001497F" w:rsidP="0001497F">
            <w:pPr>
              <w:rPr>
                <w:lang w:val="ru-RU"/>
              </w:rPr>
            </w:pPr>
            <w:r>
              <w:rPr>
                <w:rFonts w:ascii="Times New Roman" w:eastAsia="Times New Roman" w:hAnsi="Times New Roman"/>
                <w:sz w:val="20"/>
                <w:lang w:val="ru-RU"/>
              </w:rPr>
              <w:t>22</w:t>
            </w:r>
          </w:p>
        </w:tc>
        <w:tc>
          <w:tcPr>
            <w:tcW w:w="2720" w:type="dxa"/>
            <w:tcBorders>
              <w:top w:val="single" w:sz="8" w:space="0" w:color="000000"/>
              <w:left w:val="single" w:sz="8" w:space="0" w:color="000000"/>
              <w:bottom w:val="single" w:sz="8" w:space="0" w:color="000000"/>
              <w:right w:val="single" w:sz="8" w:space="0" w:color="000000"/>
            </w:tcBorders>
          </w:tcPr>
          <w:p w14:paraId="6A2DEE75" w14:textId="77777777" w:rsidR="0001497F" w:rsidRDefault="0001497F" w:rsidP="0001497F">
            <w:r>
              <w:rPr>
                <w:rFonts w:ascii="Times New Roman" w:eastAsia="Times New Roman" w:hAnsi="Times New Roman"/>
                <w:sz w:val="20"/>
              </w:rPr>
              <w:t>G/SPS/N/BRA/2479</w:t>
            </w:r>
          </w:p>
        </w:tc>
        <w:tc>
          <w:tcPr>
            <w:tcW w:w="5102" w:type="dxa"/>
            <w:tcBorders>
              <w:top w:val="single" w:sz="8" w:space="0" w:color="000000"/>
              <w:left w:val="single" w:sz="8" w:space="0" w:color="000000"/>
              <w:bottom w:val="single" w:sz="8" w:space="0" w:color="000000"/>
              <w:right w:val="single" w:sz="8" w:space="0" w:color="000000"/>
            </w:tcBorders>
          </w:tcPr>
          <w:p w14:paraId="7F220020" w14:textId="77777777" w:rsidR="0001497F" w:rsidRPr="000134F8" w:rsidRDefault="0001497F" w:rsidP="0001497F">
            <w:pPr>
              <w:rPr>
                <w:lang w:val="ru-RU"/>
              </w:rPr>
            </w:pPr>
            <w:r w:rsidRPr="000134F8">
              <w:rPr>
                <w:rFonts w:ascii="Times New Roman" w:eastAsia="Times New Roman" w:hAnsi="Times New Roman"/>
                <w:sz w:val="20"/>
                <w:lang w:val="ru-RU"/>
              </w:rPr>
              <w:t>Проект резолюции 1389, 20 марта 2025 года. Язык (языки): Португальский. Количество страниц: 4</w:t>
            </w:r>
            <w:r w:rsidRPr="000134F8">
              <w:rPr>
                <w:rFonts w:ascii="Times New Roman" w:eastAsia="Times New Roman" w:hAnsi="Times New Roman"/>
                <w:sz w:val="20"/>
                <w:lang w:val="ru-RU"/>
              </w:rPr>
              <w:br/>
              <w:t xml:space="preserve">Черновик: </w:t>
            </w:r>
            <w:r>
              <w:rPr>
                <w:rFonts w:ascii="Times New Roman" w:eastAsia="Times New Roman" w:hAnsi="Times New Roman"/>
                <w:sz w:val="20"/>
              </w:rPr>
              <w:t>https</w:t>
            </w:r>
            <w:r w:rsidRPr="000134F8">
              <w:rPr>
                <w:rFonts w:ascii="Times New Roman" w:eastAsia="Times New Roman" w:hAnsi="Times New Roman"/>
                <w:sz w:val="20"/>
                <w:lang w:val="ru-RU"/>
              </w:rPr>
              <w:t>://</w:t>
            </w:r>
            <w:proofErr w:type="spellStart"/>
            <w:r>
              <w:rPr>
                <w:rFonts w:ascii="Times New Roman" w:eastAsia="Times New Roman" w:hAnsi="Times New Roman"/>
                <w:sz w:val="20"/>
              </w:rPr>
              <w:t>anvisalegis</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datalegis</w:t>
            </w:r>
            <w:proofErr w:type="spellEnd"/>
            <w:r w:rsidRPr="000134F8">
              <w:rPr>
                <w:rFonts w:ascii="Times New Roman" w:eastAsia="Times New Roman" w:hAnsi="Times New Roman"/>
                <w:sz w:val="20"/>
                <w:lang w:val="ru-RU"/>
              </w:rPr>
              <w:t>.</w:t>
            </w:r>
            <w:r>
              <w:rPr>
                <w:rFonts w:ascii="Times New Roman" w:eastAsia="Times New Roman" w:hAnsi="Times New Roman"/>
                <w:sz w:val="20"/>
              </w:rPr>
              <w:t>net</w:t>
            </w:r>
            <w:r w:rsidRPr="000134F8">
              <w:rPr>
                <w:rFonts w:ascii="Times New Roman" w:eastAsia="Times New Roman" w:hAnsi="Times New Roman"/>
                <w:sz w:val="20"/>
                <w:lang w:val="ru-RU"/>
              </w:rPr>
              <w:t>/</w:t>
            </w:r>
            <w:r>
              <w:rPr>
                <w:rFonts w:ascii="Times New Roman" w:eastAsia="Times New Roman" w:hAnsi="Times New Roman"/>
                <w:sz w:val="20"/>
              </w:rPr>
              <w:t>action</w:t>
            </w:r>
            <w:r w:rsidRPr="000134F8">
              <w:rPr>
                <w:rFonts w:ascii="Times New Roman" w:eastAsia="Times New Roman" w:hAnsi="Times New Roman"/>
                <w:sz w:val="20"/>
                <w:lang w:val="ru-RU"/>
              </w:rPr>
              <w:t>/</w:t>
            </w:r>
            <w:proofErr w:type="spellStart"/>
            <w:r>
              <w:rPr>
                <w:rFonts w:ascii="Times New Roman" w:eastAsia="Times New Roman" w:hAnsi="Times New Roman"/>
                <w:sz w:val="20"/>
              </w:rPr>
              <w:t>UrlPublicasAction</w:t>
            </w:r>
            <w:proofErr w:type="spellEnd"/>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w:t>
            </w:r>
            <w:proofErr w:type="spellStart"/>
            <w:r>
              <w:rPr>
                <w:rFonts w:ascii="Times New Roman" w:eastAsia="Times New Roman" w:hAnsi="Times New Roman"/>
                <w:sz w:val="20"/>
              </w:rPr>
              <w:t>acao</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abrirAtoPublico</w:t>
            </w:r>
            <w:proofErr w:type="spellEnd"/>
            <w:r w:rsidRPr="000134F8">
              <w:rPr>
                <w:rFonts w:ascii="Times New Roman" w:eastAsia="Times New Roman" w:hAnsi="Times New Roman"/>
                <w:sz w:val="20"/>
                <w:lang w:val="ru-RU"/>
              </w:rPr>
              <w:t>&amp;</w:t>
            </w:r>
            <w:r>
              <w:rPr>
                <w:rFonts w:ascii="Times New Roman" w:eastAsia="Times New Roman" w:hAnsi="Times New Roman"/>
                <w:sz w:val="20"/>
              </w:rPr>
              <w:t>num</w:t>
            </w:r>
            <w:r w:rsidRPr="000134F8">
              <w:rPr>
                <w:rFonts w:ascii="Times New Roman" w:eastAsia="Times New Roman" w:hAnsi="Times New Roman"/>
                <w:sz w:val="20"/>
                <w:lang w:val="ru-RU"/>
              </w:rPr>
              <w:t>_</w:t>
            </w:r>
            <w:proofErr w:type="spellStart"/>
            <w:r>
              <w:rPr>
                <w:rFonts w:ascii="Times New Roman" w:eastAsia="Times New Roman" w:hAnsi="Times New Roman"/>
                <w:sz w:val="20"/>
              </w:rPr>
              <w:t>ato</w:t>
            </w:r>
            <w:proofErr w:type="spellEnd"/>
            <w:r w:rsidRPr="000134F8">
              <w:rPr>
                <w:rFonts w:ascii="Times New Roman" w:eastAsia="Times New Roman" w:hAnsi="Times New Roman"/>
                <w:sz w:val="20"/>
                <w:lang w:val="ru-RU"/>
              </w:rPr>
              <w:t>=00001389&amp;</w:t>
            </w:r>
            <w:proofErr w:type="spellStart"/>
            <w:r>
              <w:rPr>
                <w:rFonts w:ascii="Times New Roman" w:eastAsia="Times New Roman" w:hAnsi="Times New Roman"/>
                <w:sz w:val="20"/>
              </w:rPr>
              <w:t>sgl</w:t>
            </w:r>
            <w:proofErr w:type="spellEnd"/>
            <w:r w:rsidRPr="000134F8">
              <w:rPr>
                <w:rFonts w:ascii="Times New Roman" w:eastAsia="Times New Roman" w:hAnsi="Times New Roman"/>
                <w:sz w:val="20"/>
                <w:lang w:val="ru-RU"/>
              </w:rPr>
              <w:t>_</w:t>
            </w:r>
            <w:proofErr w:type="spellStart"/>
            <w:r>
              <w:rPr>
                <w:rFonts w:ascii="Times New Roman" w:eastAsia="Times New Roman" w:hAnsi="Times New Roman"/>
                <w:sz w:val="20"/>
              </w:rPr>
              <w:t>tipo</w:t>
            </w:r>
            <w:proofErr w:type="spellEnd"/>
            <w:r w:rsidRPr="000134F8">
              <w:rPr>
                <w:rFonts w:ascii="Times New Roman" w:eastAsia="Times New Roman" w:hAnsi="Times New Roman"/>
                <w:sz w:val="20"/>
                <w:lang w:val="ru-RU"/>
              </w:rPr>
              <w:t>=</w:t>
            </w:r>
            <w:r>
              <w:rPr>
                <w:rFonts w:ascii="Times New Roman" w:eastAsia="Times New Roman" w:hAnsi="Times New Roman"/>
                <w:sz w:val="20"/>
              </w:rPr>
              <w:t>CPB</w:t>
            </w:r>
            <w:r w:rsidRPr="000134F8">
              <w:rPr>
                <w:rFonts w:ascii="Times New Roman" w:eastAsia="Times New Roman" w:hAnsi="Times New Roman"/>
                <w:sz w:val="20"/>
                <w:lang w:val="ru-RU"/>
              </w:rPr>
              <w:t>&amp;</w:t>
            </w:r>
            <w:proofErr w:type="spellStart"/>
            <w:r>
              <w:rPr>
                <w:rFonts w:ascii="Times New Roman" w:eastAsia="Times New Roman" w:hAnsi="Times New Roman"/>
                <w:sz w:val="20"/>
              </w:rPr>
              <w:t>sgl</w:t>
            </w:r>
            <w:proofErr w:type="spellEnd"/>
            <w:r w:rsidRPr="000134F8">
              <w:rPr>
                <w:rFonts w:ascii="Times New Roman" w:eastAsia="Times New Roman" w:hAnsi="Times New Roman"/>
                <w:sz w:val="20"/>
                <w:lang w:val="ru-RU"/>
              </w:rPr>
              <w:t>_</w:t>
            </w:r>
            <w:proofErr w:type="spellStart"/>
            <w:r>
              <w:rPr>
                <w:rFonts w:ascii="Times New Roman" w:eastAsia="Times New Roman" w:hAnsi="Times New Roman"/>
                <w:sz w:val="20"/>
              </w:rPr>
              <w:t>orgao</w:t>
            </w:r>
            <w:proofErr w:type="spellEnd"/>
            <w:r w:rsidRPr="000134F8">
              <w:rPr>
                <w:rFonts w:ascii="Times New Roman" w:eastAsia="Times New Roman" w:hAnsi="Times New Roman"/>
                <w:sz w:val="20"/>
                <w:lang w:val="ru-RU"/>
              </w:rPr>
              <w:t>=</w:t>
            </w:r>
            <w:r>
              <w:rPr>
                <w:rFonts w:ascii="Times New Roman" w:eastAsia="Times New Roman" w:hAnsi="Times New Roman"/>
                <w:sz w:val="20"/>
              </w:rPr>
              <w:t>ANVISA</w:t>
            </w:r>
            <w:r w:rsidRPr="000134F8">
              <w:rPr>
                <w:rFonts w:ascii="Times New Roman" w:eastAsia="Times New Roman" w:hAnsi="Times New Roman"/>
                <w:sz w:val="20"/>
                <w:lang w:val="ru-RU"/>
              </w:rPr>
              <w:t>/</w:t>
            </w:r>
            <w:r>
              <w:rPr>
                <w:rFonts w:ascii="Times New Roman" w:eastAsia="Times New Roman" w:hAnsi="Times New Roman"/>
                <w:sz w:val="20"/>
              </w:rPr>
              <w:t>MS</w:t>
            </w:r>
            <w:r w:rsidRPr="000134F8">
              <w:rPr>
                <w:rFonts w:ascii="Times New Roman" w:eastAsia="Times New Roman" w:hAnsi="Times New Roman"/>
                <w:sz w:val="20"/>
                <w:lang w:val="ru-RU"/>
              </w:rPr>
              <w:t>&amp;</w:t>
            </w:r>
            <w:proofErr w:type="spellStart"/>
            <w:r>
              <w:rPr>
                <w:rFonts w:ascii="Times New Roman" w:eastAsia="Times New Roman" w:hAnsi="Times New Roman"/>
                <w:sz w:val="20"/>
              </w:rPr>
              <w:t>vlr</w:t>
            </w:r>
            <w:proofErr w:type="spellEnd"/>
            <w:r w:rsidRPr="000134F8">
              <w:rPr>
                <w:rFonts w:ascii="Times New Roman" w:eastAsia="Times New Roman" w:hAnsi="Times New Roman"/>
                <w:sz w:val="20"/>
                <w:lang w:val="ru-RU"/>
              </w:rPr>
              <w:t>_</w:t>
            </w:r>
            <w:proofErr w:type="spellStart"/>
            <w:r>
              <w:rPr>
                <w:rFonts w:ascii="Times New Roman" w:eastAsia="Times New Roman" w:hAnsi="Times New Roman"/>
                <w:sz w:val="20"/>
              </w:rPr>
              <w:t>ano</w:t>
            </w:r>
            <w:proofErr w:type="spellEnd"/>
            <w:r w:rsidRPr="000134F8">
              <w:rPr>
                <w:rFonts w:ascii="Times New Roman" w:eastAsia="Times New Roman" w:hAnsi="Times New Roman"/>
                <w:sz w:val="20"/>
                <w:lang w:val="ru-RU"/>
              </w:rPr>
              <w:t>=2026&amp;</w:t>
            </w:r>
            <w:r>
              <w:rPr>
                <w:rFonts w:ascii="Times New Roman" w:eastAsia="Times New Roman" w:hAnsi="Times New Roman"/>
                <w:sz w:val="20"/>
              </w:rPr>
              <w:t>seq</w:t>
            </w:r>
            <w:r w:rsidRPr="000134F8">
              <w:rPr>
                <w:rFonts w:ascii="Times New Roman" w:eastAsia="Times New Roman" w:hAnsi="Times New Roman"/>
                <w:sz w:val="20"/>
                <w:lang w:val="ru-RU"/>
              </w:rPr>
              <w:t>_</w:t>
            </w:r>
            <w:proofErr w:type="spellStart"/>
            <w:r>
              <w:rPr>
                <w:rFonts w:ascii="Times New Roman" w:eastAsia="Times New Roman" w:hAnsi="Times New Roman"/>
                <w:sz w:val="20"/>
              </w:rPr>
              <w:t>ato</w:t>
            </w:r>
            <w:proofErr w:type="spellEnd"/>
            <w:r w:rsidRPr="000134F8">
              <w:rPr>
                <w:rFonts w:ascii="Times New Roman" w:eastAsia="Times New Roman" w:hAnsi="Times New Roman"/>
                <w:sz w:val="20"/>
                <w:lang w:val="ru-RU"/>
              </w:rPr>
              <w:t>=222&amp;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modulo</w:t>
            </w:r>
            <w:r w:rsidRPr="000134F8">
              <w:rPr>
                <w:rFonts w:ascii="Times New Roman" w:eastAsia="Times New Roman" w:hAnsi="Times New Roman"/>
                <w:sz w:val="20"/>
                <w:lang w:val="ru-RU"/>
              </w:rPr>
              <w:t>=134&amp;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menu</w:t>
            </w:r>
            <w:r w:rsidRPr="000134F8">
              <w:rPr>
                <w:rFonts w:ascii="Times New Roman" w:eastAsia="Times New Roman" w:hAnsi="Times New Roman"/>
                <w:sz w:val="20"/>
                <w:lang w:val="ru-RU"/>
              </w:rPr>
              <w:t>=1696</w:t>
            </w:r>
            <w:r w:rsidRPr="000134F8">
              <w:rPr>
                <w:rFonts w:ascii="Times New Roman" w:eastAsia="Times New Roman" w:hAnsi="Times New Roman"/>
                <w:sz w:val="20"/>
                <w:lang w:val="ru-RU"/>
              </w:rPr>
              <w:br/>
              <w:t xml:space="preserve">Форма для комментариев: </w:t>
            </w:r>
            <w:r>
              <w:rPr>
                <w:rFonts w:ascii="Times New Roman" w:eastAsia="Times New Roman" w:hAnsi="Times New Roman"/>
                <w:sz w:val="20"/>
              </w:rPr>
              <w:t>https</w:t>
            </w:r>
            <w:r w:rsidRPr="000134F8">
              <w:rPr>
                <w:rFonts w:ascii="Times New Roman" w:eastAsia="Times New Roman" w:hAnsi="Times New Roman"/>
                <w:sz w:val="20"/>
                <w:lang w:val="ru-RU"/>
              </w:rPr>
              <w:t>://</w:t>
            </w:r>
            <w:proofErr w:type="spellStart"/>
            <w:r>
              <w:rPr>
                <w:rFonts w:ascii="Times New Roman" w:eastAsia="Times New Roman" w:hAnsi="Times New Roman"/>
                <w:sz w:val="20"/>
              </w:rPr>
              <w:t>pesquisa</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anvisa</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0134F8">
              <w:rPr>
                <w:rFonts w:ascii="Times New Roman" w:eastAsia="Times New Roman" w:hAnsi="Times New Roman"/>
                <w:sz w:val="20"/>
                <w:lang w:val="ru-RU"/>
              </w:rPr>
              <w:t>/</w:t>
            </w:r>
            <w:r>
              <w:rPr>
                <w:rFonts w:ascii="Times New Roman" w:eastAsia="Times New Roman" w:hAnsi="Times New Roman"/>
                <w:sz w:val="20"/>
              </w:rPr>
              <w:t>index</w:t>
            </w:r>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/191684?</w:t>
            </w:r>
            <w:r>
              <w:rPr>
                <w:rFonts w:ascii="Times New Roman" w:eastAsia="Times New Roman" w:hAnsi="Times New Roman"/>
                <w:sz w:val="20"/>
              </w:rPr>
              <w:t>lang</w:t>
            </w:r>
            <w:r w:rsidRPr="000134F8">
              <w:rPr>
                <w:rFonts w:ascii="Times New Roman" w:eastAsia="Times New Roman" w:hAnsi="Times New Roman"/>
                <w:sz w:val="20"/>
                <w:lang w:val="ru-RU"/>
              </w:rPr>
              <w:t>=</w:t>
            </w:r>
            <w:proofErr w:type="spellStart"/>
            <w:r>
              <w:rPr>
                <w:rFonts w:ascii="Times New Roman" w:eastAsia="Times New Roman" w:hAnsi="Times New Roman"/>
                <w:sz w:val="20"/>
              </w:rPr>
              <w:t>pt</w:t>
            </w:r>
            <w:proofErr w:type="spellEnd"/>
            <w:r w:rsidRPr="000134F8">
              <w:rPr>
                <w:rFonts w:ascii="Times New Roman" w:eastAsia="Times New Roman" w:hAnsi="Times New Roman"/>
                <w:sz w:val="20"/>
                <w:lang w:val="ru-RU"/>
              </w:rPr>
              <w:t>-</w:t>
            </w:r>
            <w:r>
              <w:rPr>
                <w:rFonts w:ascii="Times New Roman" w:eastAsia="Times New Roman" w:hAnsi="Times New Roman"/>
                <w:sz w:val="20"/>
              </w:rPr>
              <w:t>BR</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BRA</w:t>
            </w:r>
            <w:r w:rsidRPr="000134F8">
              <w:rPr>
                <w:rFonts w:ascii="Times New Roman" w:eastAsia="Times New Roman" w:hAnsi="Times New Roman"/>
                <w:sz w:val="20"/>
                <w:lang w:val="ru-RU"/>
              </w:rPr>
              <w:t>/26_01707_00_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66BD4F8" w14:textId="77777777" w:rsidR="0001497F" w:rsidRDefault="0001497F" w:rsidP="0001497F">
            <w:r>
              <w:rPr>
                <w:rFonts w:ascii="Times New Roman" w:eastAsia="Times New Roman" w:hAnsi="Times New Roman"/>
                <w:sz w:val="20"/>
              </w:rPr>
              <w:t>26/05/26</w:t>
            </w:r>
          </w:p>
        </w:tc>
      </w:tr>
      <w:tr w:rsidR="0001497F" w:rsidRPr="004F1A05" w14:paraId="280C90FF" w14:textId="77777777" w:rsidTr="004F1A05">
        <w:tc>
          <w:tcPr>
            <w:tcW w:w="2720" w:type="dxa"/>
            <w:vMerge/>
          </w:tcPr>
          <w:p w14:paraId="0AB070DD"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2DE6795F" w14:textId="77777777" w:rsidR="0001497F" w:rsidRDefault="0001497F" w:rsidP="0001497F">
            <w:r>
              <w:rPr>
                <w:rFonts w:ascii="Times New Roman" w:eastAsia="Times New Roman" w:hAnsi="Times New Roman"/>
                <w:sz w:val="20"/>
              </w:rPr>
              <w:t>27/03/26</w:t>
            </w:r>
          </w:p>
        </w:tc>
        <w:tc>
          <w:tcPr>
            <w:tcW w:w="5102" w:type="dxa"/>
            <w:tcBorders>
              <w:top w:val="single" w:sz="8" w:space="0" w:color="000000"/>
              <w:left w:val="single" w:sz="8" w:space="0" w:color="000000"/>
              <w:bottom w:val="single" w:sz="8" w:space="0" w:color="000000"/>
              <w:right w:val="single" w:sz="8" w:space="0" w:color="000000"/>
            </w:tcBorders>
          </w:tcPr>
          <w:p w14:paraId="7DCB0CFD" w14:textId="77777777" w:rsidR="0001497F" w:rsidRPr="000134F8" w:rsidRDefault="0001497F" w:rsidP="0001497F">
            <w:pPr>
              <w:rPr>
                <w:lang w:val="ru-RU"/>
              </w:rPr>
            </w:pPr>
            <w:r w:rsidRPr="000134F8">
              <w:rPr>
                <w:rFonts w:ascii="Times New Roman" w:eastAsia="Times New Roman" w:hAnsi="Times New Roman"/>
                <w:sz w:val="20"/>
                <w:lang w:val="ru-RU"/>
              </w:rPr>
              <w:t xml:space="preserve">Окружающая среда. Охрана здоровья. Безопасность (коды </w:t>
            </w:r>
            <w:r>
              <w:rPr>
                <w:rFonts w:ascii="Times New Roman" w:eastAsia="Times New Roman" w:hAnsi="Times New Roman"/>
                <w:sz w:val="20"/>
              </w:rPr>
              <w:t>ICS</w:t>
            </w:r>
            <w:r w:rsidRPr="000134F8">
              <w:rPr>
                <w:rFonts w:ascii="Times New Roman" w:eastAsia="Times New Roman" w:hAnsi="Times New Roman"/>
                <w:sz w:val="20"/>
                <w:lang w:val="ru-RU"/>
              </w:rPr>
              <w:t>: 13)</w:t>
            </w:r>
          </w:p>
        </w:tc>
        <w:tc>
          <w:tcPr>
            <w:tcW w:w="2720" w:type="dxa"/>
            <w:vMerge/>
          </w:tcPr>
          <w:p w14:paraId="71BE2E8B" w14:textId="77777777" w:rsidR="0001497F" w:rsidRPr="000134F8" w:rsidRDefault="0001497F" w:rsidP="0001497F">
            <w:pPr>
              <w:rPr>
                <w:lang w:val="ru-RU"/>
              </w:rPr>
            </w:pPr>
          </w:p>
        </w:tc>
      </w:tr>
      <w:tr w:rsidR="0001497F" w:rsidRPr="004F1A05" w14:paraId="27AC9C3B" w14:textId="77777777" w:rsidTr="004F1A05">
        <w:tc>
          <w:tcPr>
            <w:tcW w:w="2720" w:type="dxa"/>
            <w:vMerge/>
          </w:tcPr>
          <w:p w14:paraId="05233BEA"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3BE391B" w14:textId="77777777" w:rsidR="0001497F" w:rsidRDefault="0001497F" w:rsidP="0001497F">
            <w:proofErr w:type="spellStart"/>
            <w:r>
              <w:rPr>
                <w:rFonts w:ascii="Times New Roman" w:eastAsia="Times New Roman" w:hAnsi="Times New Roman"/>
                <w:sz w:val="20"/>
              </w:rPr>
              <w:t>Бразилия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23A18405" w14:textId="77777777" w:rsidR="0001497F" w:rsidRPr="000134F8" w:rsidRDefault="0001497F" w:rsidP="0001497F">
            <w:pPr>
              <w:rPr>
                <w:lang w:val="ru-RU"/>
              </w:rPr>
            </w:pPr>
            <w:r w:rsidRPr="000134F8">
              <w:rPr>
                <w:rFonts w:ascii="Times New Roman" w:eastAsia="Times New Roman" w:hAnsi="Times New Roman"/>
                <w:sz w:val="20"/>
                <w:lang w:val="ru-RU"/>
              </w:rPr>
              <w:t>В этом проекте резолюции предлагается включить активный ингредиент М56 - МЕТПРОКСИБИКЛОН в Перечень активных ингредиентов для пестицидов, бытовых чистящих средств и консервантов для древесины, который был опубликован в соответствии с Нормативной инструкцией 103 от 19 октября 2021 года в Официальном бюллетене Бразилии (</w:t>
            </w:r>
            <w:r>
              <w:rPr>
                <w:rFonts w:ascii="Times New Roman" w:eastAsia="Times New Roman" w:hAnsi="Times New Roman"/>
                <w:sz w:val="20"/>
              </w:rPr>
              <w:t>DOU</w:t>
            </w:r>
            <w:r w:rsidRPr="000134F8">
              <w:rPr>
                <w:rFonts w:ascii="Times New Roman" w:eastAsia="Times New Roman" w:hAnsi="Times New Roman"/>
                <w:sz w:val="20"/>
                <w:lang w:val="ru-RU"/>
              </w:rPr>
              <w:t xml:space="preserve"> - </w:t>
            </w:r>
            <w:r>
              <w:rPr>
                <w:rFonts w:ascii="Times New Roman" w:eastAsia="Times New Roman" w:hAnsi="Times New Roman"/>
                <w:sz w:val="20"/>
              </w:rPr>
              <w:t>Di</w:t>
            </w:r>
            <w:r w:rsidRPr="000134F8">
              <w:rPr>
                <w:rFonts w:ascii="Times New Roman" w:eastAsia="Times New Roman" w:hAnsi="Times New Roman"/>
                <w:sz w:val="20"/>
                <w:lang w:val="ru-RU"/>
              </w:rPr>
              <w:t>á</w:t>
            </w:r>
            <w:proofErr w:type="spellStart"/>
            <w:r>
              <w:rPr>
                <w:rFonts w:ascii="Times New Roman" w:eastAsia="Times New Roman" w:hAnsi="Times New Roman"/>
                <w:sz w:val="20"/>
              </w:rPr>
              <w:t>rio</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Oficial</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da</w:t>
            </w:r>
            <w:r w:rsidRPr="000134F8">
              <w:rPr>
                <w:rFonts w:ascii="Times New Roman" w:eastAsia="Times New Roman" w:hAnsi="Times New Roman"/>
                <w:sz w:val="20"/>
                <w:lang w:val="ru-RU"/>
              </w:rPr>
              <w:t xml:space="preserve"> </w:t>
            </w:r>
            <w:r>
              <w:rPr>
                <w:rFonts w:ascii="Times New Roman" w:eastAsia="Times New Roman" w:hAnsi="Times New Roman"/>
                <w:sz w:val="20"/>
              </w:rPr>
              <w:t>Uni</w:t>
            </w:r>
            <w:r w:rsidRPr="000134F8">
              <w:rPr>
                <w:rFonts w:ascii="Times New Roman" w:eastAsia="Times New Roman" w:hAnsi="Times New Roman"/>
                <w:sz w:val="20"/>
                <w:lang w:val="ru-RU"/>
              </w:rPr>
              <w:t>ã</w:t>
            </w:r>
            <w:r>
              <w:rPr>
                <w:rFonts w:ascii="Times New Roman" w:eastAsia="Times New Roman" w:hAnsi="Times New Roman"/>
                <w:sz w:val="20"/>
              </w:rPr>
              <w:t>o</w:t>
            </w:r>
            <w:r w:rsidRPr="000134F8">
              <w:rPr>
                <w:rFonts w:ascii="Times New Roman" w:eastAsia="Times New Roman" w:hAnsi="Times New Roman"/>
                <w:sz w:val="20"/>
                <w:lang w:val="ru-RU"/>
              </w:rPr>
              <w:t>).</w:t>
            </w:r>
          </w:p>
        </w:tc>
        <w:tc>
          <w:tcPr>
            <w:tcW w:w="2720" w:type="dxa"/>
            <w:vMerge/>
          </w:tcPr>
          <w:p w14:paraId="06528B09" w14:textId="77777777" w:rsidR="0001497F" w:rsidRPr="000134F8" w:rsidRDefault="0001497F" w:rsidP="0001497F">
            <w:pPr>
              <w:rPr>
                <w:lang w:val="ru-RU"/>
              </w:rPr>
            </w:pPr>
          </w:p>
        </w:tc>
      </w:tr>
      <w:tr w:rsidR="0001497F" w14:paraId="016D1840"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23F2539C" w14:textId="5BC5661E" w:rsidR="0001497F" w:rsidRPr="002C65CB" w:rsidRDefault="0001497F" w:rsidP="0001497F">
            <w:pPr>
              <w:rPr>
                <w:lang w:val="ru-RU"/>
              </w:rPr>
            </w:pPr>
            <w:r>
              <w:rPr>
                <w:rFonts w:ascii="Times New Roman" w:eastAsia="Times New Roman" w:hAnsi="Times New Roman"/>
                <w:sz w:val="20"/>
                <w:lang w:val="ru-RU"/>
              </w:rPr>
              <w:t>23</w:t>
            </w:r>
          </w:p>
        </w:tc>
        <w:tc>
          <w:tcPr>
            <w:tcW w:w="2720" w:type="dxa"/>
            <w:tcBorders>
              <w:top w:val="single" w:sz="8" w:space="0" w:color="000000"/>
              <w:left w:val="single" w:sz="8" w:space="0" w:color="000000"/>
              <w:bottom w:val="single" w:sz="8" w:space="0" w:color="000000"/>
              <w:right w:val="single" w:sz="8" w:space="0" w:color="000000"/>
            </w:tcBorders>
          </w:tcPr>
          <w:p w14:paraId="227E48C9" w14:textId="77777777" w:rsidR="0001497F" w:rsidRDefault="0001497F" w:rsidP="0001497F">
            <w:r>
              <w:rPr>
                <w:rFonts w:ascii="Times New Roman" w:eastAsia="Times New Roman" w:hAnsi="Times New Roman"/>
                <w:sz w:val="20"/>
              </w:rPr>
              <w:t>G/SPS/N/THA/803/Add.1</w:t>
            </w:r>
          </w:p>
        </w:tc>
        <w:tc>
          <w:tcPr>
            <w:tcW w:w="5102" w:type="dxa"/>
            <w:tcBorders>
              <w:top w:val="single" w:sz="8" w:space="0" w:color="000000"/>
              <w:left w:val="single" w:sz="8" w:space="0" w:color="000000"/>
              <w:bottom w:val="single" w:sz="8" w:space="0" w:color="000000"/>
              <w:right w:val="single" w:sz="8" w:space="0" w:color="000000"/>
            </w:tcBorders>
          </w:tcPr>
          <w:p w14:paraId="61BB1AF0" w14:textId="77777777" w:rsidR="0001497F" w:rsidRPr="000134F8" w:rsidRDefault="0001497F" w:rsidP="0001497F">
            <w:pPr>
              <w:rPr>
                <w:lang w:val="ru-RU"/>
              </w:rPr>
            </w:pPr>
            <w:r w:rsidRPr="000134F8">
              <w:rPr>
                <w:rFonts w:ascii="Times New Roman" w:eastAsia="Times New Roman" w:hAnsi="Times New Roman"/>
                <w:sz w:val="20"/>
                <w:lang w:val="ru-RU"/>
              </w:rPr>
              <w:t>Нижеследующее сообщение, полученное 26 марта 2026 года, распространяется по просьбе делегации Таиланда.</w:t>
            </w:r>
            <w:r w:rsidRPr="000134F8">
              <w:rPr>
                <w:rFonts w:ascii="Times New Roman" w:eastAsia="Times New Roman" w:hAnsi="Times New Roman"/>
                <w:sz w:val="20"/>
                <w:lang w:val="ru-RU"/>
              </w:rPr>
              <w:br/>
              <w:t>Изменение содержания и/или сферы действия ранее объявленных правил</w:t>
            </w:r>
            <w:r w:rsidRPr="000134F8">
              <w:rPr>
                <w:rFonts w:ascii="Times New Roman" w:eastAsia="Times New Roman" w:hAnsi="Times New Roman"/>
                <w:sz w:val="20"/>
                <w:lang w:val="ru-RU"/>
              </w:rPr>
              <w:br/>
              <w:t xml:space="preserve">Другое: Изменение в отношении районов, действие которых было временно приостановлено: </w:t>
            </w:r>
            <w:proofErr w:type="spellStart"/>
            <w:r w:rsidRPr="000134F8">
              <w:rPr>
                <w:rFonts w:ascii="Times New Roman" w:eastAsia="Times New Roman" w:hAnsi="Times New Roman"/>
                <w:sz w:val="20"/>
                <w:lang w:val="ru-RU"/>
              </w:rPr>
              <w:t>Чонград-Чанад</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Бач-Кишкун</w:t>
            </w:r>
            <w:proofErr w:type="spellEnd"/>
            <w:r w:rsidRPr="000134F8">
              <w:rPr>
                <w:rFonts w:ascii="Times New Roman" w:eastAsia="Times New Roman" w:hAnsi="Times New Roman"/>
                <w:sz w:val="20"/>
                <w:lang w:val="ru-RU"/>
              </w:rPr>
              <w:t>, Яш-</w:t>
            </w:r>
            <w:proofErr w:type="spellStart"/>
            <w:r w:rsidRPr="000134F8">
              <w:rPr>
                <w:rFonts w:ascii="Times New Roman" w:eastAsia="Times New Roman" w:hAnsi="Times New Roman"/>
                <w:sz w:val="20"/>
                <w:lang w:val="ru-RU"/>
              </w:rPr>
              <w:t>Надькун</w:t>
            </w:r>
            <w:proofErr w:type="spellEnd"/>
            <w:r w:rsidRPr="000134F8">
              <w:rPr>
                <w:rFonts w:ascii="Times New Roman" w:eastAsia="Times New Roman" w:hAnsi="Times New Roman"/>
                <w:sz w:val="20"/>
                <w:lang w:val="ru-RU"/>
              </w:rPr>
              <w:t>-</w:t>
            </w:r>
            <w:proofErr w:type="spellStart"/>
            <w:r w:rsidRPr="000134F8">
              <w:rPr>
                <w:rFonts w:ascii="Times New Roman" w:eastAsia="Times New Roman" w:hAnsi="Times New Roman"/>
                <w:sz w:val="20"/>
                <w:lang w:val="ru-RU"/>
              </w:rPr>
              <w:t>Сольнок</w:t>
            </w:r>
            <w:proofErr w:type="spellEnd"/>
            <w:r w:rsidRPr="000134F8">
              <w:rPr>
                <w:rFonts w:ascii="Times New Roman" w:eastAsia="Times New Roman" w:hAnsi="Times New Roman"/>
                <w:sz w:val="20"/>
                <w:lang w:val="ru-RU"/>
              </w:rPr>
              <w:t>, Бекеш.</w:t>
            </w:r>
          </w:p>
        </w:tc>
        <w:tc>
          <w:tcPr>
            <w:tcW w:w="2720" w:type="dxa"/>
            <w:vMerge w:val="restart"/>
            <w:tcBorders>
              <w:top w:val="single" w:sz="8" w:space="0" w:color="000000"/>
              <w:left w:val="single" w:sz="8" w:space="0" w:color="000000"/>
              <w:bottom w:val="single" w:sz="8" w:space="0" w:color="000000"/>
              <w:right w:val="single" w:sz="8" w:space="0" w:color="000000"/>
            </w:tcBorders>
          </w:tcPr>
          <w:p w14:paraId="620553CF" w14:textId="77777777" w:rsidR="0001497F" w:rsidRDefault="0001497F" w:rsidP="0001497F">
            <w:r>
              <w:rPr>
                <w:rFonts w:ascii="Times New Roman" w:eastAsia="Times New Roman" w:hAnsi="Times New Roman"/>
                <w:sz w:val="20"/>
              </w:rPr>
              <w:t>-</w:t>
            </w:r>
          </w:p>
        </w:tc>
      </w:tr>
      <w:tr w:rsidR="0001497F" w14:paraId="05ACAFCE" w14:textId="77777777" w:rsidTr="004F1A05">
        <w:tc>
          <w:tcPr>
            <w:tcW w:w="2720" w:type="dxa"/>
            <w:vMerge/>
          </w:tcPr>
          <w:p w14:paraId="5147FFE1"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52303028" w14:textId="77777777" w:rsidR="0001497F" w:rsidRDefault="0001497F" w:rsidP="0001497F">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1DB45689" w14:textId="77777777" w:rsidR="0001497F" w:rsidRDefault="0001497F" w:rsidP="0001497F">
            <w:r>
              <w:rPr>
                <w:rFonts w:ascii="Times New Roman" w:eastAsia="Times New Roman" w:hAnsi="Times New Roman"/>
                <w:sz w:val="20"/>
              </w:rPr>
              <w:t>-</w:t>
            </w:r>
          </w:p>
        </w:tc>
        <w:tc>
          <w:tcPr>
            <w:tcW w:w="2720" w:type="dxa"/>
            <w:vMerge/>
          </w:tcPr>
          <w:p w14:paraId="2A687DBE" w14:textId="77777777" w:rsidR="0001497F" w:rsidRDefault="0001497F" w:rsidP="0001497F"/>
        </w:tc>
      </w:tr>
      <w:tr w:rsidR="0001497F" w14:paraId="3D24F889" w14:textId="77777777" w:rsidTr="004F1A05">
        <w:tc>
          <w:tcPr>
            <w:tcW w:w="2720" w:type="dxa"/>
            <w:vMerge/>
          </w:tcPr>
          <w:p w14:paraId="4CE113C7"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1C09DFE" w14:textId="77777777" w:rsidR="0001497F" w:rsidRDefault="0001497F" w:rsidP="0001497F">
            <w:proofErr w:type="spellStart"/>
            <w:r>
              <w:rPr>
                <w:rFonts w:ascii="Times New Roman" w:eastAsia="Times New Roman" w:hAnsi="Times New Roman"/>
                <w:sz w:val="20"/>
              </w:rPr>
              <w:t>Таиланд</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057A1E46" w14:textId="77777777" w:rsidR="0001497F" w:rsidRDefault="0001497F" w:rsidP="0001497F">
            <w:r>
              <w:rPr>
                <w:rFonts w:ascii="Times New Roman" w:eastAsia="Times New Roman" w:hAnsi="Times New Roman"/>
                <w:sz w:val="20"/>
              </w:rPr>
              <w:t>-</w:t>
            </w:r>
          </w:p>
        </w:tc>
        <w:tc>
          <w:tcPr>
            <w:tcW w:w="2720" w:type="dxa"/>
            <w:vMerge/>
          </w:tcPr>
          <w:p w14:paraId="38E826CA" w14:textId="77777777" w:rsidR="0001497F" w:rsidRDefault="0001497F" w:rsidP="0001497F"/>
        </w:tc>
      </w:tr>
      <w:tr w:rsidR="0001497F" w14:paraId="38931165"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5B310DC6" w14:textId="7755138A" w:rsidR="0001497F" w:rsidRPr="002C65CB" w:rsidRDefault="0001497F" w:rsidP="0001497F">
            <w:pPr>
              <w:rPr>
                <w:lang w:val="ru-RU"/>
              </w:rPr>
            </w:pPr>
            <w:r>
              <w:rPr>
                <w:rFonts w:ascii="Times New Roman" w:eastAsia="Times New Roman" w:hAnsi="Times New Roman"/>
                <w:sz w:val="20"/>
                <w:lang w:val="ru-RU"/>
              </w:rPr>
              <w:t>24</w:t>
            </w:r>
          </w:p>
        </w:tc>
        <w:tc>
          <w:tcPr>
            <w:tcW w:w="2720" w:type="dxa"/>
            <w:tcBorders>
              <w:top w:val="single" w:sz="8" w:space="0" w:color="000000"/>
              <w:left w:val="single" w:sz="8" w:space="0" w:color="000000"/>
              <w:bottom w:val="single" w:sz="8" w:space="0" w:color="000000"/>
              <w:right w:val="single" w:sz="8" w:space="0" w:color="000000"/>
            </w:tcBorders>
          </w:tcPr>
          <w:p w14:paraId="03EA5DCB" w14:textId="77777777" w:rsidR="0001497F" w:rsidRDefault="0001497F" w:rsidP="0001497F">
            <w:r>
              <w:rPr>
                <w:rFonts w:ascii="Times New Roman" w:eastAsia="Times New Roman" w:hAnsi="Times New Roman"/>
                <w:sz w:val="20"/>
              </w:rPr>
              <w:t>G/SPS/N/JPN/1380/Add.1</w:t>
            </w:r>
          </w:p>
        </w:tc>
        <w:tc>
          <w:tcPr>
            <w:tcW w:w="5102" w:type="dxa"/>
            <w:tcBorders>
              <w:top w:val="single" w:sz="8" w:space="0" w:color="000000"/>
              <w:left w:val="single" w:sz="8" w:space="0" w:color="000000"/>
              <w:bottom w:val="single" w:sz="8" w:space="0" w:color="000000"/>
              <w:right w:val="single" w:sz="8" w:space="0" w:color="000000"/>
            </w:tcBorders>
          </w:tcPr>
          <w:p w14:paraId="511CE7B2" w14:textId="77777777" w:rsidR="0001497F" w:rsidRDefault="0001497F" w:rsidP="0001497F">
            <w:r w:rsidRPr="000134F8">
              <w:rPr>
                <w:rFonts w:ascii="Times New Roman" w:eastAsia="Times New Roman" w:hAnsi="Times New Roman"/>
                <w:sz w:val="20"/>
                <w:lang w:val="ru-RU"/>
              </w:rPr>
              <w:t>Нижеследующее сообщение, полученное 26 марта 2026 года, распространяется по просьбе делегации Японии.</w:t>
            </w:r>
            <w:r w:rsidRPr="000134F8">
              <w:rPr>
                <w:rFonts w:ascii="Times New Roman" w:eastAsia="Times New Roman" w:hAnsi="Times New Roman"/>
                <w:sz w:val="20"/>
                <w:lang w:val="ru-RU"/>
              </w:rPr>
              <w:br/>
            </w:r>
            <w:proofErr w:type="spellStart"/>
            <w:r>
              <w:rPr>
                <w:rFonts w:ascii="Times New Roman" w:eastAsia="Times New Roman" w:hAnsi="Times New Roman"/>
                <w:sz w:val="20"/>
              </w:rPr>
              <w:t>Уведомление</w:t>
            </w:r>
            <w:proofErr w:type="spellEnd"/>
            <w:r>
              <w:rPr>
                <w:rFonts w:ascii="Times New Roman" w:eastAsia="Times New Roman" w:hAnsi="Times New Roman"/>
                <w:sz w:val="20"/>
              </w:rPr>
              <w:t xml:space="preserve"> о </w:t>
            </w:r>
            <w:proofErr w:type="spellStart"/>
            <w:r>
              <w:rPr>
                <w:rFonts w:ascii="Times New Roman" w:eastAsia="Times New Roman" w:hAnsi="Times New Roman"/>
                <w:sz w:val="20"/>
              </w:rPr>
              <w:t>принятии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вступлении</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силу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регламента</w:t>
            </w:r>
            <w:proofErr w:type="spellEnd"/>
          </w:p>
        </w:tc>
        <w:tc>
          <w:tcPr>
            <w:tcW w:w="2720" w:type="dxa"/>
            <w:vMerge w:val="restart"/>
            <w:tcBorders>
              <w:top w:val="single" w:sz="8" w:space="0" w:color="000000"/>
              <w:left w:val="single" w:sz="8" w:space="0" w:color="000000"/>
              <w:bottom w:val="single" w:sz="8" w:space="0" w:color="000000"/>
              <w:right w:val="single" w:sz="8" w:space="0" w:color="000000"/>
            </w:tcBorders>
          </w:tcPr>
          <w:p w14:paraId="5CF18548" w14:textId="77777777" w:rsidR="0001497F" w:rsidRDefault="0001497F" w:rsidP="0001497F">
            <w:r>
              <w:rPr>
                <w:rFonts w:ascii="Times New Roman" w:eastAsia="Times New Roman" w:hAnsi="Times New Roman"/>
                <w:sz w:val="20"/>
              </w:rPr>
              <w:t>-</w:t>
            </w:r>
          </w:p>
        </w:tc>
      </w:tr>
      <w:tr w:rsidR="0001497F" w14:paraId="1D0B169F" w14:textId="77777777" w:rsidTr="004F1A05">
        <w:tc>
          <w:tcPr>
            <w:tcW w:w="2720" w:type="dxa"/>
            <w:vMerge/>
          </w:tcPr>
          <w:p w14:paraId="7D0F1B4A"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4796F0A6" w14:textId="77777777" w:rsidR="0001497F" w:rsidRDefault="0001497F" w:rsidP="0001497F">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049AF96F" w14:textId="77777777" w:rsidR="0001497F" w:rsidRDefault="0001497F" w:rsidP="0001497F">
            <w:r>
              <w:rPr>
                <w:rFonts w:ascii="Times New Roman" w:eastAsia="Times New Roman" w:hAnsi="Times New Roman"/>
                <w:sz w:val="20"/>
              </w:rPr>
              <w:t>-</w:t>
            </w:r>
          </w:p>
        </w:tc>
        <w:tc>
          <w:tcPr>
            <w:tcW w:w="2720" w:type="dxa"/>
            <w:vMerge/>
          </w:tcPr>
          <w:p w14:paraId="485FC4BB" w14:textId="77777777" w:rsidR="0001497F" w:rsidRDefault="0001497F" w:rsidP="0001497F"/>
        </w:tc>
      </w:tr>
      <w:tr w:rsidR="0001497F" w14:paraId="58E499C1" w14:textId="77777777" w:rsidTr="004F1A05">
        <w:tc>
          <w:tcPr>
            <w:tcW w:w="2720" w:type="dxa"/>
            <w:vMerge/>
          </w:tcPr>
          <w:p w14:paraId="4D6F9FB0"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4E4DF92E" w14:textId="77777777" w:rsidR="0001497F" w:rsidRDefault="0001497F" w:rsidP="0001497F">
            <w:proofErr w:type="spellStart"/>
            <w:r>
              <w:rPr>
                <w:rFonts w:ascii="Times New Roman" w:eastAsia="Times New Roman" w:hAnsi="Times New Roman"/>
                <w:sz w:val="20"/>
              </w:rPr>
              <w:t>Япония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205D362D" w14:textId="77777777" w:rsidR="0001497F" w:rsidRDefault="0001497F" w:rsidP="0001497F">
            <w:r>
              <w:rPr>
                <w:rFonts w:ascii="Times New Roman" w:eastAsia="Times New Roman" w:hAnsi="Times New Roman"/>
                <w:sz w:val="20"/>
              </w:rPr>
              <w:t>-</w:t>
            </w:r>
          </w:p>
        </w:tc>
        <w:tc>
          <w:tcPr>
            <w:tcW w:w="2720" w:type="dxa"/>
            <w:vMerge/>
          </w:tcPr>
          <w:p w14:paraId="32F4155F" w14:textId="77777777" w:rsidR="0001497F" w:rsidRDefault="0001497F" w:rsidP="0001497F"/>
        </w:tc>
      </w:tr>
      <w:tr w:rsidR="0001497F" w14:paraId="63228F48"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54EB5C73" w14:textId="2BCD2116" w:rsidR="0001497F" w:rsidRPr="002C65CB" w:rsidRDefault="0001497F" w:rsidP="0001497F">
            <w:pPr>
              <w:rPr>
                <w:lang w:val="ru-RU"/>
              </w:rPr>
            </w:pPr>
            <w:r>
              <w:rPr>
                <w:rFonts w:ascii="Times New Roman" w:eastAsia="Times New Roman" w:hAnsi="Times New Roman"/>
                <w:sz w:val="20"/>
                <w:lang w:val="ru-RU"/>
              </w:rPr>
              <w:t>25</w:t>
            </w:r>
          </w:p>
        </w:tc>
        <w:tc>
          <w:tcPr>
            <w:tcW w:w="2720" w:type="dxa"/>
            <w:tcBorders>
              <w:top w:val="single" w:sz="8" w:space="0" w:color="000000"/>
              <w:left w:val="single" w:sz="8" w:space="0" w:color="000000"/>
              <w:bottom w:val="single" w:sz="8" w:space="0" w:color="000000"/>
              <w:right w:val="single" w:sz="8" w:space="0" w:color="000000"/>
            </w:tcBorders>
          </w:tcPr>
          <w:p w14:paraId="644691B9" w14:textId="77777777" w:rsidR="0001497F" w:rsidRDefault="0001497F" w:rsidP="0001497F">
            <w:r>
              <w:rPr>
                <w:rFonts w:ascii="Times New Roman" w:eastAsia="Times New Roman" w:hAnsi="Times New Roman"/>
                <w:sz w:val="20"/>
              </w:rPr>
              <w:t>G/SPS/N/GBR/124</w:t>
            </w:r>
          </w:p>
        </w:tc>
        <w:tc>
          <w:tcPr>
            <w:tcW w:w="5102" w:type="dxa"/>
            <w:tcBorders>
              <w:top w:val="single" w:sz="8" w:space="0" w:color="000000"/>
              <w:left w:val="single" w:sz="8" w:space="0" w:color="000000"/>
              <w:bottom w:val="single" w:sz="8" w:space="0" w:color="000000"/>
              <w:right w:val="single" w:sz="8" w:space="0" w:color="000000"/>
            </w:tcBorders>
          </w:tcPr>
          <w:p w14:paraId="02516045" w14:textId="77777777" w:rsidR="0001497F" w:rsidRPr="000134F8" w:rsidRDefault="0001497F" w:rsidP="0001497F">
            <w:pPr>
              <w:rPr>
                <w:lang w:val="ru-RU"/>
              </w:rPr>
            </w:pPr>
            <w:r w:rsidRPr="000134F8">
              <w:rPr>
                <w:rFonts w:ascii="Times New Roman" w:eastAsia="Times New Roman" w:hAnsi="Times New Roman"/>
                <w:sz w:val="20"/>
                <w:lang w:val="ru-RU"/>
              </w:rPr>
              <w:t xml:space="preserve">Новые </w:t>
            </w:r>
            <w:r>
              <w:rPr>
                <w:rFonts w:ascii="Times New Roman" w:eastAsia="Times New Roman" w:hAnsi="Times New Roman"/>
                <w:sz w:val="20"/>
              </w:rPr>
              <w:t>MRL</w:t>
            </w:r>
            <w:r w:rsidRPr="000134F8">
              <w:rPr>
                <w:rFonts w:ascii="Times New Roman" w:eastAsia="Times New Roman" w:hAnsi="Times New Roman"/>
                <w:sz w:val="20"/>
                <w:lang w:val="ru-RU"/>
              </w:rPr>
              <w:t xml:space="preserve"> Великобритании в соответствии с </w:t>
            </w:r>
            <w:r>
              <w:rPr>
                <w:rFonts w:ascii="Times New Roman" w:eastAsia="Times New Roman" w:hAnsi="Times New Roman"/>
                <w:sz w:val="20"/>
              </w:rPr>
              <w:t>CCPR</w:t>
            </w:r>
            <w:r w:rsidRPr="000134F8">
              <w:rPr>
                <w:rFonts w:ascii="Times New Roman" w:eastAsia="Times New Roman" w:hAnsi="Times New Roman"/>
                <w:sz w:val="20"/>
                <w:lang w:val="ru-RU"/>
              </w:rPr>
              <w:t xml:space="preserve"> 56 (2025), вносящим изменения в Официальный реестр </w:t>
            </w:r>
            <w:r>
              <w:rPr>
                <w:rFonts w:ascii="Times New Roman" w:eastAsia="Times New Roman" w:hAnsi="Times New Roman"/>
                <w:sz w:val="20"/>
              </w:rPr>
              <w:t>MRL</w:t>
            </w:r>
            <w:r w:rsidRPr="000134F8">
              <w:rPr>
                <w:rFonts w:ascii="Times New Roman" w:eastAsia="Times New Roman" w:hAnsi="Times New Roman"/>
                <w:sz w:val="20"/>
                <w:lang w:val="ru-RU"/>
              </w:rPr>
              <w:t xml:space="preserve"> Великобритании. Язык(ы): английский. Количество страниц: 28</w:t>
            </w:r>
            <w:r w:rsidRPr="000134F8">
              <w:rPr>
                <w:rFonts w:ascii="Times New Roman" w:eastAsia="Times New Roman" w:hAnsi="Times New Roman"/>
                <w:sz w:val="20"/>
                <w:lang w:val="ru-RU"/>
              </w:rPr>
              <w:br/>
            </w:r>
            <w:r>
              <w:rPr>
                <w:rFonts w:ascii="Times New Roman" w:eastAsia="Times New Roman" w:hAnsi="Times New Roman"/>
                <w:sz w:val="20"/>
              </w:rPr>
              <w:lastRenderedPageBreak/>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GBR</w:t>
            </w:r>
            <w:r w:rsidRPr="000134F8">
              <w:rPr>
                <w:rFonts w:ascii="Times New Roman" w:eastAsia="Times New Roman" w:hAnsi="Times New Roman"/>
                <w:sz w:val="20"/>
                <w:lang w:val="ru-RU"/>
              </w:rPr>
              <w:t>/26_01676_00_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6E6E66D" w14:textId="77777777" w:rsidR="0001497F" w:rsidRDefault="0001497F" w:rsidP="0001497F">
            <w:r>
              <w:rPr>
                <w:rFonts w:ascii="Times New Roman" w:eastAsia="Times New Roman" w:hAnsi="Times New Roman"/>
                <w:sz w:val="20"/>
              </w:rPr>
              <w:lastRenderedPageBreak/>
              <w:t>-</w:t>
            </w:r>
          </w:p>
        </w:tc>
      </w:tr>
      <w:tr w:rsidR="0001497F" w:rsidRPr="004F1A05" w14:paraId="44843B9D" w14:textId="77777777" w:rsidTr="004F1A05">
        <w:tc>
          <w:tcPr>
            <w:tcW w:w="2720" w:type="dxa"/>
            <w:vMerge/>
          </w:tcPr>
          <w:p w14:paraId="3FDFAA05"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28A4974" w14:textId="77777777" w:rsidR="0001497F" w:rsidRDefault="0001497F" w:rsidP="0001497F">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0E308D22" w14:textId="77777777" w:rsidR="0001497F" w:rsidRPr="000134F8" w:rsidRDefault="0001497F" w:rsidP="0001497F">
            <w:pPr>
              <w:rPr>
                <w:lang w:val="ru-RU"/>
              </w:rPr>
            </w:pPr>
            <w:proofErr w:type="spellStart"/>
            <w:r w:rsidRPr="000134F8">
              <w:rPr>
                <w:rFonts w:ascii="Times New Roman" w:eastAsia="Times New Roman" w:hAnsi="Times New Roman"/>
                <w:sz w:val="20"/>
                <w:lang w:val="ru-RU"/>
              </w:rPr>
              <w:t>Ацетамиприд</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азоксистробин</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циклобутрифлурам</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этофенпрокс</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фенпропидин</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фипронил</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флупирадифурон</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дифторуксусная</w:t>
            </w:r>
            <w:proofErr w:type="spellEnd"/>
            <w:r w:rsidRPr="000134F8">
              <w:rPr>
                <w:rFonts w:ascii="Times New Roman" w:eastAsia="Times New Roman" w:hAnsi="Times New Roman"/>
                <w:sz w:val="20"/>
                <w:lang w:val="ru-RU"/>
              </w:rPr>
              <w:t xml:space="preserve"> кислота, </w:t>
            </w:r>
            <w:proofErr w:type="spellStart"/>
            <w:r w:rsidRPr="000134F8">
              <w:rPr>
                <w:rFonts w:ascii="Times New Roman" w:eastAsia="Times New Roman" w:hAnsi="Times New Roman"/>
                <w:sz w:val="20"/>
                <w:lang w:val="ru-RU"/>
              </w:rPr>
              <w:t>фолпет</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пидифлуметофен</w:t>
            </w:r>
            <w:proofErr w:type="spellEnd"/>
            <w:r w:rsidRPr="000134F8">
              <w:rPr>
                <w:rFonts w:ascii="Times New Roman" w:eastAsia="Times New Roman" w:hAnsi="Times New Roman"/>
                <w:sz w:val="20"/>
                <w:lang w:val="ru-RU"/>
              </w:rPr>
              <w:t xml:space="preserve"> и </w:t>
            </w:r>
            <w:proofErr w:type="spellStart"/>
            <w:r w:rsidRPr="000134F8">
              <w:rPr>
                <w:rFonts w:ascii="Times New Roman" w:eastAsia="Times New Roman" w:hAnsi="Times New Roman"/>
                <w:sz w:val="20"/>
                <w:lang w:val="ru-RU"/>
              </w:rPr>
              <w:t>тетранилипрол</w:t>
            </w:r>
            <w:proofErr w:type="spellEnd"/>
            <w:r w:rsidRPr="000134F8">
              <w:rPr>
                <w:rFonts w:ascii="Times New Roman" w:eastAsia="Times New Roman" w:hAnsi="Times New Roman"/>
                <w:sz w:val="20"/>
                <w:lang w:val="ru-RU"/>
              </w:rPr>
              <w:t>* Для справки, полный список товарных кодов пестицидов Великобритании приведен в части 1 Государственного реестра пестицидов Великобритании с максимальным содержанием остаточных количеств – смотрите ссылку</w:t>
            </w:r>
          </w:p>
        </w:tc>
        <w:tc>
          <w:tcPr>
            <w:tcW w:w="2720" w:type="dxa"/>
            <w:vMerge/>
          </w:tcPr>
          <w:p w14:paraId="77A30859" w14:textId="77777777" w:rsidR="0001497F" w:rsidRPr="000134F8" w:rsidRDefault="0001497F" w:rsidP="0001497F">
            <w:pPr>
              <w:rPr>
                <w:lang w:val="ru-RU"/>
              </w:rPr>
            </w:pPr>
          </w:p>
        </w:tc>
      </w:tr>
      <w:tr w:rsidR="0001497F" w:rsidRPr="004F1A05" w14:paraId="2C40447D" w14:textId="77777777" w:rsidTr="004F1A05">
        <w:tc>
          <w:tcPr>
            <w:tcW w:w="2720" w:type="dxa"/>
            <w:vMerge/>
          </w:tcPr>
          <w:p w14:paraId="1FEFC47D"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C51A9B4" w14:textId="77777777" w:rsidR="0001497F" w:rsidRDefault="0001497F" w:rsidP="0001497F">
            <w:proofErr w:type="spellStart"/>
            <w:r>
              <w:rPr>
                <w:rFonts w:ascii="Times New Roman" w:eastAsia="Times New Roman" w:hAnsi="Times New Roman"/>
                <w:sz w:val="20"/>
              </w:rPr>
              <w:t>Объединенное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Королевство</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73E8445D" w14:textId="77777777" w:rsidR="0001497F" w:rsidRPr="000134F8" w:rsidRDefault="0001497F" w:rsidP="0001497F">
            <w:pPr>
              <w:rPr>
                <w:lang w:val="ru-RU"/>
              </w:rPr>
            </w:pPr>
            <w:r w:rsidRPr="000134F8">
              <w:rPr>
                <w:rFonts w:ascii="Times New Roman" w:eastAsia="Times New Roman" w:hAnsi="Times New Roman"/>
                <w:sz w:val="20"/>
                <w:lang w:val="ru-RU"/>
              </w:rPr>
              <w:t>В рамках этой меры принимаются максимальные уровни остаточных веществ Кодекса (</w:t>
            </w:r>
            <w:r>
              <w:rPr>
                <w:rFonts w:ascii="Times New Roman" w:eastAsia="Times New Roman" w:hAnsi="Times New Roman"/>
                <w:sz w:val="20"/>
              </w:rPr>
              <w:t>CXL</w:t>
            </w:r>
            <w:r w:rsidRPr="000134F8">
              <w:rPr>
                <w:rFonts w:ascii="Times New Roman" w:eastAsia="Times New Roman" w:hAnsi="Times New Roman"/>
                <w:sz w:val="20"/>
                <w:lang w:val="ru-RU"/>
              </w:rPr>
              <w:t xml:space="preserve">), утвержденные в качестве новых международных стандартов на пищевые продукты на 48-й сессии Комиссии Кодекса </w:t>
            </w:r>
            <w:proofErr w:type="spellStart"/>
            <w:r w:rsidRPr="000134F8">
              <w:rPr>
                <w:rFonts w:ascii="Times New Roman" w:eastAsia="Times New Roman" w:hAnsi="Times New Roman"/>
                <w:sz w:val="20"/>
                <w:lang w:val="ru-RU"/>
              </w:rPr>
              <w:t>Алиментариус</w:t>
            </w:r>
            <w:proofErr w:type="spellEnd"/>
            <w:r w:rsidRPr="000134F8">
              <w:rPr>
                <w:rFonts w:ascii="Times New Roman" w:eastAsia="Times New Roman" w:hAnsi="Times New Roman"/>
                <w:sz w:val="20"/>
                <w:lang w:val="ru-RU"/>
              </w:rPr>
              <w:t xml:space="preserve">. В настоящее время применяются списки </w:t>
            </w:r>
            <w:r>
              <w:rPr>
                <w:rFonts w:ascii="Times New Roman" w:eastAsia="Times New Roman" w:hAnsi="Times New Roman"/>
                <w:sz w:val="20"/>
              </w:rPr>
              <w:t>CXL</w:t>
            </w:r>
            <w:r w:rsidRPr="000134F8">
              <w:rPr>
                <w:rFonts w:ascii="Times New Roman" w:eastAsia="Times New Roman" w:hAnsi="Times New Roman"/>
                <w:sz w:val="20"/>
                <w:lang w:val="ru-RU"/>
              </w:rPr>
              <w:t xml:space="preserve"> для следующих активных веществ в ассортименте товаров: </w:t>
            </w:r>
            <w:proofErr w:type="spellStart"/>
            <w:r w:rsidRPr="000134F8">
              <w:rPr>
                <w:rFonts w:ascii="Times New Roman" w:eastAsia="Times New Roman" w:hAnsi="Times New Roman"/>
                <w:sz w:val="20"/>
                <w:lang w:val="ru-RU"/>
              </w:rPr>
              <w:t>ацетамиприд</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азоксистробин</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циклобутрифлурам</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этофенпрокс</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фенпропидин</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фипронил</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флупирадифурон</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дифторуксусная</w:t>
            </w:r>
            <w:proofErr w:type="spellEnd"/>
            <w:r w:rsidRPr="000134F8">
              <w:rPr>
                <w:rFonts w:ascii="Times New Roman" w:eastAsia="Times New Roman" w:hAnsi="Times New Roman"/>
                <w:sz w:val="20"/>
                <w:lang w:val="ru-RU"/>
              </w:rPr>
              <w:t xml:space="preserve"> кислота, </w:t>
            </w:r>
            <w:proofErr w:type="spellStart"/>
            <w:r w:rsidRPr="000134F8">
              <w:rPr>
                <w:rFonts w:ascii="Times New Roman" w:eastAsia="Times New Roman" w:hAnsi="Times New Roman"/>
                <w:sz w:val="20"/>
                <w:lang w:val="ru-RU"/>
              </w:rPr>
              <w:t>фолпет</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пидифлуметофен</w:t>
            </w:r>
            <w:proofErr w:type="spellEnd"/>
            <w:r w:rsidRPr="000134F8">
              <w:rPr>
                <w:rFonts w:ascii="Times New Roman" w:eastAsia="Times New Roman" w:hAnsi="Times New Roman"/>
                <w:sz w:val="20"/>
                <w:lang w:val="ru-RU"/>
              </w:rPr>
              <w:t xml:space="preserve"> и </w:t>
            </w:r>
            <w:proofErr w:type="spellStart"/>
            <w:r w:rsidRPr="000134F8">
              <w:rPr>
                <w:rFonts w:ascii="Times New Roman" w:eastAsia="Times New Roman" w:hAnsi="Times New Roman"/>
                <w:sz w:val="20"/>
                <w:lang w:val="ru-RU"/>
              </w:rPr>
              <w:t>тетранилипрол</w:t>
            </w:r>
            <w:proofErr w:type="spellEnd"/>
            <w:r w:rsidRPr="000134F8">
              <w:rPr>
                <w:rFonts w:ascii="Times New Roman" w:eastAsia="Times New Roman" w:hAnsi="Times New Roman"/>
                <w:sz w:val="20"/>
                <w:lang w:val="ru-RU"/>
              </w:rPr>
              <w:t xml:space="preserve">. Отчет об оценке/обоснованное заключение в поддержку новых </w:t>
            </w:r>
            <w:r>
              <w:rPr>
                <w:rFonts w:ascii="Times New Roman" w:eastAsia="Times New Roman" w:hAnsi="Times New Roman"/>
                <w:sz w:val="20"/>
              </w:rPr>
              <w:t>MDLs</w:t>
            </w:r>
            <w:r w:rsidRPr="000134F8">
              <w:rPr>
                <w:rFonts w:ascii="Times New Roman" w:eastAsia="Times New Roman" w:hAnsi="Times New Roman"/>
                <w:sz w:val="20"/>
                <w:lang w:val="ru-RU"/>
              </w:rPr>
              <w:t xml:space="preserve"> доступен по следующей ссылке: Отчет об оценке и обоснованное заключение по оценке Кодекса </w:t>
            </w:r>
            <w:r>
              <w:rPr>
                <w:rFonts w:ascii="Times New Roman" w:eastAsia="Times New Roman" w:hAnsi="Times New Roman"/>
                <w:sz w:val="20"/>
              </w:rPr>
              <w:t>MDLs</w:t>
            </w:r>
            <w:r w:rsidRPr="000134F8">
              <w:rPr>
                <w:rFonts w:ascii="Times New Roman" w:eastAsia="Times New Roman" w:hAnsi="Times New Roman"/>
                <w:sz w:val="20"/>
                <w:lang w:val="ru-RU"/>
              </w:rPr>
              <w:t xml:space="preserve"> - 2025.</w:t>
            </w:r>
            <w:r>
              <w:rPr>
                <w:rFonts w:ascii="Times New Roman" w:eastAsia="Times New Roman" w:hAnsi="Times New Roman"/>
                <w:sz w:val="20"/>
              </w:rPr>
              <w:t>PDF</w:t>
            </w:r>
            <w:r w:rsidRPr="000134F8">
              <w:rPr>
                <w:rFonts w:ascii="Times New Roman" w:eastAsia="Times New Roman" w:hAnsi="Times New Roman"/>
                <w:sz w:val="20"/>
                <w:lang w:val="ru-RU"/>
              </w:rPr>
              <w:t xml:space="preserve"> Уровни остаточных веществ, образующихся в продуктах питания и кормах в результате заявленных видов применения, приводят к тому, что уровень воздействия на потребителя ниже токсикологических контрольных значений. Поскольку уровни остаточного содержания превышают действующие в настоящее время МДУ, принимаются новые МДУ.</w:t>
            </w:r>
          </w:p>
        </w:tc>
        <w:tc>
          <w:tcPr>
            <w:tcW w:w="2720" w:type="dxa"/>
            <w:vMerge/>
          </w:tcPr>
          <w:p w14:paraId="3093AC28" w14:textId="77777777" w:rsidR="0001497F" w:rsidRPr="000134F8" w:rsidRDefault="0001497F" w:rsidP="0001497F">
            <w:pPr>
              <w:rPr>
                <w:lang w:val="ru-RU"/>
              </w:rPr>
            </w:pPr>
          </w:p>
        </w:tc>
      </w:tr>
      <w:tr w:rsidR="0001497F" w14:paraId="15C26CCB"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38902D9A" w14:textId="6B00883F" w:rsidR="0001497F" w:rsidRPr="002C65CB" w:rsidRDefault="0001497F" w:rsidP="0001497F">
            <w:pPr>
              <w:rPr>
                <w:lang w:val="ru-RU"/>
              </w:rPr>
            </w:pPr>
            <w:r>
              <w:rPr>
                <w:rFonts w:ascii="Times New Roman" w:eastAsia="Times New Roman" w:hAnsi="Times New Roman"/>
                <w:sz w:val="20"/>
                <w:lang w:val="ru-RU"/>
              </w:rPr>
              <w:t>26</w:t>
            </w:r>
          </w:p>
        </w:tc>
        <w:tc>
          <w:tcPr>
            <w:tcW w:w="2720" w:type="dxa"/>
            <w:tcBorders>
              <w:top w:val="single" w:sz="8" w:space="0" w:color="000000"/>
              <w:left w:val="single" w:sz="8" w:space="0" w:color="000000"/>
              <w:bottom w:val="single" w:sz="8" w:space="0" w:color="000000"/>
              <w:right w:val="single" w:sz="8" w:space="0" w:color="000000"/>
            </w:tcBorders>
          </w:tcPr>
          <w:p w14:paraId="0E323DA5" w14:textId="77777777" w:rsidR="0001497F" w:rsidRDefault="0001497F" w:rsidP="0001497F">
            <w:r>
              <w:rPr>
                <w:rFonts w:ascii="Times New Roman" w:eastAsia="Times New Roman" w:hAnsi="Times New Roman"/>
                <w:sz w:val="20"/>
              </w:rPr>
              <w:t>G/SPS/N/GBR/123</w:t>
            </w:r>
          </w:p>
        </w:tc>
        <w:tc>
          <w:tcPr>
            <w:tcW w:w="5102" w:type="dxa"/>
            <w:tcBorders>
              <w:top w:val="single" w:sz="8" w:space="0" w:color="000000"/>
              <w:left w:val="single" w:sz="8" w:space="0" w:color="000000"/>
              <w:bottom w:val="single" w:sz="8" w:space="0" w:color="000000"/>
              <w:right w:val="single" w:sz="8" w:space="0" w:color="000000"/>
            </w:tcBorders>
          </w:tcPr>
          <w:p w14:paraId="3873AE78" w14:textId="77777777" w:rsidR="0001497F" w:rsidRPr="000134F8" w:rsidRDefault="0001497F" w:rsidP="0001497F">
            <w:pPr>
              <w:rPr>
                <w:lang w:val="ru-RU"/>
              </w:rPr>
            </w:pPr>
            <w:r w:rsidRPr="000134F8">
              <w:rPr>
                <w:rFonts w:ascii="Times New Roman" w:eastAsia="Times New Roman" w:hAnsi="Times New Roman"/>
                <w:sz w:val="20"/>
                <w:lang w:val="ru-RU"/>
              </w:rPr>
              <w:t xml:space="preserve">Новые МДУ для Великобритании на </w:t>
            </w:r>
            <w:proofErr w:type="spellStart"/>
            <w:r w:rsidRPr="000134F8">
              <w:rPr>
                <w:rFonts w:ascii="Times New Roman" w:eastAsia="Times New Roman" w:hAnsi="Times New Roman"/>
                <w:sz w:val="20"/>
                <w:lang w:val="ru-RU"/>
              </w:rPr>
              <w:t>мефентрифлюконазол</w:t>
            </w:r>
            <w:proofErr w:type="spellEnd"/>
            <w:r w:rsidRPr="000134F8">
              <w:rPr>
                <w:rFonts w:ascii="Times New Roman" w:eastAsia="Times New Roman" w:hAnsi="Times New Roman"/>
                <w:sz w:val="20"/>
                <w:lang w:val="ru-RU"/>
              </w:rPr>
              <w:t xml:space="preserve"> вносят изменения в реестр МДУ для Великобритании. Язык(ы): английский. Количество страниц: 20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GBR</w:t>
            </w:r>
            <w:r w:rsidRPr="000134F8">
              <w:rPr>
                <w:rFonts w:ascii="Times New Roman" w:eastAsia="Times New Roman" w:hAnsi="Times New Roman"/>
                <w:sz w:val="20"/>
                <w:lang w:val="ru-RU"/>
              </w:rPr>
              <w:t>/26_01673_00_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8F90F07" w14:textId="77777777" w:rsidR="0001497F" w:rsidRDefault="0001497F" w:rsidP="0001497F">
            <w:r>
              <w:rPr>
                <w:rFonts w:ascii="Times New Roman" w:eastAsia="Times New Roman" w:hAnsi="Times New Roman"/>
                <w:sz w:val="20"/>
              </w:rPr>
              <w:t>-</w:t>
            </w:r>
          </w:p>
        </w:tc>
      </w:tr>
      <w:tr w:rsidR="0001497F" w:rsidRPr="004F1A05" w14:paraId="1DFE5D80" w14:textId="77777777" w:rsidTr="004F1A05">
        <w:tc>
          <w:tcPr>
            <w:tcW w:w="2720" w:type="dxa"/>
            <w:vMerge/>
          </w:tcPr>
          <w:p w14:paraId="5ED454C7"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2C53681" w14:textId="77777777" w:rsidR="0001497F" w:rsidRDefault="0001497F" w:rsidP="0001497F">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32C8AF08" w14:textId="77777777" w:rsidR="0001497F" w:rsidRPr="000134F8" w:rsidRDefault="0001497F" w:rsidP="0001497F">
            <w:pPr>
              <w:rPr>
                <w:lang w:val="ru-RU"/>
              </w:rPr>
            </w:pPr>
            <w:r w:rsidRPr="000134F8">
              <w:rPr>
                <w:rFonts w:ascii="Times New Roman" w:eastAsia="Times New Roman" w:hAnsi="Times New Roman"/>
                <w:sz w:val="20"/>
                <w:lang w:val="ru-RU"/>
              </w:rPr>
              <w:t>Черника (0154010), смородина (черная, красная и белая) (0154030), шелковица (черная и белая) (0154060) * Для справки, полный список товарных кодов Великобритании приведен в части 1 Государственного реестра пестицидов Великобритании с максимальным уровнем остаточного содержания пестицидов – смотрите ссылку</w:t>
            </w:r>
          </w:p>
        </w:tc>
        <w:tc>
          <w:tcPr>
            <w:tcW w:w="2720" w:type="dxa"/>
            <w:vMerge/>
          </w:tcPr>
          <w:p w14:paraId="57EF9A46" w14:textId="77777777" w:rsidR="0001497F" w:rsidRPr="000134F8" w:rsidRDefault="0001497F" w:rsidP="0001497F">
            <w:pPr>
              <w:rPr>
                <w:lang w:val="ru-RU"/>
              </w:rPr>
            </w:pPr>
          </w:p>
        </w:tc>
      </w:tr>
      <w:tr w:rsidR="0001497F" w:rsidRPr="004F1A05" w14:paraId="0D5AC65E" w14:textId="77777777" w:rsidTr="004F1A05">
        <w:tc>
          <w:tcPr>
            <w:tcW w:w="2720" w:type="dxa"/>
            <w:vMerge/>
          </w:tcPr>
          <w:p w14:paraId="4255CAD2"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052B387" w14:textId="77777777" w:rsidR="0001497F" w:rsidRDefault="0001497F" w:rsidP="0001497F">
            <w:proofErr w:type="spellStart"/>
            <w:r>
              <w:rPr>
                <w:rFonts w:ascii="Times New Roman" w:eastAsia="Times New Roman" w:hAnsi="Times New Roman"/>
                <w:sz w:val="20"/>
              </w:rPr>
              <w:t>Объединенное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Королевство</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2FBE28B2" w14:textId="77777777" w:rsidR="0001497F" w:rsidRPr="000134F8" w:rsidRDefault="0001497F" w:rsidP="0001497F">
            <w:pPr>
              <w:rPr>
                <w:lang w:val="ru-RU"/>
              </w:rPr>
            </w:pPr>
            <w:proofErr w:type="spellStart"/>
            <w:r w:rsidRPr="000134F8">
              <w:rPr>
                <w:rFonts w:ascii="Times New Roman" w:eastAsia="Times New Roman" w:hAnsi="Times New Roman"/>
                <w:sz w:val="20"/>
                <w:lang w:val="ru-RU"/>
              </w:rPr>
              <w:t>Мефентрифлюконазол</w:t>
            </w:r>
            <w:proofErr w:type="spellEnd"/>
            <w:r w:rsidRPr="000134F8">
              <w:rPr>
                <w:rFonts w:ascii="Times New Roman" w:eastAsia="Times New Roman" w:hAnsi="Times New Roman"/>
                <w:sz w:val="20"/>
                <w:lang w:val="ru-RU"/>
              </w:rPr>
              <w:t xml:space="preserve"> является действующим веществом, разрешенным к применению в Великобритании. В Управление по охране труда и промышленной безопасности (</w:t>
            </w:r>
            <w:r>
              <w:rPr>
                <w:rFonts w:ascii="Times New Roman" w:eastAsia="Times New Roman" w:hAnsi="Times New Roman"/>
                <w:sz w:val="20"/>
              </w:rPr>
              <w:t>HSE</w:t>
            </w:r>
            <w:r w:rsidRPr="000134F8">
              <w:rPr>
                <w:rFonts w:ascii="Times New Roman" w:eastAsia="Times New Roman" w:hAnsi="Times New Roman"/>
                <w:sz w:val="20"/>
                <w:lang w:val="ru-RU"/>
              </w:rPr>
              <w:t xml:space="preserve">) поступила заявка с запросом о введении новых максимальных уровней остаточного содержания </w:t>
            </w:r>
            <w:proofErr w:type="spellStart"/>
            <w:r w:rsidRPr="000134F8">
              <w:rPr>
                <w:rFonts w:ascii="Times New Roman" w:eastAsia="Times New Roman" w:hAnsi="Times New Roman"/>
                <w:sz w:val="20"/>
                <w:lang w:val="ru-RU"/>
              </w:rPr>
              <w:t>мефентрифлюконазола</w:t>
            </w:r>
            <w:proofErr w:type="spellEnd"/>
            <w:r w:rsidRPr="000134F8">
              <w:rPr>
                <w:rFonts w:ascii="Times New Roman" w:eastAsia="Times New Roman" w:hAnsi="Times New Roman"/>
                <w:sz w:val="20"/>
                <w:lang w:val="ru-RU"/>
              </w:rPr>
              <w:t xml:space="preserve"> в чернике, смородине (черной, красной и белой) и </w:t>
            </w:r>
            <w:r w:rsidRPr="000134F8">
              <w:rPr>
                <w:rFonts w:ascii="Times New Roman" w:eastAsia="Times New Roman" w:hAnsi="Times New Roman"/>
                <w:sz w:val="20"/>
                <w:lang w:val="ru-RU"/>
              </w:rPr>
              <w:lastRenderedPageBreak/>
              <w:t xml:space="preserve">шелковице (черной и белой). После проведения оценки были введены новые МДУ, чтобы учесть новые продления разрешений на незначительное использование средств защиты растений в Великобритании для: Черники с 0,01* мг/кг до 2 мг/кг, шелковицы (черной и белой) с 0,01 мг/кг до 2 мг/кг, смородины (черной, красный и белый) от 2 мг/кг (временный МРЛ) до 2 мг/кг. </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Отчет об оценке/аргументированное заключение в поддержку новых МДУ доступно по следующей ссылке: Оценка новых МДУ для </w:t>
            </w:r>
            <w:proofErr w:type="spellStart"/>
            <w:r w:rsidRPr="000134F8">
              <w:rPr>
                <w:rFonts w:ascii="Times New Roman" w:eastAsia="Times New Roman" w:hAnsi="Times New Roman"/>
                <w:sz w:val="20"/>
                <w:lang w:val="ru-RU"/>
              </w:rPr>
              <w:t>мефентрифлюконазола</w:t>
            </w:r>
            <w:proofErr w:type="spellEnd"/>
            <w:r w:rsidRPr="000134F8">
              <w:rPr>
                <w:rFonts w:ascii="Times New Roman" w:eastAsia="Times New Roman" w:hAnsi="Times New Roman"/>
                <w:sz w:val="20"/>
                <w:lang w:val="ru-RU"/>
              </w:rPr>
              <w:t xml:space="preserve"> в составе различных лекарственных </w:t>
            </w:r>
            <w:proofErr w:type="spellStart"/>
            <w:r w:rsidRPr="000134F8">
              <w:rPr>
                <w:rFonts w:ascii="Times New Roman" w:eastAsia="Times New Roman" w:hAnsi="Times New Roman"/>
                <w:sz w:val="20"/>
                <w:lang w:val="ru-RU"/>
              </w:rPr>
              <w:t>средств.В</w:t>
            </w:r>
            <w:proofErr w:type="spellEnd"/>
            <w:r w:rsidRPr="000134F8">
              <w:rPr>
                <w:rFonts w:ascii="Times New Roman" w:eastAsia="Times New Roman" w:hAnsi="Times New Roman"/>
                <w:sz w:val="20"/>
                <w:lang w:val="ru-RU"/>
              </w:rPr>
              <w:t xml:space="preserve"> ходе оценки/обоснованного заключения был сделан вывод о том, что уровень остаточных веществ, образующихся в пищевых продуктах в результате заявленного использования, приводит к тому, что уровень воздействия на потребителя ниже токсикологических контрольных значений.</w:t>
            </w:r>
          </w:p>
        </w:tc>
        <w:tc>
          <w:tcPr>
            <w:tcW w:w="2720" w:type="dxa"/>
            <w:vMerge/>
          </w:tcPr>
          <w:p w14:paraId="2D2C08CF" w14:textId="77777777" w:rsidR="0001497F" w:rsidRPr="000134F8" w:rsidRDefault="0001497F" w:rsidP="0001497F">
            <w:pPr>
              <w:rPr>
                <w:lang w:val="ru-RU"/>
              </w:rPr>
            </w:pPr>
          </w:p>
        </w:tc>
      </w:tr>
      <w:tr w:rsidR="0001497F" w14:paraId="47E59693"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E78BD77" w14:textId="6AA2476F" w:rsidR="0001497F" w:rsidRPr="002C65CB" w:rsidRDefault="0001497F" w:rsidP="0001497F">
            <w:pPr>
              <w:rPr>
                <w:lang w:val="ru-RU"/>
              </w:rPr>
            </w:pPr>
            <w:r>
              <w:rPr>
                <w:rFonts w:ascii="Times New Roman" w:eastAsia="Times New Roman" w:hAnsi="Times New Roman"/>
                <w:sz w:val="20"/>
                <w:lang w:val="ru-RU"/>
              </w:rPr>
              <w:t>27</w:t>
            </w:r>
          </w:p>
        </w:tc>
        <w:tc>
          <w:tcPr>
            <w:tcW w:w="2720" w:type="dxa"/>
            <w:tcBorders>
              <w:top w:val="single" w:sz="8" w:space="0" w:color="000000"/>
              <w:left w:val="single" w:sz="8" w:space="0" w:color="000000"/>
              <w:bottom w:val="single" w:sz="8" w:space="0" w:color="000000"/>
              <w:right w:val="single" w:sz="8" w:space="0" w:color="000000"/>
            </w:tcBorders>
          </w:tcPr>
          <w:p w14:paraId="29097CB6" w14:textId="77777777" w:rsidR="0001497F" w:rsidRDefault="0001497F" w:rsidP="0001497F">
            <w:r>
              <w:rPr>
                <w:rFonts w:ascii="Times New Roman" w:eastAsia="Times New Roman" w:hAnsi="Times New Roman"/>
                <w:sz w:val="20"/>
              </w:rPr>
              <w:t>G/SPS/N/GBR/122/Corr.1</w:t>
            </w:r>
          </w:p>
        </w:tc>
        <w:tc>
          <w:tcPr>
            <w:tcW w:w="5102" w:type="dxa"/>
            <w:tcBorders>
              <w:top w:val="single" w:sz="8" w:space="0" w:color="000000"/>
              <w:left w:val="single" w:sz="8" w:space="0" w:color="000000"/>
              <w:bottom w:val="single" w:sz="8" w:space="0" w:color="000000"/>
              <w:right w:val="single" w:sz="8" w:space="0" w:color="000000"/>
            </w:tcBorders>
          </w:tcPr>
          <w:p w14:paraId="6C021CF8" w14:textId="77777777" w:rsidR="0001497F" w:rsidRPr="000134F8" w:rsidRDefault="0001497F" w:rsidP="0001497F">
            <w:pPr>
              <w:rPr>
                <w:lang w:val="ru-RU"/>
              </w:rPr>
            </w:pPr>
            <w:proofErr w:type="spellStart"/>
            <w:r w:rsidRPr="000134F8">
              <w:rPr>
                <w:rFonts w:ascii="Times New Roman" w:eastAsia="Times New Roman" w:hAnsi="Times New Roman"/>
                <w:sz w:val="20"/>
                <w:lang w:val="ru-RU"/>
              </w:rPr>
              <w:t>Виндзорская</w:t>
            </w:r>
            <w:proofErr w:type="spellEnd"/>
            <w:r w:rsidRPr="000134F8">
              <w:rPr>
                <w:rFonts w:ascii="Times New Roman" w:eastAsia="Times New Roman" w:hAnsi="Times New Roman"/>
                <w:sz w:val="20"/>
                <w:lang w:val="ru-RU"/>
              </w:rPr>
              <w:t xml:space="preserve"> рамочная программа (Схема розничного перемещения: Здоровье растений) (Поправки и т.д.) Регламент 2026</w:t>
            </w:r>
          </w:p>
          <w:p w14:paraId="281E418B" w14:textId="77777777" w:rsidR="0001497F" w:rsidRPr="000134F8" w:rsidRDefault="0001497F" w:rsidP="0001497F">
            <w:pPr>
              <w:rPr>
                <w:lang w:val="ru-RU"/>
              </w:rPr>
            </w:pPr>
            <w:r>
              <w:rPr>
                <w:rFonts w:ascii="Times New Roman" w:eastAsia="Times New Roman" w:hAnsi="Times New Roman"/>
                <w:sz w:val="18"/>
              </w:rPr>
              <w:t>https</w:t>
            </w:r>
            <w:r w:rsidRPr="000134F8">
              <w:rPr>
                <w:rFonts w:ascii="Times New Roman" w:eastAsia="Times New Roman" w:hAnsi="Times New Roman"/>
                <w:sz w:val="18"/>
                <w:lang w:val="ru-RU"/>
              </w:rPr>
              <w:t>://</w:t>
            </w:r>
            <w:r>
              <w:rPr>
                <w:rFonts w:ascii="Times New Roman" w:eastAsia="Times New Roman" w:hAnsi="Times New Roman"/>
                <w:sz w:val="18"/>
              </w:rPr>
              <w:t>docs</w:t>
            </w:r>
            <w:r w:rsidRPr="000134F8">
              <w:rPr>
                <w:rFonts w:ascii="Times New Roman" w:eastAsia="Times New Roman" w:hAnsi="Times New Roman"/>
                <w:sz w:val="18"/>
                <w:lang w:val="ru-RU"/>
              </w:rPr>
              <w:t>.</w:t>
            </w:r>
            <w:proofErr w:type="spellStart"/>
            <w:r>
              <w:rPr>
                <w:rFonts w:ascii="Times New Roman" w:eastAsia="Times New Roman" w:hAnsi="Times New Roman"/>
                <w:sz w:val="18"/>
              </w:rPr>
              <w:t>wto</w:t>
            </w:r>
            <w:proofErr w:type="spellEnd"/>
            <w:r w:rsidRPr="000134F8">
              <w:rPr>
                <w:rFonts w:ascii="Times New Roman" w:eastAsia="Times New Roman" w:hAnsi="Times New Roman"/>
                <w:sz w:val="18"/>
                <w:lang w:val="ru-RU"/>
              </w:rPr>
              <w:t>.</w:t>
            </w:r>
            <w:r>
              <w:rPr>
                <w:rFonts w:ascii="Times New Roman" w:eastAsia="Times New Roman" w:hAnsi="Times New Roman"/>
                <w:sz w:val="18"/>
              </w:rPr>
              <w:t>org</w:t>
            </w:r>
            <w:r w:rsidRPr="000134F8">
              <w:rPr>
                <w:rFonts w:ascii="Times New Roman" w:eastAsia="Times New Roman" w:hAnsi="Times New Roman"/>
                <w:sz w:val="18"/>
                <w:lang w:val="ru-RU"/>
              </w:rPr>
              <w:t>/</w:t>
            </w:r>
            <w:proofErr w:type="spellStart"/>
            <w:r>
              <w:rPr>
                <w:rFonts w:ascii="Times New Roman" w:eastAsia="Times New Roman" w:hAnsi="Times New Roman"/>
                <w:sz w:val="18"/>
              </w:rPr>
              <w:t>imrd</w:t>
            </w:r>
            <w:proofErr w:type="spellEnd"/>
            <w:r w:rsidRPr="000134F8">
              <w:rPr>
                <w:rFonts w:ascii="Times New Roman" w:eastAsia="Times New Roman" w:hAnsi="Times New Roman"/>
                <w:sz w:val="18"/>
                <w:lang w:val="ru-RU"/>
              </w:rPr>
              <w:t>/</w:t>
            </w:r>
            <w:proofErr w:type="spellStart"/>
            <w:r>
              <w:rPr>
                <w:rFonts w:ascii="Times New Roman" w:eastAsia="Times New Roman" w:hAnsi="Times New Roman"/>
                <w:sz w:val="18"/>
              </w:rPr>
              <w:t>directdoc</w:t>
            </w:r>
            <w:proofErr w:type="spellEnd"/>
            <w:r w:rsidRPr="000134F8">
              <w:rPr>
                <w:rFonts w:ascii="Times New Roman" w:eastAsia="Times New Roman" w:hAnsi="Times New Roman"/>
                <w:sz w:val="18"/>
                <w:lang w:val="ru-RU"/>
              </w:rPr>
              <w:t>.</w:t>
            </w:r>
            <w:r>
              <w:rPr>
                <w:rFonts w:ascii="Times New Roman" w:eastAsia="Times New Roman" w:hAnsi="Times New Roman"/>
                <w:sz w:val="18"/>
              </w:rPr>
              <w:t>asp</w:t>
            </w:r>
            <w:r w:rsidRPr="000134F8">
              <w:rPr>
                <w:rFonts w:ascii="Times New Roman" w:eastAsia="Times New Roman" w:hAnsi="Times New Roman"/>
                <w:sz w:val="18"/>
                <w:lang w:val="ru-RU"/>
              </w:rPr>
              <w:t>?</w:t>
            </w:r>
            <w:proofErr w:type="spellStart"/>
            <w:r>
              <w:rPr>
                <w:rFonts w:ascii="Times New Roman" w:eastAsia="Times New Roman" w:hAnsi="Times New Roman"/>
                <w:sz w:val="18"/>
              </w:rPr>
              <w:t>DDFDocuments</w:t>
            </w:r>
            <w:proofErr w:type="spellEnd"/>
            <w:r w:rsidRPr="000134F8">
              <w:rPr>
                <w:rFonts w:ascii="Times New Roman" w:eastAsia="Times New Roman" w:hAnsi="Times New Roman"/>
                <w:sz w:val="18"/>
                <w:lang w:val="ru-RU"/>
              </w:rPr>
              <w:t>/</w:t>
            </w:r>
            <w:r>
              <w:rPr>
                <w:rFonts w:ascii="Times New Roman" w:eastAsia="Times New Roman" w:hAnsi="Times New Roman"/>
                <w:sz w:val="18"/>
              </w:rPr>
              <w:t>T</w:t>
            </w:r>
            <w:r w:rsidRPr="000134F8">
              <w:rPr>
                <w:rFonts w:ascii="Times New Roman" w:eastAsia="Times New Roman" w:hAnsi="Times New Roman"/>
                <w:sz w:val="18"/>
                <w:lang w:val="ru-RU"/>
              </w:rPr>
              <w:t>/</w:t>
            </w:r>
            <w:r>
              <w:rPr>
                <w:rFonts w:ascii="Times New Roman" w:eastAsia="Times New Roman" w:hAnsi="Times New Roman"/>
                <w:sz w:val="18"/>
              </w:rPr>
              <w:t>G</w:t>
            </w:r>
            <w:r w:rsidRPr="000134F8">
              <w:rPr>
                <w:rFonts w:ascii="Times New Roman" w:eastAsia="Times New Roman" w:hAnsi="Times New Roman"/>
                <w:sz w:val="18"/>
                <w:lang w:val="ru-RU"/>
              </w:rPr>
              <w:t>/</w:t>
            </w:r>
            <w:r>
              <w:rPr>
                <w:rFonts w:ascii="Times New Roman" w:eastAsia="Times New Roman" w:hAnsi="Times New Roman"/>
                <w:sz w:val="18"/>
              </w:rPr>
              <w:t>SPS</w:t>
            </w:r>
            <w:r w:rsidRPr="000134F8">
              <w:rPr>
                <w:rFonts w:ascii="Times New Roman" w:eastAsia="Times New Roman" w:hAnsi="Times New Roman"/>
                <w:sz w:val="18"/>
                <w:lang w:val="ru-RU"/>
              </w:rPr>
              <w:t>/</w:t>
            </w:r>
            <w:r>
              <w:rPr>
                <w:rFonts w:ascii="Times New Roman" w:eastAsia="Times New Roman" w:hAnsi="Times New Roman"/>
                <w:sz w:val="18"/>
              </w:rPr>
              <w:t>NGBR</w:t>
            </w:r>
            <w:r w:rsidRPr="000134F8">
              <w:rPr>
                <w:rFonts w:ascii="Times New Roman" w:eastAsia="Times New Roman" w:hAnsi="Times New Roman"/>
                <w:sz w:val="18"/>
                <w:lang w:val="ru-RU"/>
              </w:rPr>
              <w:t>122</w:t>
            </w:r>
            <w:r>
              <w:rPr>
                <w:rFonts w:ascii="Times New Roman" w:eastAsia="Times New Roman" w:hAnsi="Times New Roman"/>
                <w:sz w:val="18"/>
              </w:rPr>
              <w:t>C</w:t>
            </w:r>
            <w:r w:rsidRPr="000134F8">
              <w:rPr>
                <w:rFonts w:ascii="Times New Roman" w:eastAsia="Times New Roman" w:hAnsi="Times New Roman"/>
                <w:sz w:val="18"/>
                <w:lang w:val="ru-RU"/>
              </w:rPr>
              <w:t>1.</w:t>
            </w:r>
            <w:r>
              <w:rPr>
                <w:rFonts w:ascii="Times New Roman" w:eastAsia="Times New Roman" w:hAnsi="Times New Roman"/>
                <w:sz w:val="18"/>
              </w:rPr>
              <w:t>docx</w:t>
            </w:r>
          </w:p>
        </w:tc>
        <w:tc>
          <w:tcPr>
            <w:tcW w:w="2720" w:type="dxa"/>
            <w:vMerge w:val="restart"/>
            <w:tcBorders>
              <w:top w:val="single" w:sz="8" w:space="0" w:color="000000"/>
              <w:left w:val="single" w:sz="8" w:space="0" w:color="000000"/>
              <w:bottom w:val="single" w:sz="8" w:space="0" w:color="000000"/>
              <w:right w:val="single" w:sz="8" w:space="0" w:color="000000"/>
            </w:tcBorders>
          </w:tcPr>
          <w:p w14:paraId="2BC53742" w14:textId="77777777" w:rsidR="0001497F" w:rsidRDefault="0001497F" w:rsidP="0001497F">
            <w:r>
              <w:rPr>
                <w:rFonts w:ascii="Times New Roman" w:eastAsia="Times New Roman" w:hAnsi="Times New Roman"/>
                <w:sz w:val="20"/>
              </w:rPr>
              <w:t>-</w:t>
            </w:r>
          </w:p>
        </w:tc>
      </w:tr>
      <w:tr w:rsidR="0001497F" w14:paraId="1144FA33" w14:textId="77777777" w:rsidTr="004F1A05">
        <w:tc>
          <w:tcPr>
            <w:tcW w:w="2720" w:type="dxa"/>
            <w:vMerge/>
          </w:tcPr>
          <w:p w14:paraId="4DCE56B3"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FE0EDEF" w14:textId="77777777" w:rsidR="0001497F" w:rsidRDefault="0001497F" w:rsidP="0001497F">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7314F304" w14:textId="77777777" w:rsidR="0001497F" w:rsidRDefault="0001497F" w:rsidP="0001497F">
            <w:proofErr w:type="spellStart"/>
            <w:r>
              <w:rPr>
                <w:rFonts w:ascii="Times New Roman" w:eastAsia="Times New Roman" w:hAnsi="Times New Roman"/>
                <w:sz w:val="20"/>
              </w:rPr>
              <w:t>Корневища</w:t>
            </w:r>
            <w:proofErr w:type="spellEnd"/>
            <w:r>
              <w:rPr>
                <w:rFonts w:ascii="Times New Roman" w:eastAsia="Times New Roman" w:hAnsi="Times New Roman"/>
                <w:sz w:val="20"/>
              </w:rPr>
              <w:t xml:space="preserve"> Zingiber officinale Roscoe (</w:t>
            </w:r>
            <w:proofErr w:type="spellStart"/>
            <w:r>
              <w:rPr>
                <w:rFonts w:ascii="Times New Roman" w:eastAsia="Times New Roman" w:hAnsi="Times New Roman"/>
                <w:sz w:val="20"/>
              </w:rPr>
              <w:t>то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есть</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имбиря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кроме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растений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для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посадки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любой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кроме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государств</w:t>
            </w:r>
            <w:proofErr w:type="spellEnd"/>
            <w:r>
              <w:rPr>
                <w:rFonts w:ascii="Times New Roman" w:eastAsia="Times New Roman" w:hAnsi="Times New Roman"/>
                <w:sz w:val="20"/>
              </w:rPr>
              <w:t xml:space="preserve"> - </w:t>
            </w:r>
            <w:proofErr w:type="spellStart"/>
            <w:r>
              <w:rPr>
                <w:rFonts w:ascii="Times New Roman" w:eastAsia="Times New Roman" w:hAnsi="Times New Roman"/>
                <w:sz w:val="20"/>
              </w:rPr>
              <w:t>членов</w:t>
            </w:r>
            <w:proofErr w:type="spellEnd"/>
            <w:r>
              <w:rPr>
                <w:rFonts w:ascii="Times New Roman" w:eastAsia="Times New Roman" w:hAnsi="Times New Roman"/>
                <w:sz w:val="20"/>
              </w:rPr>
              <w:t xml:space="preserve"> ЕС, </w:t>
            </w:r>
            <w:proofErr w:type="spellStart"/>
            <w:r>
              <w:rPr>
                <w:rFonts w:ascii="Times New Roman" w:eastAsia="Times New Roman" w:hAnsi="Times New Roman"/>
                <w:sz w:val="20"/>
              </w:rPr>
              <w:t>Лихтенштейна</w:t>
            </w:r>
            <w:proofErr w:type="spellEnd"/>
            <w:r>
              <w:rPr>
                <w:rFonts w:ascii="Times New Roman" w:eastAsia="Times New Roman" w:hAnsi="Times New Roman"/>
                <w:sz w:val="20"/>
              </w:rPr>
              <w:t xml:space="preserve"> и </w:t>
            </w:r>
            <w:proofErr w:type="spellStart"/>
            <w:r>
              <w:rPr>
                <w:rFonts w:ascii="Times New Roman" w:eastAsia="Times New Roman" w:hAnsi="Times New Roman"/>
                <w:sz w:val="20"/>
              </w:rPr>
              <w:t>Швейцарии.Плоды</w:t>
            </w:r>
            <w:proofErr w:type="spellEnd"/>
            <w:r>
              <w:rPr>
                <w:rFonts w:ascii="Times New Roman" w:eastAsia="Times New Roman" w:hAnsi="Times New Roman"/>
                <w:sz w:val="20"/>
              </w:rPr>
              <w:t xml:space="preserve"> Solanum </w:t>
            </w:r>
            <w:proofErr w:type="spellStart"/>
            <w:r>
              <w:rPr>
                <w:rFonts w:ascii="Times New Roman" w:eastAsia="Times New Roman" w:hAnsi="Times New Roman"/>
                <w:sz w:val="20"/>
              </w:rPr>
              <w:t>lycopersicum</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помидоры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китайского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Тайбэя</w:t>
            </w:r>
            <w:proofErr w:type="spellEnd"/>
            <w:r>
              <w:rPr>
                <w:rFonts w:ascii="Times New Roman" w:eastAsia="Times New Roman" w:hAnsi="Times New Roman"/>
                <w:sz w:val="20"/>
              </w:rPr>
              <w:t xml:space="preserve"> и </w:t>
            </w:r>
            <w:proofErr w:type="spellStart"/>
            <w:r>
              <w:rPr>
                <w:rFonts w:ascii="Times New Roman" w:eastAsia="Times New Roman" w:hAnsi="Times New Roman"/>
                <w:sz w:val="20"/>
              </w:rPr>
              <w:t>Израиля.Плоды</w:t>
            </w:r>
            <w:proofErr w:type="spellEnd"/>
            <w:r>
              <w:rPr>
                <w:rFonts w:ascii="Times New Roman" w:eastAsia="Times New Roman" w:hAnsi="Times New Roman"/>
                <w:sz w:val="20"/>
              </w:rPr>
              <w:t xml:space="preserve"> Capsicum L. (</w:t>
            </w:r>
            <w:proofErr w:type="spellStart"/>
            <w:r>
              <w:rPr>
                <w:rFonts w:ascii="Times New Roman" w:eastAsia="Times New Roman" w:hAnsi="Times New Roman"/>
                <w:sz w:val="20"/>
              </w:rPr>
              <w:t>т.е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перца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из</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китайского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Тайбэя</w:t>
            </w:r>
            <w:proofErr w:type="spellEnd"/>
            <w:r>
              <w:rPr>
                <w:rFonts w:ascii="Times New Roman" w:eastAsia="Times New Roman" w:hAnsi="Times New Roman"/>
                <w:sz w:val="20"/>
              </w:rPr>
              <w:t xml:space="preserve"> и </w:t>
            </w:r>
            <w:proofErr w:type="spellStart"/>
            <w:r>
              <w:rPr>
                <w:rFonts w:ascii="Times New Roman" w:eastAsia="Times New Roman" w:hAnsi="Times New Roman"/>
                <w:sz w:val="20"/>
              </w:rPr>
              <w:t>Израиля</w:t>
            </w:r>
            <w:proofErr w:type="spellEnd"/>
            <w:r>
              <w:rPr>
                <w:rFonts w:ascii="Times New Roman" w:eastAsia="Times New Roman" w:hAnsi="Times New Roman"/>
                <w:sz w:val="20"/>
              </w:rPr>
              <w:t>.</w:t>
            </w:r>
          </w:p>
        </w:tc>
        <w:tc>
          <w:tcPr>
            <w:tcW w:w="2720" w:type="dxa"/>
            <w:vMerge/>
          </w:tcPr>
          <w:p w14:paraId="05BBD0C6" w14:textId="77777777" w:rsidR="0001497F" w:rsidRDefault="0001497F" w:rsidP="0001497F"/>
        </w:tc>
      </w:tr>
      <w:tr w:rsidR="0001497F" w:rsidRPr="004F1A05" w14:paraId="54339AD0" w14:textId="77777777" w:rsidTr="004F1A05">
        <w:tc>
          <w:tcPr>
            <w:tcW w:w="2720" w:type="dxa"/>
            <w:vMerge/>
          </w:tcPr>
          <w:p w14:paraId="1E3F27D5"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7E7DDC8" w14:textId="77777777" w:rsidR="0001497F" w:rsidRDefault="0001497F" w:rsidP="0001497F">
            <w:proofErr w:type="spellStart"/>
            <w:r>
              <w:rPr>
                <w:rFonts w:ascii="Times New Roman" w:eastAsia="Times New Roman" w:hAnsi="Times New Roman"/>
                <w:sz w:val="20"/>
              </w:rPr>
              <w:t>Объединенное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Королевство</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153445D5" w14:textId="77777777" w:rsidR="0001497F" w:rsidRPr="000134F8" w:rsidRDefault="0001497F" w:rsidP="0001497F">
            <w:pPr>
              <w:rPr>
                <w:lang w:val="ru-RU"/>
              </w:rPr>
            </w:pPr>
            <w:r w:rsidRPr="000134F8">
              <w:rPr>
                <w:rFonts w:ascii="Times New Roman" w:eastAsia="Times New Roman" w:hAnsi="Times New Roman"/>
                <w:sz w:val="20"/>
                <w:lang w:val="ru-RU"/>
              </w:rPr>
              <w:t xml:space="preserve">Соединенное Королевство хотело бы уведомить членов о двух ошибках в уведомлении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GBR</w:t>
            </w:r>
            <w:r w:rsidRPr="000134F8">
              <w:rPr>
                <w:rFonts w:ascii="Times New Roman" w:eastAsia="Times New Roman" w:hAnsi="Times New Roman"/>
                <w:sz w:val="20"/>
                <w:lang w:val="ru-RU"/>
              </w:rPr>
              <w:t>/122. Это исправление исправляет ошибки: в разделе 5 уведомления, в котором неправильно указано “и т.д.” в названии законодательства, на которое распространяется уведомление. Правильное название - “</w:t>
            </w:r>
            <w:proofErr w:type="spellStart"/>
            <w:r w:rsidRPr="000134F8">
              <w:rPr>
                <w:rFonts w:ascii="Times New Roman" w:eastAsia="Times New Roman" w:hAnsi="Times New Roman"/>
                <w:sz w:val="20"/>
                <w:lang w:val="ru-RU"/>
              </w:rPr>
              <w:t>Виндзорская</w:t>
            </w:r>
            <w:proofErr w:type="spellEnd"/>
            <w:r w:rsidRPr="000134F8">
              <w:rPr>
                <w:rFonts w:ascii="Times New Roman" w:eastAsia="Times New Roman" w:hAnsi="Times New Roman"/>
                <w:sz w:val="20"/>
                <w:lang w:val="ru-RU"/>
              </w:rPr>
              <w:t xml:space="preserve"> рамочная программа (Схема розничного перемещения: Здоровье растений) (Поправка) Регламент 2026”; и в разделах 3 и 6 уведомления, в которых неправильно указано “</w:t>
            </w:r>
            <w:proofErr w:type="spellStart"/>
            <w:r w:rsidRPr="000134F8">
              <w:rPr>
                <w:rFonts w:ascii="Times New Roman" w:eastAsia="Times New Roman" w:hAnsi="Times New Roman"/>
                <w:sz w:val="20"/>
                <w:lang w:val="ru-RU"/>
              </w:rPr>
              <w:t>ликоперзикум</w:t>
            </w:r>
            <w:proofErr w:type="spellEnd"/>
            <w:r w:rsidRPr="000134F8">
              <w:rPr>
                <w:rFonts w:ascii="Times New Roman" w:eastAsia="Times New Roman" w:hAnsi="Times New Roman"/>
                <w:sz w:val="20"/>
                <w:lang w:val="ru-RU"/>
              </w:rPr>
              <w:t xml:space="preserve">” после "Паслен". Соответствующие меры будут применяться ко всем плодам </w:t>
            </w:r>
            <w:r>
              <w:rPr>
                <w:rFonts w:ascii="Times New Roman" w:eastAsia="Times New Roman" w:hAnsi="Times New Roman"/>
                <w:sz w:val="20"/>
              </w:rPr>
              <w:t>Solanum</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xml:space="preserve">. из китайского Тайбэя и </w:t>
            </w:r>
            <w:proofErr w:type="spellStart"/>
            <w:r w:rsidRPr="000134F8">
              <w:rPr>
                <w:rFonts w:ascii="Times New Roman" w:eastAsia="Times New Roman" w:hAnsi="Times New Roman"/>
                <w:sz w:val="20"/>
                <w:lang w:val="ru-RU"/>
              </w:rPr>
              <w:t>Израиля.Окончательной</w:t>
            </w:r>
            <w:proofErr w:type="spellEnd"/>
            <w:r w:rsidRPr="000134F8">
              <w:rPr>
                <w:rFonts w:ascii="Times New Roman" w:eastAsia="Times New Roman" w:hAnsi="Times New Roman"/>
                <w:sz w:val="20"/>
                <w:lang w:val="ru-RU"/>
              </w:rPr>
              <w:t xml:space="preserve"> датой представления комментариев по данному уведомлению остается 26 апреля 2026 года.</w:t>
            </w:r>
          </w:p>
        </w:tc>
        <w:tc>
          <w:tcPr>
            <w:tcW w:w="2720" w:type="dxa"/>
            <w:vMerge/>
          </w:tcPr>
          <w:p w14:paraId="1167BFBE" w14:textId="77777777" w:rsidR="0001497F" w:rsidRPr="000134F8" w:rsidRDefault="0001497F" w:rsidP="0001497F">
            <w:pPr>
              <w:rPr>
                <w:lang w:val="ru-RU"/>
              </w:rPr>
            </w:pPr>
          </w:p>
        </w:tc>
      </w:tr>
      <w:tr w:rsidR="0001497F" w14:paraId="6BCB4586"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5AC6FFA4" w14:textId="41CD22DA" w:rsidR="0001497F" w:rsidRPr="002C65CB" w:rsidRDefault="0001497F" w:rsidP="0001497F">
            <w:pPr>
              <w:rPr>
                <w:lang w:val="ru-RU"/>
              </w:rPr>
            </w:pPr>
            <w:r>
              <w:rPr>
                <w:rFonts w:ascii="Times New Roman" w:eastAsia="Times New Roman" w:hAnsi="Times New Roman"/>
                <w:sz w:val="20"/>
                <w:lang w:val="ru-RU"/>
              </w:rPr>
              <w:t>28</w:t>
            </w:r>
          </w:p>
        </w:tc>
        <w:tc>
          <w:tcPr>
            <w:tcW w:w="2720" w:type="dxa"/>
            <w:tcBorders>
              <w:top w:val="single" w:sz="8" w:space="0" w:color="000000"/>
              <w:left w:val="single" w:sz="8" w:space="0" w:color="000000"/>
              <w:bottom w:val="single" w:sz="8" w:space="0" w:color="000000"/>
              <w:right w:val="single" w:sz="8" w:space="0" w:color="000000"/>
            </w:tcBorders>
          </w:tcPr>
          <w:p w14:paraId="1F4A2DDE" w14:textId="77777777" w:rsidR="0001497F" w:rsidRDefault="0001497F" w:rsidP="0001497F">
            <w:r>
              <w:rPr>
                <w:rFonts w:ascii="Times New Roman" w:eastAsia="Times New Roman" w:hAnsi="Times New Roman"/>
                <w:sz w:val="20"/>
              </w:rPr>
              <w:t>G/SPS/N/EGY/78/Add.2</w:t>
            </w:r>
          </w:p>
        </w:tc>
        <w:tc>
          <w:tcPr>
            <w:tcW w:w="5102" w:type="dxa"/>
            <w:tcBorders>
              <w:top w:val="single" w:sz="8" w:space="0" w:color="000000"/>
              <w:left w:val="single" w:sz="8" w:space="0" w:color="000000"/>
              <w:bottom w:val="single" w:sz="8" w:space="0" w:color="000000"/>
              <w:right w:val="single" w:sz="8" w:space="0" w:color="000000"/>
            </w:tcBorders>
          </w:tcPr>
          <w:p w14:paraId="7BCE57B7" w14:textId="77777777" w:rsidR="0001497F" w:rsidRPr="000134F8" w:rsidRDefault="0001497F" w:rsidP="0001497F">
            <w:pPr>
              <w:rPr>
                <w:lang w:val="ru-RU"/>
              </w:rPr>
            </w:pPr>
            <w:r w:rsidRPr="000134F8">
              <w:rPr>
                <w:rFonts w:ascii="Times New Roman" w:eastAsia="Times New Roman" w:hAnsi="Times New Roman"/>
                <w:sz w:val="20"/>
                <w:lang w:val="ru-RU"/>
              </w:rPr>
              <w:t>Нижеследующее сообщение, полученное 25 марта 2026 года, распространяется по просьбе делегации Египта.</w:t>
            </w:r>
            <w:r w:rsidRPr="000134F8">
              <w:rPr>
                <w:rFonts w:ascii="Times New Roman" w:eastAsia="Times New Roman" w:hAnsi="Times New Roman"/>
                <w:sz w:val="20"/>
                <w:lang w:val="ru-RU"/>
              </w:rPr>
              <w:br/>
              <w:t>Изменение содержания и/или сферы применения ранее опубликованного проекта правил</w:t>
            </w:r>
            <w:r w:rsidRPr="000134F8">
              <w:rPr>
                <w:rFonts w:ascii="Times New Roman" w:eastAsia="Times New Roman" w:hAnsi="Times New Roman"/>
                <w:sz w:val="20"/>
                <w:lang w:val="ru-RU"/>
              </w:rPr>
              <w:br/>
              <w:t xml:space="preserve">Шестьдесят дней с даты распространения дополнения к </w:t>
            </w:r>
            <w:r w:rsidRPr="000134F8">
              <w:rPr>
                <w:rFonts w:ascii="Times New Roman" w:eastAsia="Times New Roman" w:hAnsi="Times New Roman"/>
                <w:sz w:val="20"/>
                <w:lang w:val="ru-RU"/>
              </w:rPr>
              <w:lastRenderedPageBreak/>
              <w:t>уведомлению и/или (</w:t>
            </w:r>
            <w:proofErr w:type="spellStart"/>
            <w:r w:rsidRPr="000134F8">
              <w:rPr>
                <w:rFonts w:ascii="Times New Roman" w:eastAsia="Times New Roman" w:hAnsi="Times New Roman"/>
                <w:sz w:val="20"/>
                <w:lang w:val="ru-RU"/>
              </w:rPr>
              <w:t>дд</w:t>
            </w:r>
            <w:proofErr w:type="spellEnd"/>
            <w:r w:rsidRPr="000134F8">
              <w:rPr>
                <w:rFonts w:ascii="Times New Roman" w:eastAsia="Times New Roman" w:hAnsi="Times New Roman"/>
                <w:sz w:val="20"/>
                <w:lang w:val="ru-RU"/>
              </w:rPr>
              <w:t>/мм/</w:t>
            </w:r>
            <w:proofErr w:type="spellStart"/>
            <w:r w:rsidRPr="000134F8">
              <w:rPr>
                <w:rFonts w:ascii="Times New Roman" w:eastAsia="Times New Roman" w:hAnsi="Times New Roman"/>
                <w:sz w:val="20"/>
                <w:lang w:val="ru-RU"/>
              </w:rPr>
              <w:t>гг</w:t>
            </w:r>
            <w:proofErr w:type="spellEnd"/>
            <w:r w:rsidRPr="000134F8">
              <w:rPr>
                <w:rFonts w:ascii="Times New Roman" w:eastAsia="Times New Roman" w:hAnsi="Times New Roman"/>
                <w:sz w:val="20"/>
                <w:lang w:val="ru-RU"/>
              </w:rPr>
              <w:t>): 25 мая 2026 г.</w:t>
            </w:r>
          </w:p>
        </w:tc>
        <w:tc>
          <w:tcPr>
            <w:tcW w:w="2720" w:type="dxa"/>
            <w:vMerge w:val="restart"/>
            <w:tcBorders>
              <w:top w:val="single" w:sz="8" w:space="0" w:color="000000"/>
              <w:left w:val="single" w:sz="8" w:space="0" w:color="000000"/>
              <w:bottom w:val="single" w:sz="8" w:space="0" w:color="000000"/>
              <w:right w:val="single" w:sz="8" w:space="0" w:color="000000"/>
            </w:tcBorders>
          </w:tcPr>
          <w:p w14:paraId="3607FEEB" w14:textId="77777777" w:rsidR="0001497F" w:rsidRDefault="0001497F" w:rsidP="0001497F">
            <w:r>
              <w:rPr>
                <w:rFonts w:ascii="Times New Roman" w:eastAsia="Times New Roman" w:hAnsi="Times New Roman"/>
                <w:sz w:val="20"/>
              </w:rPr>
              <w:lastRenderedPageBreak/>
              <w:t>-</w:t>
            </w:r>
          </w:p>
        </w:tc>
      </w:tr>
      <w:tr w:rsidR="0001497F" w14:paraId="2FF4B660" w14:textId="77777777" w:rsidTr="004F1A05">
        <w:tc>
          <w:tcPr>
            <w:tcW w:w="2720" w:type="dxa"/>
            <w:vMerge/>
          </w:tcPr>
          <w:p w14:paraId="703722CF"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E3F463B" w14:textId="77777777" w:rsidR="0001497F" w:rsidRDefault="0001497F" w:rsidP="0001497F">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2C75EF9F" w14:textId="77777777" w:rsidR="0001497F" w:rsidRDefault="0001497F" w:rsidP="0001497F">
            <w:r>
              <w:rPr>
                <w:rFonts w:ascii="Times New Roman" w:eastAsia="Times New Roman" w:hAnsi="Times New Roman"/>
                <w:sz w:val="20"/>
              </w:rPr>
              <w:t>-</w:t>
            </w:r>
          </w:p>
        </w:tc>
        <w:tc>
          <w:tcPr>
            <w:tcW w:w="2720" w:type="dxa"/>
            <w:vMerge/>
          </w:tcPr>
          <w:p w14:paraId="4376645A" w14:textId="77777777" w:rsidR="0001497F" w:rsidRDefault="0001497F" w:rsidP="0001497F"/>
        </w:tc>
      </w:tr>
      <w:tr w:rsidR="0001497F" w14:paraId="5155BD21" w14:textId="77777777" w:rsidTr="004F1A05">
        <w:tc>
          <w:tcPr>
            <w:tcW w:w="2720" w:type="dxa"/>
            <w:vMerge/>
          </w:tcPr>
          <w:p w14:paraId="5A054702"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781F22B" w14:textId="77777777" w:rsidR="0001497F" w:rsidRDefault="0001497F" w:rsidP="0001497F">
            <w:proofErr w:type="spellStart"/>
            <w:r>
              <w:rPr>
                <w:rFonts w:ascii="Times New Roman" w:eastAsia="Times New Roman" w:hAnsi="Times New Roman"/>
                <w:sz w:val="20"/>
              </w:rPr>
              <w:t>Египет</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6F34184F" w14:textId="77777777" w:rsidR="0001497F" w:rsidRDefault="0001497F" w:rsidP="0001497F">
            <w:r>
              <w:rPr>
                <w:rFonts w:ascii="Times New Roman" w:eastAsia="Times New Roman" w:hAnsi="Times New Roman"/>
                <w:sz w:val="20"/>
              </w:rPr>
              <w:t>-</w:t>
            </w:r>
          </w:p>
        </w:tc>
        <w:tc>
          <w:tcPr>
            <w:tcW w:w="2720" w:type="dxa"/>
            <w:vMerge/>
          </w:tcPr>
          <w:p w14:paraId="3C9593D9" w14:textId="77777777" w:rsidR="0001497F" w:rsidRDefault="0001497F" w:rsidP="0001497F"/>
        </w:tc>
      </w:tr>
      <w:tr w:rsidR="0001497F" w14:paraId="704C79FA"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14577E6" w14:textId="661FA5BE" w:rsidR="0001497F" w:rsidRPr="002C65CB" w:rsidRDefault="0001497F" w:rsidP="0001497F">
            <w:pPr>
              <w:rPr>
                <w:lang w:val="ru-RU"/>
              </w:rPr>
            </w:pPr>
            <w:r>
              <w:rPr>
                <w:rFonts w:ascii="Times New Roman" w:eastAsia="Times New Roman" w:hAnsi="Times New Roman"/>
                <w:sz w:val="20"/>
                <w:lang w:val="ru-RU"/>
              </w:rPr>
              <w:t>29</w:t>
            </w:r>
          </w:p>
        </w:tc>
        <w:tc>
          <w:tcPr>
            <w:tcW w:w="2720" w:type="dxa"/>
            <w:tcBorders>
              <w:top w:val="single" w:sz="8" w:space="0" w:color="000000"/>
              <w:left w:val="single" w:sz="8" w:space="0" w:color="000000"/>
              <w:bottom w:val="single" w:sz="8" w:space="0" w:color="000000"/>
              <w:right w:val="single" w:sz="8" w:space="0" w:color="000000"/>
            </w:tcBorders>
          </w:tcPr>
          <w:p w14:paraId="41159563" w14:textId="77777777" w:rsidR="0001497F" w:rsidRDefault="0001497F" w:rsidP="0001497F">
            <w:r>
              <w:rPr>
                <w:rFonts w:ascii="Times New Roman" w:eastAsia="Times New Roman" w:hAnsi="Times New Roman"/>
                <w:sz w:val="20"/>
              </w:rPr>
              <w:t>G/SPS/N/EGY/179</w:t>
            </w:r>
          </w:p>
        </w:tc>
        <w:tc>
          <w:tcPr>
            <w:tcW w:w="5102" w:type="dxa"/>
            <w:tcBorders>
              <w:top w:val="single" w:sz="8" w:space="0" w:color="000000"/>
              <w:left w:val="single" w:sz="8" w:space="0" w:color="000000"/>
              <w:bottom w:val="single" w:sz="8" w:space="0" w:color="000000"/>
              <w:right w:val="single" w:sz="8" w:space="0" w:color="000000"/>
            </w:tcBorders>
          </w:tcPr>
          <w:p w14:paraId="7410C0D7" w14:textId="77777777" w:rsidR="0001497F" w:rsidRDefault="0001497F" w:rsidP="0001497F">
            <w:r w:rsidRPr="000134F8">
              <w:rPr>
                <w:rFonts w:ascii="Times New Roman" w:eastAsia="Times New Roman" w:hAnsi="Times New Roman"/>
                <w:sz w:val="20"/>
                <w:lang w:val="ru-RU"/>
              </w:rPr>
              <w:t xml:space="preserve">Министерский указ № 57/2026. Язык(ы): арабский. </w:t>
            </w:r>
            <w:proofErr w:type="spellStart"/>
            <w:r>
              <w:rPr>
                <w:rFonts w:ascii="Times New Roman" w:eastAsia="Times New Roman" w:hAnsi="Times New Roman"/>
                <w:sz w:val="20"/>
              </w:rPr>
              <w:t>Количество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страниц</w:t>
            </w:r>
            <w:proofErr w:type="spellEnd"/>
            <w:r>
              <w:rPr>
                <w:rFonts w:ascii="Times New Roman" w:eastAsia="Times New Roman" w:hAnsi="Times New Roman"/>
                <w:sz w:val="20"/>
              </w:rPr>
              <w:t>: 1</w:t>
            </w:r>
          </w:p>
        </w:tc>
        <w:tc>
          <w:tcPr>
            <w:tcW w:w="2720" w:type="dxa"/>
            <w:vMerge w:val="restart"/>
            <w:tcBorders>
              <w:top w:val="single" w:sz="8" w:space="0" w:color="000000"/>
              <w:left w:val="single" w:sz="8" w:space="0" w:color="000000"/>
              <w:bottom w:val="single" w:sz="8" w:space="0" w:color="000000"/>
              <w:right w:val="single" w:sz="8" w:space="0" w:color="000000"/>
            </w:tcBorders>
          </w:tcPr>
          <w:p w14:paraId="41C2FC0E" w14:textId="77777777" w:rsidR="0001497F" w:rsidRDefault="0001497F" w:rsidP="0001497F">
            <w:r>
              <w:rPr>
                <w:rFonts w:ascii="Times New Roman" w:eastAsia="Times New Roman" w:hAnsi="Times New Roman"/>
                <w:sz w:val="20"/>
              </w:rPr>
              <w:t>25/05/26</w:t>
            </w:r>
          </w:p>
        </w:tc>
      </w:tr>
      <w:tr w:rsidR="0001497F" w:rsidRPr="004F1A05" w14:paraId="491C4297" w14:textId="77777777" w:rsidTr="004F1A05">
        <w:tc>
          <w:tcPr>
            <w:tcW w:w="2720" w:type="dxa"/>
            <w:vMerge/>
          </w:tcPr>
          <w:p w14:paraId="40F0644E"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6144E12C" w14:textId="77777777" w:rsidR="0001497F" w:rsidRDefault="0001497F" w:rsidP="0001497F">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2A7F30D9" w14:textId="77777777" w:rsidR="0001497F" w:rsidRPr="000134F8" w:rsidRDefault="0001497F" w:rsidP="0001497F">
            <w:pPr>
              <w:rPr>
                <w:lang w:val="ru-RU"/>
              </w:rPr>
            </w:pPr>
            <w:r w:rsidRPr="000134F8">
              <w:rPr>
                <w:rFonts w:ascii="Times New Roman" w:eastAsia="Times New Roman" w:hAnsi="Times New Roman"/>
                <w:sz w:val="20"/>
                <w:lang w:val="ru-RU"/>
              </w:rPr>
              <w:t xml:space="preserve">Мясо и мясопродукты (коды </w:t>
            </w:r>
            <w:r>
              <w:rPr>
                <w:rFonts w:ascii="Times New Roman" w:eastAsia="Times New Roman" w:hAnsi="Times New Roman"/>
                <w:sz w:val="20"/>
              </w:rPr>
              <w:t>ICS</w:t>
            </w:r>
            <w:r w:rsidRPr="000134F8">
              <w:rPr>
                <w:rFonts w:ascii="Times New Roman" w:eastAsia="Times New Roman" w:hAnsi="Times New Roman"/>
                <w:sz w:val="20"/>
                <w:lang w:val="ru-RU"/>
              </w:rPr>
              <w:t>: 67.120.10)</w:t>
            </w:r>
          </w:p>
        </w:tc>
        <w:tc>
          <w:tcPr>
            <w:tcW w:w="2720" w:type="dxa"/>
            <w:vMerge/>
          </w:tcPr>
          <w:p w14:paraId="6C81C2D4" w14:textId="77777777" w:rsidR="0001497F" w:rsidRPr="000134F8" w:rsidRDefault="0001497F" w:rsidP="0001497F">
            <w:pPr>
              <w:rPr>
                <w:lang w:val="ru-RU"/>
              </w:rPr>
            </w:pPr>
          </w:p>
        </w:tc>
      </w:tr>
      <w:tr w:rsidR="0001497F" w:rsidRPr="004F1A05" w14:paraId="34F95EA4" w14:textId="77777777" w:rsidTr="004F1A05">
        <w:tc>
          <w:tcPr>
            <w:tcW w:w="2720" w:type="dxa"/>
            <w:vMerge/>
          </w:tcPr>
          <w:p w14:paraId="5C337332"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CD724EC" w14:textId="77777777" w:rsidR="0001497F" w:rsidRDefault="0001497F" w:rsidP="0001497F">
            <w:proofErr w:type="spellStart"/>
            <w:r>
              <w:rPr>
                <w:rFonts w:ascii="Times New Roman" w:eastAsia="Times New Roman" w:hAnsi="Times New Roman"/>
                <w:sz w:val="20"/>
              </w:rPr>
              <w:t>Египет</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24B050D2" w14:textId="77777777" w:rsidR="0001497F" w:rsidRPr="000134F8" w:rsidRDefault="0001497F" w:rsidP="0001497F">
            <w:pPr>
              <w:rPr>
                <w:lang w:val="ru-RU"/>
              </w:rPr>
            </w:pPr>
            <w:r w:rsidRPr="000134F8">
              <w:rPr>
                <w:rFonts w:ascii="Times New Roman" w:eastAsia="Times New Roman" w:hAnsi="Times New Roman"/>
                <w:sz w:val="20"/>
                <w:lang w:val="ru-RU"/>
              </w:rPr>
              <w:t xml:space="preserve">Этот указ предоставляет производителям и импортерам шестимесячный переходный период для соблюдения египетского стандарта </w:t>
            </w:r>
            <w:r>
              <w:rPr>
                <w:rFonts w:ascii="Times New Roman" w:eastAsia="Times New Roman" w:hAnsi="Times New Roman"/>
                <w:sz w:val="20"/>
              </w:rPr>
              <w:t>ES</w:t>
            </w:r>
            <w:r w:rsidRPr="000134F8">
              <w:rPr>
                <w:rFonts w:ascii="Times New Roman" w:eastAsia="Times New Roman" w:hAnsi="Times New Roman"/>
                <w:sz w:val="20"/>
                <w:lang w:val="ru-RU"/>
              </w:rPr>
              <w:t xml:space="preserve"> 9238 на "мясные полуфабрикаты, не прошедшие термическую </w:t>
            </w:r>
            <w:proofErr w:type="spellStart"/>
            <w:r w:rsidRPr="000134F8">
              <w:rPr>
                <w:rFonts w:ascii="Times New Roman" w:eastAsia="Times New Roman" w:hAnsi="Times New Roman"/>
                <w:sz w:val="20"/>
                <w:lang w:val="ru-RU"/>
              </w:rPr>
              <w:t>обработку".Следует</w:t>
            </w:r>
            <w:proofErr w:type="spellEnd"/>
            <w:r w:rsidRPr="000134F8">
              <w:rPr>
                <w:rFonts w:ascii="Times New Roman" w:eastAsia="Times New Roman" w:hAnsi="Times New Roman"/>
                <w:sz w:val="20"/>
                <w:lang w:val="ru-RU"/>
              </w:rPr>
              <w:t xml:space="preserve"> отметить, что настоящий стандарт устанавливает основные требования и описательные критерии для сырых мясных полуфабрикатов, не прошедших термическую обработку, таких как бургеры и кофта, а также для мясных смесей с приправами, таких как мясной фарш </w:t>
            </w:r>
            <w:proofErr w:type="spellStart"/>
            <w:r w:rsidRPr="000134F8">
              <w:rPr>
                <w:rFonts w:ascii="Times New Roman" w:eastAsia="Times New Roman" w:hAnsi="Times New Roman"/>
                <w:sz w:val="20"/>
                <w:lang w:val="ru-RU"/>
              </w:rPr>
              <w:t>хавоши</w:t>
            </w:r>
            <w:proofErr w:type="spellEnd"/>
            <w:r w:rsidRPr="000134F8">
              <w:rPr>
                <w:rFonts w:ascii="Times New Roman" w:eastAsia="Times New Roman" w:hAnsi="Times New Roman"/>
                <w:sz w:val="20"/>
                <w:lang w:val="ru-RU"/>
              </w:rPr>
              <w:t xml:space="preserve">, мясной фарш для колбас и т.д., охлажденных или </w:t>
            </w:r>
            <w:proofErr w:type="spellStart"/>
            <w:r w:rsidRPr="000134F8">
              <w:rPr>
                <w:rFonts w:ascii="Times New Roman" w:eastAsia="Times New Roman" w:hAnsi="Times New Roman"/>
                <w:sz w:val="20"/>
                <w:lang w:val="ru-RU"/>
              </w:rPr>
              <w:t>замороженных.Следует</w:t>
            </w:r>
            <w:proofErr w:type="spellEnd"/>
            <w:r w:rsidRPr="000134F8">
              <w:rPr>
                <w:rFonts w:ascii="Times New Roman" w:eastAsia="Times New Roman" w:hAnsi="Times New Roman"/>
                <w:sz w:val="20"/>
                <w:lang w:val="ru-RU"/>
              </w:rPr>
              <w:t xml:space="preserve"> отметить, что настоящий стандарт отменяет и заменяет следующие стандарты: </w:t>
            </w:r>
            <w:r>
              <w:rPr>
                <w:rFonts w:ascii="Times New Roman" w:eastAsia="Times New Roman" w:hAnsi="Times New Roman"/>
                <w:sz w:val="20"/>
              </w:rPr>
              <w:t>ES</w:t>
            </w:r>
            <w:r w:rsidRPr="000134F8">
              <w:rPr>
                <w:rFonts w:ascii="Times New Roman" w:eastAsia="Times New Roman" w:hAnsi="Times New Roman"/>
                <w:sz w:val="20"/>
                <w:lang w:val="ru-RU"/>
              </w:rPr>
              <w:t xml:space="preserve"> 1688/2005 на “замороженный говяжий бургер”; </w:t>
            </w:r>
            <w:r>
              <w:rPr>
                <w:rFonts w:ascii="Times New Roman" w:eastAsia="Times New Roman" w:hAnsi="Times New Roman"/>
                <w:sz w:val="20"/>
              </w:rPr>
              <w:t>ES</w:t>
            </w:r>
            <w:r w:rsidRPr="000134F8">
              <w:rPr>
                <w:rFonts w:ascii="Times New Roman" w:eastAsia="Times New Roman" w:hAnsi="Times New Roman"/>
                <w:sz w:val="20"/>
                <w:lang w:val="ru-RU"/>
              </w:rPr>
              <w:t xml:space="preserve"> 1973/2005 на “замороженные шарики”; </w:t>
            </w:r>
            <w:r>
              <w:rPr>
                <w:rFonts w:ascii="Times New Roman" w:eastAsia="Times New Roman" w:hAnsi="Times New Roman"/>
                <w:sz w:val="20"/>
              </w:rPr>
              <w:t>ES</w:t>
            </w:r>
            <w:r w:rsidRPr="000134F8">
              <w:rPr>
                <w:rFonts w:ascii="Times New Roman" w:eastAsia="Times New Roman" w:hAnsi="Times New Roman"/>
                <w:sz w:val="20"/>
                <w:lang w:val="ru-RU"/>
              </w:rPr>
              <w:t xml:space="preserve"> 1972/2005 на “замороженную колбасу”; </w:t>
            </w:r>
            <w:r>
              <w:rPr>
                <w:rFonts w:ascii="Times New Roman" w:eastAsia="Times New Roman" w:hAnsi="Times New Roman"/>
                <w:sz w:val="20"/>
              </w:rPr>
              <w:t>ES</w:t>
            </w:r>
            <w:r w:rsidRPr="000134F8">
              <w:rPr>
                <w:rFonts w:ascii="Times New Roman" w:eastAsia="Times New Roman" w:hAnsi="Times New Roman"/>
                <w:sz w:val="20"/>
                <w:lang w:val="ru-RU"/>
              </w:rPr>
              <w:t xml:space="preserve"> 2097/2005 на “мясной фарш, смешанный с соевым белком”; </w:t>
            </w:r>
            <w:r>
              <w:rPr>
                <w:rFonts w:ascii="Times New Roman" w:eastAsia="Times New Roman" w:hAnsi="Times New Roman"/>
                <w:sz w:val="20"/>
              </w:rPr>
              <w:t>ES</w:t>
            </w:r>
            <w:r w:rsidRPr="000134F8">
              <w:rPr>
                <w:rFonts w:ascii="Times New Roman" w:eastAsia="Times New Roman" w:hAnsi="Times New Roman"/>
                <w:sz w:val="20"/>
                <w:lang w:val="ru-RU"/>
              </w:rPr>
              <w:t xml:space="preserve"> 2911/2005 на “замороженную колбасу из </w:t>
            </w:r>
            <w:proofErr w:type="spellStart"/>
            <w:r w:rsidRPr="000134F8">
              <w:rPr>
                <w:rFonts w:ascii="Times New Roman" w:eastAsia="Times New Roman" w:hAnsi="Times New Roman"/>
                <w:sz w:val="20"/>
                <w:lang w:val="ru-RU"/>
              </w:rPr>
              <w:t>птицы”..Стоит</w:t>
            </w:r>
            <w:proofErr w:type="spellEnd"/>
            <w:r w:rsidRPr="000134F8">
              <w:rPr>
                <w:rFonts w:ascii="Times New Roman" w:eastAsia="Times New Roman" w:hAnsi="Times New Roman"/>
                <w:sz w:val="20"/>
                <w:lang w:val="ru-RU"/>
              </w:rPr>
              <w:t xml:space="preserve"> отметить, что этот стандарт был разработан в соответствии с национальными исследованиями.</w:t>
            </w:r>
          </w:p>
        </w:tc>
        <w:tc>
          <w:tcPr>
            <w:tcW w:w="2720" w:type="dxa"/>
            <w:vMerge/>
          </w:tcPr>
          <w:p w14:paraId="1B194F06" w14:textId="77777777" w:rsidR="0001497F" w:rsidRPr="000134F8" w:rsidRDefault="0001497F" w:rsidP="0001497F">
            <w:pPr>
              <w:rPr>
                <w:lang w:val="ru-RU"/>
              </w:rPr>
            </w:pPr>
          </w:p>
        </w:tc>
      </w:tr>
      <w:tr w:rsidR="0001497F" w14:paraId="1E820616"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5DB07BAA" w14:textId="5693A37D" w:rsidR="0001497F" w:rsidRPr="002C65CB" w:rsidRDefault="0001497F" w:rsidP="0001497F">
            <w:pPr>
              <w:rPr>
                <w:lang w:val="ru-RU"/>
              </w:rPr>
            </w:pPr>
            <w:r>
              <w:rPr>
                <w:rFonts w:ascii="Times New Roman" w:eastAsia="Times New Roman" w:hAnsi="Times New Roman"/>
                <w:sz w:val="20"/>
                <w:lang w:val="ru-RU"/>
              </w:rPr>
              <w:t>30</w:t>
            </w:r>
          </w:p>
        </w:tc>
        <w:tc>
          <w:tcPr>
            <w:tcW w:w="2720" w:type="dxa"/>
            <w:tcBorders>
              <w:top w:val="single" w:sz="8" w:space="0" w:color="000000"/>
              <w:left w:val="single" w:sz="8" w:space="0" w:color="000000"/>
              <w:bottom w:val="single" w:sz="8" w:space="0" w:color="000000"/>
              <w:right w:val="single" w:sz="8" w:space="0" w:color="000000"/>
            </w:tcBorders>
          </w:tcPr>
          <w:p w14:paraId="56850A8A" w14:textId="77777777" w:rsidR="0001497F" w:rsidRDefault="0001497F" w:rsidP="0001497F">
            <w:r>
              <w:rPr>
                <w:rFonts w:ascii="Times New Roman" w:eastAsia="Times New Roman" w:hAnsi="Times New Roman"/>
                <w:sz w:val="20"/>
              </w:rPr>
              <w:t>G/SPS/N/EGY/162/Add.1</w:t>
            </w:r>
          </w:p>
        </w:tc>
        <w:tc>
          <w:tcPr>
            <w:tcW w:w="5102" w:type="dxa"/>
            <w:tcBorders>
              <w:top w:val="single" w:sz="8" w:space="0" w:color="000000"/>
              <w:left w:val="single" w:sz="8" w:space="0" w:color="000000"/>
              <w:bottom w:val="single" w:sz="8" w:space="0" w:color="000000"/>
              <w:right w:val="single" w:sz="8" w:space="0" w:color="000000"/>
            </w:tcBorders>
          </w:tcPr>
          <w:p w14:paraId="48F22B8C" w14:textId="77777777" w:rsidR="0001497F" w:rsidRPr="000134F8" w:rsidRDefault="0001497F" w:rsidP="0001497F">
            <w:pPr>
              <w:rPr>
                <w:lang w:val="ru-RU"/>
              </w:rPr>
            </w:pPr>
            <w:r w:rsidRPr="000134F8">
              <w:rPr>
                <w:rFonts w:ascii="Times New Roman" w:eastAsia="Times New Roman" w:hAnsi="Times New Roman"/>
                <w:sz w:val="20"/>
                <w:lang w:val="ru-RU"/>
              </w:rPr>
              <w:t>Нижеследующее сообщение, полученное 25 марта 2026 года, распространяется по просьбе делегации Египта.</w:t>
            </w:r>
            <w:r w:rsidRPr="000134F8">
              <w:rPr>
                <w:rFonts w:ascii="Times New Roman" w:eastAsia="Times New Roman" w:hAnsi="Times New Roman"/>
                <w:sz w:val="20"/>
                <w:lang w:val="ru-RU"/>
              </w:rPr>
              <w:br/>
              <w:t>Изменение содержания и/или сферы применения ранее опубликованного проекта правил</w:t>
            </w:r>
            <w:r w:rsidRPr="000134F8">
              <w:rPr>
                <w:rFonts w:ascii="Times New Roman" w:eastAsia="Times New Roman" w:hAnsi="Times New Roman"/>
                <w:sz w:val="20"/>
                <w:lang w:val="ru-RU"/>
              </w:rPr>
              <w:br/>
              <w:t>Шестьдесят дней с даты распространения дополнения к уведомлению и/или (</w:t>
            </w:r>
            <w:proofErr w:type="spellStart"/>
            <w:r w:rsidRPr="000134F8">
              <w:rPr>
                <w:rFonts w:ascii="Times New Roman" w:eastAsia="Times New Roman" w:hAnsi="Times New Roman"/>
                <w:sz w:val="20"/>
                <w:lang w:val="ru-RU"/>
              </w:rPr>
              <w:t>дд</w:t>
            </w:r>
            <w:proofErr w:type="spellEnd"/>
            <w:r w:rsidRPr="000134F8">
              <w:rPr>
                <w:rFonts w:ascii="Times New Roman" w:eastAsia="Times New Roman" w:hAnsi="Times New Roman"/>
                <w:sz w:val="20"/>
                <w:lang w:val="ru-RU"/>
              </w:rPr>
              <w:t>/мм/</w:t>
            </w:r>
            <w:proofErr w:type="spellStart"/>
            <w:r w:rsidRPr="000134F8">
              <w:rPr>
                <w:rFonts w:ascii="Times New Roman" w:eastAsia="Times New Roman" w:hAnsi="Times New Roman"/>
                <w:sz w:val="20"/>
                <w:lang w:val="ru-RU"/>
              </w:rPr>
              <w:t>гг</w:t>
            </w:r>
            <w:proofErr w:type="spellEnd"/>
            <w:r w:rsidRPr="000134F8">
              <w:rPr>
                <w:rFonts w:ascii="Times New Roman" w:eastAsia="Times New Roman" w:hAnsi="Times New Roman"/>
                <w:sz w:val="20"/>
                <w:lang w:val="ru-RU"/>
              </w:rPr>
              <w:t>): 25 мая 2026 г.</w:t>
            </w:r>
          </w:p>
        </w:tc>
        <w:tc>
          <w:tcPr>
            <w:tcW w:w="2720" w:type="dxa"/>
            <w:vMerge w:val="restart"/>
            <w:tcBorders>
              <w:top w:val="single" w:sz="8" w:space="0" w:color="000000"/>
              <w:left w:val="single" w:sz="8" w:space="0" w:color="000000"/>
              <w:bottom w:val="single" w:sz="8" w:space="0" w:color="000000"/>
              <w:right w:val="single" w:sz="8" w:space="0" w:color="000000"/>
            </w:tcBorders>
          </w:tcPr>
          <w:p w14:paraId="0D7D646B" w14:textId="77777777" w:rsidR="0001497F" w:rsidRDefault="0001497F" w:rsidP="0001497F">
            <w:r>
              <w:rPr>
                <w:rFonts w:ascii="Times New Roman" w:eastAsia="Times New Roman" w:hAnsi="Times New Roman"/>
                <w:sz w:val="20"/>
              </w:rPr>
              <w:t>-</w:t>
            </w:r>
          </w:p>
        </w:tc>
      </w:tr>
      <w:tr w:rsidR="0001497F" w14:paraId="168AA55F" w14:textId="77777777" w:rsidTr="004F1A05">
        <w:tc>
          <w:tcPr>
            <w:tcW w:w="2720" w:type="dxa"/>
            <w:vMerge/>
          </w:tcPr>
          <w:p w14:paraId="7D3029B8"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3BBD6CBC" w14:textId="77777777" w:rsidR="0001497F" w:rsidRDefault="0001497F" w:rsidP="0001497F">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6D01298F" w14:textId="77777777" w:rsidR="0001497F" w:rsidRDefault="0001497F" w:rsidP="0001497F">
            <w:r>
              <w:rPr>
                <w:rFonts w:ascii="Times New Roman" w:eastAsia="Times New Roman" w:hAnsi="Times New Roman"/>
                <w:sz w:val="20"/>
              </w:rPr>
              <w:t>-</w:t>
            </w:r>
          </w:p>
        </w:tc>
        <w:tc>
          <w:tcPr>
            <w:tcW w:w="2720" w:type="dxa"/>
            <w:vMerge/>
          </w:tcPr>
          <w:p w14:paraId="60A434CE" w14:textId="77777777" w:rsidR="0001497F" w:rsidRDefault="0001497F" w:rsidP="0001497F"/>
        </w:tc>
      </w:tr>
      <w:tr w:rsidR="0001497F" w14:paraId="3FAA5E50" w14:textId="77777777" w:rsidTr="004F1A05">
        <w:tc>
          <w:tcPr>
            <w:tcW w:w="2720" w:type="dxa"/>
            <w:vMerge/>
          </w:tcPr>
          <w:p w14:paraId="5FF6DB84"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C504506" w14:textId="77777777" w:rsidR="0001497F" w:rsidRDefault="0001497F" w:rsidP="0001497F">
            <w:proofErr w:type="spellStart"/>
            <w:r>
              <w:rPr>
                <w:rFonts w:ascii="Times New Roman" w:eastAsia="Times New Roman" w:hAnsi="Times New Roman"/>
                <w:sz w:val="20"/>
              </w:rPr>
              <w:t>Египет</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4E74CA80" w14:textId="77777777" w:rsidR="0001497F" w:rsidRDefault="0001497F" w:rsidP="0001497F">
            <w:r>
              <w:rPr>
                <w:rFonts w:ascii="Times New Roman" w:eastAsia="Times New Roman" w:hAnsi="Times New Roman"/>
                <w:sz w:val="20"/>
              </w:rPr>
              <w:t>-</w:t>
            </w:r>
          </w:p>
        </w:tc>
        <w:tc>
          <w:tcPr>
            <w:tcW w:w="2720" w:type="dxa"/>
            <w:vMerge/>
          </w:tcPr>
          <w:p w14:paraId="718969BD" w14:textId="77777777" w:rsidR="0001497F" w:rsidRDefault="0001497F" w:rsidP="0001497F"/>
        </w:tc>
      </w:tr>
      <w:tr w:rsidR="0001497F" w14:paraId="3073C83F"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05F0F736" w14:textId="2050D2C5" w:rsidR="0001497F" w:rsidRPr="002C65CB" w:rsidRDefault="0001497F" w:rsidP="0001497F">
            <w:pPr>
              <w:rPr>
                <w:lang w:val="ru-RU"/>
              </w:rPr>
            </w:pPr>
            <w:r>
              <w:rPr>
                <w:rFonts w:ascii="Times New Roman" w:eastAsia="Times New Roman" w:hAnsi="Times New Roman"/>
                <w:sz w:val="20"/>
                <w:lang w:val="ru-RU"/>
              </w:rPr>
              <w:t>31</w:t>
            </w:r>
          </w:p>
        </w:tc>
        <w:tc>
          <w:tcPr>
            <w:tcW w:w="2720" w:type="dxa"/>
            <w:tcBorders>
              <w:top w:val="single" w:sz="8" w:space="0" w:color="000000"/>
              <w:left w:val="single" w:sz="8" w:space="0" w:color="000000"/>
              <w:bottom w:val="single" w:sz="8" w:space="0" w:color="000000"/>
              <w:right w:val="single" w:sz="8" w:space="0" w:color="000000"/>
            </w:tcBorders>
          </w:tcPr>
          <w:p w14:paraId="0848856C" w14:textId="77777777" w:rsidR="0001497F" w:rsidRDefault="0001497F" w:rsidP="0001497F">
            <w:r>
              <w:rPr>
                <w:rFonts w:ascii="Times New Roman" w:eastAsia="Times New Roman" w:hAnsi="Times New Roman"/>
                <w:sz w:val="20"/>
              </w:rPr>
              <w:t>G/SPS/N/BRA/2062/Add.2</w:t>
            </w:r>
          </w:p>
        </w:tc>
        <w:tc>
          <w:tcPr>
            <w:tcW w:w="5102" w:type="dxa"/>
            <w:tcBorders>
              <w:top w:val="single" w:sz="8" w:space="0" w:color="000000"/>
              <w:left w:val="single" w:sz="8" w:space="0" w:color="000000"/>
              <w:bottom w:val="single" w:sz="8" w:space="0" w:color="000000"/>
              <w:right w:val="single" w:sz="8" w:space="0" w:color="000000"/>
            </w:tcBorders>
          </w:tcPr>
          <w:p w14:paraId="6133398E" w14:textId="77777777" w:rsidR="0001497F" w:rsidRPr="000134F8" w:rsidRDefault="0001497F" w:rsidP="0001497F">
            <w:pPr>
              <w:rPr>
                <w:lang w:val="ru-RU"/>
              </w:rPr>
            </w:pPr>
            <w:r w:rsidRPr="000134F8">
              <w:rPr>
                <w:rFonts w:ascii="Times New Roman" w:eastAsia="Times New Roman" w:hAnsi="Times New Roman"/>
                <w:sz w:val="20"/>
                <w:lang w:val="ru-RU"/>
              </w:rPr>
              <w:t>Нижеследующее сообщение, полученное 25 марта 2026 года, распространяется по просьбе делегации Бразилии.</w:t>
            </w:r>
            <w:r w:rsidRPr="000134F8">
              <w:rPr>
                <w:rFonts w:ascii="Times New Roman" w:eastAsia="Times New Roman" w:hAnsi="Times New Roman"/>
                <w:sz w:val="20"/>
                <w:lang w:val="ru-RU"/>
              </w:rPr>
              <w:br/>
              <w:t>Уведомление о принятии, публикации или вступлении в силу регламента</w:t>
            </w:r>
            <w:r w:rsidRPr="000134F8">
              <w:rPr>
                <w:rFonts w:ascii="Times New Roman" w:eastAsia="Times New Roman" w:hAnsi="Times New Roman"/>
                <w:sz w:val="20"/>
                <w:lang w:val="ru-RU"/>
              </w:rPr>
              <w:br/>
              <w:t>Отмена предлагаемого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0533D4B5" w14:textId="77777777" w:rsidR="0001497F" w:rsidRDefault="0001497F" w:rsidP="0001497F">
            <w:r>
              <w:rPr>
                <w:rFonts w:ascii="Times New Roman" w:eastAsia="Times New Roman" w:hAnsi="Times New Roman"/>
                <w:sz w:val="20"/>
              </w:rPr>
              <w:t>-</w:t>
            </w:r>
          </w:p>
        </w:tc>
      </w:tr>
      <w:tr w:rsidR="0001497F" w14:paraId="7FDF4556" w14:textId="77777777" w:rsidTr="004F1A05">
        <w:tc>
          <w:tcPr>
            <w:tcW w:w="2720" w:type="dxa"/>
            <w:vMerge/>
          </w:tcPr>
          <w:p w14:paraId="64D5DDF8"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BB15F10" w14:textId="77777777" w:rsidR="0001497F" w:rsidRDefault="0001497F" w:rsidP="0001497F">
            <w:r>
              <w:rPr>
                <w:rFonts w:ascii="Times New Roman" w:eastAsia="Times New Roman" w:hAnsi="Times New Roman"/>
                <w:sz w:val="20"/>
              </w:rPr>
              <w:t>26/03/26</w:t>
            </w:r>
          </w:p>
        </w:tc>
        <w:tc>
          <w:tcPr>
            <w:tcW w:w="5102" w:type="dxa"/>
            <w:tcBorders>
              <w:top w:val="single" w:sz="8" w:space="0" w:color="000000"/>
              <w:left w:val="single" w:sz="8" w:space="0" w:color="000000"/>
              <w:bottom w:val="single" w:sz="8" w:space="0" w:color="000000"/>
              <w:right w:val="single" w:sz="8" w:space="0" w:color="000000"/>
            </w:tcBorders>
          </w:tcPr>
          <w:p w14:paraId="5E98DF33" w14:textId="77777777" w:rsidR="0001497F" w:rsidRDefault="0001497F" w:rsidP="0001497F">
            <w:r>
              <w:rPr>
                <w:rFonts w:ascii="Times New Roman" w:eastAsia="Times New Roman" w:hAnsi="Times New Roman"/>
                <w:sz w:val="20"/>
              </w:rPr>
              <w:t>-</w:t>
            </w:r>
          </w:p>
        </w:tc>
        <w:tc>
          <w:tcPr>
            <w:tcW w:w="2720" w:type="dxa"/>
            <w:vMerge/>
          </w:tcPr>
          <w:p w14:paraId="29B78111" w14:textId="77777777" w:rsidR="0001497F" w:rsidRDefault="0001497F" w:rsidP="0001497F"/>
        </w:tc>
      </w:tr>
      <w:tr w:rsidR="0001497F" w14:paraId="0CAA5A03" w14:textId="77777777" w:rsidTr="004F1A05">
        <w:tc>
          <w:tcPr>
            <w:tcW w:w="2720" w:type="dxa"/>
            <w:vMerge/>
          </w:tcPr>
          <w:p w14:paraId="3373DE1E"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F1CF1B2" w14:textId="77777777" w:rsidR="0001497F" w:rsidRDefault="0001497F" w:rsidP="0001497F">
            <w:proofErr w:type="spellStart"/>
            <w:r>
              <w:rPr>
                <w:rFonts w:ascii="Times New Roman" w:eastAsia="Times New Roman" w:hAnsi="Times New Roman"/>
                <w:sz w:val="20"/>
              </w:rPr>
              <w:t>Бразилия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147140D6" w14:textId="77777777" w:rsidR="0001497F" w:rsidRDefault="0001497F" w:rsidP="0001497F">
            <w:r>
              <w:rPr>
                <w:rFonts w:ascii="Times New Roman" w:eastAsia="Times New Roman" w:hAnsi="Times New Roman"/>
                <w:sz w:val="20"/>
              </w:rPr>
              <w:t>-</w:t>
            </w:r>
          </w:p>
        </w:tc>
        <w:tc>
          <w:tcPr>
            <w:tcW w:w="2720" w:type="dxa"/>
            <w:vMerge/>
          </w:tcPr>
          <w:p w14:paraId="57D11F4B" w14:textId="77777777" w:rsidR="0001497F" w:rsidRDefault="0001497F" w:rsidP="0001497F"/>
        </w:tc>
      </w:tr>
      <w:tr w:rsidR="0001497F" w14:paraId="39C7409E"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7E4BEFCA" w14:textId="5492678C" w:rsidR="0001497F" w:rsidRPr="002C65CB" w:rsidRDefault="0001497F" w:rsidP="0001497F">
            <w:pPr>
              <w:rPr>
                <w:lang w:val="ru-RU"/>
              </w:rPr>
            </w:pPr>
            <w:r>
              <w:rPr>
                <w:rFonts w:ascii="Times New Roman" w:eastAsia="Times New Roman" w:hAnsi="Times New Roman"/>
                <w:sz w:val="20"/>
                <w:lang w:val="ru-RU"/>
              </w:rPr>
              <w:t>32</w:t>
            </w:r>
          </w:p>
        </w:tc>
        <w:tc>
          <w:tcPr>
            <w:tcW w:w="2720" w:type="dxa"/>
            <w:tcBorders>
              <w:top w:val="single" w:sz="8" w:space="0" w:color="000000"/>
              <w:left w:val="single" w:sz="8" w:space="0" w:color="000000"/>
              <w:bottom w:val="single" w:sz="8" w:space="0" w:color="000000"/>
              <w:right w:val="single" w:sz="8" w:space="0" w:color="000000"/>
            </w:tcBorders>
          </w:tcPr>
          <w:p w14:paraId="423B1C42" w14:textId="77777777" w:rsidR="0001497F" w:rsidRDefault="0001497F" w:rsidP="0001497F">
            <w:r>
              <w:rPr>
                <w:rFonts w:ascii="Times New Roman" w:eastAsia="Times New Roman" w:hAnsi="Times New Roman"/>
                <w:sz w:val="20"/>
              </w:rPr>
              <w:t>G/SPS/N/USA/3473/Add.2</w:t>
            </w:r>
          </w:p>
        </w:tc>
        <w:tc>
          <w:tcPr>
            <w:tcW w:w="5102" w:type="dxa"/>
            <w:tcBorders>
              <w:top w:val="single" w:sz="8" w:space="0" w:color="000000"/>
              <w:left w:val="single" w:sz="8" w:space="0" w:color="000000"/>
              <w:bottom w:val="single" w:sz="8" w:space="0" w:color="000000"/>
              <w:right w:val="single" w:sz="8" w:space="0" w:color="000000"/>
            </w:tcBorders>
          </w:tcPr>
          <w:p w14:paraId="70B7DDD3" w14:textId="77777777" w:rsidR="0001497F" w:rsidRDefault="0001497F" w:rsidP="0001497F">
            <w:r w:rsidRPr="000134F8">
              <w:rPr>
                <w:rFonts w:ascii="Times New Roman" w:eastAsia="Times New Roman" w:hAnsi="Times New Roman"/>
                <w:sz w:val="20"/>
                <w:lang w:val="ru-RU"/>
              </w:rPr>
              <w:t>Нижеследующее сообщение, полученное 25 марта 2026 года, распространяется по просьбе делегации Соединенных Штатов Америки.</w:t>
            </w:r>
            <w:r w:rsidRPr="000134F8">
              <w:rPr>
                <w:rFonts w:ascii="Times New Roman" w:eastAsia="Times New Roman" w:hAnsi="Times New Roman"/>
                <w:sz w:val="20"/>
                <w:lang w:val="ru-RU"/>
              </w:rPr>
              <w:br/>
            </w:r>
            <w:proofErr w:type="spellStart"/>
            <w:r>
              <w:rPr>
                <w:rFonts w:ascii="Times New Roman" w:eastAsia="Times New Roman" w:hAnsi="Times New Roman"/>
                <w:sz w:val="20"/>
              </w:rPr>
              <w:lastRenderedPageBreak/>
              <w:t>Изменение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предлагаемой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принятия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вступления</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силу</w:t>
            </w:r>
            <w:proofErr w:type="spellEnd"/>
          </w:p>
        </w:tc>
        <w:tc>
          <w:tcPr>
            <w:tcW w:w="2720" w:type="dxa"/>
            <w:vMerge w:val="restart"/>
            <w:tcBorders>
              <w:top w:val="single" w:sz="8" w:space="0" w:color="000000"/>
              <w:left w:val="single" w:sz="8" w:space="0" w:color="000000"/>
              <w:bottom w:val="single" w:sz="8" w:space="0" w:color="000000"/>
              <w:right w:val="single" w:sz="8" w:space="0" w:color="000000"/>
            </w:tcBorders>
          </w:tcPr>
          <w:p w14:paraId="58C5DD4A" w14:textId="77777777" w:rsidR="0001497F" w:rsidRDefault="0001497F" w:rsidP="0001497F">
            <w:r>
              <w:rPr>
                <w:rFonts w:ascii="Times New Roman" w:eastAsia="Times New Roman" w:hAnsi="Times New Roman"/>
                <w:sz w:val="20"/>
              </w:rPr>
              <w:lastRenderedPageBreak/>
              <w:t>-</w:t>
            </w:r>
          </w:p>
        </w:tc>
      </w:tr>
      <w:tr w:rsidR="0001497F" w14:paraId="62AE4CAA" w14:textId="77777777" w:rsidTr="004F1A05">
        <w:tc>
          <w:tcPr>
            <w:tcW w:w="2720" w:type="dxa"/>
            <w:vMerge/>
          </w:tcPr>
          <w:p w14:paraId="2C06B3FC"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8338212" w14:textId="77777777" w:rsidR="0001497F" w:rsidRDefault="0001497F" w:rsidP="0001497F">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0B11B6DF" w14:textId="77777777" w:rsidR="0001497F" w:rsidRDefault="0001497F" w:rsidP="0001497F">
            <w:r>
              <w:rPr>
                <w:rFonts w:ascii="Times New Roman" w:eastAsia="Times New Roman" w:hAnsi="Times New Roman"/>
                <w:sz w:val="20"/>
              </w:rPr>
              <w:t>-</w:t>
            </w:r>
          </w:p>
        </w:tc>
        <w:tc>
          <w:tcPr>
            <w:tcW w:w="2720" w:type="dxa"/>
            <w:vMerge/>
          </w:tcPr>
          <w:p w14:paraId="41A143AE" w14:textId="77777777" w:rsidR="0001497F" w:rsidRDefault="0001497F" w:rsidP="0001497F"/>
        </w:tc>
      </w:tr>
      <w:tr w:rsidR="0001497F" w14:paraId="46708F48" w14:textId="77777777" w:rsidTr="004F1A05">
        <w:tc>
          <w:tcPr>
            <w:tcW w:w="2720" w:type="dxa"/>
            <w:vMerge/>
          </w:tcPr>
          <w:p w14:paraId="53C00985"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93A2583" w14:textId="77777777" w:rsidR="0001497F" w:rsidRDefault="0001497F" w:rsidP="000149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16BDBF2D" w14:textId="77777777" w:rsidR="0001497F" w:rsidRDefault="0001497F" w:rsidP="0001497F">
            <w:r>
              <w:rPr>
                <w:rFonts w:ascii="Times New Roman" w:eastAsia="Times New Roman" w:hAnsi="Times New Roman"/>
                <w:sz w:val="20"/>
              </w:rPr>
              <w:t>-</w:t>
            </w:r>
          </w:p>
        </w:tc>
        <w:tc>
          <w:tcPr>
            <w:tcW w:w="2720" w:type="dxa"/>
            <w:vMerge/>
          </w:tcPr>
          <w:p w14:paraId="085BD7C0" w14:textId="77777777" w:rsidR="0001497F" w:rsidRDefault="0001497F" w:rsidP="0001497F"/>
        </w:tc>
      </w:tr>
      <w:tr w:rsidR="0001497F" w14:paraId="0F7E86E1"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7358F47" w14:textId="1FC92F3E" w:rsidR="0001497F" w:rsidRPr="002C65CB" w:rsidRDefault="0001497F" w:rsidP="0001497F">
            <w:pPr>
              <w:rPr>
                <w:lang w:val="ru-RU"/>
              </w:rPr>
            </w:pPr>
            <w:r>
              <w:rPr>
                <w:rFonts w:ascii="Times New Roman" w:eastAsia="Times New Roman" w:hAnsi="Times New Roman"/>
                <w:sz w:val="20"/>
                <w:lang w:val="ru-RU"/>
              </w:rPr>
              <w:t>33</w:t>
            </w:r>
          </w:p>
        </w:tc>
        <w:tc>
          <w:tcPr>
            <w:tcW w:w="2720" w:type="dxa"/>
            <w:tcBorders>
              <w:top w:val="single" w:sz="8" w:space="0" w:color="000000"/>
              <w:left w:val="single" w:sz="8" w:space="0" w:color="000000"/>
              <w:bottom w:val="single" w:sz="8" w:space="0" w:color="000000"/>
              <w:right w:val="single" w:sz="8" w:space="0" w:color="000000"/>
            </w:tcBorders>
          </w:tcPr>
          <w:p w14:paraId="0CC673A2" w14:textId="77777777" w:rsidR="0001497F" w:rsidRDefault="0001497F" w:rsidP="0001497F">
            <w:r>
              <w:rPr>
                <w:rFonts w:ascii="Times New Roman" w:eastAsia="Times New Roman" w:hAnsi="Times New Roman"/>
                <w:sz w:val="20"/>
              </w:rPr>
              <w:t>G/SPS/N/USA/3447/Add.2</w:t>
            </w:r>
          </w:p>
        </w:tc>
        <w:tc>
          <w:tcPr>
            <w:tcW w:w="5102" w:type="dxa"/>
            <w:tcBorders>
              <w:top w:val="single" w:sz="8" w:space="0" w:color="000000"/>
              <w:left w:val="single" w:sz="8" w:space="0" w:color="000000"/>
              <w:bottom w:val="single" w:sz="8" w:space="0" w:color="000000"/>
              <w:right w:val="single" w:sz="8" w:space="0" w:color="000000"/>
            </w:tcBorders>
          </w:tcPr>
          <w:p w14:paraId="344EC35A" w14:textId="77777777" w:rsidR="0001497F" w:rsidRDefault="0001497F" w:rsidP="0001497F">
            <w:r w:rsidRPr="000134F8">
              <w:rPr>
                <w:rFonts w:ascii="Times New Roman" w:eastAsia="Times New Roman" w:hAnsi="Times New Roman"/>
                <w:sz w:val="20"/>
                <w:lang w:val="ru-RU"/>
              </w:rPr>
              <w:t>Нижеследующее сообщение, полученное 25 марта 2026 года, распространяется по просьбе делегации Соединенных Штатов Америки.</w:t>
            </w:r>
            <w:r w:rsidRPr="000134F8">
              <w:rPr>
                <w:rFonts w:ascii="Times New Roman" w:eastAsia="Times New Roman" w:hAnsi="Times New Roman"/>
                <w:sz w:val="20"/>
                <w:lang w:val="ru-RU"/>
              </w:rPr>
              <w:br/>
            </w:r>
            <w:proofErr w:type="spellStart"/>
            <w:r>
              <w:rPr>
                <w:rFonts w:ascii="Times New Roman" w:eastAsia="Times New Roman" w:hAnsi="Times New Roman"/>
                <w:sz w:val="20"/>
              </w:rPr>
              <w:t>Изменение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предлагаемой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принятия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вступления</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силу</w:t>
            </w:r>
            <w:proofErr w:type="spellEnd"/>
          </w:p>
        </w:tc>
        <w:tc>
          <w:tcPr>
            <w:tcW w:w="2720" w:type="dxa"/>
            <w:vMerge w:val="restart"/>
            <w:tcBorders>
              <w:top w:val="single" w:sz="8" w:space="0" w:color="000000"/>
              <w:left w:val="single" w:sz="8" w:space="0" w:color="000000"/>
              <w:bottom w:val="single" w:sz="8" w:space="0" w:color="000000"/>
              <w:right w:val="single" w:sz="8" w:space="0" w:color="000000"/>
            </w:tcBorders>
          </w:tcPr>
          <w:p w14:paraId="4CA921B2" w14:textId="77777777" w:rsidR="0001497F" w:rsidRDefault="0001497F" w:rsidP="0001497F">
            <w:r>
              <w:rPr>
                <w:rFonts w:ascii="Times New Roman" w:eastAsia="Times New Roman" w:hAnsi="Times New Roman"/>
                <w:sz w:val="20"/>
              </w:rPr>
              <w:t>-</w:t>
            </w:r>
          </w:p>
        </w:tc>
      </w:tr>
      <w:tr w:rsidR="0001497F" w14:paraId="7AB9122A" w14:textId="77777777" w:rsidTr="004F1A05">
        <w:tc>
          <w:tcPr>
            <w:tcW w:w="2720" w:type="dxa"/>
            <w:vMerge/>
          </w:tcPr>
          <w:p w14:paraId="040917B8"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6BDFA73D" w14:textId="77777777" w:rsidR="0001497F" w:rsidRDefault="0001497F" w:rsidP="0001497F">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7E1FAE3E" w14:textId="77777777" w:rsidR="0001497F" w:rsidRDefault="0001497F" w:rsidP="0001497F">
            <w:r>
              <w:rPr>
                <w:rFonts w:ascii="Times New Roman" w:eastAsia="Times New Roman" w:hAnsi="Times New Roman"/>
                <w:sz w:val="20"/>
              </w:rPr>
              <w:t>-</w:t>
            </w:r>
          </w:p>
        </w:tc>
        <w:tc>
          <w:tcPr>
            <w:tcW w:w="2720" w:type="dxa"/>
            <w:vMerge/>
          </w:tcPr>
          <w:p w14:paraId="206C6DB2" w14:textId="77777777" w:rsidR="0001497F" w:rsidRDefault="0001497F" w:rsidP="0001497F"/>
        </w:tc>
      </w:tr>
      <w:tr w:rsidR="0001497F" w14:paraId="41745616" w14:textId="77777777" w:rsidTr="004F1A05">
        <w:tc>
          <w:tcPr>
            <w:tcW w:w="2720" w:type="dxa"/>
            <w:vMerge/>
          </w:tcPr>
          <w:p w14:paraId="28FAC08F"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36B9E59F" w14:textId="77777777" w:rsidR="0001497F" w:rsidRDefault="0001497F" w:rsidP="000149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14AADD08" w14:textId="77777777" w:rsidR="0001497F" w:rsidRDefault="0001497F" w:rsidP="0001497F">
            <w:r>
              <w:rPr>
                <w:rFonts w:ascii="Times New Roman" w:eastAsia="Times New Roman" w:hAnsi="Times New Roman"/>
                <w:sz w:val="20"/>
              </w:rPr>
              <w:t>-</w:t>
            </w:r>
          </w:p>
        </w:tc>
        <w:tc>
          <w:tcPr>
            <w:tcW w:w="2720" w:type="dxa"/>
            <w:vMerge/>
          </w:tcPr>
          <w:p w14:paraId="79EE2E54" w14:textId="77777777" w:rsidR="0001497F" w:rsidRDefault="0001497F" w:rsidP="0001497F"/>
        </w:tc>
      </w:tr>
      <w:tr w:rsidR="0001497F" w14:paraId="155CC6A8"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2717505A" w14:textId="4A22D23E" w:rsidR="0001497F" w:rsidRPr="002C65CB" w:rsidRDefault="0001497F" w:rsidP="0001497F">
            <w:pPr>
              <w:rPr>
                <w:lang w:val="ru-RU"/>
              </w:rPr>
            </w:pPr>
            <w:r>
              <w:rPr>
                <w:rFonts w:ascii="Times New Roman" w:eastAsia="Times New Roman" w:hAnsi="Times New Roman"/>
                <w:sz w:val="20"/>
                <w:lang w:val="ru-RU"/>
              </w:rPr>
              <w:t>34</w:t>
            </w:r>
          </w:p>
        </w:tc>
        <w:tc>
          <w:tcPr>
            <w:tcW w:w="2720" w:type="dxa"/>
            <w:tcBorders>
              <w:top w:val="single" w:sz="8" w:space="0" w:color="000000"/>
              <w:left w:val="single" w:sz="8" w:space="0" w:color="000000"/>
              <w:bottom w:val="single" w:sz="8" w:space="0" w:color="000000"/>
              <w:right w:val="single" w:sz="8" w:space="0" w:color="000000"/>
            </w:tcBorders>
          </w:tcPr>
          <w:p w14:paraId="447255AD" w14:textId="77777777" w:rsidR="0001497F" w:rsidRDefault="0001497F" w:rsidP="0001497F">
            <w:r>
              <w:rPr>
                <w:rFonts w:ascii="Times New Roman" w:eastAsia="Times New Roman" w:hAnsi="Times New Roman"/>
                <w:sz w:val="20"/>
              </w:rPr>
              <w:t>G/SPS/N/IDN/138/Add.1</w:t>
            </w:r>
          </w:p>
        </w:tc>
        <w:tc>
          <w:tcPr>
            <w:tcW w:w="5102" w:type="dxa"/>
            <w:tcBorders>
              <w:top w:val="single" w:sz="8" w:space="0" w:color="000000"/>
              <w:left w:val="single" w:sz="8" w:space="0" w:color="000000"/>
              <w:bottom w:val="single" w:sz="8" w:space="0" w:color="000000"/>
              <w:right w:val="single" w:sz="8" w:space="0" w:color="000000"/>
            </w:tcBorders>
          </w:tcPr>
          <w:p w14:paraId="714DA489" w14:textId="77777777" w:rsidR="0001497F" w:rsidRPr="000134F8" w:rsidRDefault="0001497F" w:rsidP="0001497F">
            <w:pPr>
              <w:rPr>
                <w:lang w:val="ru-RU"/>
              </w:rPr>
            </w:pPr>
            <w:r w:rsidRPr="000134F8">
              <w:rPr>
                <w:rFonts w:ascii="Times New Roman" w:eastAsia="Times New Roman" w:hAnsi="Times New Roman"/>
                <w:sz w:val="20"/>
                <w:lang w:val="ru-RU"/>
              </w:rPr>
              <w:t>Нижеследующее сообщение, полученное 2 февраля 2026 года, распространяется по просьбе делегации Индонезии.</w:t>
            </w:r>
            <w:r w:rsidRPr="000134F8">
              <w:rPr>
                <w:rFonts w:ascii="Times New Roman" w:eastAsia="Times New Roman" w:hAnsi="Times New Roman"/>
                <w:sz w:val="20"/>
                <w:lang w:val="ru-RU"/>
              </w:rPr>
              <w:br/>
              <w:t>Изменение содержания и/или сферы применения ранее опубликованного проекта правил</w:t>
            </w:r>
            <w:r w:rsidRPr="000134F8">
              <w:rPr>
                <w:rFonts w:ascii="Times New Roman" w:eastAsia="Times New Roman" w:hAnsi="Times New Roman"/>
                <w:sz w:val="20"/>
                <w:lang w:val="ru-RU"/>
              </w:rPr>
              <w:br/>
              <w:t>Шестьдесят дней с даты распространения дополнения к уведомлению и/или (</w:t>
            </w:r>
            <w:proofErr w:type="spellStart"/>
            <w:r w:rsidRPr="000134F8">
              <w:rPr>
                <w:rFonts w:ascii="Times New Roman" w:eastAsia="Times New Roman" w:hAnsi="Times New Roman"/>
                <w:sz w:val="20"/>
                <w:lang w:val="ru-RU"/>
              </w:rPr>
              <w:t>дд</w:t>
            </w:r>
            <w:proofErr w:type="spellEnd"/>
            <w:r w:rsidRPr="000134F8">
              <w:rPr>
                <w:rFonts w:ascii="Times New Roman" w:eastAsia="Times New Roman" w:hAnsi="Times New Roman"/>
                <w:sz w:val="20"/>
                <w:lang w:val="ru-RU"/>
              </w:rPr>
              <w:t>/мм/</w:t>
            </w:r>
            <w:proofErr w:type="spellStart"/>
            <w:r w:rsidRPr="000134F8">
              <w:rPr>
                <w:rFonts w:ascii="Times New Roman" w:eastAsia="Times New Roman" w:hAnsi="Times New Roman"/>
                <w:sz w:val="20"/>
                <w:lang w:val="ru-RU"/>
              </w:rPr>
              <w:t>гг</w:t>
            </w:r>
            <w:proofErr w:type="spellEnd"/>
            <w:r w:rsidRPr="000134F8">
              <w:rPr>
                <w:rFonts w:ascii="Times New Roman" w:eastAsia="Times New Roman" w:hAnsi="Times New Roman"/>
                <w:sz w:val="20"/>
                <w:lang w:val="ru-RU"/>
              </w:rPr>
              <w:t>): 24 мая 2026 г.</w:t>
            </w:r>
          </w:p>
        </w:tc>
        <w:tc>
          <w:tcPr>
            <w:tcW w:w="2720" w:type="dxa"/>
            <w:vMerge w:val="restart"/>
            <w:tcBorders>
              <w:top w:val="single" w:sz="8" w:space="0" w:color="000000"/>
              <w:left w:val="single" w:sz="8" w:space="0" w:color="000000"/>
              <w:bottom w:val="single" w:sz="8" w:space="0" w:color="000000"/>
              <w:right w:val="single" w:sz="8" w:space="0" w:color="000000"/>
            </w:tcBorders>
          </w:tcPr>
          <w:p w14:paraId="4AAE220A" w14:textId="77777777" w:rsidR="0001497F" w:rsidRDefault="0001497F" w:rsidP="0001497F">
            <w:r>
              <w:rPr>
                <w:rFonts w:ascii="Times New Roman" w:eastAsia="Times New Roman" w:hAnsi="Times New Roman"/>
                <w:sz w:val="20"/>
              </w:rPr>
              <w:t>-</w:t>
            </w:r>
          </w:p>
        </w:tc>
      </w:tr>
      <w:tr w:rsidR="0001497F" w14:paraId="537BE012" w14:textId="77777777" w:rsidTr="004F1A05">
        <w:tc>
          <w:tcPr>
            <w:tcW w:w="2720" w:type="dxa"/>
            <w:vMerge/>
          </w:tcPr>
          <w:p w14:paraId="233DD986"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6CEAFE4" w14:textId="77777777" w:rsidR="0001497F" w:rsidRDefault="0001497F" w:rsidP="0001497F">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123E78E0" w14:textId="77777777" w:rsidR="0001497F" w:rsidRDefault="0001497F" w:rsidP="0001497F">
            <w:r>
              <w:rPr>
                <w:rFonts w:ascii="Times New Roman" w:eastAsia="Times New Roman" w:hAnsi="Times New Roman"/>
                <w:sz w:val="20"/>
              </w:rPr>
              <w:t>-</w:t>
            </w:r>
          </w:p>
        </w:tc>
        <w:tc>
          <w:tcPr>
            <w:tcW w:w="2720" w:type="dxa"/>
            <w:vMerge/>
          </w:tcPr>
          <w:p w14:paraId="01AFE1F3" w14:textId="77777777" w:rsidR="0001497F" w:rsidRDefault="0001497F" w:rsidP="0001497F"/>
        </w:tc>
      </w:tr>
      <w:tr w:rsidR="0001497F" w14:paraId="54B9F24A" w14:textId="77777777" w:rsidTr="004F1A05">
        <w:tc>
          <w:tcPr>
            <w:tcW w:w="2720" w:type="dxa"/>
            <w:vMerge/>
          </w:tcPr>
          <w:p w14:paraId="5250069B"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631A40A6" w14:textId="77777777" w:rsidR="0001497F" w:rsidRDefault="0001497F" w:rsidP="0001497F">
            <w:proofErr w:type="spellStart"/>
            <w:r>
              <w:rPr>
                <w:rFonts w:ascii="Times New Roman" w:eastAsia="Times New Roman" w:hAnsi="Times New Roman"/>
                <w:sz w:val="20"/>
              </w:rPr>
              <w:t>Индонезия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012F0011" w14:textId="77777777" w:rsidR="0001497F" w:rsidRDefault="0001497F" w:rsidP="0001497F">
            <w:r>
              <w:rPr>
                <w:rFonts w:ascii="Times New Roman" w:eastAsia="Times New Roman" w:hAnsi="Times New Roman"/>
                <w:sz w:val="20"/>
              </w:rPr>
              <w:t>-</w:t>
            </w:r>
          </w:p>
        </w:tc>
        <w:tc>
          <w:tcPr>
            <w:tcW w:w="2720" w:type="dxa"/>
            <w:vMerge/>
          </w:tcPr>
          <w:p w14:paraId="032244E7" w14:textId="77777777" w:rsidR="0001497F" w:rsidRDefault="0001497F" w:rsidP="0001497F"/>
        </w:tc>
      </w:tr>
      <w:tr w:rsidR="0001497F" w14:paraId="502C0140"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7C90D1D6" w14:textId="72A256B7" w:rsidR="0001497F" w:rsidRPr="002C65CB" w:rsidRDefault="0001497F" w:rsidP="0001497F">
            <w:pPr>
              <w:rPr>
                <w:lang w:val="ru-RU"/>
              </w:rPr>
            </w:pPr>
            <w:r>
              <w:rPr>
                <w:rFonts w:ascii="Times New Roman" w:eastAsia="Times New Roman" w:hAnsi="Times New Roman"/>
                <w:sz w:val="20"/>
                <w:lang w:val="ru-RU"/>
              </w:rPr>
              <w:t>35</w:t>
            </w:r>
          </w:p>
        </w:tc>
        <w:tc>
          <w:tcPr>
            <w:tcW w:w="2720" w:type="dxa"/>
            <w:tcBorders>
              <w:top w:val="single" w:sz="8" w:space="0" w:color="000000"/>
              <w:left w:val="single" w:sz="8" w:space="0" w:color="000000"/>
              <w:bottom w:val="single" w:sz="8" w:space="0" w:color="000000"/>
              <w:right w:val="single" w:sz="8" w:space="0" w:color="000000"/>
            </w:tcBorders>
          </w:tcPr>
          <w:p w14:paraId="5ACF053D" w14:textId="77777777" w:rsidR="0001497F" w:rsidRDefault="0001497F" w:rsidP="0001497F">
            <w:r>
              <w:rPr>
                <w:rFonts w:ascii="Times New Roman" w:eastAsia="Times New Roman" w:hAnsi="Times New Roman"/>
                <w:sz w:val="20"/>
              </w:rPr>
              <w:t>G/SPS/N/BRA/2401/Add.1</w:t>
            </w:r>
          </w:p>
        </w:tc>
        <w:tc>
          <w:tcPr>
            <w:tcW w:w="5102" w:type="dxa"/>
            <w:tcBorders>
              <w:top w:val="single" w:sz="8" w:space="0" w:color="000000"/>
              <w:left w:val="single" w:sz="8" w:space="0" w:color="000000"/>
              <w:bottom w:val="single" w:sz="8" w:space="0" w:color="000000"/>
              <w:right w:val="single" w:sz="8" w:space="0" w:color="000000"/>
            </w:tcBorders>
          </w:tcPr>
          <w:p w14:paraId="5308D0CC" w14:textId="77777777" w:rsidR="0001497F" w:rsidRDefault="0001497F" w:rsidP="0001497F">
            <w:r w:rsidRPr="000134F8">
              <w:rPr>
                <w:rFonts w:ascii="Times New Roman" w:eastAsia="Times New Roman" w:hAnsi="Times New Roman"/>
                <w:sz w:val="20"/>
                <w:lang w:val="ru-RU"/>
              </w:rPr>
              <w:t>Нижеследующее сообщение, полученное 24 марта 2026 года, распространяется по просьбе делегации Бразилии.</w:t>
            </w:r>
            <w:r w:rsidRPr="000134F8">
              <w:rPr>
                <w:rFonts w:ascii="Times New Roman" w:eastAsia="Times New Roman" w:hAnsi="Times New Roman"/>
                <w:sz w:val="20"/>
                <w:lang w:val="ru-RU"/>
              </w:rPr>
              <w:br/>
            </w:r>
            <w:proofErr w:type="spellStart"/>
            <w:r>
              <w:rPr>
                <w:rFonts w:ascii="Times New Roman" w:eastAsia="Times New Roman" w:hAnsi="Times New Roman"/>
                <w:sz w:val="20"/>
              </w:rPr>
              <w:t>Уведомление</w:t>
            </w:r>
            <w:proofErr w:type="spellEnd"/>
            <w:r>
              <w:rPr>
                <w:rFonts w:ascii="Times New Roman" w:eastAsia="Times New Roman" w:hAnsi="Times New Roman"/>
                <w:sz w:val="20"/>
              </w:rPr>
              <w:t xml:space="preserve"> о </w:t>
            </w:r>
            <w:proofErr w:type="spellStart"/>
            <w:r>
              <w:rPr>
                <w:rFonts w:ascii="Times New Roman" w:eastAsia="Times New Roman" w:hAnsi="Times New Roman"/>
                <w:sz w:val="20"/>
              </w:rPr>
              <w:t>принятии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вступлении</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силу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регламента</w:t>
            </w:r>
            <w:proofErr w:type="spellEnd"/>
          </w:p>
        </w:tc>
        <w:tc>
          <w:tcPr>
            <w:tcW w:w="2720" w:type="dxa"/>
            <w:vMerge w:val="restart"/>
            <w:tcBorders>
              <w:top w:val="single" w:sz="8" w:space="0" w:color="000000"/>
              <w:left w:val="single" w:sz="8" w:space="0" w:color="000000"/>
              <w:bottom w:val="single" w:sz="8" w:space="0" w:color="000000"/>
              <w:right w:val="single" w:sz="8" w:space="0" w:color="000000"/>
            </w:tcBorders>
          </w:tcPr>
          <w:p w14:paraId="143F0192" w14:textId="77777777" w:rsidR="0001497F" w:rsidRDefault="0001497F" w:rsidP="0001497F">
            <w:r>
              <w:rPr>
                <w:rFonts w:ascii="Times New Roman" w:eastAsia="Times New Roman" w:hAnsi="Times New Roman"/>
                <w:sz w:val="20"/>
              </w:rPr>
              <w:t>-</w:t>
            </w:r>
          </w:p>
        </w:tc>
      </w:tr>
      <w:tr w:rsidR="0001497F" w14:paraId="6B081E4D" w14:textId="77777777" w:rsidTr="004F1A05">
        <w:tc>
          <w:tcPr>
            <w:tcW w:w="2720" w:type="dxa"/>
            <w:vMerge/>
          </w:tcPr>
          <w:p w14:paraId="4338CB77"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4E27E8D" w14:textId="77777777" w:rsidR="0001497F" w:rsidRDefault="0001497F" w:rsidP="0001497F">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301DDDC3" w14:textId="77777777" w:rsidR="0001497F" w:rsidRDefault="0001497F" w:rsidP="0001497F">
            <w:r>
              <w:rPr>
                <w:rFonts w:ascii="Times New Roman" w:eastAsia="Times New Roman" w:hAnsi="Times New Roman"/>
                <w:sz w:val="20"/>
              </w:rPr>
              <w:t>-</w:t>
            </w:r>
          </w:p>
        </w:tc>
        <w:tc>
          <w:tcPr>
            <w:tcW w:w="2720" w:type="dxa"/>
            <w:vMerge/>
          </w:tcPr>
          <w:p w14:paraId="04D1431B" w14:textId="77777777" w:rsidR="0001497F" w:rsidRDefault="0001497F" w:rsidP="0001497F"/>
        </w:tc>
      </w:tr>
      <w:tr w:rsidR="0001497F" w14:paraId="58DE79C7" w14:textId="77777777" w:rsidTr="004F1A05">
        <w:tc>
          <w:tcPr>
            <w:tcW w:w="2720" w:type="dxa"/>
            <w:vMerge/>
          </w:tcPr>
          <w:p w14:paraId="317F525B"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C873390" w14:textId="77777777" w:rsidR="0001497F" w:rsidRDefault="0001497F" w:rsidP="0001497F">
            <w:proofErr w:type="spellStart"/>
            <w:r>
              <w:rPr>
                <w:rFonts w:ascii="Times New Roman" w:eastAsia="Times New Roman" w:hAnsi="Times New Roman"/>
                <w:sz w:val="20"/>
              </w:rPr>
              <w:t>Бразилия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69D21897" w14:textId="77777777" w:rsidR="0001497F" w:rsidRDefault="0001497F" w:rsidP="0001497F">
            <w:r>
              <w:rPr>
                <w:rFonts w:ascii="Times New Roman" w:eastAsia="Times New Roman" w:hAnsi="Times New Roman"/>
                <w:sz w:val="20"/>
              </w:rPr>
              <w:t>-</w:t>
            </w:r>
          </w:p>
        </w:tc>
        <w:tc>
          <w:tcPr>
            <w:tcW w:w="2720" w:type="dxa"/>
            <w:vMerge/>
          </w:tcPr>
          <w:p w14:paraId="3C064DAB" w14:textId="77777777" w:rsidR="0001497F" w:rsidRDefault="0001497F" w:rsidP="0001497F"/>
        </w:tc>
      </w:tr>
      <w:tr w:rsidR="0001497F" w14:paraId="5546D33B"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9F2AD45" w14:textId="49077EE2" w:rsidR="0001497F" w:rsidRPr="002C65CB" w:rsidRDefault="0001497F" w:rsidP="0001497F">
            <w:pPr>
              <w:rPr>
                <w:lang w:val="ru-RU"/>
              </w:rPr>
            </w:pPr>
            <w:r>
              <w:rPr>
                <w:rFonts w:ascii="Times New Roman" w:eastAsia="Times New Roman" w:hAnsi="Times New Roman"/>
                <w:sz w:val="20"/>
                <w:lang w:val="ru-RU"/>
              </w:rPr>
              <w:t>36</w:t>
            </w:r>
          </w:p>
        </w:tc>
        <w:tc>
          <w:tcPr>
            <w:tcW w:w="2720" w:type="dxa"/>
            <w:tcBorders>
              <w:top w:val="single" w:sz="8" w:space="0" w:color="000000"/>
              <w:left w:val="single" w:sz="8" w:space="0" w:color="000000"/>
              <w:bottom w:val="single" w:sz="8" w:space="0" w:color="000000"/>
              <w:right w:val="single" w:sz="8" w:space="0" w:color="000000"/>
            </w:tcBorders>
          </w:tcPr>
          <w:p w14:paraId="1DEE1213" w14:textId="77777777" w:rsidR="0001497F" w:rsidRDefault="0001497F" w:rsidP="0001497F">
            <w:r>
              <w:rPr>
                <w:rFonts w:ascii="Times New Roman" w:eastAsia="Times New Roman" w:hAnsi="Times New Roman"/>
                <w:sz w:val="20"/>
              </w:rPr>
              <w:t>G/SPS/N/BRA/2400/Add.1</w:t>
            </w:r>
          </w:p>
        </w:tc>
        <w:tc>
          <w:tcPr>
            <w:tcW w:w="5102" w:type="dxa"/>
            <w:tcBorders>
              <w:top w:val="single" w:sz="8" w:space="0" w:color="000000"/>
              <w:left w:val="single" w:sz="8" w:space="0" w:color="000000"/>
              <w:bottom w:val="single" w:sz="8" w:space="0" w:color="000000"/>
              <w:right w:val="single" w:sz="8" w:space="0" w:color="000000"/>
            </w:tcBorders>
          </w:tcPr>
          <w:p w14:paraId="51382CDB" w14:textId="77777777" w:rsidR="0001497F" w:rsidRDefault="0001497F" w:rsidP="0001497F">
            <w:r w:rsidRPr="000134F8">
              <w:rPr>
                <w:rFonts w:ascii="Times New Roman" w:eastAsia="Times New Roman" w:hAnsi="Times New Roman"/>
                <w:sz w:val="20"/>
                <w:lang w:val="ru-RU"/>
              </w:rPr>
              <w:t>Нижеследующее сообщение, полученное 25 марта 2026 года, распространяется по просьбе делегации Бразилии.</w:t>
            </w:r>
            <w:r w:rsidRPr="000134F8">
              <w:rPr>
                <w:rFonts w:ascii="Times New Roman" w:eastAsia="Times New Roman" w:hAnsi="Times New Roman"/>
                <w:sz w:val="20"/>
                <w:lang w:val="ru-RU"/>
              </w:rPr>
              <w:br/>
            </w:r>
            <w:proofErr w:type="spellStart"/>
            <w:r>
              <w:rPr>
                <w:rFonts w:ascii="Times New Roman" w:eastAsia="Times New Roman" w:hAnsi="Times New Roman"/>
                <w:sz w:val="20"/>
              </w:rPr>
              <w:t>Уведомление</w:t>
            </w:r>
            <w:proofErr w:type="spellEnd"/>
            <w:r>
              <w:rPr>
                <w:rFonts w:ascii="Times New Roman" w:eastAsia="Times New Roman" w:hAnsi="Times New Roman"/>
                <w:sz w:val="20"/>
              </w:rPr>
              <w:t xml:space="preserve"> о </w:t>
            </w:r>
            <w:proofErr w:type="spellStart"/>
            <w:r>
              <w:rPr>
                <w:rFonts w:ascii="Times New Roman" w:eastAsia="Times New Roman" w:hAnsi="Times New Roman"/>
                <w:sz w:val="20"/>
              </w:rPr>
              <w:t>принятии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вступлении</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силу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регламента</w:t>
            </w:r>
            <w:proofErr w:type="spellEnd"/>
          </w:p>
        </w:tc>
        <w:tc>
          <w:tcPr>
            <w:tcW w:w="2720" w:type="dxa"/>
            <w:vMerge w:val="restart"/>
            <w:tcBorders>
              <w:top w:val="single" w:sz="8" w:space="0" w:color="000000"/>
              <w:left w:val="single" w:sz="8" w:space="0" w:color="000000"/>
              <w:bottom w:val="single" w:sz="8" w:space="0" w:color="000000"/>
              <w:right w:val="single" w:sz="8" w:space="0" w:color="000000"/>
            </w:tcBorders>
          </w:tcPr>
          <w:p w14:paraId="731DB21C" w14:textId="77777777" w:rsidR="0001497F" w:rsidRDefault="0001497F" w:rsidP="0001497F">
            <w:r>
              <w:rPr>
                <w:rFonts w:ascii="Times New Roman" w:eastAsia="Times New Roman" w:hAnsi="Times New Roman"/>
                <w:sz w:val="20"/>
              </w:rPr>
              <w:t>-</w:t>
            </w:r>
          </w:p>
        </w:tc>
      </w:tr>
      <w:tr w:rsidR="0001497F" w14:paraId="08F16EAB" w14:textId="77777777" w:rsidTr="004F1A05">
        <w:tc>
          <w:tcPr>
            <w:tcW w:w="2720" w:type="dxa"/>
            <w:vMerge/>
          </w:tcPr>
          <w:p w14:paraId="19227067"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593EDD75" w14:textId="77777777" w:rsidR="0001497F" w:rsidRDefault="0001497F" w:rsidP="0001497F">
            <w:r>
              <w:rPr>
                <w:rFonts w:ascii="Times New Roman" w:eastAsia="Times New Roman" w:hAnsi="Times New Roman"/>
                <w:sz w:val="20"/>
              </w:rPr>
              <w:t>25/03/26</w:t>
            </w:r>
          </w:p>
        </w:tc>
        <w:tc>
          <w:tcPr>
            <w:tcW w:w="5102" w:type="dxa"/>
            <w:tcBorders>
              <w:top w:val="single" w:sz="8" w:space="0" w:color="000000"/>
              <w:left w:val="single" w:sz="8" w:space="0" w:color="000000"/>
              <w:bottom w:val="single" w:sz="8" w:space="0" w:color="000000"/>
              <w:right w:val="single" w:sz="8" w:space="0" w:color="000000"/>
            </w:tcBorders>
          </w:tcPr>
          <w:p w14:paraId="5BC2BAA0" w14:textId="77777777" w:rsidR="0001497F" w:rsidRDefault="0001497F" w:rsidP="0001497F">
            <w:r>
              <w:rPr>
                <w:rFonts w:ascii="Times New Roman" w:eastAsia="Times New Roman" w:hAnsi="Times New Roman"/>
                <w:sz w:val="20"/>
              </w:rPr>
              <w:t>-</w:t>
            </w:r>
          </w:p>
        </w:tc>
        <w:tc>
          <w:tcPr>
            <w:tcW w:w="2720" w:type="dxa"/>
            <w:vMerge/>
          </w:tcPr>
          <w:p w14:paraId="587E8642" w14:textId="77777777" w:rsidR="0001497F" w:rsidRDefault="0001497F" w:rsidP="0001497F"/>
        </w:tc>
      </w:tr>
      <w:tr w:rsidR="0001497F" w14:paraId="084BEFAF" w14:textId="77777777" w:rsidTr="004F1A05">
        <w:tc>
          <w:tcPr>
            <w:tcW w:w="2720" w:type="dxa"/>
            <w:vMerge/>
          </w:tcPr>
          <w:p w14:paraId="312F3DAF"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C5E38D0" w14:textId="77777777" w:rsidR="0001497F" w:rsidRDefault="0001497F" w:rsidP="0001497F">
            <w:proofErr w:type="spellStart"/>
            <w:r>
              <w:rPr>
                <w:rFonts w:ascii="Times New Roman" w:eastAsia="Times New Roman" w:hAnsi="Times New Roman"/>
                <w:sz w:val="20"/>
              </w:rPr>
              <w:t>Бразилия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45B68663" w14:textId="77777777" w:rsidR="0001497F" w:rsidRDefault="0001497F" w:rsidP="0001497F">
            <w:r>
              <w:rPr>
                <w:rFonts w:ascii="Times New Roman" w:eastAsia="Times New Roman" w:hAnsi="Times New Roman"/>
                <w:sz w:val="20"/>
              </w:rPr>
              <w:t>-</w:t>
            </w:r>
          </w:p>
        </w:tc>
        <w:tc>
          <w:tcPr>
            <w:tcW w:w="2720" w:type="dxa"/>
            <w:vMerge/>
          </w:tcPr>
          <w:p w14:paraId="064E6381" w14:textId="77777777" w:rsidR="0001497F" w:rsidRDefault="0001497F" w:rsidP="0001497F"/>
        </w:tc>
      </w:tr>
      <w:tr w:rsidR="0001497F" w14:paraId="63E09D1A"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436B94E" w14:textId="03CB4E6B" w:rsidR="0001497F" w:rsidRPr="002C65CB" w:rsidRDefault="0001497F" w:rsidP="0001497F">
            <w:pPr>
              <w:rPr>
                <w:lang w:val="ru-RU"/>
              </w:rPr>
            </w:pPr>
            <w:r>
              <w:rPr>
                <w:rFonts w:ascii="Times New Roman" w:eastAsia="Times New Roman" w:hAnsi="Times New Roman"/>
                <w:sz w:val="20"/>
                <w:lang w:val="ru-RU"/>
              </w:rPr>
              <w:t>37</w:t>
            </w:r>
          </w:p>
        </w:tc>
        <w:tc>
          <w:tcPr>
            <w:tcW w:w="2720" w:type="dxa"/>
            <w:tcBorders>
              <w:top w:val="single" w:sz="8" w:space="0" w:color="000000"/>
              <w:left w:val="single" w:sz="8" w:space="0" w:color="000000"/>
              <w:bottom w:val="single" w:sz="8" w:space="0" w:color="000000"/>
              <w:right w:val="single" w:sz="8" w:space="0" w:color="000000"/>
            </w:tcBorders>
          </w:tcPr>
          <w:p w14:paraId="226FD009" w14:textId="77777777" w:rsidR="0001497F" w:rsidRDefault="0001497F" w:rsidP="0001497F">
            <w:r>
              <w:rPr>
                <w:rFonts w:ascii="Times New Roman" w:eastAsia="Times New Roman" w:hAnsi="Times New Roman"/>
                <w:sz w:val="20"/>
              </w:rPr>
              <w:t>G/SPS/N/TPKM/651/Add.1</w:t>
            </w:r>
          </w:p>
        </w:tc>
        <w:tc>
          <w:tcPr>
            <w:tcW w:w="5102" w:type="dxa"/>
            <w:tcBorders>
              <w:top w:val="single" w:sz="8" w:space="0" w:color="000000"/>
              <w:left w:val="single" w:sz="8" w:space="0" w:color="000000"/>
              <w:bottom w:val="single" w:sz="8" w:space="0" w:color="000000"/>
              <w:right w:val="single" w:sz="8" w:space="0" w:color="000000"/>
            </w:tcBorders>
          </w:tcPr>
          <w:p w14:paraId="368CB5EC" w14:textId="77777777" w:rsidR="0001497F" w:rsidRDefault="0001497F" w:rsidP="0001497F">
            <w:r w:rsidRPr="000134F8">
              <w:rPr>
                <w:rFonts w:ascii="Times New Roman" w:eastAsia="Times New Roman" w:hAnsi="Times New Roman"/>
                <w:sz w:val="20"/>
                <w:lang w:val="ru-RU"/>
              </w:rPr>
              <w:t xml:space="preserve">Нижеследующее сообщение, полученное 23 марта 2026 года, распространяется по просьбе делегации Отдельной таможенной территории Тайваня, Пэнху, </w:t>
            </w:r>
            <w:proofErr w:type="spellStart"/>
            <w:r w:rsidRPr="000134F8">
              <w:rPr>
                <w:rFonts w:ascii="Times New Roman" w:eastAsia="Times New Roman" w:hAnsi="Times New Roman"/>
                <w:sz w:val="20"/>
                <w:lang w:val="ru-RU"/>
              </w:rPr>
              <w:t>Цзиньмэнь</w:t>
            </w:r>
            <w:proofErr w:type="spellEnd"/>
            <w:r w:rsidRPr="000134F8">
              <w:rPr>
                <w:rFonts w:ascii="Times New Roman" w:eastAsia="Times New Roman" w:hAnsi="Times New Roman"/>
                <w:sz w:val="20"/>
                <w:lang w:val="ru-RU"/>
              </w:rPr>
              <w:t xml:space="preserve"> и Мацу.</w:t>
            </w:r>
            <w:r w:rsidRPr="000134F8">
              <w:rPr>
                <w:rFonts w:ascii="Times New Roman" w:eastAsia="Times New Roman" w:hAnsi="Times New Roman"/>
                <w:sz w:val="20"/>
                <w:lang w:val="ru-RU"/>
              </w:rPr>
              <w:br/>
            </w:r>
            <w:proofErr w:type="spellStart"/>
            <w:r>
              <w:rPr>
                <w:rFonts w:ascii="Times New Roman" w:eastAsia="Times New Roman" w:hAnsi="Times New Roman"/>
                <w:sz w:val="20"/>
              </w:rPr>
              <w:t>Уведомление</w:t>
            </w:r>
            <w:proofErr w:type="spellEnd"/>
            <w:r>
              <w:rPr>
                <w:rFonts w:ascii="Times New Roman" w:eastAsia="Times New Roman" w:hAnsi="Times New Roman"/>
                <w:sz w:val="20"/>
              </w:rPr>
              <w:t xml:space="preserve"> о </w:t>
            </w:r>
            <w:proofErr w:type="spellStart"/>
            <w:r>
              <w:rPr>
                <w:rFonts w:ascii="Times New Roman" w:eastAsia="Times New Roman" w:hAnsi="Times New Roman"/>
                <w:sz w:val="20"/>
              </w:rPr>
              <w:t>принятии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вступлении</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силу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регламента</w:t>
            </w:r>
            <w:proofErr w:type="spellEnd"/>
          </w:p>
        </w:tc>
        <w:tc>
          <w:tcPr>
            <w:tcW w:w="2720" w:type="dxa"/>
            <w:vMerge w:val="restart"/>
            <w:tcBorders>
              <w:top w:val="single" w:sz="8" w:space="0" w:color="000000"/>
              <w:left w:val="single" w:sz="8" w:space="0" w:color="000000"/>
              <w:bottom w:val="single" w:sz="8" w:space="0" w:color="000000"/>
              <w:right w:val="single" w:sz="8" w:space="0" w:color="000000"/>
            </w:tcBorders>
          </w:tcPr>
          <w:p w14:paraId="4F2BF19B" w14:textId="77777777" w:rsidR="0001497F" w:rsidRDefault="0001497F" w:rsidP="0001497F">
            <w:r>
              <w:rPr>
                <w:rFonts w:ascii="Times New Roman" w:eastAsia="Times New Roman" w:hAnsi="Times New Roman"/>
                <w:sz w:val="20"/>
              </w:rPr>
              <w:t>-</w:t>
            </w:r>
          </w:p>
        </w:tc>
      </w:tr>
      <w:tr w:rsidR="0001497F" w14:paraId="32EAF03D" w14:textId="77777777" w:rsidTr="004F1A05">
        <w:tc>
          <w:tcPr>
            <w:tcW w:w="2720" w:type="dxa"/>
            <w:vMerge/>
          </w:tcPr>
          <w:p w14:paraId="3AF7C776"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4EABCB9D" w14:textId="77777777" w:rsidR="0001497F" w:rsidRDefault="0001497F" w:rsidP="0001497F">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2FAF2665" w14:textId="77777777" w:rsidR="0001497F" w:rsidRDefault="0001497F" w:rsidP="0001497F">
            <w:r>
              <w:rPr>
                <w:rFonts w:ascii="Times New Roman" w:eastAsia="Times New Roman" w:hAnsi="Times New Roman"/>
                <w:sz w:val="20"/>
              </w:rPr>
              <w:t>-</w:t>
            </w:r>
          </w:p>
        </w:tc>
        <w:tc>
          <w:tcPr>
            <w:tcW w:w="2720" w:type="dxa"/>
            <w:vMerge/>
          </w:tcPr>
          <w:p w14:paraId="6D60BACB" w14:textId="77777777" w:rsidR="0001497F" w:rsidRDefault="0001497F" w:rsidP="0001497F"/>
        </w:tc>
      </w:tr>
      <w:tr w:rsidR="0001497F" w14:paraId="7D0482DE" w14:textId="77777777" w:rsidTr="004F1A05">
        <w:tc>
          <w:tcPr>
            <w:tcW w:w="2720" w:type="dxa"/>
            <w:vMerge/>
          </w:tcPr>
          <w:p w14:paraId="7A0F1C9D"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30C9A5AD" w14:textId="77777777" w:rsidR="0001497F" w:rsidRDefault="0001497F" w:rsidP="0001497F">
            <w:proofErr w:type="spellStart"/>
            <w:r>
              <w:rPr>
                <w:rFonts w:ascii="Times New Roman" w:eastAsia="Times New Roman" w:hAnsi="Times New Roman"/>
                <w:sz w:val="20"/>
              </w:rPr>
              <w:t>Китайский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Тайбэй</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42E5B464" w14:textId="77777777" w:rsidR="0001497F" w:rsidRDefault="0001497F" w:rsidP="0001497F">
            <w:r>
              <w:rPr>
                <w:rFonts w:ascii="Times New Roman" w:eastAsia="Times New Roman" w:hAnsi="Times New Roman"/>
                <w:sz w:val="20"/>
              </w:rPr>
              <w:t>-</w:t>
            </w:r>
          </w:p>
        </w:tc>
        <w:tc>
          <w:tcPr>
            <w:tcW w:w="2720" w:type="dxa"/>
            <w:vMerge/>
          </w:tcPr>
          <w:p w14:paraId="0146324E" w14:textId="77777777" w:rsidR="0001497F" w:rsidRDefault="0001497F" w:rsidP="0001497F"/>
        </w:tc>
      </w:tr>
      <w:tr w:rsidR="0001497F" w14:paraId="5161C46C"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4D87B0EC" w14:textId="47437E1A" w:rsidR="0001497F" w:rsidRPr="002C65CB" w:rsidRDefault="0001497F" w:rsidP="0001497F">
            <w:pPr>
              <w:rPr>
                <w:lang w:val="ru-RU"/>
              </w:rPr>
            </w:pPr>
            <w:r>
              <w:rPr>
                <w:rFonts w:ascii="Times New Roman" w:eastAsia="Times New Roman" w:hAnsi="Times New Roman"/>
                <w:sz w:val="20"/>
                <w:lang w:val="ru-RU"/>
              </w:rPr>
              <w:t>38</w:t>
            </w:r>
          </w:p>
        </w:tc>
        <w:tc>
          <w:tcPr>
            <w:tcW w:w="2720" w:type="dxa"/>
            <w:tcBorders>
              <w:top w:val="single" w:sz="8" w:space="0" w:color="000000"/>
              <w:left w:val="single" w:sz="8" w:space="0" w:color="000000"/>
              <w:bottom w:val="single" w:sz="8" w:space="0" w:color="000000"/>
              <w:right w:val="single" w:sz="8" w:space="0" w:color="000000"/>
            </w:tcBorders>
          </w:tcPr>
          <w:p w14:paraId="699B2B9E" w14:textId="77777777" w:rsidR="0001497F" w:rsidRDefault="0001497F" w:rsidP="0001497F">
            <w:r>
              <w:rPr>
                <w:rFonts w:ascii="Times New Roman" w:eastAsia="Times New Roman" w:hAnsi="Times New Roman"/>
                <w:sz w:val="20"/>
              </w:rPr>
              <w:t>G/SPS/N/IND/349</w:t>
            </w:r>
          </w:p>
        </w:tc>
        <w:tc>
          <w:tcPr>
            <w:tcW w:w="5102" w:type="dxa"/>
            <w:tcBorders>
              <w:top w:val="single" w:sz="8" w:space="0" w:color="000000"/>
              <w:left w:val="single" w:sz="8" w:space="0" w:color="000000"/>
              <w:bottom w:val="single" w:sz="8" w:space="0" w:color="000000"/>
              <w:right w:val="single" w:sz="8" w:space="0" w:color="000000"/>
            </w:tcBorders>
          </w:tcPr>
          <w:p w14:paraId="00E53D18" w14:textId="77777777" w:rsidR="0001497F" w:rsidRPr="000134F8" w:rsidRDefault="0001497F" w:rsidP="0001497F">
            <w:pPr>
              <w:rPr>
                <w:lang w:val="ru-RU"/>
              </w:rPr>
            </w:pPr>
            <w:r w:rsidRPr="000134F8">
              <w:rPr>
                <w:rFonts w:ascii="Times New Roman" w:eastAsia="Times New Roman" w:hAnsi="Times New Roman"/>
                <w:sz w:val="20"/>
                <w:lang w:val="ru-RU"/>
              </w:rPr>
              <w:t>Проект поправок к Правилам безопасности пищевых продуктов и стандартам на упаковку, 2026 год. Язык(ы): хинди и английский. Количество страниц: 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proofErr w:type="spellStart"/>
            <w:r>
              <w:rPr>
                <w:rFonts w:ascii="Times New Roman" w:eastAsia="Times New Roman" w:hAnsi="Times New Roman"/>
                <w:sz w:val="20"/>
              </w:rPr>
              <w:t>fssai</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in</w:t>
            </w:r>
            <w:r w:rsidRPr="000134F8">
              <w:rPr>
                <w:rFonts w:ascii="Times New Roman" w:eastAsia="Times New Roman" w:hAnsi="Times New Roman"/>
                <w:sz w:val="20"/>
                <w:lang w:val="ru-RU"/>
              </w:rPr>
              <w:t>/</w:t>
            </w:r>
            <w:r>
              <w:rPr>
                <w:rFonts w:ascii="Times New Roman" w:eastAsia="Times New Roman" w:hAnsi="Times New Roman"/>
                <w:sz w:val="20"/>
              </w:rPr>
              <w:t>upload</w:t>
            </w:r>
            <w:r w:rsidRPr="000134F8">
              <w:rPr>
                <w:rFonts w:ascii="Times New Roman" w:eastAsia="Times New Roman" w:hAnsi="Times New Roman"/>
                <w:sz w:val="20"/>
                <w:lang w:val="ru-RU"/>
              </w:rPr>
              <w:t>/</w:t>
            </w:r>
            <w:proofErr w:type="spellStart"/>
            <w:r>
              <w:rPr>
                <w:rFonts w:ascii="Times New Roman" w:eastAsia="Times New Roman" w:hAnsi="Times New Roman"/>
                <w:sz w:val="20"/>
              </w:rPr>
              <w:t>uploadfiles</w:t>
            </w:r>
            <w:proofErr w:type="spellEnd"/>
            <w:r w:rsidRPr="000134F8">
              <w:rPr>
                <w:rFonts w:ascii="Times New Roman" w:eastAsia="Times New Roman" w:hAnsi="Times New Roman"/>
                <w:sz w:val="20"/>
                <w:lang w:val="ru-RU"/>
              </w:rPr>
              <w:t>/</w:t>
            </w:r>
            <w:r>
              <w:rPr>
                <w:rFonts w:ascii="Times New Roman" w:eastAsia="Times New Roman" w:hAnsi="Times New Roman"/>
                <w:sz w:val="20"/>
              </w:rPr>
              <w:t>files</w:t>
            </w:r>
            <w:r w:rsidRPr="000134F8">
              <w:rPr>
                <w:rFonts w:ascii="Times New Roman" w:eastAsia="Times New Roman" w:hAnsi="Times New Roman"/>
                <w:sz w:val="20"/>
                <w:lang w:val="ru-RU"/>
              </w:rPr>
              <w:t>/</w:t>
            </w:r>
            <w:r>
              <w:rPr>
                <w:rFonts w:ascii="Times New Roman" w:eastAsia="Times New Roman" w:hAnsi="Times New Roman"/>
                <w:sz w:val="20"/>
              </w:rPr>
              <w:t>gazette</w:t>
            </w:r>
            <w:r w:rsidRPr="000134F8">
              <w:rPr>
                <w:rFonts w:ascii="Times New Roman" w:eastAsia="Times New Roman" w:hAnsi="Times New Roman"/>
                <w:sz w:val="20"/>
                <w:lang w:val="ru-RU"/>
              </w:rPr>
              <w:t>%20</w:t>
            </w:r>
            <w:r>
              <w:rPr>
                <w:rFonts w:ascii="Times New Roman" w:eastAsia="Times New Roman" w:hAnsi="Times New Roman"/>
                <w:sz w:val="20"/>
              </w:rPr>
              <w:t>notification</w:t>
            </w:r>
            <w:r w:rsidRPr="000134F8">
              <w:rPr>
                <w:rFonts w:ascii="Times New Roman" w:eastAsia="Times New Roman" w:hAnsi="Times New Roman"/>
                <w:sz w:val="20"/>
                <w:lang w:val="ru-RU"/>
              </w:rPr>
              <w:t>%20</w:t>
            </w:r>
            <w:r>
              <w:rPr>
                <w:rFonts w:ascii="Times New Roman" w:eastAsia="Times New Roman" w:hAnsi="Times New Roman"/>
                <w:sz w:val="20"/>
              </w:rPr>
              <w:t>of</w:t>
            </w:r>
            <w:r w:rsidRPr="000134F8">
              <w:rPr>
                <w:rFonts w:ascii="Times New Roman" w:eastAsia="Times New Roman" w:hAnsi="Times New Roman"/>
                <w:sz w:val="20"/>
                <w:lang w:val="ru-RU"/>
              </w:rPr>
              <w:t>%20</w:t>
            </w:r>
            <w:r>
              <w:rPr>
                <w:rFonts w:ascii="Times New Roman" w:eastAsia="Times New Roman" w:hAnsi="Times New Roman"/>
                <w:sz w:val="20"/>
              </w:rPr>
              <w:t>Draft</w:t>
            </w:r>
            <w:r w:rsidRPr="000134F8">
              <w:rPr>
                <w:rFonts w:ascii="Times New Roman" w:eastAsia="Times New Roman" w:hAnsi="Times New Roman"/>
                <w:sz w:val="20"/>
                <w:lang w:val="ru-RU"/>
              </w:rPr>
              <w:t>%20</w:t>
            </w:r>
            <w:r>
              <w:rPr>
                <w:rFonts w:ascii="Times New Roman" w:eastAsia="Times New Roman" w:hAnsi="Times New Roman"/>
                <w:sz w:val="20"/>
              </w:rPr>
              <w:t>FSS</w:t>
            </w:r>
            <w:r w:rsidRPr="000134F8">
              <w:rPr>
                <w:rFonts w:ascii="Times New Roman" w:eastAsia="Times New Roman" w:hAnsi="Times New Roman"/>
                <w:sz w:val="20"/>
                <w:lang w:val="ru-RU"/>
              </w:rPr>
              <w:t>_</w:t>
            </w:r>
            <w:r>
              <w:rPr>
                <w:rFonts w:ascii="Times New Roman" w:eastAsia="Times New Roman" w:hAnsi="Times New Roman"/>
                <w:sz w:val="20"/>
              </w:rPr>
              <w:t>Packaging</w:t>
            </w:r>
            <w:r w:rsidRPr="000134F8">
              <w:rPr>
                <w:rFonts w:ascii="Times New Roman" w:eastAsia="Times New Roman" w:hAnsi="Times New Roman"/>
                <w:sz w:val="20"/>
                <w:lang w:val="ru-RU"/>
              </w:rPr>
              <w:t>_</w:t>
            </w:r>
            <w:r>
              <w:rPr>
                <w:rFonts w:ascii="Times New Roman" w:eastAsia="Times New Roman" w:hAnsi="Times New Roman"/>
                <w:sz w:val="20"/>
              </w:rPr>
              <w:t>Amendment</w:t>
            </w:r>
            <w:r w:rsidRPr="000134F8">
              <w:rPr>
                <w:rFonts w:ascii="Times New Roman" w:eastAsia="Times New Roman" w:hAnsi="Times New Roman"/>
                <w:sz w:val="20"/>
                <w:lang w:val="ru-RU"/>
              </w:rPr>
              <w:t>%20</w:t>
            </w:r>
            <w:r>
              <w:rPr>
                <w:rFonts w:ascii="Times New Roman" w:eastAsia="Times New Roman" w:hAnsi="Times New Roman"/>
                <w:sz w:val="20"/>
              </w:rPr>
              <w:t>Regulations</w:t>
            </w:r>
            <w:r w:rsidRPr="000134F8">
              <w:rPr>
                <w:rFonts w:ascii="Times New Roman" w:eastAsia="Times New Roman" w:hAnsi="Times New Roman"/>
                <w:sz w:val="20"/>
                <w:lang w:val="ru-RU"/>
              </w:rPr>
              <w:t>%202026.</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IND</w:t>
            </w:r>
            <w:r w:rsidRPr="000134F8">
              <w:rPr>
                <w:rFonts w:ascii="Times New Roman" w:eastAsia="Times New Roman" w:hAnsi="Times New Roman"/>
                <w:sz w:val="20"/>
                <w:lang w:val="ru-RU"/>
              </w:rPr>
              <w:t>/26_01588_00_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5657C62" w14:textId="77777777" w:rsidR="0001497F" w:rsidRDefault="0001497F" w:rsidP="0001497F">
            <w:r>
              <w:rPr>
                <w:rFonts w:ascii="Times New Roman" w:eastAsia="Times New Roman" w:hAnsi="Times New Roman"/>
                <w:sz w:val="20"/>
              </w:rPr>
              <w:t>22/05/26</w:t>
            </w:r>
          </w:p>
        </w:tc>
      </w:tr>
      <w:tr w:rsidR="0001497F" w14:paraId="7177B7C7" w14:textId="77777777" w:rsidTr="004F1A05">
        <w:tc>
          <w:tcPr>
            <w:tcW w:w="2720" w:type="dxa"/>
            <w:vMerge/>
          </w:tcPr>
          <w:p w14:paraId="2EB93C2D"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3465521" w14:textId="77777777" w:rsidR="0001497F" w:rsidRDefault="0001497F" w:rsidP="0001497F">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0C3C911B" w14:textId="77777777" w:rsidR="0001497F" w:rsidRDefault="0001497F" w:rsidP="0001497F">
            <w:proofErr w:type="spellStart"/>
            <w:r>
              <w:rPr>
                <w:rFonts w:ascii="Times New Roman" w:eastAsia="Times New Roman" w:hAnsi="Times New Roman"/>
                <w:sz w:val="20"/>
              </w:rPr>
              <w:t>Еда</w:t>
            </w:r>
            <w:proofErr w:type="spellEnd"/>
          </w:p>
        </w:tc>
        <w:tc>
          <w:tcPr>
            <w:tcW w:w="2720" w:type="dxa"/>
            <w:vMerge/>
          </w:tcPr>
          <w:p w14:paraId="0A97828B" w14:textId="77777777" w:rsidR="0001497F" w:rsidRDefault="0001497F" w:rsidP="0001497F"/>
        </w:tc>
      </w:tr>
      <w:tr w:rsidR="0001497F" w:rsidRPr="004F1A05" w14:paraId="7C3079A7" w14:textId="77777777" w:rsidTr="004F1A05">
        <w:tc>
          <w:tcPr>
            <w:tcW w:w="2720" w:type="dxa"/>
            <w:vMerge/>
          </w:tcPr>
          <w:p w14:paraId="18D250B8"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576F6D65" w14:textId="77777777" w:rsidR="0001497F" w:rsidRDefault="0001497F" w:rsidP="0001497F">
            <w:proofErr w:type="spellStart"/>
            <w:r>
              <w:rPr>
                <w:rFonts w:ascii="Times New Roman" w:eastAsia="Times New Roman" w:hAnsi="Times New Roman"/>
                <w:sz w:val="20"/>
              </w:rPr>
              <w:t>Индия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68C4B1A0" w14:textId="77777777" w:rsidR="0001497F" w:rsidRPr="000134F8" w:rsidRDefault="0001497F" w:rsidP="0001497F">
            <w:pPr>
              <w:rPr>
                <w:lang w:val="ru-RU"/>
              </w:rPr>
            </w:pPr>
            <w:r w:rsidRPr="000134F8">
              <w:rPr>
                <w:rFonts w:ascii="Times New Roman" w:eastAsia="Times New Roman" w:hAnsi="Times New Roman"/>
                <w:sz w:val="20"/>
                <w:lang w:val="ru-RU"/>
              </w:rPr>
              <w:t>Проект поправок к Регламенту по безопасности пищевых продуктов и стандартам (упаковка) от 2026 года связан с включением в Регламент дополнительных определений.</w:t>
            </w:r>
          </w:p>
        </w:tc>
        <w:tc>
          <w:tcPr>
            <w:tcW w:w="2720" w:type="dxa"/>
            <w:vMerge/>
          </w:tcPr>
          <w:p w14:paraId="5CDF4394" w14:textId="77777777" w:rsidR="0001497F" w:rsidRPr="000134F8" w:rsidRDefault="0001497F" w:rsidP="0001497F">
            <w:pPr>
              <w:rPr>
                <w:lang w:val="ru-RU"/>
              </w:rPr>
            </w:pPr>
          </w:p>
        </w:tc>
      </w:tr>
      <w:tr w:rsidR="0001497F" w14:paraId="5585E120"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4C4028DA" w14:textId="7D62D23E" w:rsidR="0001497F" w:rsidRPr="002C65CB" w:rsidRDefault="0001497F" w:rsidP="0001497F">
            <w:pPr>
              <w:rPr>
                <w:lang w:val="ru-RU"/>
              </w:rPr>
            </w:pPr>
            <w:r>
              <w:rPr>
                <w:rFonts w:ascii="Times New Roman" w:eastAsia="Times New Roman" w:hAnsi="Times New Roman"/>
                <w:sz w:val="20"/>
                <w:lang w:val="ru-RU"/>
              </w:rPr>
              <w:t>39</w:t>
            </w:r>
          </w:p>
        </w:tc>
        <w:tc>
          <w:tcPr>
            <w:tcW w:w="2720" w:type="dxa"/>
            <w:tcBorders>
              <w:top w:val="single" w:sz="8" w:space="0" w:color="000000"/>
              <w:left w:val="single" w:sz="8" w:space="0" w:color="000000"/>
              <w:bottom w:val="single" w:sz="8" w:space="0" w:color="000000"/>
              <w:right w:val="single" w:sz="8" w:space="0" w:color="000000"/>
            </w:tcBorders>
          </w:tcPr>
          <w:p w14:paraId="546C0BAF" w14:textId="77777777" w:rsidR="0001497F" w:rsidRDefault="0001497F" w:rsidP="0001497F">
            <w:r>
              <w:rPr>
                <w:rFonts w:ascii="Times New Roman" w:eastAsia="Times New Roman" w:hAnsi="Times New Roman"/>
                <w:sz w:val="20"/>
              </w:rPr>
              <w:t>G/SPS/N/BRA/2478</w:t>
            </w:r>
          </w:p>
        </w:tc>
        <w:tc>
          <w:tcPr>
            <w:tcW w:w="5102" w:type="dxa"/>
            <w:tcBorders>
              <w:top w:val="single" w:sz="8" w:space="0" w:color="000000"/>
              <w:left w:val="single" w:sz="8" w:space="0" w:color="000000"/>
              <w:bottom w:val="single" w:sz="8" w:space="0" w:color="000000"/>
              <w:right w:val="single" w:sz="8" w:space="0" w:color="000000"/>
            </w:tcBorders>
          </w:tcPr>
          <w:p w14:paraId="50092645" w14:textId="77777777" w:rsidR="0001497F" w:rsidRPr="000134F8" w:rsidRDefault="0001497F" w:rsidP="0001497F">
            <w:pPr>
              <w:rPr>
                <w:lang w:val="ru-RU"/>
              </w:rPr>
            </w:pPr>
            <w:r w:rsidRPr="000134F8">
              <w:rPr>
                <w:rFonts w:ascii="Times New Roman" w:eastAsia="Times New Roman" w:hAnsi="Times New Roman"/>
                <w:sz w:val="20"/>
                <w:lang w:val="ru-RU"/>
              </w:rPr>
              <w:t>Проект обновленных фитосанитарных требований к импорту плодов голубики (</w:t>
            </w:r>
            <w:r>
              <w:rPr>
                <w:rFonts w:ascii="Times New Roman" w:eastAsia="Times New Roman" w:hAnsi="Times New Roman"/>
                <w:sz w:val="20"/>
              </w:rPr>
              <w:t>Vaccinium</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corymbosum</w:t>
            </w:r>
            <w:proofErr w:type="spellEnd"/>
            <w:r w:rsidRPr="000134F8">
              <w:rPr>
                <w:rFonts w:ascii="Times New Roman" w:eastAsia="Times New Roman" w:hAnsi="Times New Roman"/>
                <w:sz w:val="20"/>
                <w:lang w:val="ru-RU"/>
              </w:rPr>
              <w:t>), произведенных в Республике Чили. Язык(ы): португальский.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BRA</w:t>
            </w:r>
            <w:r w:rsidRPr="000134F8">
              <w:rPr>
                <w:rFonts w:ascii="Times New Roman" w:eastAsia="Times New Roman" w:hAnsi="Times New Roman"/>
                <w:sz w:val="20"/>
                <w:lang w:val="ru-RU"/>
              </w:rPr>
              <w:t>/26_01592_00_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A0DFBE9" w14:textId="77777777" w:rsidR="0001497F" w:rsidRDefault="0001497F" w:rsidP="0001497F">
            <w:r>
              <w:rPr>
                <w:rFonts w:ascii="Times New Roman" w:eastAsia="Times New Roman" w:hAnsi="Times New Roman"/>
                <w:sz w:val="20"/>
              </w:rPr>
              <w:t>22/05/26</w:t>
            </w:r>
          </w:p>
        </w:tc>
      </w:tr>
      <w:tr w:rsidR="0001497F" w14:paraId="199A46AC" w14:textId="77777777" w:rsidTr="004F1A05">
        <w:tc>
          <w:tcPr>
            <w:tcW w:w="2720" w:type="dxa"/>
            <w:vMerge/>
          </w:tcPr>
          <w:p w14:paraId="0C1A6D68"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6CE3EE05" w14:textId="77777777" w:rsidR="0001497F" w:rsidRDefault="0001497F" w:rsidP="0001497F">
            <w:r>
              <w:rPr>
                <w:rFonts w:ascii="Times New Roman" w:eastAsia="Times New Roman" w:hAnsi="Times New Roman"/>
                <w:sz w:val="20"/>
              </w:rPr>
              <w:t>23/03/26</w:t>
            </w:r>
          </w:p>
        </w:tc>
        <w:tc>
          <w:tcPr>
            <w:tcW w:w="5102" w:type="dxa"/>
            <w:tcBorders>
              <w:top w:val="single" w:sz="8" w:space="0" w:color="000000"/>
              <w:left w:val="single" w:sz="8" w:space="0" w:color="000000"/>
              <w:bottom w:val="single" w:sz="8" w:space="0" w:color="000000"/>
              <w:right w:val="single" w:sz="8" w:space="0" w:color="000000"/>
            </w:tcBorders>
          </w:tcPr>
          <w:p w14:paraId="7F2F1B57" w14:textId="77777777" w:rsidR="0001497F" w:rsidRDefault="0001497F" w:rsidP="0001497F">
            <w:proofErr w:type="spellStart"/>
            <w:r>
              <w:rPr>
                <w:rFonts w:ascii="Times New Roman" w:eastAsia="Times New Roman" w:hAnsi="Times New Roman"/>
                <w:sz w:val="20"/>
              </w:rPr>
              <w:t>Черничная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вакцина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щитковидная</w:t>
            </w:r>
            <w:proofErr w:type="spellEnd"/>
          </w:p>
        </w:tc>
        <w:tc>
          <w:tcPr>
            <w:tcW w:w="2720" w:type="dxa"/>
            <w:vMerge/>
          </w:tcPr>
          <w:p w14:paraId="4D38DD9A" w14:textId="77777777" w:rsidR="0001497F" w:rsidRDefault="0001497F" w:rsidP="0001497F"/>
        </w:tc>
      </w:tr>
      <w:tr w:rsidR="0001497F" w:rsidRPr="004F1A05" w14:paraId="0BA9B141" w14:textId="77777777" w:rsidTr="004F1A05">
        <w:tc>
          <w:tcPr>
            <w:tcW w:w="2720" w:type="dxa"/>
            <w:vMerge/>
          </w:tcPr>
          <w:p w14:paraId="4E95F346"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69A2A682" w14:textId="77777777" w:rsidR="0001497F" w:rsidRDefault="0001497F" w:rsidP="0001497F">
            <w:proofErr w:type="spellStart"/>
            <w:r>
              <w:rPr>
                <w:rFonts w:ascii="Times New Roman" w:eastAsia="Times New Roman" w:hAnsi="Times New Roman"/>
                <w:sz w:val="20"/>
              </w:rPr>
              <w:t>Бразилия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1FDAC084" w14:textId="77777777" w:rsidR="0001497F" w:rsidRPr="000134F8" w:rsidRDefault="0001497F" w:rsidP="0001497F">
            <w:pPr>
              <w:rPr>
                <w:lang w:val="ru-RU"/>
              </w:rPr>
            </w:pPr>
            <w:r w:rsidRPr="000134F8">
              <w:rPr>
                <w:rFonts w:ascii="Times New Roman" w:eastAsia="Times New Roman" w:hAnsi="Times New Roman"/>
                <w:sz w:val="20"/>
                <w:lang w:val="ru-RU"/>
              </w:rPr>
              <w:t>Проект постановления, направленный на обновление фитосанитарных требований к импорту свежих плодов черники (категория 3) (</w:t>
            </w:r>
            <w:r>
              <w:rPr>
                <w:rFonts w:ascii="Times New Roman" w:eastAsia="Times New Roman" w:hAnsi="Times New Roman"/>
                <w:sz w:val="20"/>
              </w:rPr>
              <w:t>Vaccinium</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corymbosum</w:t>
            </w:r>
            <w:proofErr w:type="spellEnd"/>
            <w:r w:rsidRPr="000134F8">
              <w:rPr>
                <w:rFonts w:ascii="Times New Roman" w:eastAsia="Times New Roman" w:hAnsi="Times New Roman"/>
                <w:sz w:val="20"/>
                <w:lang w:val="ru-RU"/>
              </w:rPr>
              <w:t>), произведенных в Чили.</w:t>
            </w:r>
          </w:p>
        </w:tc>
        <w:tc>
          <w:tcPr>
            <w:tcW w:w="2720" w:type="dxa"/>
            <w:vMerge/>
          </w:tcPr>
          <w:p w14:paraId="26184206" w14:textId="77777777" w:rsidR="0001497F" w:rsidRPr="000134F8" w:rsidRDefault="0001497F" w:rsidP="0001497F">
            <w:pPr>
              <w:rPr>
                <w:lang w:val="ru-RU"/>
              </w:rPr>
            </w:pPr>
          </w:p>
        </w:tc>
      </w:tr>
      <w:tr w:rsidR="0001497F" w14:paraId="6BC24394"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0801D2A0" w14:textId="6869F56B" w:rsidR="0001497F" w:rsidRPr="002C65CB" w:rsidRDefault="0001497F" w:rsidP="0001497F">
            <w:pPr>
              <w:rPr>
                <w:lang w:val="ru-RU"/>
              </w:rPr>
            </w:pPr>
            <w:r>
              <w:rPr>
                <w:rFonts w:ascii="Times New Roman" w:eastAsia="Times New Roman" w:hAnsi="Times New Roman"/>
                <w:sz w:val="20"/>
                <w:lang w:val="ru-RU"/>
              </w:rPr>
              <w:t>40</w:t>
            </w:r>
          </w:p>
        </w:tc>
        <w:tc>
          <w:tcPr>
            <w:tcW w:w="2720" w:type="dxa"/>
            <w:tcBorders>
              <w:top w:val="single" w:sz="8" w:space="0" w:color="000000"/>
              <w:left w:val="single" w:sz="8" w:space="0" w:color="000000"/>
              <w:bottom w:val="single" w:sz="8" w:space="0" w:color="000000"/>
              <w:right w:val="single" w:sz="8" w:space="0" w:color="000000"/>
            </w:tcBorders>
          </w:tcPr>
          <w:p w14:paraId="48F9E698" w14:textId="77777777" w:rsidR="0001497F" w:rsidRDefault="0001497F" w:rsidP="0001497F">
            <w:r>
              <w:rPr>
                <w:rFonts w:ascii="Times New Roman" w:eastAsia="Times New Roman" w:hAnsi="Times New Roman"/>
                <w:sz w:val="20"/>
              </w:rPr>
              <w:t>G/SPS/N/UKR/260</w:t>
            </w:r>
          </w:p>
        </w:tc>
        <w:tc>
          <w:tcPr>
            <w:tcW w:w="5102" w:type="dxa"/>
            <w:tcBorders>
              <w:top w:val="single" w:sz="8" w:space="0" w:color="000000"/>
              <w:left w:val="single" w:sz="8" w:space="0" w:color="000000"/>
              <w:bottom w:val="single" w:sz="8" w:space="0" w:color="000000"/>
              <w:right w:val="single" w:sz="8" w:space="0" w:color="000000"/>
            </w:tcBorders>
          </w:tcPr>
          <w:p w14:paraId="36101DFA" w14:textId="77777777" w:rsidR="0001497F" w:rsidRPr="000134F8" w:rsidRDefault="0001497F" w:rsidP="0001497F">
            <w:pPr>
              <w:rPr>
                <w:lang w:val="ru-RU"/>
              </w:rPr>
            </w:pPr>
            <w:r w:rsidRPr="000134F8">
              <w:rPr>
                <w:rFonts w:ascii="Times New Roman" w:eastAsia="Times New Roman" w:hAnsi="Times New Roman"/>
                <w:sz w:val="20"/>
                <w:lang w:val="ru-RU"/>
              </w:rPr>
              <w:t>Проект Закона Украины "Об имплементации законодательства Европейского Союза об усилении регулирования в сфере санитарных и фитосанитарных мер". Язык(ы): Украинский. Количество страниц: 86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proofErr w:type="spellStart"/>
            <w:r>
              <w:rPr>
                <w:rFonts w:ascii="Times New Roman" w:eastAsia="Times New Roman" w:hAnsi="Times New Roman"/>
                <w:sz w:val="20"/>
              </w:rPr>
              <w:t>itd</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rada</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billinfo</w:t>
            </w:r>
            <w:proofErr w:type="spellEnd"/>
            <w:r w:rsidRPr="000134F8">
              <w:rPr>
                <w:rFonts w:ascii="Times New Roman" w:eastAsia="Times New Roman" w:hAnsi="Times New Roman"/>
                <w:sz w:val="20"/>
                <w:lang w:val="ru-RU"/>
              </w:rPr>
              <w:t>/</w:t>
            </w:r>
            <w:r>
              <w:rPr>
                <w:rFonts w:ascii="Times New Roman" w:eastAsia="Times New Roman" w:hAnsi="Times New Roman"/>
                <w:sz w:val="20"/>
              </w:rPr>
              <w:t>Bills</w:t>
            </w:r>
            <w:r w:rsidRPr="000134F8">
              <w:rPr>
                <w:rFonts w:ascii="Times New Roman" w:eastAsia="Times New Roman" w:hAnsi="Times New Roman"/>
                <w:sz w:val="20"/>
                <w:lang w:val="ru-RU"/>
              </w:rPr>
              <w:t>/</w:t>
            </w:r>
            <w:r>
              <w:rPr>
                <w:rFonts w:ascii="Times New Roman" w:eastAsia="Times New Roman" w:hAnsi="Times New Roman"/>
                <w:sz w:val="20"/>
              </w:rPr>
              <w:t>Card</w:t>
            </w:r>
            <w:r w:rsidRPr="000134F8">
              <w:rPr>
                <w:rFonts w:ascii="Times New Roman" w:eastAsia="Times New Roman" w:hAnsi="Times New Roman"/>
                <w:sz w:val="20"/>
                <w:lang w:val="ru-RU"/>
              </w:rPr>
              <w:t>/69655</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/26_01587_00_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35AC19C" w14:textId="77777777" w:rsidR="0001497F" w:rsidRDefault="0001497F" w:rsidP="0001497F">
            <w:r>
              <w:rPr>
                <w:rFonts w:ascii="Times New Roman" w:eastAsia="Times New Roman" w:hAnsi="Times New Roman"/>
                <w:sz w:val="20"/>
              </w:rPr>
              <w:t>19/05/26</w:t>
            </w:r>
          </w:p>
        </w:tc>
      </w:tr>
      <w:tr w:rsidR="0001497F" w:rsidRPr="004F1A05" w14:paraId="5C53A82B" w14:textId="77777777" w:rsidTr="004F1A05">
        <w:tc>
          <w:tcPr>
            <w:tcW w:w="2720" w:type="dxa"/>
            <w:vMerge/>
          </w:tcPr>
          <w:p w14:paraId="16A770AA"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3099F2D0" w14:textId="77777777" w:rsidR="0001497F" w:rsidRDefault="0001497F" w:rsidP="0001497F">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1D04F33A" w14:textId="77777777" w:rsidR="0001497F" w:rsidRPr="000134F8" w:rsidRDefault="0001497F" w:rsidP="0001497F">
            <w:pPr>
              <w:rPr>
                <w:lang w:val="ru-RU"/>
              </w:rPr>
            </w:pPr>
            <w:r w:rsidRPr="000134F8">
              <w:rPr>
                <w:rFonts w:ascii="Times New Roman" w:eastAsia="Times New Roman" w:hAnsi="Times New Roman"/>
                <w:sz w:val="20"/>
                <w:lang w:val="ru-RU"/>
              </w:rPr>
              <w:t>Продукты питания и пищевые добавки, субпродукты животного происхождения, не предназначенные для потребления человеком, корма и кормовые добавки, ветеринарные препараты и средства защиты животных, генетически модифицированные организмы (ГМО)</w:t>
            </w:r>
          </w:p>
        </w:tc>
        <w:tc>
          <w:tcPr>
            <w:tcW w:w="2720" w:type="dxa"/>
            <w:vMerge/>
          </w:tcPr>
          <w:p w14:paraId="61F3AD7E" w14:textId="77777777" w:rsidR="0001497F" w:rsidRPr="000134F8" w:rsidRDefault="0001497F" w:rsidP="0001497F">
            <w:pPr>
              <w:rPr>
                <w:lang w:val="ru-RU"/>
              </w:rPr>
            </w:pPr>
          </w:p>
        </w:tc>
      </w:tr>
      <w:tr w:rsidR="0001497F" w:rsidRPr="004F1A05" w14:paraId="67D80CEE" w14:textId="77777777" w:rsidTr="004F1A05">
        <w:tc>
          <w:tcPr>
            <w:tcW w:w="2720" w:type="dxa"/>
            <w:vMerge/>
          </w:tcPr>
          <w:p w14:paraId="10675AF5"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8191A9B" w14:textId="77777777" w:rsidR="0001497F" w:rsidRDefault="0001497F" w:rsidP="0001497F">
            <w:proofErr w:type="spellStart"/>
            <w:r>
              <w:rPr>
                <w:rFonts w:ascii="Times New Roman" w:eastAsia="Times New Roman" w:hAnsi="Times New Roman"/>
                <w:sz w:val="20"/>
              </w:rPr>
              <w:t>Украина</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261E8F97" w14:textId="77777777" w:rsidR="0001497F" w:rsidRPr="000134F8" w:rsidRDefault="0001497F" w:rsidP="0001497F">
            <w:pPr>
              <w:rPr>
                <w:lang w:val="ru-RU"/>
              </w:rPr>
            </w:pPr>
            <w:r w:rsidRPr="000134F8">
              <w:rPr>
                <w:rFonts w:ascii="Times New Roman" w:eastAsia="Times New Roman" w:hAnsi="Times New Roman"/>
                <w:sz w:val="20"/>
                <w:lang w:val="ru-RU"/>
              </w:rPr>
              <w:t xml:space="preserve">Законопроект разработан с целью приведения законодательства Украины в соответствие с соответствующими положениями законодательства ЕС в области санитарных и фитосанитарных мер, в частности, в отношении безопасности пищевых продуктов, здоровья животных и </w:t>
            </w:r>
            <w:proofErr w:type="spellStart"/>
            <w:r w:rsidRPr="000134F8">
              <w:rPr>
                <w:rFonts w:ascii="Times New Roman" w:eastAsia="Times New Roman" w:hAnsi="Times New Roman"/>
                <w:sz w:val="20"/>
                <w:lang w:val="ru-RU"/>
              </w:rPr>
              <w:t>кормов.Поправки</w:t>
            </w:r>
            <w:proofErr w:type="spellEnd"/>
            <w:r w:rsidRPr="000134F8">
              <w:rPr>
                <w:rFonts w:ascii="Times New Roman" w:eastAsia="Times New Roman" w:hAnsi="Times New Roman"/>
                <w:sz w:val="20"/>
                <w:lang w:val="ru-RU"/>
              </w:rPr>
              <w:t xml:space="preserve"> к Закону Украины "Об основных принципах и требованиях к безопасности и качеству пищевых </w:t>
            </w:r>
            <w:r w:rsidRPr="000134F8">
              <w:rPr>
                <w:rFonts w:ascii="Times New Roman" w:eastAsia="Times New Roman" w:hAnsi="Times New Roman"/>
                <w:sz w:val="20"/>
                <w:lang w:val="ru-RU"/>
              </w:rPr>
              <w:lastRenderedPageBreak/>
              <w:t xml:space="preserve">продуктов" вводят гармонизированную терминологию и процедуры выдачи разрешений на пищевые добавки, ароматизаторы, ферменты, новые пищевые продукты и требования к здоровью в соответствии с подходами ЕС. Поправки предусматривают создание единого государственного реестра пищевых добавок, ароматизаторов и ферментов с открытым доступом для общественности, что повысит прозрачность и предсказуемость государственного регулирования. Они также вводят требования, связанные с информированием о рисках в рамках пищевой цепочки, культурой безопасности пищевых продуктов, прослеживаемостью, облучением пищевых продуктов и перераспределением продуктов питания на благотворительные цели, направленные на улучшение управления рисками в пищевой цепочке в соответствии с подходом, основанным на оценке </w:t>
            </w:r>
            <w:proofErr w:type="spellStart"/>
            <w:r w:rsidRPr="000134F8">
              <w:rPr>
                <w:rFonts w:ascii="Times New Roman" w:eastAsia="Times New Roman" w:hAnsi="Times New Roman"/>
                <w:sz w:val="20"/>
                <w:lang w:val="ru-RU"/>
              </w:rPr>
              <w:t>риска.Поправки</w:t>
            </w:r>
            <w:proofErr w:type="spellEnd"/>
            <w:r w:rsidRPr="000134F8">
              <w:rPr>
                <w:rFonts w:ascii="Times New Roman" w:eastAsia="Times New Roman" w:hAnsi="Times New Roman"/>
                <w:sz w:val="20"/>
                <w:lang w:val="ru-RU"/>
              </w:rPr>
              <w:t xml:space="preserve"> к Закону Украины "О субпродуктах животного происхождения, не предназначенных для потребления человеком" обновляют и гармонизируют терминологию и определения, в том числе относящиеся к животным, отходам общественного питания и трансмиссивным губчатым энцефалопатиям. Поправки усиливают классификацию субпродуктов животного происхождения по категориям риска (категории </w:t>
            </w:r>
            <w:r>
              <w:rPr>
                <w:rFonts w:ascii="Times New Roman" w:eastAsia="Times New Roman" w:hAnsi="Times New Roman"/>
                <w:sz w:val="20"/>
              </w:rPr>
              <w:t>I</w:t>
            </w:r>
            <w:r w:rsidRPr="000134F8">
              <w:rPr>
                <w:rFonts w:ascii="Times New Roman" w:eastAsia="Times New Roman" w:hAnsi="Times New Roman"/>
                <w:sz w:val="20"/>
                <w:lang w:val="ru-RU"/>
              </w:rPr>
              <w:t xml:space="preserve">, </w:t>
            </w:r>
            <w:r>
              <w:rPr>
                <w:rFonts w:ascii="Times New Roman" w:eastAsia="Times New Roman" w:hAnsi="Times New Roman"/>
                <w:sz w:val="20"/>
              </w:rPr>
              <w:t>II</w:t>
            </w:r>
            <w:r w:rsidRPr="000134F8">
              <w:rPr>
                <w:rFonts w:ascii="Times New Roman" w:eastAsia="Times New Roman" w:hAnsi="Times New Roman"/>
                <w:sz w:val="20"/>
                <w:lang w:val="ru-RU"/>
              </w:rPr>
              <w:t xml:space="preserve"> и </w:t>
            </w:r>
            <w:r>
              <w:rPr>
                <w:rFonts w:ascii="Times New Roman" w:eastAsia="Times New Roman" w:hAnsi="Times New Roman"/>
                <w:sz w:val="20"/>
              </w:rPr>
              <w:t>III</w:t>
            </w:r>
            <w:r w:rsidRPr="000134F8">
              <w:rPr>
                <w:rFonts w:ascii="Times New Roman" w:eastAsia="Times New Roman" w:hAnsi="Times New Roman"/>
                <w:sz w:val="20"/>
                <w:lang w:val="ru-RU"/>
              </w:rPr>
              <w:t xml:space="preserve">), обновляют перечень материалов повышенной опасности и устанавливают ограничения на их оборот в случае проведения ветеринарно-санитарных мероприятий с целью предотвращения рисков для здоровья животных и </w:t>
            </w:r>
            <w:proofErr w:type="spellStart"/>
            <w:r w:rsidRPr="000134F8">
              <w:rPr>
                <w:rFonts w:ascii="Times New Roman" w:eastAsia="Times New Roman" w:hAnsi="Times New Roman"/>
                <w:sz w:val="20"/>
                <w:lang w:val="ru-RU"/>
              </w:rPr>
              <w:t>населения.Изменения</w:t>
            </w:r>
            <w:proofErr w:type="spellEnd"/>
            <w:r w:rsidRPr="000134F8">
              <w:rPr>
                <w:rFonts w:ascii="Times New Roman" w:eastAsia="Times New Roman" w:hAnsi="Times New Roman"/>
                <w:sz w:val="20"/>
                <w:lang w:val="ru-RU"/>
              </w:rPr>
              <w:t xml:space="preserve"> в Закон Украины "О государственном контроле за соблюдением законодательства о пищевых продуктах, кормах, субпродуктах животного происхождения, здоровье и благополучии животных" вводят особые требования к импорту пищевых продуктов, обработанных ионизирующим излучением, включая проверку соответствия действующему законодательству и переработку на предприятиях, одобренных Европейским союзом, а также а также сертификационные требования к определенным партиям продукции, в частности к росткам и семенам, предназначенным для производства. Эта мера также усиливает официальный контроль за конкретными материалами, контактирующими с пищевыми продуктами, для обеспечения соблюдения требований безопасности пищевых </w:t>
            </w:r>
            <w:proofErr w:type="spellStart"/>
            <w:proofErr w:type="gramStart"/>
            <w:r w:rsidRPr="000134F8">
              <w:rPr>
                <w:rFonts w:ascii="Times New Roman" w:eastAsia="Times New Roman" w:hAnsi="Times New Roman"/>
                <w:sz w:val="20"/>
                <w:lang w:val="ru-RU"/>
              </w:rPr>
              <w:t>продуктов.Поправки</w:t>
            </w:r>
            <w:proofErr w:type="spellEnd"/>
            <w:proofErr w:type="gramEnd"/>
            <w:r w:rsidRPr="000134F8">
              <w:rPr>
                <w:rFonts w:ascii="Times New Roman" w:eastAsia="Times New Roman" w:hAnsi="Times New Roman"/>
                <w:sz w:val="20"/>
                <w:lang w:val="ru-RU"/>
              </w:rPr>
              <w:t xml:space="preserve"> к Закону Украины “О безопасности и гигиене кормов” обновляют терминологию и устанавливают требования к контролю и расследованию случаев превышения максимальных или пороговых уровней содержания нежелательных веществ в кормах. Поправки также улучшают процедуры авторизации, регистрации и функционирования предприятий, занимающихся производством кормов и кормовых добавок, в соответствии с законодательством ЕС, с целью </w:t>
            </w:r>
            <w:r w:rsidRPr="000134F8">
              <w:rPr>
                <w:rFonts w:ascii="Times New Roman" w:eastAsia="Times New Roman" w:hAnsi="Times New Roman"/>
                <w:sz w:val="20"/>
                <w:lang w:val="ru-RU"/>
              </w:rPr>
              <w:lastRenderedPageBreak/>
              <w:t xml:space="preserve">обеспечения защиты здоровья животных и </w:t>
            </w:r>
            <w:proofErr w:type="spellStart"/>
            <w:proofErr w:type="gramStart"/>
            <w:r w:rsidRPr="000134F8">
              <w:rPr>
                <w:rFonts w:ascii="Times New Roman" w:eastAsia="Times New Roman" w:hAnsi="Times New Roman"/>
                <w:sz w:val="20"/>
                <w:lang w:val="ru-RU"/>
              </w:rPr>
              <w:t>человека.Поправки</w:t>
            </w:r>
            <w:proofErr w:type="spellEnd"/>
            <w:proofErr w:type="gramEnd"/>
            <w:r w:rsidRPr="000134F8">
              <w:rPr>
                <w:rFonts w:ascii="Times New Roman" w:eastAsia="Times New Roman" w:hAnsi="Times New Roman"/>
                <w:sz w:val="20"/>
                <w:lang w:val="ru-RU"/>
              </w:rPr>
              <w:t xml:space="preserve"> к Закону Украины "О ветеринарии и защите животных" вводят обновленные правила профилактики заболеваний животных и борьбы с ними, включая классификацию заболеваний, зонирование и </w:t>
            </w:r>
            <w:proofErr w:type="spellStart"/>
            <w:r w:rsidRPr="000134F8">
              <w:rPr>
                <w:rFonts w:ascii="Times New Roman" w:eastAsia="Times New Roman" w:hAnsi="Times New Roman"/>
                <w:sz w:val="20"/>
                <w:lang w:val="ru-RU"/>
              </w:rPr>
              <w:t>компартментализацию</w:t>
            </w:r>
            <w:proofErr w:type="spellEnd"/>
            <w:r w:rsidRPr="000134F8">
              <w:rPr>
                <w:rFonts w:ascii="Times New Roman" w:eastAsia="Times New Roman" w:hAnsi="Times New Roman"/>
                <w:sz w:val="20"/>
                <w:lang w:val="ru-RU"/>
              </w:rPr>
              <w:t xml:space="preserve">, а также меры биобезопасности. Поправки также устанавливают требования, касающиеся максимальных пределов остаточного количества ветеринарных лекарственных средств, обеспечивая соответствие стандартам ЕС, способствуя защите здоровья животных и </w:t>
            </w:r>
            <w:proofErr w:type="spellStart"/>
            <w:r w:rsidRPr="000134F8">
              <w:rPr>
                <w:rFonts w:ascii="Times New Roman" w:eastAsia="Times New Roman" w:hAnsi="Times New Roman"/>
                <w:sz w:val="20"/>
                <w:lang w:val="ru-RU"/>
              </w:rPr>
              <w:t>населения.Поправки</w:t>
            </w:r>
            <w:proofErr w:type="spellEnd"/>
            <w:r w:rsidRPr="000134F8">
              <w:rPr>
                <w:rFonts w:ascii="Times New Roman" w:eastAsia="Times New Roman" w:hAnsi="Times New Roman"/>
                <w:sz w:val="20"/>
                <w:lang w:val="ru-RU"/>
              </w:rPr>
              <w:t xml:space="preserve"> к законодательству о генетически модифицированных организмах (ГМО) усиливают требования к прослеживаемости, мониторингу, контролю и трансграничному перемещению ГМО, а также меры по управлению рисками с целью обеспечения защиты здоровья людей, животных и окружающей среды. Законопроект предусматривает переходные положения, призванные обеспечить постепенное внедрение новых требований. Корма, которые соответствовали законодательству о кормах, действовавшему до вступления в силу настоящего Закона, могут ввозиться на таможенную территорию Украины и/или производиться в Украине в течение трех лет с даты вступления в силу настоящего Закона. Такие корма могут оставаться на рынке до истечения минимального срока их </w:t>
            </w:r>
            <w:proofErr w:type="spellStart"/>
            <w:proofErr w:type="gramStart"/>
            <w:r w:rsidRPr="000134F8">
              <w:rPr>
                <w:rFonts w:ascii="Times New Roman" w:eastAsia="Times New Roman" w:hAnsi="Times New Roman"/>
                <w:sz w:val="20"/>
                <w:lang w:val="ru-RU"/>
              </w:rPr>
              <w:t>хранения.О</w:t>
            </w:r>
            <w:proofErr w:type="spellEnd"/>
            <w:proofErr w:type="gramEnd"/>
            <w:r w:rsidRPr="000134F8">
              <w:rPr>
                <w:rFonts w:ascii="Times New Roman" w:eastAsia="Times New Roman" w:hAnsi="Times New Roman"/>
                <w:sz w:val="20"/>
                <w:lang w:val="ru-RU"/>
              </w:rPr>
              <w:t xml:space="preserve"> проекте закона также сообщается в соответствии с Соглашением по ТБТ.</w:t>
            </w:r>
          </w:p>
        </w:tc>
        <w:tc>
          <w:tcPr>
            <w:tcW w:w="2720" w:type="dxa"/>
            <w:vMerge/>
          </w:tcPr>
          <w:p w14:paraId="7D77612E" w14:textId="77777777" w:rsidR="0001497F" w:rsidRPr="000134F8" w:rsidRDefault="0001497F" w:rsidP="0001497F">
            <w:pPr>
              <w:rPr>
                <w:lang w:val="ru-RU"/>
              </w:rPr>
            </w:pPr>
          </w:p>
        </w:tc>
      </w:tr>
      <w:tr w:rsidR="0001497F" w14:paraId="072EDC35"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67503F7" w14:textId="2FEADBBE" w:rsidR="0001497F" w:rsidRPr="002C65CB" w:rsidRDefault="0001497F" w:rsidP="0001497F">
            <w:pPr>
              <w:rPr>
                <w:lang w:val="ru-RU"/>
              </w:rPr>
            </w:pPr>
            <w:r>
              <w:rPr>
                <w:rFonts w:ascii="Times New Roman" w:eastAsia="Times New Roman" w:hAnsi="Times New Roman"/>
                <w:sz w:val="20"/>
                <w:lang w:val="ru-RU"/>
              </w:rPr>
              <w:lastRenderedPageBreak/>
              <w:t>41</w:t>
            </w:r>
          </w:p>
        </w:tc>
        <w:tc>
          <w:tcPr>
            <w:tcW w:w="2720" w:type="dxa"/>
            <w:tcBorders>
              <w:top w:val="single" w:sz="8" w:space="0" w:color="000000"/>
              <w:left w:val="single" w:sz="8" w:space="0" w:color="000000"/>
              <w:bottom w:val="single" w:sz="8" w:space="0" w:color="000000"/>
              <w:right w:val="single" w:sz="8" w:space="0" w:color="000000"/>
            </w:tcBorders>
          </w:tcPr>
          <w:p w14:paraId="3225FE16" w14:textId="77777777" w:rsidR="0001497F" w:rsidRDefault="0001497F" w:rsidP="0001497F">
            <w:r>
              <w:rPr>
                <w:rFonts w:ascii="Times New Roman" w:eastAsia="Times New Roman" w:hAnsi="Times New Roman"/>
                <w:sz w:val="20"/>
              </w:rPr>
              <w:t>G/SPS/N/MEX/465</w:t>
            </w:r>
          </w:p>
        </w:tc>
        <w:tc>
          <w:tcPr>
            <w:tcW w:w="5102" w:type="dxa"/>
            <w:tcBorders>
              <w:top w:val="single" w:sz="8" w:space="0" w:color="000000"/>
              <w:left w:val="single" w:sz="8" w:space="0" w:color="000000"/>
              <w:bottom w:val="single" w:sz="8" w:space="0" w:color="000000"/>
              <w:right w:val="single" w:sz="8" w:space="0" w:color="000000"/>
            </w:tcBorders>
          </w:tcPr>
          <w:p w14:paraId="76916649" w14:textId="77777777" w:rsidR="0001497F" w:rsidRPr="000134F8" w:rsidRDefault="0001497F" w:rsidP="0001497F">
            <w:pPr>
              <w:rPr>
                <w:lang w:val="ru-RU"/>
              </w:rPr>
            </w:pPr>
            <w:r w:rsidRPr="000134F8">
              <w:rPr>
                <w:rFonts w:ascii="Times New Roman" w:eastAsia="Times New Roman" w:hAnsi="Times New Roman"/>
                <w:sz w:val="20"/>
                <w:lang w:val="ru-RU"/>
              </w:rPr>
              <w:t>Предложение о фитосанитарных требованиях к импорту в Мексику свежего картофеля (</w:t>
            </w:r>
            <w:r>
              <w:rPr>
                <w:rFonts w:ascii="Times New Roman" w:eastAsia="Times New Roman" w:hAnsi="Times New Roman"/>
                <w:sz w:val="20"/>
              </w:rPr>
              <w:t>Solanum</w:t>
            </w:r>
            <w:r w:rsidRPr="000134F8">
              <w:rPr>
                <w:rFonts w:ascii="Times New Roman" w:eastAsia="Times New Roman" w:hAnsi="Times New Roman"/>
                <w:sz w:val="20"/>
                <w:lang w:val="ru-RU"/>
              </w:rPr>
              <w:t xml:space="preserve"> </w:t>
            </w:r>
            <w:r>
              <w:rPr>
                <w:rFonts w:ascii="Times New Roman" w:eastAsia="Times New Roman" w:hAnsi="Times New Roman"/>
                <w:sz w:val="20"/>
              </w:rPr>
              <w:t>tuberosum</w:t>
            </w:r>
            <w:r w:rsidRPr="000134F8">
              <w:rPr>
                <w:rFonts w:ascii="Times New Roman" w:eastAsia="Times New Roman" w:hAnsi="Times New Roman"/>
                <w:sz w:val="20"/>
                <w:lang w:val="ru-RU"/>
              </w:rPr>
              <w:t>) для потребления и/или промышленного производства, происхождения и происхождения из Канады (Проект фитосанитарных требований, регулирующих импорт в Мексику свежего картофеля (</w:t>
            </w:r>
            <w:r>
              <w:rPr>
                <w:rFonts w:ascii="Times New Roman" w:eastAsia="Times New Roman" w:hAnsi="Times New Roman"/>
                <w:sz w:val="20"/>
              </w:rPr>
              <w:t>Solanum</w:t>
            </w:r>
            <w:r w:rsidRPr="000134F8">
              <w:rPr>
                <w:rFonts w:ascii="Times New Roman" w:eastAsia="Times New Roman" w:hAnsi="Times New Roman"/>
                <w:sz w:val="20"/>
                <w:lang w:val="ru-RU"/>
              </w:rPr>
              <w:t xml:space="preserve"> </w:t>
            </w:r>
            <w:r>
              <w:rPr>
                <w:rFonts w:ascii="Times New Roman" w:eastAsia="Times New Roman" w:hAnsi="Times New Roman"/>
                <w:sz w:val="20"/>
              </w:rPr>
              <w:t>tuberosum</w:t>
            </w:r>
            <w:r w:rsidRPr="000134F8">
              <w:rPr>
                <w:rFonts w:ascii="Times New Roman" w:eastAsia="Times New Roman" w:hAnsi="Times New Roman"/>
                <w:sz w:val="20"/>
                <w:lang w:val="ru-RU"/>
              </w:rPr>
              <w:t>) для потребления и/или переработки, происхождения и происхождения из Канады) Язык (языки)): Количество страниц на испанском языке: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gob</w:t>
            </w:r>
            <w:r w:rsidRPr="000134F8">
              <w:rPr>
                <w:rFonts w:ascii="Times New Roman" w:eastAsia="Times New Roman" w:hAnsi="Times New Roman"/>
                <w:sz w:val="20"/>
                <w:lang w:val="ru-RU"/>
              </w:rPr>
              <w:t>.</w:t>
            </w:r>
            <w:r>
              <w:rPr>
                <w:rFonts w:ascii="Times New Roman" w:eastAsia="Times New Roman" w:hAnsi="Times New Roman"/>
                <w:sz w:val="20"/>
              </w:rPr>
              <w:t>mx</w:t>
            </w:r>
            <w:r w:rsidRPr="000134F8">
              <w:rPr>
                <w:rFonts w:ascii="Times New Roman" w:eastAsia="Times New Roman" w:hAnsi="Times New Roman"/>
                <w:sz w:val="20"/>
                <w:lang w:val="ru-RU"/>
              </w:rPr>
              <w:t>/</w:t>
            </w:r>
            <w:proofErr w:type="spellStart"/>
            <w:r>
              <w:rPr>
                <w:rFonts w:ascii="Times New Roman" w:eastAsia="Times New Roman" w:hAnsi="Times New Roman"/>
                <w:sz w:val="20"/>
              </w:rPr>
              <w:t>senasica</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documentos</w:t>
            </w:r>
            <w:proofErr w:type="spellEnd"/>
            <w:r w:rsidRPr="000134F8">
              <w:rPr>
                <w:rFonts w:ascii="Times New Roman" w:eastAsia="Times New Roman" w:hAnsi="Times New Roman"/>
                <w:sz w:val="20"/>
                <w:lang w:val="ru-RU"/>
              </w:rPr>
              <w:t>/</w:t>
            </w:r>
            <w:r>
              <w:rPr>
                <w:rFonts w:ascii="Times New Roman" w:eastAsia="Times New Roman" w:hAnsi="Times New Roman"/>
                <w:sz w:val="20"/>
              </w:rPr>
              <w:t>consulta</w:t>
            </w:r>
            <w:r w:rsidRPr="000134F8">
              <w:rPr>
                <w:rFonts w:ascii="Times New Roman" w:eastAsia="Times New Roman" w:hAnsi="Times New Roman"/>
                <w:sz w:val="20"/>
                <w:lang w:val="ru-RU"/>
              </w:rPr>
              <w:t>-</w:t>
            </w:r>
            <w:r>
              <w:rPr>
                <w:rFonts w:ascii="Times New Roman" w:eastAsia="Times New Roman" w:hAnsi="Times New Roman"/>
                <w:sz w:val="20"/>
              </w:rPr>
              <w:t>publica</w:t>
            </w:r>
            <w:r w:rsidRPr="000134F8">
              <w:rPr>
                <w:rFonts w:ascii="Times New Roman" w:eastAsia="Times New Roman" w:hAnsi="Times New Roman"/>
                <w:sz w:val="20"/>
                <w:lang w:val="ru-RU"/>
              </w:rPr>
              <w:t>-</w:t>
            </w:r>
            <w:r>
              <w:rPr>
                <w:rFonts w:ascii="Times New Roman" w:eastAsia="Times New Roman" w:hAnsi="Times New Roman"/>
                <w:sz w:val="20"/>
              </w:rPr>
              <w:t>de</w:t>
            </w:r>
            <w:r w:rsidRPr="000134F8">
              <w:rPr>
                <w:rFonts w:ascii="Times New Roman" w:eastAsia="Times New Roman" w:hAnsi="Times New Roman"/>
                <w:sz w:val="20"/>
                <w:lang w:val="ru-RU"/>
              </w:rPr>
              <w:t>-</w:t>
            </w:r>
            <w:proofErr w:type="spellStart"/>
            <w:r>
              <w:rPr>
                <w:rFonts w:ascii="Times New Roman" w:eastAsia="Times New Roman" w:hAnsi="Times New Roman"/>
                <w:sz w:val="20"/>
              </w:rPr>
              <w:t>requisitos</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fitosanitarios</w:t>
            </w:r>
            <w:proofErr w:type="spellEnd"/>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MEX</w:t>
            </w:r>
            <w:r w:rsidRPr="000134F8">
              <w:rPr>
                <w:rFonts w:ascii="Times New Roman" w:eastAsia="Times New Roman" w:hAnsi="Times New Roman"/>
                <w:sz w:val="20"/>
                <w:lang w:val="ru-RU"/>
              </w:rPr>
              <w:t>/26_01572_00_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0DE59F" w14:textId="77777777" w:rsidR="0001497F" w:rsidRDefault="0001497F" w:rsidP="0001497F">
            <w:r>
              <w:rPr>
                <w:rFonts w:ascii="Times New Roman" w:eastAsia="Times New Roman" w:hAnsi="Times New Roman"/>
                <w:sz w:val="20"/>
              </w:rPr>
              <w:t>19/05/26</w:t>
            </w:r>
          </w:p>
        </w:tc>
      </w:tr>
      <w:tr w:rsidR="0001497F" w:rsidRPr="004F1A05" w14:paraId="491CC492" w14:textId="77777777" w:rsidTr="004F1A05">
        <w:tc>
          <w:tcPr>
            <w:tcW w:w="2720" w:type="dxa"/>
            <w:vMerge/>
          </w:tcPr>
          <w:p w14:paraId="2BC28FC2"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6211C949" w14:textId="77777777" w:rsidR="0001497F" w:rsidRDefault="0001497F" w:rsidP="0001497F">
            <w:r>
              <w:rPr>
                <w:rFonts w:ascii="Times New Roman" w:eastAsia="Times New Roman" w:hAnsi="Times New Roman"/>
                <w:sz w:val="20"/>
              </w:rPr>
              <w:t>20/03/26</w:t>
            </w:r>
          </w:p>
        </w:tc>
        <w:tc>
          <w:tcPr>
            <w:tcW w:w="5102" w:type="dxa"/>
            <w:tcBorders>
              <w:top w:val="single" w:sz="8" w:space="0" w:color="000000"/>
              <w:left w:val="single" w:sz="8" w:space="0" w:color="000000"/>
              <w:bottom w:val="single" w:sz="8" w:space="0" w:color="000000"/>
              <w:right w:val="single" w:sz="8" w:space="0" w:color="000000"/>
            </w:tcBorders>
          </w:tcPr>
          <w:p w14:paraId="5F63DE1E" w14:textId="77777777" w:rsidR="0001497F" w:rsidRPr="000134F8" w:rsidRDefault="0001497F" w:rsidP="0001497F">
            <w:pPr>
              <w:rPr>
                <w:lang w:val="ru-RU"/>
              </w:rPr>
            </w:pPr>
            <w:r w:rsidRPr="000134F8">
              <w:rPr>
                <w:rFonts w:ascii="Times New Roman" w:eastAsia="Times New Roman" w:hAnsi="Times New Roman"/>
                <w:sz w:val="20"/>
                <w:lang w:val="ru-RU"/>
              </w:rPr>
              <w:t>Свежий картофель (</w:t>
            </w:r>
            <w:r>
              <w:rPr>
                <w:rFonts w:ascii="Times New Roman" w:eastAsia="Times New Roman" w:hAnsi="Times New Roman"/>
                <w:sz w:val="20"/>
              </w:rPr>
              <w:t>Solanum</w:t>
            </w:r>
            <w:r w:rsidRPr="000134F8">
              <w:rPr>
                <w:rFonts w:ascii="Times New Roman" w:eastAsia="Times New Roman" w:hAnsi="Times New Roman"/>
                <w:sz w:val="20"/>
                <w:lang w:val="ru-RU"/>
              </w:rPr>
              <w:t xml:space="preserve"> </w:t>
            </w:r>
            <w:r>
              <w:rPr>
                <w:rFonts w:ascii="Times New Roman" w:eastAsia="Times New Roman" w:hAnsi="Times New Roman"/>
                <w:sz w:val="20"/>
              </w:rPr>
              <w:t>tuberosum</w:t>
            </w:r>
            <w:r w:rsidRPr="000134F8">
              <w:rPr>
                <w:rFonts w:ascii="Times New Roman" w:eastAsia="Times New Roman" w:hAnsi="Times New Roman"/>
                <w:sz w:val="20"/>
                <w:lang w:val="ru-RU"/>
              </w:rPr>
              <w:t>) для употребления в пищу и/или переработки</w:t>
            </w:r>
          </w:p>
        </w:tc>
        <w:tc>
          <w:tcPr>
            <w:tcW w:w="2720" w:type="dxa"/>
            <w:vMerge/>
          </w:tcPr>
          <w:p w14:paraId="154D149F" w14:textId="77777777" w:rsidR="0001497F" w:rsidRPr="000134F8" w:rsidRDefault="0001497F" w:rsidP="0001497F">
            <w:pPr>
              <w:rPr>
                <w:lang w:val="ru-RU"/>
              </w:rPr>
            </w:pPr>
          </w:p>
        </w:tc>
      </w:tr>
      <w:tr w:rsidR="0001497F" w:rsidRPr="004F1A05" w14:paraId="273085C0" w14:textId="77777777" w:rsidTr="004F1A05">
        <w:tc>
          <w:tcPr>
            <w:tcW w:w="2720" w:type="dxa"/>
            <w:vMerge/>
          </w:tcPr>
          <w:p w14:paraId="6FADE057"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C84587F" w14:textId="77777777" w:rsidR="0001497F" w:rsidRDefault="0001497F" w:rsidP="0001497F">
            <w:proofErr w:type="spellStart"/>
            <w:r>
              <w:rPr>
                <w:rFonts w:ascii="Times New Roman" w:eastAsia="Times New Roman" w:hAnsi="Times New Roman"/>
                <w:sz w:val="20"/>
              </w:rPr>
              <w:t>Мексика</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7C43F9BE" w14:textId="77777777" w:rsidR="0001497F" w:rsidRPr="000134F8" w:rsidRDefault="0001497F" w:rsidP="0001497F">
            <w:pPr>
              <w:rPr>
                <w:lang w:val="ru-RU"/>
              </w:rPr>
            </w:pPr>
            <w:r w:rsidRPr="000134F8">
              <w:rPr>
                <w:rFonts w:ascii="Times New Roman" w:eastAsia="Times New Roman" w:hAnsi="Times New Roman"/>
                <w:sz w:val="20"/>
                <w:lang w:val="ru-RU"/>
              </w:rPr>
              <w:t>Заявленные фитосанитарные требования, регулирующие ввоз в Мексику свежего картофеля (</w:t>
            </w:r>
            <w:r>
              <w:rPr>
                <w:rFonts w:ascii="Times New Roman" w:eastAsia="Times New Roman" w:hAnsi="Times New Roman"/>
                <w:sz w:val="20"/>
              </w:rPr>
              <w:t>Solanum</w:t>
            </w:r>
            <w:r w:rsidRPr="000134F8">
              <w:rPr>
                <w:rFonts w:ascii="Times New Roman" w:eastAsia="Times New Roman" w:hAnsi="Times New Roman"/>
                <w:sz w:val="20"/>
                <w:lang w:val="ru-RU"/>
              </w:rPr>
              <w:t xml:space="preserve"> </w:t>
            </w:r>
            <w:r>
              <w:rPr>
                <w:rFonts w:ascii="Times New Roman" w:eastAsia="Times New Roman" w:hAnsi="Times New Roman"/>
                <w:sz w:val="20"/>
              </w:rPr>
              <w:t>tuberosum</w:t>
            </w:r>
            <w:r w:rsidRPr="000134F8">
              <w:rPr>
                <w:rFonts w:ascii="Times New Roman" w:eastAsia="Times New Roman" w:hAnsi="Times New Roman"/>
                <w:sz w:val="20"/>
                <w:lang w:val="ru-RU"/>
              </w:rPr>
              <w:t xml:space="preserve">) для потребления и/или переработки, происходящего из Канады, были определены компанией </w:t>
            </w:r>
            <w:r>
              <w:rPr>
                <w:rFonts w:ascii="Times New Roman" w:eastAsia="Times New Roman" w:hAnsi="Times New Roman"/>
                <w:sz w:val="20"/>
              </w:rPr>
              <w:t>SENASICA</w:t>
            </w:r>
            <w:r w:rsidRPr="000134F8">
              <w:rPr>
                <w:rFonts w:ascii="Times New Roman" w:eastAsia="Times New Roman" w:hAnsi="Times New Roman"/>
                <w:sz w:val="20"/>
                <w:lang w:val="ru-RU"/>
              </w:rPr>
              <w:t xml:space="preserve"> в соответствии с Соглашением о применении санитарных и фитосанитарных мер.</w:t>
            </w:r>
          </w:p>
        </w:tc>
        <w:tc>
          <w:tcPr>
            <w:tcW w:w="2720" w:type="dxa"/>
            <w:vMerge/>
          </w:tcPr>
          <w:p w14:paraId="56D0E6BB" w14:textId="77777777" w:rsidR="0001497F" w:rsidRPr="000134F8" w:rsidRDefault="0001497F" w:rsidP="0001497F">
            <w:pPr>
              <w:rPr>
                <w:lang w:val="ru-RU"/>
              </w:rPr>
            </w:pPr>
          </w:p>
        </w:tc>
      </w:tr>
      <w:tr w:rsidR="0001497F" w14:paraId="7A288C7D"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004D2B8C" w14:textId="61BA472F" w:rsidR="0001497F" w:rsidRPr="002C65CB" w:rsidRDefault="0001497F" w:rsidP="0001497F">
            <w:pPr>
              <w:rPr>
                <w:lang w:val="ru-RU"/>
              </w:rPr>
            </w:pPr>
            <w:r>
              <w:rPr>
                <w:rFonts w:ascii="Times New Roman" w:eastAsia="Times New Roman" w:hAnsi="Times New Roman"/>
                <w:sz w:val="20"/>
                <w:lang w:val="ru-RU"/>
              </w:rPr>
              <w:t>42</w:t>
            </w:r>
          </w:p>
        </w:tc>
        <w:tc>
          <w:tcPr>
            <w:tcW w:w="2720" w:type="dxa"/>
            <w:tcBorders>
              <w:top w:val="single" w:sz="8" w:space="0" w:color="000000"/>
              <w:left w:val="single" w:sz="8" w:space="0" w:color="000000"/>
              <w:bottom w:val="single" w:sz="8" w:space="0" w:color="000000"/>
              <w:right w:val="single" w:sz="8" w:space="0" w:color="000000"/>
            </w:tcBorders>
          </w:tcPr>
          <w:p w14:paraId="2B8C3E34" w14:textId="77777777" w:rsidR="0001497F" w:rsidRDefault="0001497F" w:rsidP="0001497F">
            <w:r>
              <w:rPr>
                <w:rFonts w:ascii="Times New Roman" w:eastAsia="Times New Roman" w:hAnsi="Times New Roman"/>
                <w:sz w:val="20"/>
              </w:rPr>
              <w:t>G/SPS/N/THA/807</w:t>
            </w:r>
          </w:p>
        </w:tc>
        <w:tc>
          <w:tcPr>
            <w:tcW w:w="5102" w:type="dxa"/>
            <w:tcBorders>
              <w:top w:val="single" w:sz="8" w:space="0" w:color="000000"/>
              <w:left w:val="single" w:sz="8" w:space="0" w:color="000000"/>
              <w:bottom w:val="single" w:sz="8" w:space="0" w:color="000000"/>
              <w:right w:val="single" w:sz="8" w:space="0" w:color="000000"/>
            </w:tcBorders>
          </w:tcPr>
          <w:p w14:paraId="3E3B080A" w14:textId="77777777" w:rsidR="0001497F" w:rsidRDefault="0001497F" w:rsidP="0001497F">
            <w:r w:rsidRPr="000134F8">
              <w:rPr>
                <w:rFonts w:ascii="Times New Roman" w:eastAsia="Times New Roman" w:hAnsi="Times New Roman"/>
                <w:sz w:val="20"/>
                <w:lang w:val="ru-RU"/>
              </w:rPr>
              <w:t xml:space="preserve">Постановление </w:t>
            </w:r>
            <w:r>
              <w:rPr>
                <w:rFonts w:ascii="Times New Roman" w:eastAsia="Times New Roman" w:hAnsi="Times New Roman"/>
                <w:sz w:val="20"/>
              </w:rPr>
              <w:t>DLD</w:t>
            </w:r>
            <w:r w:rsidRPr="000134F8">
              <w:rPr>
                <w:rFonts w:ascii="Times New Roman" w:eastAsia="Times New Roman" w:hAnsi="Times New Roman"/>
                <w:sz w:val="20"/>
                <w:lang w:val="ru-RU"/>
              </w:rPr>
              <w:t xml:space="preserve"> о временном приостановлении импорта или транзита живой птицы и птичьих тушек из </w:t>
            </w:r>
            <w:r w:rsidRPr="000134F8">
              <w:rPr>
                <w:rFonts w:ascii="Times New Roman" w:eastAsia="Times New Roman" w:hAnsi="Times New Roman"/>
                <w:sz w:val="20"/>
                <w:lang w:val="ru-RU"/>
              </w:rPr>
              <w:lastRenderedPageBreak/>
              <w:t xml:space="preserve">Нидерландов для предотвращения распространения высокопатогенного птичьего гриппа. </w:t>
            </w:r>
            <w:proofErr w:type="spellStart"/>
            <w:r>
              <w:rPr>
                <w:rFonts w:ascii="Times New Roman" w:eastAsia="Times New Roman" w:hAnsi="Times New Roman"/>
                <w:sz w:val="20"/>
              </w:rPr>
              <w:t>Язык</w:t>
            </w:r>
            <w:proofErr w:type="spellEnd"/>
            <w:r>
              <w:rPr>
                <w:rFonts w:ascii="Times New Roman" w:eastAsia="Times New Roman" w:hAnsi="Times New Roman"/>
                <w:sz w:val="20"/>
              </w:rPr>
              <w:t xml:space="preserve">(ы): </w:t>
            </w:r>
            <w:proofErr w:type="spellStart"/>
            <w:r>
              <w:rPr>
                <w:rFonts w:ascii="Times New Roman" w:eastAsia="Times New Roman" w:hAnsi="Times New Roman"/>
                <w:sz w:val="20"/>
              </w:rPr>
              <w:t>тайский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Количество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страниц</w:t>
            </w:r>
            <w:proofErr w:type="spellEnd"/>
            <w:r>
              <w:rPr>
                <w:rFonts w:ascii="Times New Roman" w:eastAsia="Times New Roman" w:hAnsi="Times New Roman"/>
                <w:sz w:val="20"/>
              </w:rPr>
              <w:t>: 1</w:t>
            </w:r>
          </w:p>
        </w:tc>
        <w:tc>
          <w:tcPr>
            <w:tcW w:w="2720" w:type="dxa"/>
            <w:vMerge w:val="restart"/>
            <w:tcBorders>
              <w:top w:val="single" w:sz="8" w:space="0" w:color="000000"/>
              <w:left w:val="single" w:sz="8" w:space="0" w:color="000000"/>
              <w:bottom w:val="single" w:sz="8" w:space="0" w:color="000000"/>
              <w:right w:val="single" w:sz="8" w:space="0" w:color="000000"/>
            </w:tcBorders>
          </w:tcPr>
          <w:p w14:paraId="79B043DE" w14:textId="77777777" w:rsidR="0001497F" w:rsidRDefault="0001497F" w:rsidP="0001497F">
            <w:r>
              <w:rPr>
                <w:rFonts w:ascii="Times New Roman" w:eastAsia="Times New Roman" w:hAnsi="Times New Roman"/>
                <w:sz w:val="20"/>
              </w:rPr>
              <w:lastRenderedPageBreak/>
              <w:t>-</w:t>
            </w:r>
          </w:p>
        </w:tc>
      </w:tr>
      <w:tr w:rsidR="0001497F" w:rsidRPr="004F1A05" w14:paraId="27F96D08" w14:textId="77777777" w:rsidTr="004F1A05">
        <w:tc>
          <w:tcPr>
            <w:tcW w:w="2720" w:type="dxa"/>
            <w:vMerge/>
          </w:tcPr>
          <w:p w14:paraId="00A28688"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60FD144" w14:textId="77777777" w:rsidR="0001497F" w:rsidRDefault="0001497F" w:rsidP="0001497F">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57DC10F1" w14:textId="77777777" w:rsidR="0001497F" w:rsidRPr="000134F8" w:rsidRDefault="0001497F" w:rsidP="0001497F">
            <w:pPr>
              <w:rPr>
                <w:lang w:val="ru-RU"/>
              </w:rPr>
            </w:pPr>
            <w:r w:rsidRPr="000134F8">
              <w:rPr>
                <w:rFonts w:ascii="Times New Roman" w:eastAsia="Times New Roman" w:hAnsi="Times New Roman"/>
                <w:sz w:val="20"/>
                <w:lang w:val="ru-RU"/>
              </w:rPr>
              <w:t xml:space="preserve">Живая домашняя птица и тушки домашней птицы в соответствии с Законом об эпидемиях среди животных </w:t>
            </w:r>
            <w:r>
              <w:rPr>
                <w:rFonts w:ascii="Times New Roman" w:eastAsia="Times New Roman" w:hAnsi="Times New Roman"/>
                <w:sz w:val="20"/>
              </w:rPr>
              <w:t>B</w:t>
            </w:r>
            <w:r w:rsidRPr="000134F8">
              <w:rPr>
                <w:rFonts w:ascii="Times New Roman" w:eastAsia="Times New Roman" w:hAnsi="Times New Roman"/>
                <w:sz w:val="20"/>
                <w:lang w:val="ru-RU"/>
              </w:rPr>
              <w:t>.</w:t>
            </w:r>
            <w:r>
              <w:rPr>
                <w:rFonts w:ascii="Times New Roman" w:eastAsia="Times New Roman" w:hAnsi="Times New Roman"/>
                <w:sz w:val="20"/>
              </w:rPr>
              <w:t>E</w:t>
            </w:r>
            <w:r w:rsidRPr="000134F8">
              <w:rPr>
                <w:rFonts w:ascii="Times New Roman" w:eastAsia="Times New Roman" w:hAnsi="Times New Roman"/>
                <w:sz w:val="20"/>
                <w:lang w:val="ru-RU"/>
              </w:rPr>
              <w:t>. 2558 (2015)</w:t>
            </w:r>
          </w:p>
        </w:tc>
        <w:tc>
          <w:tcPr>
            <w:tcW w:w="2720" w:type="dxa"/>
            <w:vMerge/>
          </w:tcPr>
          <w:p w14:paraId="3082E0DE" w14:textId="77777777" w:rsidR="0001497F" w:rsidRPr="000134F8" w:rsidRDefault="0001497F" w:rsidP="0001497F">
            <w:pPr>
              <w:rPr>
                <w:lang w:val="ru-RU"/>
              </w:rPr>
            </w:pPr>
          </w:p>
        </w:tc>
      </w:tr>
      <w:tr w:rsidR="0001497F" w:rsidRPr="004F1A05" w14:paraId="691CF586" w14:textId="77777777" w:rsidTr="004F1A05">
        <w:tc>
          <w:tcPr>
            <w:tcW w:w="2720" w:type="dxa"/>
            <w:vMerge/>
          </w:tcPr>
          <w:p w14:paraId="26D89137"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D47C57E" w14:textId="77777777" w:rsidR="0001497F" w:rsidRDefault="0001497F" w:rsidP="0001497F">
            <w:proofErr w:type="spellStart"/>
            <w:r>
              <w:rPr>
                <w:rFonts w:ascii="Times New Roman" w:eastAsia="Times New Roman" w:hAnsi="Times New Roman"/>
                <w:sz w:val="20"/>
              </w:rPr>
              <w:t>Таиланд</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25705CCD" w14:textId="77777777" w:rsidR="0001497F" w:rsidRPr="000134F8" w:rsidRDefault="0001497F" w:rsidP="0001497F">
            <w:pPr>
              <w:rPr>
                <w:lang w:val="ru-RU"/>
              </w:rPr>
            </w:pPr>
            <w:r w:rsidRPr="000134F8">
              <w:rPr>
                <w:rFonts w:ascii="Times New Roman" w:eastAsia="Times New Roman" w:hAnsi="Times New Roman"/>
                <w:sz w:val="20"/>
                <w:lang w:val="ru-RU"/>
              </w:rPr>
              <w:t xml:space="preserve">Всемирная организация здравоохранения (ВОЗ) сообщила о вспышке высокопатогенного птичьего гриппа (подтипа </w:t>
            </w:r>
            <w:r>
              <w:rPr>
                <w:rFonts w:ascii="Times New Roman" w:eastAsia="Times New Roman" w:hAnsi="Times New Roman"/>
                <w:sz w:val="20"/>
              </w:rPr>
              <w:t>H</w:t>
            </w:r>
            <w:r w:rsidRPr="000134F8">
              <w:rPr>
                <w:rFonts w:ascii="Times New Roman" w:eastAsia="Times New Roman" w:hAnsi="Times New Roman"/>
                <w:sz w:val="20"/>
                <w:lang w:val="ru-RU"/>
              </w:rPr>
              <w:t>5</w:t>
            </w:r>
            <w:r>
              <w:rPr>
                <w:rFonts w:ascii="Times New Roman" w:eastAsia="Times New Roman" w:hAnsi="Times New Roman"/>
                <w:sz w:val="20"/>
              </w:rPr>
              <w:t>N</w:t>
            </w:r>
            <w:r w:rsidRPr="000134F8">
              <w:rPr>
                <w:rFonts w:ascii="Times New Roman" w:eastAsia="Times New Roman" w:hAnsi="Times New Roman"/>
                <w:sz w:val="20"/>
                <w:lang w:val="ru-RU"/>
              </w:rPr>
              <w:t xml:space="preserve">1) на территории Нидерландов. Поэтому Таиланду необходимо предотвратить проникновение высокопатогенного птичьего гриппа (подтипа </w:t>
            </w:r>
            <w:r>
              <w:rPr>
                <w:rFonts w:ascii="Times New Roman" w:eastAsia="Times New Roman" w:hAnsi="Times New Roman"/>
                <w:sz w:val="20"/>
              </w:rPr>
              <w:t>H</w:t>
            </w:r>
            <w:r w:rsidRPr="000134F8">
              <w:rPr>
                <w:rFonts w:ascii="Times New Roman" w:eastAsia="Times New Roman" w:hAnsi="Times New Roman"/>
                <w:sz w:val="20"/>
                <w:lang w:val="ru-RU"/>
              </w:rPr>
              <w:t>5</w:t>
            </w:r>
            <w:r>
              <w:rPr>
                <w:rFonts w:ascii="Times New Roman" w:eastAsia="Times New Roman" w:hAnsi="Times New Roman"/>
                <w:sz w:val="20"/>
              </w:rPr>
              <w:t>N</w:t>
            </w:r>
            <w:r w:rsidRPr="000134F8">
              <w:rPr>
                <w:rFonts w:ascii="Times New Roman" w:eastAsia="Times New Roman" w:hAnsi="Times New Roman"/>
                <w:sz w:val="20"/>
                <w:lang w:val="ru-RU"/>
              </w:rPr>
              <w:t xml:space="preserve">1) в страну. В соответствии с Законом об эпидемиях среди животных </w:t>
            </w:r>
            <w:r>
              <w:rPr>
                <w:rFonts w:ascii="Times New Roman" w:eastAsia="Times New Roman" w:hAnsi="Times New Roman"/>
                <w:sz w:val="20"/>
              </w:rPr>
              <w:t>B</w:t>
            </w:r>
            <w:r w:rsidRPr="000134F8">
              <w:rPr>
                <w:rFonts w:ascii="Times New Roman" w:eastAsia="Times New Roman" w:hAnsi="Times New Roman"/>
                <w:sz w:val="20"/>
                <w:lang w:val="ru-RU"/>
              </w:rPr>
              <w:t>.</w:t>
            </w:r>
            <w:r>
              <w:rPr>
                <w:rFonts w:ascii="Times New Roman" w:eastAsia="Times New Roman" w:hAnsi="Times New Roman"/>
                <w:sz w:val="20"/>
              </w:rPr>
              <w:t>E</w:t>
            </w:r>
            <w:r w:rsidRPr="000134F8">
              <w:rPr>
                <w:rFonts w:ascii="Times New Roman" w:eastAsia="Times New Roman" w:hAnsi="Times New Roman"/>
                <w:sz w:val="20"/>
                <w:lang w:val="ru-RU"/>
              </w:rPr>
              <w:t xml:space="preserve">. 2558 (2015) импорт или транзит живой птицы и птичьих тушек из Нидерландов был временно </w:t>
            </w:r>
            <w:proofErr w:type="spellStart"/>
            <w:r w:rsidRPr="000134F8">
              <w:rPr>
                <w:rFonts w:ascii="Times New Roman" w:eastAsia="Times New Roman" w:hAnsi="Times New Roman"/>
                <w:sz w:val="20"/>
                <w:lang w:val="ru-RU"/>
              </w:rPr>
              <w:t>приостановлен.Если</w:t>
            </w:r>
            <w:proofErr w:type="spellEnd"/>
            <w:r w:rsidRPr="000134F8">
              <w:rPr>
                <w:rFonts w:ascii="Times New Roman" w:eastAsia="Times New Roman" w:hAnsi="Times New Roman"/>
                <w:sz w:val="20"/>
                <w:lang w:val="ru-RU"/>
              </w:rPr>
              <w:t xml:space="preserve"> живая домашняя птица и тушки домашней птицы из Нидерландов прошли оценку риска и было установлено, что они не заражены эпидемическими заболеваниями или их переносчиками, и если меры, предписанные </w:t>
            </w:r>
            <w:r>
              <w:rPr>
                <w:rFonts w:ascii="Times New Roman" w:eastAsia="Times New Roman" w:hAnsi="Times New Roman"/>
                <w:sz w:val="20"/>
              </w:rPr>
              <w:t>DLD</w:t>
            </w:r>
            <w:r w:rsidRPr="000134F8">
              <w:rPr>
                <w:rFonts w:ascii="Times New Roman" w:eastAsia="Times New Roman" w:hAnsi="Times New Roman"/>
                <w:sz w:val="20"/>
                <w:lang w:val="ru-RU"/>
              </w:rPr>
              <w:t xml:space="preserve"> Таиланда, были должным образом соблюдены, Генеральный директор </w:t>
            </w:r>
            <w:r>
              <w:rPr>
                <w:rFonts w:ascii="Times New Roman" w:eastAsia="Times New Roman" w:hAnsi="Times New Roman"/>
                <w:sz w:val="20"/>
              </w:rPr>
              <w:t>DLD</w:t>
            </w:r>
            <w:r w:rsidRPr="000134F8">
              <w:rPr>
                <w:rFonts w:ascii="Times New Roman" w:eastAsia="Times New Roman" w:hAnsi="Times New Roman"/>
                <w:sz w:val="20"/>
                <w:lang w:val="ru-RU"/>
              </w:rPr>
              <w:t xml:space="preserve"> выдаст разрешение на ввоз или транзит такой продукции. такая живая домашняя птица или тушки домашней птицы ввозятся в Таиланд или проходят через него.</w:t>
            </w:r>
          </w:p>
        </w:tc>
        <w:tc>
          <w:tcPr>
            <w:tcW w:w="2720" w:type="dxa"/>
            <w:vMerge/>
          </w:tcPr>
          <w:p w14:paraId="62A4D8C5" w14:textId="77777777" w:rsidR="0001497F" w:rsidRPr="000134F8" w:rsidRDefault="0001497F" w:rsidP="0001497F">
            <w:pPr>
              <w:rPr>
                <w:lang w:val="ru-RU"/>
              </w:rPr>
            </w:pPr>
          </w:p>
        </w:tc>
      </w:tr>
      <w:tr w:rsidR="0001497F" w14:paraId="5C84D0AC"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17040E78" w14:textId="66C6C917" w:rsidR="0001497F" w:rsidRPr="002C65CB" w:rsidRDefault="0001497F" w:rsidP="0001497F">
            <w:pPr>
              <w:rPr>
                <w:lang w:val="ru-RU"/>
              </w:rPr>
            </w:pPr>
            <w:r>
              <w:rPr>
                <w:rFonts w:ascii="Times New Roman" w:eastAsia="Times New Roman" w:hAnsi="Times New Roman"/>
                <w:sz w:val="20"/>
                <w:lang w:val="ru-RU"/>
              </w:rPr>
              <w:t>43</w:t>
            </w:r>
          </w:p>
        </w:tc>
        <w:tc>
          <w:tcPr>
            <w:tcW w:w="2720" w:type="dxa"/>
            <w:tcBorders>
              <w:top w:val="single" w:sz="8" w:space="0" w:color="000000"/>
              <w:left w:val="single" w:sz="8" w:space="0" w:color="000000"/>
              <w:bottom w:val="single" w:sz="8" w:space="0" w:color="000000"/>
              <w:right w:val="single" w:sz="8" w:space="0" w:color="000000"/>
            </w:tcBorders>
          </w:tcPr>
          <w:p w14:paraId="11ABBD94" w14:textId="77777777" w:rsidR="0001497F" w:rsidRDefault="0001497F" w:rsidP="0001497F">
            <w:r>
              <w:rPr>
                <w:rFonts w:ascii="Times New Roman" w:eastAsia="Times New Roman" w:hAnsi="Times New Roman"/>
                <w:sz w:val="20"/>
              </w:rPr>
              <w:t>G/SPS/N/MDA/33/Add.1</w:t>
            </w:r>
          </w:p>
        </w:tc>
        <w:tc>
          <w:tcPr>
            <w:tcW w:w="5102" w:type="dxa"/>
            <w:tcBorders>
              <w:top w:val="single" w:sz="8" w:space="0" w:color="000000"/>
              <w:left w:val="single" w:sz="8" w:space="0" w:color="000000"/>
              <w:bottom w:val="single" w:sz="8" w:space="0" w:color="000000"/>
              <w:right w:val="single" w:sz="8" w:space="0" w:color="000000"/>
            </w:tcBorders>
          </w:tcPr>
          <w:p w14:paraId="0494A226" w14:textId="77777777" w:rsidR="0001497F" w:rsidRPr="000134F8" w:rsidRDefault="0001497F" w:rsidP="0001497F">
            <w:pPr>
              <w:rPr>
                <w:lang w:val="ru-RU"/>
              </w:rPr>
            </w:pPr>
            <w:r w:rsidRPr="000134F8">
              <w:rPr>
                <w:rFonts w:ascii="Times New Roman" w:eastAsia="Times New Roman" w:hAnsi="Times New Roman"/>
                <w:sz w:val="20"/>
                <w:lang w:val="ru-RU"/>
              </w:rPr>
              <w:t>Нижеследующее сообщение, полученное 18 марта 2026 года, распространяется по просьбе делегации Республики Молдова.</w:t>
            </w:r>
            <w:r w:rsidRPr="000134F8">
              <w:rPr>
                <w:rFonts w:ascii="Times New Roman" w:eastAsia="Times New Roman" w:hAnsi="Times New Roman"/>
                <w:sz w:val="20"/>
                <w:lang w:val="ru-RU"/>
              </w:rPr>
              <w:br/>
              <w:t>Изменение содержания и/или сферы применения ранее уведомленных нормативных актов</w:t>
            </w:r>
          </w:p>
        </w:tc>
        <w:tc>
          <w:tcPr>
            <w:tcW w:w="2720" w:type="dxa"/>
            <w:vMerge w:val="restart"/>
            <w:tcBorders>
              <w:top w:val="single" w:sz="8" w:space="0" w:color="000000"/>
              <w:left w:val="single" w:sz="8" w:space="0" w:color="000000"/>
              <w:bottom w:val="single" w:sz="8" w:space="0" w:color="000000"/>
              <w:right w:val="single" w:sz="8" w:space="0" w:color="000000"/>
            </w:tcBorders>
          </w:tcPr>
          <w:p w14:paraId="551D34F0" w14:textId="77777777" w:rsidR="0001497F" w:rsidRDefault="0001497F" w:rsidP="0001497F">
            <w:r>
              <w:rPr>
                <w:rFonts w:ascii="Times New Roman" w:eastAsia="Times New Roman" w:hAnsi="Times New Roman"/>
                <w:sz w:val="20"/>
              </w:rPr>
              <w:t>-</w:t>
            </w:r>
          </w:p>
        </w:tc>
      </w:tr>
      <w:tr w:rsidR="0001497F" w14:paraId="02DDF4BF" w14:textId="77777777" w:rsidTr="004F1A05">
        <w:tc>
          <w:tcPr>
            <w:tcW w:w="2720" w:type="dxa"/>
            <w:vMerge/>
          </w:tcPr>
          <w:p w14:paraId="6E464F7E"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A647C07" w14:textId="77777777" w:rsidR="0001497F" w:rsidRDefault="0001497F" w:rsidP="0001497F">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1BF6D7B6" w14:textId="77777777" w:rsidR="0001497F" w:rsidRDefault="0001497F" w:rsidP="0001497F">
            <w:r>
              <w:rPr>
                <w:rFonts w:ascii="Times New Roman" w:eastAsia="Times New Roman" w:hAnsi="Times New Roman"/>
                <w:sz w:val="20"/>
              </w:rPr>
              <w:t>-</w:t>
            </w:r>
          </w:p>
        </w:tc>
        <w:tc>
          <w:tcPr>
            <w:tcW w:w="2720" w:type="dxa"/>
            <w:vMerge/>
          </w:tcPr>
          <w:p w14:paraId="67BE1950" w14:textId="77777777" w:rsidR="0001497F" w:rsidRDefault="0001497F" w:rsidP="0001497F"/>
        </w:tc>
      </w:tr>
      <w:tr w:rsidR="0001497F" w14:paraId="19A2D142" w14:textId="77777777" w:rsidTr="004F1A05">
        <w:tc>
          <w:tcPr>
            <w:tcW w:w="2720" w:type="dxa"/>
            <w:vMerge/>
          </w:tcPr>
          <w:p w14:paraId="1802FF55"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460A1F58" w14:textId="77777777" w:rsidR="0001497F" w:rsidRDefault="0001497F" w:rsidP="0001497F">
            <w:proofErr w:type="spellStart"/>
            <w:r>
              <w:rPr>
                <w:rFonts w:ascii="Times New Roman" w:eastAsia="Times New Roman" w:hAnsi="Times New Roman"/>
                <w:sz w:val="20"/>
              </w:rPr>
              <w:t>Молдова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Молдова</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0D615E0B" w14:textId="77777777" w:rsidR="0001497F" w:rsidRDefault="0001497F" w:rsidP="0001497F">
            <w:r>
              <w:rPr>
                <w:rFonts w:ascii="Times New Roman" w:eastAsia="Times New Roman" w:hAnsi="Times New Roman"/>
                <w:sz w:val="20"/>
              </w:rPr>
              <w:t>-</w:t>
            </w:r>
          </w:p>
        </w:tc>
        <w:tc>
          <w:tcPr>
            <w:tcW w:w="2720" w:type="dxa"/>
            <w:vMerge/>
          </w:tcPr>
          <w:p w14:paraId="6B619520" w14:textId="77777777" w:rsidR="0001497F" w:rsidRDefault="0001497F" w:rsidP="0001497F"/>
        </w:tc>
      </w:tr>
      <w:tr w:rsidR="0001497F" w14:paraId="4DEFE45A"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335D642A" w14:textId="525771D6" w:rsidR="0001497F" w:rsidRPr="002C65CB" w:rsidRDefault="0001497F" w:rsidP="0001497F">
            <w:pPr>
              <w:rPr>
                <w:lang w:val="ru-RU"/>
              </w:rPr>
            </w:pPr>
            <w:r>
              <w:rPr>
                <w:rFonts w:ascii="Times New Roman" w:eastAsia="Times New Roman" w:hAnsi="Times New Roman"/>
                <w:sz w:val="20"/>
                <w:lang w:val="ru-RU"/>
              </w:rPr>
              <w:t>44</w:t>
            </w:r>
          </w:p>
        </w:tc>
        <w:tc>
          <w:tcPr>
            <w:tcW w:w="2720" w:type="dxa"/>
            <w:tcBorders>
              <w:top w:val="single" w:sz="8" w:space="0" w:color="000000"/>
              <w:left w:val="single" w:sz="8" w:space="0" w:color="000000"/>
              <w:bottom w:val="single" w:sz="8" w:space="0" w:color="000000"/>
              <w:right w:val="single" w:sz="8" w:space="0" w:color="000000"/>
            </w:tcBorders>
          </w:tcPr>
          <w:p w14:paraId="20D88038" w14:textId="77777777" w:rsidR="0001497F" w:rsidRDefault="0001497F" w:rsidP="0001497F">
            <w:r>
              <w:rPr>
                <w:rFonts w:ascii="Times New Roman" w:eastAsia="Times New Roman" w:hAnsi="Times New Roman"/>
                <w:sz w:val="20"/>
              </w:rPr>
              <w:t>G/SPS/N/AUS/631</w:t>
            </w:r>
          </w:p>
        </w:tc>
        <w:tc>
          <w:tcPr>
            <w:tcW w:w="5102" w:type="dxa"/>
            <w:tcBorders>
              <w:top w:val="single" w:sz="8" w:space="0" w:color="000000"/>
              <w:left w:val="single" w:sz="8" w:space="0" w:color="000000"/>
              <w:bottom w:val="single" w:sz="8" w:space="0" w:color="000000"/>
              <w:right w:val="single" w:sz="8" w:space="0" w:color="000000"/>
            </w:tcBorders>
          </w:tcPr>
          <w:p w14:paraId="2CBB9978" w14:textId="77777777" w:rsidR="0001497F" w:rsidRPr="000134F8" w:rsidRDefault="0001497F" w:rsidP="0001497F">
            <w:pPr>
              <w:rPr>
                <w:lang w:val="ru-RU"/>
              </w:rPr>
            </w:pPr>
            <w:r w:rsidRPr="000134F8">
              <w:rPr>
                <w:rFonts w:ascii="Times New Roman" w:eastAsia="Times New Roman" w:hAnsi="Times New Roman"/>
                <w:sz w:val="20"/>
                <w:lang w:val="ru-RU"/>
              </w:rPr>
              <w:t>Предложение по внесению поправок в Приложение 20 пересмотренного Австралийско-Новозеландского кодекса пищевых стандартов (10 марта 2026 г.). Язык(ы): английский. Количество страниц: 5</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proofErr w:type="spellStart"/>
            <w:r>
              <w:rPr>
                <w:rFonts w:ascii="Times New Roman" w:eastAsia="Times New Roman" w:hAnsi="Times New Roman"/>
                <w:sz w:val="20"/>
              </w:rPr>
              <w:t>apvma</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au</w:t>
            </w:r>
            <w:r w:rsidRPr="000134F8">
              <w:rPr>
                <w:rFonts w:ascii="Times New Roman" w:eastAsia="Times New Roman" w:hAnsi="Times New Roman"/>
                <w:sz w:val="20"/>
                <w:lang w:val="ru-RU"/>
              </w:rPr>
              <w:t>/</w:t>
            </w:r>
            <w:r>
              <w:rPr>
                <w:rFonts w:ascii="Times New Roman" w:eastAsia="Times New Roman" w:hAnsi="Times New Roman"/>
                <w:sz w:val="20"/>
              </w:rPr>
              <w:t>sites</w:t>
            </w:r>
            <w:r w:rsidRPr="000134F8">
              <w:rPr>
                <w:rFonts w:ascii="Times New Roman" w:eastAsia="Times New Roman" w:hAnsi="Times New Roman"/>
                <w:sz w:val="20"/>
                <w:lang w:val="ru-RU"/>
              </w:rPr>
              <w:t>/</w:t>
            </w:r>
            <w:r>
              <w:rPr>
                <w:rFonts w:ascii="Times New Roman" w:eastAsia="Times New Roman" w:hAnsi="Times New Roman"/>
                <w:sz w:val="20"/>
              </w:rPr>
              <w:t>default</w:t>
            </w:r>
            <w:r w:rsidRPr="000134F8">
              <w:rPr>
                <w:rFonts w:ascii="Times New Roman" w:eastAsia="Times New Roman" w:hAnsi="Times New Roman"/>
                <w:sz w:val="20"/>
                <w:lang w:val="ru-RU"/>
              </w:rPr>
              <w:t>/</w:t>
            </w:r>
            <w:r>
              <w:rPr>
                <w:rFonts w:ascii="Times New Roman" w:eastAsia="Times New Roman" w:hAnsi="Times New Roman"/>
                <w:sz w:val="20"/>
              </w:rPr>
              <w:t>files</w:t>
            </w:r>
            <w:r w:rsidRPr="000134F8">
              <w:rPr>
                <w:rFonts w:ascii="Times New Roman" w:eastAsia="Times New Roman" w:hAnsi="Times New Roman"/>
                <w:sz w:val="20"/>
                <w:lang w:val="ru-RU"/>
              </w:rPr>
              <w:t>/2026-03/</w:t>
            </w:r>
            <w:r>
              <w:rPr>
                <w:rFonts w:ascii="Times New Roman" w:eastAsia="Times New Roman" w:hAnsi="Times New Roman"/>
                <w:sz w:val="20"/>
              </w:rPr>
              <w:t>Gazette</w:t>
            </w:r>
            <w:r w:rsidRPr="000134F8">
              <w:rPr>
                <w:rFonts w:ascii="Times New Roman" w:eastAsia="Times New Roman" w:hAnsi="Times New Roman"/>
                <w:sz w:val="20"/>
                <w:lang w:val="ru-RU"/>
              </w:rPr>
              <w:t>%20</w:t>
            </w:r>
            <w:r>
              <w:rPr>
                <w:rFonts w:ascii="Times New Roman" w:eastAsia="Times New Roman" w:hAnsi="Times New Roman"/>
                <w:sz w:val="20"/>
              </w:rPr>
              <w:t>No</w:t>
            </w:r>
            <w:r w:rsidRPr="000134F8">
              <w:rPr>
                <w:rFonts w:ascii="Times New Roman" w:eastAsia="Times New Roman" w:hAnsi="Times New Roman"/>
                <w:sz w:val="20"/>
                <w:lang w:val="ru-RU"/>
              </w:rPr>
              <w:t>%205%20-%20</w:t>
            </w:r>
            <w:r>
              <w:rPr>
                <w:rFonts w:ascii="Times New Roman" w:eastAsia="Times New Roman" w:hAnsi="Times New Roman"/>
                <w:sz w:val="20"/>
              </w:rPr>
              <w:t>Tuesday</w:t>
            </w:r>
            <w:r w:rsidRPr="000134F8">
              <w:rPr>
                <w:rFonts w:ascii="Times New Roman" w:eastAsia="Times New Roman" w:hAnsi="Times New Roman"/>
                <w:sz w:val="20"/>
                <w:lang w:val="ru-RU"/>
              </w:rPr>
              <w:t>%2010%20</w:t>
            </w:r>
            <w:r>
              <w:rPr>
                <w:rFonts w:ascii="Times New Roman" w:eastAsia="Times New Roman" w:hAnsi="Times New Roman"/>
                <w:sz w:val="20"/>
              </w:rPr>
              <w:t>March</w:t>
            </w:r>
            <w:r w:rsidRPr="000134F8">
              <w:rPr>
                <w:rFonts w:ascii="Times New Roman" w:eastAsia="Times New Roman" w:hAnsi="Times New Roman"/>
                <w:sz w:val="20"/>
                <w:lang w:val="ru-RU"/>
              </w:rPr>
              <w:t>%202026.</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3FB621E" w14:textId="77777777" w:rsidR="0001497F" w:rsidRDefault="0001497F" w:rsidP="0001497F">
            <w:r>
              <w:rPr>
                <w:rFonts w:ascii="Times New Roman" w:eastAsia="Times New Roman" w:hAnsi="Times New Roman"/>
                <w:sz w:val="20"/>
              </w:rPr>
              <w:t>18/05/26</w:t>
            </w:r>
          </w:p>
        </w:tc>
      </w:tr>
      <w:tr w:rsidR="0001497F" w14:paraId="67864BF0" w14:textId="77777777" w:rsidTr="004F1A05">
        <w:tc>
          <w:tcPr>
            <w:tcW w:w="2720" w:type="dxa"/>
            <w:vMerge/>
          </w:tcPr>
          <w:p w14:paraId="0718272B"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44A34143" w14:textId="77777777" w:rsidR="0001497F" w:rsidRDefault="0001497F" w:rsidP="0001497F">
            <w:r>
              <w:rPr>
                <w:rFonts w:ascii="Times New Roman" w:eastAsia="Times New Roman" w:hAnsi="Times New Roman"/>
                <w:sz w:val="20"/>
              </w:rPr>
              <w:t>19/03/26</w:t>
            </w:r>
          </w:p>
        </w:tc>
        <w:tc>
          <w:tcPr>
            <w:tcW w:w="5102" w:type="dxa"/>
            <w:tcBorders>
              <w:top w:val="single" w:sz="8" w:space="0" w:color="000000"/>
              <w:left w:val="single" w:sz="8" w:space="0" w:color="000000"/>
              <w:bottom w:val="single" w:sz="8" w:space="0" w:color="000000"/>
              <w:right w:val="single" w:sz="8" w:space="0" w:color="000000"/>
            </w:tcBorders>
          </w:tcPr>
          <w:p w14:paraId="460B7A5C" w14:textId="77777777" w:rsidR="0001497F" w:rsidRDefault="0001497F" w:rsidP="0001497F">
            <w:proofErr w:type="spellStart"/>
            <w:r>
              <w:rPr>
                <w:rFonts w:ascii="Times New Roman" w:eastAsia="Times New Roman" w:hAnsi="Times New Roman"/>
                <w:sz w:val="20"/>
              </w:rPr>
              <w:t>Продукты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питания</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целом</w:t>
            </w:r>
            <w:proofErr w:type="spellEnd"/>
          </w:p>
        </w:tc>
        <w:tc>
          <w:tcPr>
            <w:tcW w:w="2720" w:type="dxa"/>
            <w:vMerge/>
          </w:tcPr>
          <w:p w14:paraId="4161FF27" w14:textId="77777777" w:rsidR="0001497F" w:rsidRDefault="0001497F" w:rsidP="0001497F"/>
        </w:tc>
      </w:tr>
      <w:tr w:rsidR="0001497F" w:rsidRPr="004F1A05" w14:paraId="6C2C802D" w14:textId="77777777" w:rsidTr="004F1A05">
        <w:tc>
          <w:tcPr>
            <w:tcW w:w="2720" w:type="dxa"/>
            <w:vMerge/>
          </w:tcPr>
          <w:p w14:paraId="261C2F0C"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2245B8AD" w14:textId="77777777" w:rsidR="0001497F" w:rsidRDefault="0001497F" w:rsidP="0001497F">
            <w:proofErr w:type="spellStart"/>
            <w:r>
              <w:rPr>
                <w:rFonts w:ascii="Times New Roman" w:eastAsia="Times New Roman" w:hAnsi="Times New Roman"/>
                <w:sz w:val="20"/>
              </w:rPr>
              <w:t>Австралия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67CA8C1A" w14:textId="77777777" w:rsidR="0001497F" w:rsidRPr="000134F8" w:rsidRDefault="0001497F" w:rsidP="0001497F">
            <w:pPr>
              <w:rPr>
                <w:lang w:val="ru-RU"/>
              </w:rPr>
            </w:pPr>
            <w:r w:rsidRPr="000134F8">
              <w:rPr>
                <w:rFonts w:ascii="Times New Roman" w:eastAsia="Times New Roman" w:hAnsi="Times New Roman"/>
                <w:sz w:val="20"/>
                <w:lang w:val="ru-RU"/>
              </w:rPr>
              <w:t>Это предложение направлено на внесение поправок в Австралийско-Новозеландский кодекс стандартов на пищевые продукты с целью приведения следующих предельных значений остаточного количества (</w:t>
            </w:r>
            <w:r>
              <w:rPr>
                <w:rFonts w:ascii="Times New Roman" w:eastAsia="Times New Roman" w:hAnsi="Times New Roman"/>
                <w:sz w:val="20"/>
              </w:rPr>
              <w:t>MDL</w:t>
            </w:r>
            <w:r w:rsidRPr="000134F8">
              <w:rPr>
                <w:rFonts w:ascii="Times New Roman" w:eastAsia="Times New Roman" w:hAnsi="Times New Roman"/>
                <w:sz w:val="20"/>
                <w:lang w:val="ru-RU"/>
              </w:rPr>
              <w:t xml:space="preserve">) для различных сельскохозяйственных и ветеринарных химикатов в соответствие с другими национальными нормативными актами, касающимися безопасного и </w:t>
            </w:r>
            <w:r w:rsidRPr="000134F8">
              <w:rPr>
                <w:rFonts w:ascii="Times New Roman" w:eastAsia="Times New Roman" w:hAnsi="Times New Roman"/>
                <w:sz w:val="20"/>
                <w:lang w:val="ru-RU"/>
              </w:rPr>
              <w:lastRenderedPageBreak/>
              <w:t xml:space="preserve">эффективного использования сельскохозяйственных и ветеринарных химикатов: </w:t>
            </w:r>
            <w:proofErr w:type="spellStart"/>
            <w:r w:rsidRPr="000134F8">
              <w:rPr>
                <w:rFonts w:ascii="Times New Roman" w:eastAsia="Times New Roman" w:hAnsi="Times New Roman"/>
                <w:sz w:val="20"/>
                <w:lang w:val="ru-RU"/>
              </w:rPr>
              <w:t>Азоксистробин</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Цикланилипрол</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Циклобутрифлурам</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Ципродинил</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флуопирам</w:t>
            </w:r>
            <w:proofErr w:type="spellEnd"/>
            <w:r w:rsidRPr="000134F8">
              <w:rPr>
                <w:rFonts w:ascii="Times New Roman" w:eastAsia="Times New Roman" w:hAnsi="Times New Roman"/>
                <w:sz w:val="20"/>
                <w:lang w:val="ru-RU"/>
              </w:rPr>
              <w:t xml:space="preserve"> и </w:t>
            </w:r>
            <w:proofErr w:type="spellStart"/>
            <w:r w:rsidRPr="000134F8">
              <w:rPr>
                <w:rFonts w:ascii="Times New Roman" w:eastAsia="Times New Roman" w:hAnsi="Times New Roman"/>
                <w:sz w:val="20"/>
                <w:lang w:val="ru-RU"/>
              </w:rPr>
              <w:t>Метарилпикоксамид</w:t>
            </w:r>
            <w:proofErr w:type="spellEnd"/>
            <w:r w:rsidRPr="000134F8">
              <w:rPr>
                <w:rFonts w:ascii="Times New Roman" w:eastAsia="Times New Roman" w:hAnsi="Times New Roman"/>
                <w:sz w:val="20"/>
                <w:lang w:val="ru-RU"/>
              </w:rPr>
              <w:t xml:space="preserve"> в определенных продуктах растительного происхождения; </w:t>
            </w:r>
            <w:proofErr w:type="spellStart"/>
            <w:r w:rsidRPr="000134F8">
              <w:rPr>
                <w:rFonts w:ascii="Times New Roman" w:eastAsia="Times New Roman" w:hAnsi="Times New Roman"/>
                <w:sz w:val="20"/>
                <w:lang w:val="ru-RU"/>
              </w:rPr>
              <w:t>Циклобутрифлурам</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метарилпикоксамид</w:t>
            </w:r>
            <w:proofErr w:type="spellEnd"/>
            <w:r w:rsidRPr="000134F8">
              <w:rPr>
                <w:rFonts w:ascii="Times New Roman" w:eastAsia="Times New Roman" w:hAnsi="Times New Roman"/>
                <w:sz w:val="20"/>
                <w:lang w:val="ru-RU"/>
              </w:rPr>
              <w:t xml:space="preserve"> и </w:t>
            </w:r>
            <w:proofErr w:type="spellStart"/>
            <w:r w:rsidRPr="000134F8">
              <w:rPr>
                <w:rFonts w:ascii="Times New Roman" w:eastAsia="Times New Roman" w:hAnsi="Times New Roman"/>
                <w:sz w:val="20"/>
                <w:lang w:val="ru-RU"/>
              </w:rPr>
              <w:t>тиафенацил</w:t>
            </w:r>
            <w:proofErr w:type="spellEnd"/>
            <w:r w:rsidRPr="000134F8">
              <w:rPr>
                <w:rFonts w:ascii="Times New Roman" w:eastAsia="Times New Roman" w:hAnsi="Times New Roman"/>
                <w:sz w:val="20"/>
                <w:lang w:val="ru-RU"/>
              </w:rPr>
              <w:t xml:space="preserve"> в определенных продуктах животного происхождения.</w:t>
            </w:r>
          </w:p>
        </w:tc>
        <w:tc>
          <w:tcPr>
            <w:tcW w:w="2720" w:type="dxa"/>
            <w:vMerge/>
          </w:tcPr>
          <w:p w14:paraId="606DB7AE" w14:textId="77777777" w:rsidR="0001497F" w:rsidRPr="000134F8" w:rsidRDefault="0001497F" w:rsidP="0001497F">
            <w:pPr>
              <w:rPr>
                <w:lang w:val="ru-RU"/>
              </w:rPr>
            </w:pPr>
          </w:p>
        </w:tc>
      </w:tr>
      <w:tr w:rsidR="0001497F" w14:paraId="38CA7536"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023E22C1" w14:textId="4197685A" w:rsidR="0001497F" w:rsidRPr="002C65CB" w:rsidRDefault="0001497F" w:rsidP="0001497F">
            <w:pPr>
              <w:rPr>
                <w:lang w:val="ru-RU"/>
              </w:rPr>
            </w:pPr>
            <w:r>
              <w:rPr>
                <w:rFonts w:ascii="Times New Roman" w:eastAsia="Times New Roman" w:hAnsi="Times New Roman"/>
                <w:sz w:val="20"/>
                <w:lang w:val="ru-RU"/>
              </w:rPr>
              <w:t>45</w:t>
            </w:r>
          </w:p>
        </w:tc>
        <w:tc>
          <w:tcPr>
            <w:tcW w:w="2720" w:type="dxa"/>
            <w:tcBorders>
              <w:top w:val="single" w:sz="8" w:space="0" w:color="000000"/>
              <w:left w:val="single" w:sz="8" w:space="0" w:color="000000"/>
              <w:bottom w:val="single" w:sz="8" w:space="0" w:color="000000"/>
              <w:right w:val="single" w:sz="8" w:space="0" w:color="000000"/>
            </w:tcBorders>
          </w:tcPr>
          <w:p w14:paraId="24C808E0" w14:textId="77777777" w:rsidR="0001497F" w:rsidRDefault="0001497F" w:rsidP="0001497F">
            <w:r>
              <w:rPr>
                <w:rFonts w:ascii="Times New Roman" w:eastAsia="Times New Roman" w:hAnsi="Times New Roman"/>
                <w:sz w:val="20"/>
              </w:rPr>
              <w:t>G/SPS/N/RUS/354</w:t>
            </w:r>
          </w:p>
        </w:tc>
        <w:tc>
          <w:tcPr>
            <w:tcW w:w="5102" w:type="dxa"/>
            <w:tcBorders>
              <w:top w:val="single" w:sz="8" w:space="0" w:color="000000"/>
              <w:left w:val="single" w:sz="8" w:space="0" w:color="000000"/>
              <w:bottom w:val="single" w:sz="8" w:space="0" w:color="000000"/>
              <w:right w:val="single" w:sz="8" w:space="0" w:color="000000"/>
            </w:tcBorders>
          </w:tcPr>
          <w:p w14:paraId="29094D26" w14:textId="77777777" w:rsidR="0001497F" w:rsidRPr="000134F8" w:rsidRDefault="0001497F" w:rsidP="0001497F">
            <w:pPr>
              <w:rPr>
                <w:lang w:val="ru-RU"/>
              </w:rPr>
            </w:pPr>
            <w:r w:rsidRPr="000134F8">
              <w:rPr>
                <w:rFonts w:ascii="Times New Roman" w:eastAsia="Times New Roman" w:hAnsi="Times New Roman"/>
                <w:sz w:val="20"/>
                <w:lang w:val="ru-RU"/>
              </w:rPr>
              <w:t xml:space="preserve">Письмо Федеральной службы по ветеринарному и фитосанитарному надзору от 11 марта 2026 г. № </w:t>
            </w:r>
            <w:r>
              <w:rPr>
                <w:rFonts w:ascii="Times New Roman" w:eastAsia="Times New Roman" w:hAnsi="Times New Roman"/>
                <w:sz w:val="20"/>
              </w:rPr>
              <w:t>FS</w:t>
            </w:r>
            <w:r w:rsidRPr="000134F8">
              <w:rPr>
                <w:rFonts w:ascii="Times New Roman" w:eastAsia="Times New Roman" w:hAnsi="Times New Roman"/>
                <w:sz w:val="20"/>
                <w:lang w:val="ru-RU"/>
              </w:rPr>
              <w:t>-</w:t>
            </w:r>
            <w:proofErr w:type="spellStart"/>
            <w:r>
              <w:rPr>
                <w:rFonts w:ascii="Times New Roman" w:eastAsia="Times New Roman" w:hAnsi="Times New Roman"/>
                <w:sz w:val="20"/>
              </w:rPr>
              <w:t>ARe</w:t>
            </w:r>
            <w:proofErr w:type="spellEnd"/>
            <w:r w:rsidRPr="000134F8">
              <w:rPr>
                <w:rFonts w:ascii="Times New Roman" w:eastAsia="Times New Roman" w:hAnsi="Times New Roman"/>
                <w:sz w:val="20"/>
                <w:lang w:val="ru-RU"/>
              </w:rPr>
              <w:t>-7/7093-3. Язык(ы): русский.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proofErr w:type="spellStart"/>
            <w:r>
              <w:rPr>
                <w:rFonts w:ascii="Times New Roman" w:eastAsia="Times New Roman" w:hAnsi="Times New Roman"/>
                <w:sz w:val="20"/>
              </w:rPr>
              <w:t>fsvps</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proofErr w:type="spellStart"/>
            <w:r>
              <w:rPr>
                <w:rFonts w:ascii="Times New Roman" w:eastAsia="Times New Roman" w:hAnsi="Times New Roman"/>
                <w:sz w:val="20"/>
              </w:rPr>
              <w:t>ru</w:t>
            </w:r>
            <w:proofErr w:type="spellEnd"/>
            <w:r w:rsidRPr="000134F8">
              <w:rPr>
                <w:rFonts w:ascii="Times New Roman" w:eastAsia="Times New Roman" w:hAnsi="Times New Roman"/>
                <w:sz w:val="20"/>
                <w:lang w:val="ru-RU"/>
              </w:rPr>
              <w:t>/</w:t>
            </w:r>
            <w:r>
              <w:rPr>
                <w:rFonts w:ascii="Times New Roman" w:eastAsia="Times New Roman" w:hAnsi="Times New Roman"/>
                <w:sz w:val="20"/>
              </w:rPr>
              <w:t>files</w:t>
            </w:r>
            <w:r w:rsidRPr="000134F8">
              <w:rPr>
                <w:rFonts w:ascii="Times New Roman" w:eastAsia="Times New Roman" w:hAnsi="Times New Roman"/>
                <w:sz w:val="20"/>
                <w:lang w:val="ru-RU"/>
              </w:rPr>
              <w:t>/</w:t>
            </w:r>
            <w:proofErr w:type="spellStart"/>
            <w:r>
              <w:rPr>
                <w:rFonts w:ascii="Times New Roman" w:eastAsia="Times New Roman" w:hAnsi="Times New Roman"/>
                <w:sz w:val="20"/>
              </w:rPr>
              <w:t>ukazanie</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rosselhoznadzora</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ot</w:t>
            </w:r>
            <w:proofErr w:type="spellEnd"/>
            <w:r w:rsidRPr="000134F8">
              <w:rPr>
                <w:rFonts w:ascii="Times New Roman" w:eastAsia="Times New Roman" w:hAnsi="Times New Roman"/>
                <w:sz w:val="20"/>
                <w:lang w:val="ru-RU"/>
              </w:rPr>
              <w:t>-11-</w:t>
            </w:r>
            <w:proofErr w:type="spellStart"/>
            <w:r>
              <w:rPr>
                <w:rFonts w:ascii="Times New Roman" w:eastAsia="Times New Roman" w:hAnsi="Times New Roman"/>
                <w:sz w:val="20"/>
              </w:rPr>
              <w:t>marta</w:t>
            </w:r>
            <w:proofErr w:type="spellEnd"/>
            <w:r w:rsidRPr="000134F8">
              <w:rPr>
                <w:rFonts w:ascii="Times New Roman" w:eastAsia="Times New Roman" w:hAnsi="Times New Roman"/>
                <w:sz w:val="20"/>
                <w:lang w:val="ru-RU"/>
              </w:rPr>
              <w:t>-2026-</w:t>
            </w:r>
            <w:proofErr w:type="spellStart"/>
            <w:r>
              <w:rPr>
                <w:rFonts w:ascii="Times New Roman" w:eastAsia="Times New Roman" w:hAnsi="Times New Roman"/>
                <w:sz w:val="20"/>
              </w:rPr>
              <w:t>goda</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fs</w:t>
            </w:r>
            <w:r w:rsidRPr="000134F8">
              <w:rPr>
                <w:rFonts w:ascii="Times New Roman" w:eastAsia="Times New Roman" w:hAnsi="Times New Roman"/>
                <w:sz w:val="20"/>
                <w:lang w:val="ru-RU"/>
              </w:rPr>
              <w:t>-являются-7-7093-3/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RUS</w:t>
            </w:r>
            <w:r w:rsidRPr="000134F8">
              <w:rPr>
                <w:rFonts w:ascii="Times New Roman" w:eastAsia="Times New Roman" w:hAnsi="Times New Roman"/>
                <w:sz w:val="20"/>
                <w:lang w:val="ru-RU"/>
              </w:rPr>
              <w:t>/26_01545_00_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E17821" w14:textId="77777777" w:rsidR="0001497F" w:rsidRDefault="0001497F" w:rsidP="0001497F">
            <w:r>
              <w:rPr>
                <w:rFonts w:ascii="Times New Roman" w:eastAsia="Times New Roman" w:hAnsi="Times New Roman"/>
                <w:sz w:val="20"/>
              </w:rPr>
              <w:t>-</w:t>
            </w:r>
          </w:p>
        </w:tc>
      </w:tr>
      <w:tr w:rsidR="0001497F" w:rsidRPr="004F1A05" w14:paraId="5CCEB290" w14:textId="77777777" w:rsidTr="004F1A05">
        <w:tc>
          <w:tcPr>
            <w:tcW w:w="2720" w:type="dxa"/>
            <w:vMerge/>
          </w:tcPr>
          <w:p w14:paraId="49FF6FAF"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676C68F5" w14:textId="77777777" w:rsidR="0001497F" w:rsidRDefault="0001497F" w:rsidP="0001497F">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45037DC8" w14:textId="77777777" w:rsidR="0001497F" w:rsidRPr="000134F8" w:rsidRDefault="0001497F" w:rsidP="0001497F">
            <w:pPr>
              <w:rPr>
                <w:lang w:val="ru-RU"/>
              </w:rPr>
            </w:pPr>
            <w:r w:rsidRPr="000134F8">
              <w:rPr>
                <w:rFonts w:ascii="Times New Roman" w:eastAsia="Times New Roman" w:hAnsi="Times New Roman"/>
                <w:sz w:val="20"/>
                <w:lang w:val="ru-RU"/>
              </w:rPr>
              <w:t>Животные, восприимчивые к ящуру, и продукты его переработки, включая продукты в упаковке, перевозимые в ручной клади и багаже для личного пользования (коды ТН ВЭД): 0102; 0103; 010613; 0201; 0202; 0203; 0204; 0205; 0206; 0209; 0210; 04; 051110; 051199; 2309; 430180; 430190; 430390; 843680; 970529)</w:t>
            </w:r>
          </w:p>
        </w:tc>
        <w:tc>
          <w:tcPr>
            <w:tcW w:w="2720" w:type="dxa"/>
            <w:vMerge/>
          </w:tcPr>
          <w:p w14:paraId="31FD4862" w14:textId="77777777" w:rsidR="0001497F" w:rsidRPr="000134F8" w:rsidRDefault="0001497F" w:rsidP="0001497F">
            <w:pPr>
              <w:rPr>
                <w:lang w:val="ru-RU"/>
              </w:rPr>
            </w:pPr>
          </w:p>
        </w:tc>
      </w:tr>
      <w:tr w:rsidR="0001497F" w:rsidRPr="004F1A05" w14:paraId="1E88EE6E" w14:textId="77777777" w:rsidTr="004F1A05">
        <w:tc>
          <w:tcPr>
            <w:tcW w:w="2720" w:type="dxa"/>
            <w:vMerge/>
          </w:tcPr>
          <w:p w14:paraId="00A52BC9"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B8D7FF4" w14:textId="77777777" w:rsidR="0001497F" w:rsidRDefault="0001497F" w:rsidP="0001497F">
            <w:proofErr w:type="spellStart"/>
            <w:r>
              <w:rPr>
                <w:rFonts w:ascii="Times New Roman" w:eastAsia="Times New Roman" w:hAnsi="Times New Roman"/>
                <w:sz w:val="20"/>
              </w:rPr>
              <w:t>Российская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Федерация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5E72ADD9" w14:textId="77777777" w:rsidR="0001497F" w:rsidRPr="000134F8" w:rsidRDefault="0001497F" w:rsidP="0001497F">
            <w:pPr>
              <w:rPr>
                <w:lang w:val="ru-RU"/>
              </w:rPr>
            </w:pPr>
            <w:r w:rsidRPr="000134F8">
              <w:rPr>
                <w:rFonts w:ascii="Times New Roman" w:eastAsia="Times New Roman" w:hAnsi="Times New Roman"/>
                <w:sz w:val="20"/>
                <w:lang w:val="ru-RU"/>
              </w:rPr>
              <w:t>Настоящим письмом вводятся временные ограничения на ввоз определенных животных, восприимчивых к ящуру, и продуктов их переработки, а также на транзит животных, восприимчивых к ящуру, из Малайзии на территорию Российской Федерации в связи с обострением ящура. эпизоотическая ситуация в указанной стране.</w:t>
            </w:r>
          </w:p>
        </w:tc>
        <w:tc>
          <w:tcPr>
            <w:tcW w:w="2720" w:type="dxa"/>
            <w:vMerge/>
          </w:tcPr>
          <w:p w14:paraId="70844CF3" w14:textId="77777777" w:rsidR="0001497F" w:rsidRPr="000134F8" w:rsidRDefault="0001497F" w:rsidP="0001497F">
            <w:pPr>
              <w:rPr>
                <w:lang w:val="ru-RU"/>
              </w:rPr>
            </w:pPr>
          </w:p>
        </w:tc>
      </w:tr>
      <w:tr w:rsidR="0001497F" w14:paraId="2A9DF285"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062FB806" w14:textId="58581EBF" w:rsidR="0001497F" w:rsidRPr="002C65CB" w:rsidRDefault="0001497F" w:rsidP="0001497F">
            <w:pPr>
              <w:rPr>
                <w:lang w:val="ru-RU"/>
              </w:rPr>
            </w:pPr>
            <w:r>
              <w:rPr>
                <w:rFonts w:ascii="Times New Roman" w:eastAsia="Times New Roman" w:hAnsi="Times New Roman"/>
                <w:sz w:val="20"/>
                <w:lang w:val="ru-RU"/>
              </w:rPr>
              <w:t>46</w:t>
            </w:r>
          </w:p>
        </w:tc>
        <w:tc>
          <w:tcPr>
            <w:tcW w:w="2720" w:type="dxa"/>
            <w:tcBorders>
              <w:top w:val="single" w:sz="8" w:space="0" w:color="000000"/>
              <w:left w:val="single" w:sz="8" w:space="0" w:color="000000"/>
              <w:bottom w:val="single" w:sz="8" w:space="0" w:color="000000"/>
              <w:right w:val="single" w:sz="8" w:space="0" w:color="000000"/>
            </w:tcBorders>
          </w:tcPr>
          <w:p w14:paraId="6FB36B49" w14:textId="77777777" w:rsidR="0001497F" w:rsidRDefault="0001497F" w:rsidP="0001497F">
            <w:r>
              <w:rPr>
                <w:rFonts w:ascii="Times New Roman" w:eastAsia="Times New Roman" w:hAnsi="Times New Roman"/>
                <w:sz w:val="20"/>
              </w:rPr>
              <w:t>G/SPS/N/RUS/353</w:t>
            </w:r>
          </w:p>
        </w:tc>
        <w:tc>
          <w:tcPr>
            <w:tcW w:w="5102" w:type="dxa"/>
            <w:tcBorders>
              <w:top w:val="single" w:sz="8" w:space="0" w:color="000000"/>
              <w:left w:val="single" w:sz="8" w:space="0" w:color="000000"/>
              <w:bottom w:val="single" w:sz="8" w:space="0" w:color="000000"/>
              <w:right w:val="single" w:sz="8" w:space="0" w:color="000000"/>
            </w:tcBorders>
          </w:tcPr>
          <w:p w14:paraId="5127B6B2" w14:textId="77777777" w:rsidR="0001497F" w:rsidRPr="000134F8" w:rsidRDefault="0001497F" w:rsidP="0001497F">
            <w:pPr>
              <w:rPr>
                <w:lang w:val="ru-RU"/>
              </w:rPr>
            </w:pPr>
            <w:r w:rsidRPr="000134F8">
              <w:rPr>
                <w:rFonts w:ascii="Times New Roman" w:eastAsia="Times New Roman" w:hAnsi="Times New Roman"/>
                <w:sz w:val="20"/>
                <w:lang w:val="ru-RU"/>
              </w:rPr>
              <w:t xml:space="preserve">Письмо Федеральной службы по ветеринарному и фитосанитарному надзору № </w:t>
            </w:r>
            <w:r>
              <w:rPr>
                <w:rFonts w:ascii="Times New Roman" w:eastAsia="Times New Roman" w:hAnsi="Times New Roman"/>
                <w:sz w:val="20"/>
              </w:rPr>
              <w:t>FS</w:t>
            </w:r>
            <w:r w:rsidRPr="000134F8">
              <w:rPr>
                <w:rFonts w:ascii="Times New Roman" w:eastAsia="Times New Roman" w:hAnsi="Times New Roman"/>
                <w:sz w:val="20"/>
                <w:lang w:val="ru-RU"/>
              </w:rPr>
              <w:t>-</w:t>
            </w:r>
            <w:proofErr w:type="spellStart"/>
            <w:r>
              <w:rPr>
                <w:rFonts w:ascii="Times New Roman" w:eastAsia="Times New Roman" w:hAnsi="Times New Roman"/>
                <w:sz w:val="20"/>
              </w:rPr>
              <w:t>ARe</w:t>
            </w:r>
            <w:proofErr w:type="spellEnd"/>
            <w:r w:rsidRPr="000134F8">
              <w:rPr>
                <w:rFonts w:ascii="Times New Roman" w:eastAsia="Times New Roman" w:hAnsi="Times New Roman"/>
                <w:sz w:val="20"/>
                <w:lang w:val="ru-RU"/>
              </w:rPr>
              <w:t>-7/7094-3 от 11 марта 2026 г. Язык(ы): русский.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proofErr w:type="spellStart"/>
            <w:r>
              <w:rPr>
                <w:rFonts w:ascii="Times New Roman" w:eastAsia="Times New Roman" w:hAnsi="Times New Roman"/>
                <w:sz w:val="20"/>
              </w:rPr>
              <w:t>fsvps</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proofErr w:type="spellStart"/>
            <w:r>
              <w:rPr>
                <w:rFonts w:ascii="Times New Roman" w:eastAsia="Times New Roman" w:hAnsi="Times New Roman"/>
                <w:sz w:val="20"/>
              </w:rPr>
              <w:t>ru</w:t>
            </w:r>
            <w:proofErr w:type="spellEnd"/>
            <w:r w:rsidRPr="000134F8">
              <w:rPr>
                <w:rFonts w:ascii="Times New Roman" w:eastAsia="Times New Roman" w:hAnsi="Times New Roman"/>
                <w:sz w:val="20"/>
                <w:lang w:val="ru-RU"/>
              </w:rPr>
              <w:t>/</w:t>
            </w:r>
            <w:r>
              <w:rPr>
                <w:rFonts w:ascii="Times New Roman" w:eastAsia="Times New Roman" w:hAnsi="Times New Roman"/>
                <w:sz w:val="20"/>
              </w:rPr>
              <w:t>files</w:t>
            </w:r>
            <w:r w:rsidRPr="000134F8">
              <w:rPr>
                <w:rFonts w:ascii="Times New Roman" w:eastAsia="Times New Roman" w:hAnsi="Times New Roman"/>
                <w:sz w:val="20"/>
                <w:lang w:val="ru-RU"/>
              </w:rPr>
              <w:t>/</w:t>
            </w:r>
            <w:proofErr w:type="spellStart"/>
            <w:r>
              <w:rPr>
                <w:rFonts w:ascii="Times New Roman" w:eastAsia="Times New Roman" w:hAnsi="Times New Roman"/>
                <w:sz w:val="20"/>
              </w:rPr>
              <w:t>ukazanie</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rosselhoznadzora</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ot</w:t>
            </w:r>
            <w:proofErr w:type="spellEnd"/>
            <w:r w:rsidRPr="000134F8">
              <w:rPr>
                <w:rFonts w:ascii="Times New Roman" w:eastAsia="Times New Roman" w:hAnsi="Times New Roman"/>
                <w:sz w:val="20"/>
                <w:lang w:val="ru-RU"/>
              </w:rPr>
              <w:t>-11-</w:t>
            </w:r>
            <w:proofErr w:type="spellStart"/>
            <w:r>
              <w:rPr>
                <w:rFonts w:ascii="Times New Roman" w:eastAsia="Times New Roman" w:hAnsi="Times New Roman"/>
                <w:sz w:val="20"/>
              </w:rPr>
              <w:t>marta</w:t>
            </w:r>
            <w:proofErr w:type="spellEnd"/>
            <w:r w:rsidRPr="000134F8">
              <w:rPr>
                <w:rFonts w:ascii="Times New Roman" w:eastAsia="Times New Roman" w:hAnsi="Times New Roman"/>
                <w:sz w:val="20"/>
                <w:lang w:val="ru-RU"/>
              </w:rPr>
              <w:t>-2026-</w:t>
            </w:r>
            <w:proofErr w:type="spellStart"/>
            <w:r>
              <w:rPr>
                <w:rFonts w:ascii="Times New Roman" w:eastAsia="Times New Roman" w:hAnsi="Times New Roman"/>
                <w:sz w:val="20"/>
              </w:rPr>
              <w:t>goda</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fs</w:t>
            </w:r>
            <w:r w:rsidRPr="000134F8">
              <w:rPr>
                <w:rFonts w:ascii="Times New Roman" w:eastAsia="Times New Roman" w:hAnsi="Times New Roman"/>
                <w:sz w:val="20"/>
                <w:lang w:val="ru-RU"/>
              </w:rPr>
              <w:t>-являются-7-7094-3/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RUS</w:t>
            </w:r>
            <w:r w:rsidRPr="000134F8">
              <w:rPr>
                <w:rFonts w:ascii="Times New Roman" w:eastAsia="Times New Roman" w:hAnsi="Times New Roman"/>
                <w:sz w:val="20"/>
                <w:lang w:val="ru-RU"/>
              </w:rPr>
              <w:t>/26_01544_00_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B98A925" w14:textId="77777777" w:rsidR="0001497F" w:rsidRDefault="0001497F" w:rsidP="0001497F">
            <w:r>
              <w:rPr>
                <w:rFonts w:ascii="Times New Roman" w:eastAsia="Times New Roman" w:hAnsi="Times New Roman"/>
                <w:sz w:val="20"/>
              </w:rPr>
              <w:t>-</w:t>
            </w:r>
          </w:p>
        </w:tc>
      </w:tr>
      <w:tr w:rsidR="0001497F" w:rsidRPr="004F1A05" w14:paraId="5572525D" w14:textId="77777777" w:rsidTr="004F1A05">
        <w:tc>
          <w:tcPr>
            <w:tcW w:w="2720" w:type="dxa"/>
            <w:vMerge/>
          </w:tcPr>
          <w:p w14:paraId="086D9862"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6F7BA6B0" w14:textId="77777777" w:rsidR="0001497F" w:rsidRDefault="0001497F" w:rsidP="0001497F">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75B6ABE4" w14:textId="77777777" w:rsidR="0001497F" w:rsidRPr="000134F8" w:rsidRDefault="0001497F" w:rsidP="0001497F">
            <w:pPr>
              <w:rPr>
                <w:lang w:val="ru-RU"/>
              </w:rPr>
            </w:pPr>
            <w:r w:rsidRPr="000134F8">
              <w:rPr>
                <w:rFonts w:ascii="Times New Roman" w:eastAsia="Times New Roman" w:hAnsi="Times New Roman"/>
                <w:sz w:val="20"/>
                <w:lang w:val="ru-RU"/>
              </w:rPr>
              <w:t>Живая домашняя птица и продукты из нее (включая продукты в упаковке, перевозимые в ручной клади и багаже для личного пользования), яичные продукты, мясо и пищевые субпродукты домашней птицы, продукты из мяса птицы, инкубационное яйцо домашней птицы, инкубационное яйцо (кроме куриного яйца), живая птица (кроме домашней птицы), корма и кормовые добавки. для птиц, оборудование для содержания, убоя и разделки птицы (коды ТН ВЭД): 0105; 0207; 0208; 0209; 0210; 0407; 0408; 0410; 0504; 0505; 0511; 1506; 1510; 1516; 1518; 1601; 1602; 1603; 1902; 1904; 2102; 2104; 2106; 2309; 2936; 3504; 3507; 3808; 3824; 3923; 3926; 4206; 4415; 4416; 4421; 7020; 7309; 7310; 7326; 7616; 8436; 8606; 8609; 8716)</w:t>
            </w:r>
          </w:p>
        </w:tc>
        <w:tc>
          <w:tcPr>
            <w:tcW w:w="2720" w:type="dxa"/>
            <w:vMerge/>
          </w:tcPr>
          <w:p w14:paraId="7BED30B4" w14:textId="77777777" w:rsidR="0001497F" w:rsidRPr="000134F8" w:rsidRDefault="0001497F" w:rsidP="0001497F">
            <w:pPr>
              <w:rPr>
                <w:lang w:val="ru-RU"/>
              </w:rPr>
            </w:pPr>
          </w:p>
        </w:tc>
      </w:tr>
      <w:tr w:rsidR="0001497F" w:rsidRPr="004F1A05" w14:paraId="35EF293F" w14:textId="77777777" w:rsidTr="004F1A05">
        <w:tc>
          <w:tcPr>
            <w:tcW w:w="2720" w:type="dxa"/>
            <w:vMerge/>
          </w:tcPr>
          <w:p w14:paraId="1DCEA60F"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BC552FC" w14:textId="77777777" w:rsidR="0001497F" w:rsidRDefault="0001497F" w:rsidP="0001497F">
            <w:proofErr w:type="spellStart"/>
            <w:r>
              <w:rPr>
                <w:rFonts w:ascii="Times New Roman" w:eastAsia="Times New Roman" w:hAnsi="Times New Roman"/>
                <w:sz w:val="20"/>
              </w:rPr>
              <w:t>Российская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Федерация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7C0D5699" w14:textId="77777777" w:rsidR="0001497F" w:rsidRPr="000134F8" w:rsidRDefault="0001497F" w:rsidP="0001497F">
            <w:pPr>
              <w:rPr>
                <w:lang w:val="ru-RU"/>
              </w:rPr>
            </w:pPr>
            <w:r w:rsidRPr="000134F8">
              <w:rPr>
                <w:rFonts w:ascii="Times New Roman" w:eastAsia="Times New Roman" w:hAnsi="Times New Roman"/>
                <w:sz w:val="20"/>
                <w:lang w:val="ru-RU"/>
              </w:rPr>
              <w:t>Настоящим письмом вводятся временные ограничения на ввоз живой птицы и продуктов птицеводства на территорию Российской Федерации, а также на транзит живой птицы через территорию Российской Федерации из Малайзии в связи со вспышкой болезни Ньюкасла в указанной стране.</w:t>
            </w:r>
          </w:p>
        </w:tc>
        <w:tc>
          <w:tcPr>
            <w:tcW w:w="2720" w:type="dxa"/>
            <w:vMerge/>
          </w:tcPr>
          <w:p w14:paraId="26C02F9C" w14:textId="77777777" w:rsidR="0001497F" w:rsidRPr="000134F8" w:rsidRDefault="0001497F" w:rsidP="0001497F">
            <w:pPr>
              <w:rPr>
                <w:lang w:val="ru-RU"/>
              </w:rPr>
            </w:pPr>
          </w:p>
        </w:tc>
      </w:tr>
      <w:tr w:rsidR="0001497F" w14:paraId="19866C91"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330E2ADB" w14:textId="69AECAA5" w:rsidR="0001497F" w:rsidRPr="002C65CB" w:rsidRDefault="0001497F" w:rsidP="0001497F">
            <w:pPr>
              <w:rPr>
                <w:lang w:val="ru-RU"/>
              </w:rPr>
            </w:pPr>
            <w:r>
              <w:rPr>
                <w:rFonts w:ascii="Times New Roman" w:eastAsia="Times New Roman" w:hAnsi="Times New Roman"/>
                <w:sz w:val="20"/>
                <w:lang w:val="ru-RU"/>
              </w:rPr>
              <w:t>47</w:t>
            </w:r>
          </w:p>
        </w:tc>
        <w:tc>
          <w:tcPr>
            <w:tcW w:w="2720" w:type="dxa"/>
            <w:tcBorders>
              <w:top w:val="single" w:sz="8" w:space="0" w:color="000000"/>
              <w:left w:val="single" w:sz="8" w:space="0" w:color="000000"/>
              <w:bottom w:val="single" w:sz="8" w:space="0" w:color="000000"/>
              <w:right w:val="single" w:sz="8" w:space="0" w:color="000000"/>
            </w:tcBorders>
          </w:tcPr>
          <w:p w14:paraId="418EECA6" w14:textId="77777777" w:rsidR="0001497F" w:rsidRDefault="0001497F" w:rsidP="0001497F">
            <w:r>
              <w:rPr>
                <w:rFonts w:ascii="Times New Roman" w:eastAsia="Times New Roman" w:hAnsi="Times New Roman"/>
                <w:sz w:val="20"/>
              </w:rPr>
              <w:t>G/SPS/N/NZL/788/Add.1</w:t>
            </w:r>
          </w:p>
        </w:tc>
        <w:tc>
          <w:tcPr>
            <w:tcW w:w="5102" w:type="dxa"/>
            <w:tcBorders>
              <w:top w:val="single" w:sz="8" w:space="0" w:color="000000"/>
              <w:left w:val="single" w:sz="8" w:space="0" w:color="000000"/>
              <w:bottom w:val="single" w:sz="8" w:space="0" w:color="000000"/>
              <w:right w:val="single" w:sz="8" w:space="0" w:color="000000"/>
            </w:tcBorders>
          </w:tcPr>
          <w:p w14:paraId="23197506" w14:textId="77777777" w:rsidR="0001497F" w:rsidRDefault="0001497F" w:rsidP="0001497F">
            <w:r w:rsidRPr="000134F8">
              <w:rPr>
                <w:rFonts w:ascii="Times New Roman" w:eastAsia="Times New Roman" w:hAnsi="Times New Roman"/>
                <w:sz w:val="20"/>
                <w:lang w:val="ru-RU"/>
              </w:rPr>
              <w:t>Нижеследующее сообщение, полученное 17 марта 2026 года, распространяется по просьбе делегации Новой Зеландии.</w:t>
            </w:r>
            <w:r w:rsidRPr="000134F8">
              <w:rPr>
                <w:rFonts w:ascii="Times New Roman" w:eastAsia="Times New Roman" w:hAnsi="Times New Roman"/>
                <w:sz w:val="20"/>
                <w:lang w:val="ru-RU"/>
              </w:rPr>
              <w:br/>
            </w:r>
            <w:proofErr w:type="spellStart"/>
            <w:r>
              <w:rPr>
                <w:rFonts w:ascii="Times New Roman" w:eastAsia="Times New Roman" w:hAnsi="Times New Roman"/>
                <w:sz w:val="20"/>
              </w:rPr>
              <w:t>Уведомление</w:t>
            </w:r>
            <w:proofErr w:type="spellEnd"/>
            <w:r>
              <w:rPr>
                <w:rFonts w:ascii="Times New Roman" w:eastAsia="Times New Roman" w:hAnsi="Times New Roman"/>
                <w:sz w:val="20"/>
              </w:rPr>
              <w:t xml:space="preserve"> о </w:t>
            </w:r>
            <w:proofErr w:type="spellStart"/>
            <w:r>
              <w:rPr>
                <w:rFonts w:ascii="Times New Roman" w:eastAsia="Times New Roman" w:hAnsi="Times New Roman"/>
                <w:sz w:val="20"/>
              </w:rPr>
              <w:t>принятии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вступлении</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силу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регламента</w:t>
            </w:r>
            <w:proofErr w:type="spellEnd"/>
          </w:p>
        </w:tc>
        <w:tc>
          <w:tcPr>
            <w:tcW w:w="2720" w:type="dxa"/>
            <w:vMerge w:val="restart"/>
            <w:tcBorders>
              <w:top w:val="single" w:sz="8" w:space="0" w:color="000000"/>
              <w:left w:val="single" w:sz="8" w:space="0" w:color="000000"/>
              <w:bottom w:val="single" w:sz="8" w:space="0" w:color="000000"/>
              <w:right w:val="single" w:sz="8" w:space="0" w:color="000000"/>
            </w:tcBorders>
          </w:tcPr>
          <w:p w14:paraId="22AB1D0E" w14:textId="77777777" w:rsidR="0001497F" w:rsidRDefault="0001497F" w:rsidP="0001497F">
            <w:r>
              <w:rPr>
                <w:rFonts w:ascii="Times New Roman" w:eastAsia="Times New Roman" w:hAnsi="Times New Roman"/>
                <w:sz w:val="20"/>
              </w:rPr>
              <w:t>-</w:t>
            </w:r>
          </w:p>
        </w:tc>
      </w:tr>
      <w:tr w:rsidR="0001497F" w14:paraId="30140778" w14:textId="77777777" w:rsidTr="004F1A05">
        <w:tc>
          <w:tcPr>
            <w:tcW w:w="2720" w:type="dxa"/>
            <w:vMerge/>
          </w:tcPr>
          <w:p w14:paraId="54FFBF48"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25A075E" w14:textId="77777777" w:rsidR="0001497F" w:rsidRDefault="0001497F" w:rsidP="0001497F">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02D995AA" w14:textId="77777777" w:rsidR="0001497F" w:rsidRDefault="0001497F" w:rsidP="0001497F">
            <w:r>
              <w:rPr>
                <w:rFonts w:ascii="Times New Roman" w:eastAsia="Times New Roman" w:hAnsi="Times New Roman"/>
                <w:sz w:val="20"/>
              </w:rPr>
              <w:t>-</w:t>
            </w:r>
          </w:p>
        </w:tc>
        <w:tc>
          <w:tcPr>
            <w:tcW w:w="2720" w:type="dxa"/>
            <w:vMerge/>
          </w:tcPr>
          <w:p w14:paraId="704F5F9D" w14:textId="77777777" w:rsidR="0001497F" w:rsidRDefault="0001497F" w:rsidP="0001497F"/>
        </w:tc>
      </w:tr>
      <w:tr w:rsidR="0001497F" w14:paraId="0C9FADBE" w14:textId="77777777" w:rsidTr="004F1A05">
        <w:tc>
          <w:tcPr>
            <w:tcW w:w="2720" w:type="dxa"/>
            <w:vMerge/>
          </w:tcPr>
          <w:p w14:paraId="0B6F53B3"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48EAA9FB" w14:textId="77777777" w:rsidR="0001497F" w:rsidRDefault="0001497F" w:rsidP="0001497F">
            <w:proofErr w:type="spellStart"/>
            <w:r>
              <w:rPr>
                <w:rFonts w:ascii="Times New Roman" w:eastAsia="Times New Roman" w:hAnsi="Times New Roman"/>
                <w:sz w:val="20"/>
              </w:rPr>
              <w:t>Новая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Зеландия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6D87E59C" w14:textId="77777777" w:rsidR="0001497F" w:rsidRDefault="0001497F" w:rsidP="0001497F">
            <w:r>
              <w:rPr>
                <w:rFonts w:ascii="Times New Roman" w:eastAsia="Times New Roman" w:hAnsi="Times New Roman"/>
                <w:sz w:val="20"/>
              </w:rPr>
              <w:t>-</w:t>
            </w:r>
          </w:p>
        </w:tc>
        <w:tc>
          <w:tcPr>
            <w:tcW w:w="2720" w:type="dxa"/>
            <w:vMerge/>
          </w:tcPr>
          <w:p w14:paraId="1180934D" w14:textId="77777777" w:rsidR="0001497F" w:rsidRDefault="0001497F" w:rsidP="0001497F"/>
        </w:tc>
      </w:tr>
      <w:tr w:rsidR="0001497F" w14:paraId="549E0FDE"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4D91169" w14:textId="3FFA0F54" w:rsidR="0001497F" w:rsidRPr="002C65CB" w:rsidRDefault="0001497F" w:rsidP="0001497F">
            <w:pPr>
              <w:rPr>
                <w:lang w:val="ru-RU"/>
              </w:rPr>
            </w:pPr>
            <w:r>
              <w:rPr>
                <w:rFonts w:ascii="Times New Roman" w:eastAsia="Times New Roman" w:hAnsi="Times New Roman"/>
                <w:sz w:val="20"/>
                <w:lang w:val="ru-RU"/>
              </w:rPr>
              <w:t>48</w:t>
            </w:r>
          </w:p>
        </w:tc>
        <w:tc>
          <w:tcPr>
            <w:tcW w:w="2720" w:type="dxa"/>
            <w:tcBorders>
              <w:top w:val="single" w:sz="8" w:space="0" w:color="000000"/>
              <w:left w:val="single" w:sz="8" w:space="0" w:color="000000"/>
              <w:bottom w:val="single" w:sz="8" w:space="0" w:color="000000"/>
              <w:right w:val="single" w:sz="8" w:space="0" w:color="000000"/>
            </w:tcBorders>
          </w:tcPr>
          <w:p w14:paraId="767DDC9B" w14:textId="77777777" w:rsidR="0001497F" w:rsidRDefault="0001497F" w:rsidP="0001497F">
            <w:r>
              <w:rPr>
                <w:rFonts w:ascii="Times New Roman" w:eastAsia="Times New Roman" w:hAnsi="Times New Roman"/>
                <w:sz w:val="20"/>
              </w:rPr>
              <w:t>G/SPS/N/MDA/35</w:t>
            </w:r>
          </w:p>
        </w:tc>
        <w:tc>
          <w:tcPr>
            <w:tcW w:w="5102" w:type="dxa"/>
            <w:tcBorders>
              <w:top w:val="single" w:sz="8" w:space="0" w:color="000000"/>
              <w:left w:val="single" w:sz="8" w:space="0" w:color="000000"/>
              <w:bottom w:val="single" w:sz="8" w:space="0" w:color="000000"/>
              <w:right w:val="single" w:sz="8" w:space="0" w:color="000000"/>
            </w:tcBorders>
          </w:tcPr>
          <w:p w14:paraId="558522FD" w14:textId="77777777" w:rsidR="0001497F" w:rsidRPr="000134F8" w:rsidRDefault="0001497F" w:rsidP="0001497F">
            <w:pPr>
              <w:rPr>
                <w:lang w:val="ru-RU"/>
              </w:rPr>
            </w:pPr>
            <w:r w:rsidRPr="000134F8">
              <w:rPr>
                <w:rFonts w:ascii="Times New Roman" w:eastAsia="Times New Roman" w:hAnsi="Times New Roman"/>
                <w:sz w:val="20"/>
                <w:lang w:val="ru-RU"/>
              </w:rPr>
              <w:t>Приказ № 12 от 9 января 2026 года о временном приостановлении импорта комбикормов из Украины. Язык(ы): румынский. Количество страниц: 7</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proofErr w:type="spellStart"/>
            <w:r>
              <w:rPr>
                <w:rFonts w:ascii="Times New Roman" w:eastAsia="Times New Roman" w:hAnsi="Times New Roman"/>
                <w:sz w:val="20"/>
              </w:rPr>
              <w:t>ansa</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md</w:t>
            </w:r>
            <w:r w:rsidRPr="000134F8">
              <w:rPr>
                <w:rFonts w:ascii="Times New Roman" w:eastAsia="Times New Roman" w:hAnsi="Times New Roman"/>
                <w:sz w:val="20"/>
                <w:lang w:val="ru-RU"/>
              </w:rPr>
              <w:t>/</w:t>
            </w:r>
            <w:r>
              <w:rPr>
                <w:rFonts w:ascii="Times New Roman" w:eastAsia="Times New Roman" w:hAnsi="Times New Roman"/>
                <w:sz w:val="20"/>
              </w:rPr>
              <w:t>sites</w:t>
            </w:r>
            <w:r w:rsidRPr="000134F8">
              <w:rPr>
                <w:rFonts w:ascii="Times New Roman" w:eastAsia="Times New Roman" w:hAnsi="Times New Roman"/>
                <w:sz w:val="20"/>
                <w:lang w:val="ru-RU"/>
              </w:rPr>
              <w:t>/</w:t>
            </w:r>
            <w:r>
              <w:rPr>
                <w:rFonts w:ascii="Times New Roman" w:eastAsia="Times New Roman" w:hAnsi="Times New Roman"/>
                <w:sz w:val="20"/>
              </w:rPr>
              <w:t>default</w:t>
            </w:r>
            <w:r w:rsidRPr="000134F8">
              <w:rPr>
                <w:rFonts w:ascii="Times New Roman" w:eastAsia="Times New Roman" w:hAnsi="Times New Roman"/>
                <w:sz w:val="20"/>
                <w:lang w:val="ru-RU"/>
              </w:rPr>
              <w:t>/</w:t>
            </w:r>
            <w:r>
              <w:rPr>
                <w:rFonts w:ascii="Times New Roman" w:eastAsia="Times New Roman" w:hAnsi="Times New Roman"/>
                <w:sz w:val="20"/>
              </w:rPr>
              <w:t>files</w:t>
            </w:r>
            <w:r w:rsidRPr="000134F8">
              <w:rPr>
                <w:rFonts w:ascii="Times New Roman" w:eastAsia="Times New Roman" w:hAnsi="Times New Roman"/>
                <w:sz w:val="20"/>
                <w:lang w:val="ru-RU"/>
              </w:rPr>
              <w:t>/2026-01/</w:t>
            </w:r>
            <w:proofErr w:type="spellStart"/>
            <w:r>
              <w:rPr>
                <w:rFonts w:ascii="Times New Roman" w:eastAsia="Times New Roman" w:hAnsi="Times New Roman"/>
                <w:sz w:val="20"/>
              </w:rPr>
              <w:t>Ordin</w:t>
            </w:r>
            <w:proofErr w:type="spellEnd"/>
            <w:r w:rsidRPr="000134F8">
              <w:rPr>
                <w:rFonts w:ascii="Times New Roman" w:eastAsia="Times New Roman" w:hAnsi="Times New Roman"/>
                <w:sz w:val="20"/>
                <w:lang w:val="ru-RU"/>
              </w:rPr>
              <w:t>%20</w:t>
            </w:r>
            <w:r>
              <w:rPr>
                <w:rFonts w:ascii="Times New Roman" w:eastAsia="Times New Roman" w:hAnsi="Times New Roman"/>
                <w:sz w:val="20"/>
              </w:rPr>
              <w:t>nr</w:t>
            </w:r>
            <w:r w:rsidRPr="000134F8">
              <w:rPr>
                <w:rFonts w:ascii="Times New Roman" w:eastAsia="Times New Roman" w:hAnsi="Times New Roman"/>
                <w:sz w:val="20"/>
                <w:lang w:val="ru-RU"/>
              </w:rPr>
              <w:t>.%2012_0.</w:t>
            </w:r>
            <w:r>
              <w:rPr>
                <w:rFonts w:ascii="Times New Roman" w:eastAsia="Times New Roman" w:hAnsi="Times New Roman"/>
                <w:sz w:val="20"/>
              </w:rPr>
              <w:t>pdf</w:t>
            </w:r>
            <w:r w:rsidRPr="000134F8">
              <w:rPr>
                <w:rFonts w:ascii="Times New Roman" w:eastAsia="Times New Roman" w:hAnsi="Times New Roman"/>
                <w:sz w:val="20"/>
                <w:lang w:val="ru-RU"/>
              </w:rPr>
              <w:t xml:space="preserve">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MDA</w:t>
            </w:r>
            <w:r w:rsidRPr="000134F8">
              <w:rPr>
                <w:rFonts w:ascii="Times New Roman" w:eastAsia="Times New Roman" w:hAnsi="Times New Roman"/>
                <w:sz w:val="20"/>
                <w:lang w:val="ru-RU"/>
              </w:rPr>
              <w:t>/26_01530_00_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F9C2756" w14:textId="77777777" w:rsidR="0001497F" w:rsidRDefault="0001497F" w:rsidP="0001497F">
            <w:r>
              <w:rPr>
                <w:rFonts w:ascii="Times New Roman" w:eastAsia="Times New Roman" w:hAnsi="Times New Roman"/>
                <w:sz w:val="20"/>
              </w:rPr>
              <w:t>-</w:t>
            </w:r>
          </w:p>
        </w:tc>
      </w:tr>
      <w:tr w:rsidR="0001497F" w:rsidRPr="004F1A05" w14:paraId="769FB280" w14:textId="77777777" w:rsidTr="004F1A05">
        <w:tc>
          <w:tcPr>
            <w:tcW w:w="2720" w:type="dxa"/>
            <w:vMerge/>
          </w:tcPr>
          <w:p w14:paraId="4ED39AC7"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26E5AA0C" w14:textId="77777777" w:rsidR="0001497F" w:rsidRDefault="0001497F" w:rsidP="0001497F">
            <w:r>
              <w:rPr>
                <w:rFonts w:ascii="Times New Roman" w:eastAsia="Times New Roman" w:hAnsi="Times New Roman"/>
                <w:sz w:val="20"/>
              </w:rPr>
              <w:t>18/03/26</w:t>
            </w:r>
          </w:p>
        </w:tc>
        <w:tc>
          <w:tcPr>
            <w:tcW w:w="5102" w:type="dxa"/>
            <w:tcBorders>
              <w:top w:val="single" w:sz="8" w:space="0" w:color="000000"/>
              <w:left w:val="single" w:sz="8" w:space="0" w:color="000000"/>
              <w:bottom w:val="single" w:sz="8" w:space="0" w:color="000000"/>
              <w:right w:val="single" w:sz="8" w:space="0" w:color="000000"/>
            </w:tcBorders>
          </w:tcPr>
          <w:p w14:paraId="53B95B76" w14:textId="77777777" w:rsidR="0001497F" w:rsidRPr="000134F8" w:rsidRDefault="0001497F" w:rsidP="0001497F">
            <w:pPr>
              <w:rPr>
                <w:lang w:val="ru-RU"/>
              </w:rPr>
            </w:pPr>
            <w:r w:rsidRPr="000134F8">
              <w:rPr>
                <w:rFonts w:ascii="Times New Roman" w:eastAsia="Times New Roman" w:hAnsi="Times New Roman"/>
                <w:sz w:val="20"/>
                <w:lang w:val="ru-RU"/>
              </w:rPr>
              <w:t>Препараты, используемые в кормлении животных (код(ы) ТН ВЭД: 2309), в частности комбикорма, предназначенные для домашней птицы и других животных, производящих пищевые продукты</w:t>
            </w:r>
          </w:p>
        </w:tc>
        <w:tc>
          <w:tcPr>
            <w:tcW w:w="2720" w:type="dxa"/>
            <w:vMerge/>
          </w:tcPr>
          <w:p w14:paraId="08F69430" w14:textId="77777777" w:rsidR="0001497F" w:rsidRPr="000134F8" w:rsidRDefault="0001497F" w:rsidP="0001497F">
            <w:pPr>
              <w:rPr>
                <w:lang w:val="ru-RU"/>
              </w:rPr>
            </w:pPr>
          </w:p>
        </w:tc>
      </w:tr>
      <w:tr w:rsidR="0001497F" w:rsidRPr="004F1A05" w14:paraId="61FD4211" w14:textId="77777777" w:rsidTr="004F1A05">
        <w:tc>
          <w:tcPr>
            <w:tcW w:w="2720" w:type="dxa"/>
            <w:vMerge/>
          </w:tcPr>
          <w:p w14:paraId="678FDA20"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4AFE0C2" w14:textId="77777777" w:rsidR="0001497F" w:rsidRDefault="0001497F" w:rsidP="0001497F">
            <w:proofErr w:type="spellStart"/>
            <w:r>
              <w:rPr>
                <w:rFonts w:ascii="Times New Roman" w:eastAsia="Times New Roman" w:hAnsi="Times New Roman"/>
                <w:sz w:val="20"/>
              </w:rPr>
              <w:t>Молдова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Молдова</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3A4E31DE" w14:textId="77777777" w:rsidR="0001497F" w:rsidRPr="000134F8" w:rsidRDefault="0001497F" w:rsidP="0001497F">
            <w:pPr>
              <w:rPr>
                <w:lang w:val="ru-RU"/>
              </w:rPr>
            </w:pPr>
            <w:r w:rsidRPr="000134F8">
              <w:rPr>
                <w:rFonts w:ascii="Times New Roman" w:eastAsia="Times New Roman" w:hAnsi="Times New Roman"/>
                <w:sz w:val="20"/>
                <w:lang w:val="ru-RU"/>
              </w:rPr>
              <w:t xml:space="preserve">Эта мера предусматривает временное приостановление импорта комбикормов, происходящих из Украины, на территорию Республики Молдова. Эта мера была введена после обнаружения остатков запрещенного ветеринарного лекарственного препарата </w:t>
            </w:r>
            <w:proofErr w:type="spellStart"/>
            <w:r w:rsidRPr="000134F8">
              <w:rPr>
                <w:rFonts w:ascii="Times New Roman" w:eastAsia="Times New Roman" w:hAnsi="Times New Roman"/>
                <w:sz w:val="20"/>
                <w:lang w:val="ru-RU"/>
              </w:rPr>
              <w:t>метронидазола</w:t>
            </w:r>
            <w:proofErr w:type="spellEnd"/>
            <w:r w:rsidRPr="000134F8">
              <w:rPr>
                <w:rFonts w:ascii="Times New Roman" w:eastAsia="Times New Roman" w:hAnsi="Times New Roman"/>
                <w:sz w:val="20"/>
                <w:lang w:val="ru-RU"/>
              </w:rPr>
              <w:t xml:space="preserve"> и его метаболита </w:t>
            </w:r>
            <w:proofErr w:type="spellStart"/>
            <w:r w:rsidRPr="000134F8">
              <w:rPr>
                <w:rFonts w:ascii="Times New Roman" w:eastAsia="Times New Roman" w:hAnsi="Times New Roman"/>
                <w:sz w:val="20"/>
                <w:lang w:val="ru-RU"/>
              </w:rPr>
              <w:t>гидроксиметронидазола</w:t>
            </w:r>
            <w:proofErr w:type="spellEnd"/>
            <w:r w:rsidRPr="000134F8">
              <w:rPr>
                <w:rFonts w:ascii="Times New Roman" w:eastAsia="Times New Roman" w:hAnsi="Times New Roman"/>
                <w:sz w:val="20"/>
                <w:lang w:val="ru-RU"/>
              </w:rPr>
              <w:t xml:space="preserve"> в образцах сыворотки крови домашней птицы, отобранных в рамках Национального плана мониторинга остаточных количеств. В результате на пострадавших птицеводческих предприятиях были начаты официальные расследования и проверки на прослеживаемость. В ходе этих расследований были взяты официальные образцы комбикормов, используемых на этих предприятиях, и лабораторный анализ подтвердил наличие остатков </w:t>
            </w:r>
            <w:proofErr w:type="spellStart"/>
            <w:r w:rsidRPr="000134F8">
              <w:rPr>
                <w:rFonts w:ascii="Times New Roman" w:eastAsia="Times New Roman" w:hAnsi="Times New Roman"/>
                <w:sz w:val="20"/>
                <w:lang w:val="ru-RU"/>
              </w:rPr>
              <w:t>метронидазола</w:t>
            </w:r>
            <w:proofErr w:type="spellEnd"/>
            <w:r w:rsidRPr="000134F8">
              <w:rPr>
                <w:rFonts w:ascii="Times New Roman" w:eastAsia="Times New Roman" w:hAnsi="Times New Roman"/>
                <w:sz w:val="20"/>
                <w:lang w:val="ru-RU"/>
              </w:rPr>
              <w:t xml:space="preserve"> в корме. Анализ прослеживаемости показал, что зараженный корм был импортирован из Украины. Чтобы предотвратить дальнейшее внедрение и оборот кормов, содержащих запрещенные вещества, в цепочке производства мяса птицы, Республика Молдова ввела временную приостановку импорта комбикормов украинского происхождения до предоставления надлежащих гарантий компетентным органом страны-экспортера.</w:t>
            </w:r>
          </w:p>
        </w:tc>
        <w:tc>
          <w:tcPr>
            <w:tcW w:w="2720" w:type="dxa"/>
            <w:vMerge/>
          </w:tcPr>
          <w:p w14:paraId="64DBDEBF" w14:textId="77777777" w:rsidR="0001497F" w:rsidRPr="000134F8" w:rsidRDefault="0001497F" w:rsidP="0001497F">
            <w:pPr>
              <w:rPr>
                <w:lang w:val="ru-RU"/>
              </w:rPr>
            </w:pPr>
          </w:p>
        </w:tc>
      </w:tr>
      <w:tr w:rsidR="0001497F" w14:paraId="43394480"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AE48FAC" w14:textId="02011FA0" w:rsidR="0001497F" w:rsidRPr="002C65CB" w:rsidRDefault="0001497F" w:rsidP="0001497F">
            <w:pPr>
              <w:rPr>
                <w:lang w:val="ru-RU"/>
              </w:rPr>
            </w:pPr>
            <w:r>
              <w:rPr>
                <w:rFonts w:ascii="Times New Roman" w:eastAsia="Times New Roman" w:hAnsi="Times New Roman"/>
                <w:sz w:val="20"/>
                <w:lang w:val="ru-RU"/>
              </w:rPr>
              <w:lastRenderedPageBreak/>
              <w:t>49</w:t>
            </w:r>
          </w:p>
        </w:tc>
        <w:tc>
          <w:tcPr>
            <w:tcW w:w="2720" w:type="dxa"/>
            <w:tcBorders>
              <w:top w:val="single" w:sz="8" w:space="0" w:color="000000"/>
              <w:left w:val="single" w:sz="8" w:space="0" w:color="000000"/>
              <w:bottom w:val="single" w:sz="8" w:space="0" w:color="000000"/>
              <w:right w:val="single" w:sz="8" w:space="0" w:color="000000"/>
            </w:tcBorders>
          </w:tcPr>
          <w:p w14:paraId="5D68AB13" w14:textId="77777777" w:rsidR="0001497F" w:rsidRDefault="0001497F" w:rsidP="0001497F">
            <w:r>
              <w:rPr>
                <w:rFonts w:ascii="Times New Roman" w:eastAsia="Times New Roman" w:hAnsi="Times New Roman"/>
                <w:sz w:val="20"/>
              </w:rPr>
              <w:t>G/SPS/N/USA/3565</w:t>
            </w:r>
          </w:p>
        </w:tc>
        <w:tc>
          <w:tcPr>
            <w:tcW w:w="5102" w:type="dxa"/>
            <w:tcBorders>
              <w:top w:val="single" w:sz="8" w:space="0" w:color="000000"/>
              <w:left w:val="single" w:sz="8" w:space="0" w:color="000000"/>
              <w:bottom w:val="single" w:sz="8" w:space="0" w:color="000000"/>
              <w:right w:val="single" w:sz="8" w:space="0" w:color="000000"/>
            </w:tcBorders>
          </w:tcPr>
          <w:p w14:paraId="1377DFD5" w14:textId="77777777" w:rsidR="0001497F" w:rsidRPr="000134F8" w:rsidRDefault="0001497F" w:rsidP="0001497F">
            <w:pPr>
              <w:rPr>
                <w:lang w:val="ru-RU"/>
              </w:rPr>
            </w:pPr>
            <w:r w:rsidRPr="000134F8">
              <w:rPr>
                <w:rFonts w:ascii="Times New Roman" w:eastAsia="Times New Roman" w:hAnsi="Times New Roman"/>
                <w:sz w:val="20"/>
                <w:lang w:val="ru-RU"/>
              </w:rPr>
              <w:t>Уведомление о наличии анализа фитосанитарного риска при импорте свежих корнеплодов батата (</w:t>
            </w:r>
            <w:r>
              <w:rPr>
                <w:rFonts w:ascii="Times New Roman" w:eastAsia="Times New Roman" w:hAnsi="Times New Roman"/>
                <w:sz w:val="20"/>
              </w:rPr>
              <w:t>Ipomoea</w:t>
            </w:r>
            <w:r w:rsidRPr="000134F8">
              <w:rPr>
                <w:rFonts w:ascii="Times New Roman" w:eastAsia="Times New Roman" w:hAnsi="Times New Roman"/>
                <w:sz w:val="20"/>
                <w:lang w:val="ru-RU"/>
              </w:rPr>
              <w:t xml:space="preserve"> </w:t>
            </w:r>
            <w:r>
              <w:rPr>
                <w:rFonts w:ascii="Times New Roman" w:eastAsia="Times New Roman" w:hAnsi="Times New Roman"/>
                <w:sz w:val="20"/>
              </w:rPr>
              <w:t>batatas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xml:space="preserve">.)) из Республики Корея в Соединенные Штаты [Регистрационный номер </w:t>
            </w:r>
            <w:r>
              <w:rPr>
                <w:rFonts w:ascii="Times New Roman" w:eastAsia="Times New Roman" w:hAnsi="Times New Roman"/>
                <w:sz w:val="20"/>
              </w:rPr>
              <w:t>APHIS</w:t>
            </w:r>
            <w:r w:rsidRPr="000134F8">
              <w:rPr>
                <w:rFonts w:ascii="Times New Roman" w:eastAsia="Times New Roman" w:hAnsi="Times New Roman"/>
                <w:sz w:val="20"/>
                <w:lang w:val="ru-RU"/>
              </w:rPr>
              <w:t>-2025-0013]. Язык(ы): английский.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regulations</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document</w:t>
            </w:r>
            <w:r w:rsidRPr="000134F8">
              <w:rPr>
                <w:rFonts w:ascii="Times New Roman" w:eastAsia="Times New Roman" w:hAnsi="Times New Roman"/>
                <w:sz w:val="20"/>
                <w:lang w:val="ru-RU"/>
              </w:rPr>
              <w:t>/</w:t>
            </w:r>
            <w:r>
              <w:rPr>
                <w:rFonts w:ascii="Times New Roman" w:eastAsia="Times New Roman" w:hAnsi="Times New Roman"/>
                <w:sz w:val="20"/>
              </w:rPr>
              <w:t>APHIS</w:t>
            </w:r>
            <w:r w:rsidRPr="000134F8">
              <w:rPr>
                <w:rFonts w:ascii="Times New Roman" w:eastAsia="Times New Roman" w:hAnsi="Times New Roman"/>
                <w:sz w:val="20"/>
                <w:lang w:val="ru-RU"/>
              </w:rPr>
              <w:t>_</w:t>
            </w:r>
            <w:r>
              <w:rPr>
                <w:rFonts w:ascii="Times New Roman" w:eastAsia="Times New Roman" w:hAnsi="Times New Roman"/>
                <w:sz w:val="20"/>
              </w:rPr>
              <w:t>FRDOC</w:t>
            </w:r>
            <w:r w:rsidRPr="000134F8">
              <w:rPr>
                <w:rFonts w:ascii="Times New Roman" w:eastAsia="Times New Roman" w:hAnsi="Times New Roman"/>
                <w:sz w:val="20"/>
                <w:lang w:val="ru-RU"/>
              </w:rPr>
              <w:t>_0001-2895</w:t>
            </w:r>
          </w:p>
        </w:tc>
        <w:tc>
          <w:tcPr>
            <w:tcW w:w="2720" w:type="dxa"/>
            <w:vMerge w:val="restart"/>
            <w:tcBorders>
              <w:top w:val="single" w:sz="8" w:space="0" w:color="000000"/>
              <w:left w:val="single" w:sz="8" w:space="0" w:color="000000"/>
              <w:bottom w:val="single" w:sz="8" w:space="0" w:color="000000"/>
              <w:right w:val="single" w:sz="8" w:space="0" w:color="000000"/>
            </w:tcBorders>
          </w:tcPr>
          <w:p w14:paraId="78D29F61" w14:textId="77777777" w:rsidR="0001497F" w:rsidRDefault="0001497F" w:rsidP="0001497F">
            <w:r>
              <w:rPr>
                <w:rFonts w:ascii="Times New Roman" w:eastAsia="Times New Roman" w:hAnsi="Times New Roman"/>
                <w:sz w:val="20"/>
              </w:rPr>
              <w:t>12/05/26</w:t>
            </w:r>
          </w:p>
        </w:tc>
      </w:tr>
      <w:tr w:rsidR="0001497F" w14:paraId="5FA4B8C6" w14:textId="77777777" w:rsidTr="004F1A05">
        <w:tc>
          <w:tcPr>
            <w:tcW w:w="2720" w:type="dxa"/>
            <w:vMerge/>
          </w:tcPr>
          <w:p w14:paraId="0705AA83"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F6B060E" w14:textId="77777777" w:rsidR="0001497F" w:rsidRDefault="0001497F" w:rsidP="0001497F">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47D43634" w14:textId="77777777" w:rsidR="0001497F" w:rsidRDefault="0001497F" w:rsidP="0001497F">
            <w:proofErr w:type="spellStart"/>
            <w:r>
              <w:rPr>
                <w:rFonts w:ascii="Times New Roman" w:eastAsia="Times New Roman" w:hAnsi="Times New Roman"/>
                <w:sz w:val="20"/>
              </w:rPr>
              <w:t>Свежие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корнеплоды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сладкого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картофеля</w:t>
            </w:r>
            <w:proofErr w:type="spellEnd"/>
          </w:p>
        </w:tc>
        <w:tc>
          <w:tcPr>
            <w:tcW w:w="2720" w:type="dxa"/>
            <w:vMerge/>
          </w:tcPr>
          <w:p w14:paraId="3330511E" w14:textId="77777777" w:rsidR="0001497F" w:rsidRDefault="0001497F" w:rsidP="0001497F"/>
        </w:tc>
      </w:tr>
      <w:tr w:rsidR="0001497F" w14:paraId="60789A29" w14:textId="77777777" w:rsidTr="004F1A05">
        <w:tc>
          <w:tcPr>
            <w:tcW w:w="2720" w:type="dxa"/>
            <w:vMerge/>
          </w:tcPr>
          <w:p w14:paraId="4D516BB4"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479DC82F" w14:textId="77777777" w:rsidR="0001497F" w:rsidRDefault="0001497F" w:rsidP="000149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0B158D37" w14:textId="77777777" w:rsidR="0001497F" w:rsidRDefault="0001497F" w:rsidP="0001497F">
            <w:r w:rsidRPr="000134F8">
              <w:rPr>
                <w:rFonts w:ascii="Times New Roman" w:eastAsia="Times New Roman" w:hAnsi="Times New Roman"/>
                <w:sz w:val="20"/>
                <w:lang w:val="ru-RU"/>
              </w:rPr>
              <w:t>Мы информируем общественность о том, что подготовили анализ фитосанитарного риска, в котором оцениваются риски, связанные с импортом свежих корнеплодов батата (</w:t>
            </w:r>
            <w:r>
              <w:rPr>
                <w:rFonts w:ascii="Times New Roman" w:eastAsia="Times New Roman" w:hAnsi="Times New Roman"/>
                <w:sz w:val="20"/>
              </w:rPr>
              <w:t>Ipomoea</w:t>
            </w:r>
            <w:r w:rsidRPr="000134F8">
              <w:rPr>
                <w:rFonts w:ascii="Times New Roman" w:eastAsia="Times New Roman" w:hAnsi="Times New Roman"/>
                <w:sz w:val="20"/>
                <w:lang w:val="ru-RU"/>
              </w:rPr>
              <w:t xml:space="preserve"> </w:t>
            </w:r>
            <w:r>
              <w:rPr>
                <w:rFonts w:ascii="Times New Roman" w:eastAsia="Times New Roman" w:hAnsi="Times New Roman"/>
                <w:sz w:val="20"/>
              </w:rPr>
              <w:t>batatas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xml:space="preserve">.)) из Республики Корея в Соединенные Штаты для потребления. В настоящее время свежие корнеплоды сладкого картофеля разрешены к ввозу на Гуам и Содружество Северных Марианских островов. На основе проведенного анализа мы пришли к выводу, что применения одной или нескольких установленных фитосанитарных мер будет достаточно для снижения рисков завоза или распространения вредителей растений или вредных сорняков при импорте свежих корнеплодов сладкого картофеля из Республики Корея на остальную территорию Соединенных Штатов. Мы предоставляем общественности доступ к анализу фитосанитарного риска для ознакомления и комментариев. </w:t>
            </w:r>
            <w:r>
              <w:rPr>
                <w:rFonts w:ascii="Times New Roman" w:eastAsia="Times New Roman" w:hAnsi="Times New Roman"/>
                <w:sz w:val="20"/>
              </w:rPr>
              <w:t>(</w:t>
            </w:r>
            <w:proofErr w:type="spellStart"/>
            <w:r>
              <w:rPr>
                <w:rFonts w:ascii="Times New Roman" w:eastAsia="Times New Roman" w:hAnsi="Times New Roman"/>
                <w:sz w:val="20"/>
              </w:rPr>
              <w:t>Федеральный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реестр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том</w:t>
            </w:r>
            <w:proofErr w:type="spellEnd"/>
            <w:r>
              <w:rPr>
                <w:rFonts w:ascii="Times New Roman" w:eastAsia="Times New Roman" w:hAnsi="Times New Roman"/>
                <w:sz w:val="20"/>
              </w:rPr>
              <w:t xml:space="preserve"> 91, № 49, </w:t>
            </w:r>
            <w:proofErr w:type="spellStart"/>
            <w:r>
              <w:rPr>
                <w:rFonts w:ascii="Times New Roman" w:eastAsia="Times New Roman" w:hAnsi="Times New Roman"/>
                <w:sz w:val="20"/>
              </w:rPr>
              <w:t>пятница</w:t>
            </w:r>
            <w:proofErr w:type="spellEnd"/>
            <w:r>
              <w:rPr>
                <w:rFonts w:ascii="Times New Roman" w:eastAsia="Times New Roman" w:hAnsi="Times New Roman"/>
                <w:sz w:val="20"/>
              </w:rPr>
              <w:t xml:space="preserve">, 13 </w:t>
            </w:r>
            <w:proofErr w:type="spellStart"/>
            <w:r>
              <w:rPr>
                <w:rFonts w:ascii="Times New Roman" w:eastAsia="Times New Roman" w:hAnsi="Times New Roman"/>
                <w:sz w:val="20"/>
              </w:rPr>
              <w:t>марта</w:t>
            </w:r>
            <w:proofErr w:type="spellEnd"/>
            <w:r>
              <w:rPr>
                <w:rFonts w:ascii="Times New Roman" w:eastAsia="Times New Roman" w:hAnsi="Times New Roman"/>
                <w:sz w:val="20"/>
              </w:rPr>
              <w:t xml:space="preserve"> 2026 г., </w:t>
            </w:r>
            <w:proofErr w:type="spellStart"/>
            <w:r>
              <w:rPr>
                <w:rFonts w:ascii="Times New Roman" w:eastAsia="Times New Roman" w:hAnsi="Times New Roman"/>
                <w:sz w:val="20"/>
              </w:rPr>
              <w:t>стр</w:t>
            </w:r>
            <w:proofErr w:type="spellEnd"/>
            <w:r>
              <w:rPr>
                <w:rFonts w:ascii="Times New Roman" w:eastAsia="Times New Roman" w:hAnsi="Times New Roman"/>
                <w:sz w:val="20"/>
              </w:rPr>
              <w:t>. 12339-12340.)</w:t>
            </w:r>
          </w:p>
        </w:tc>
        <w:tc>
          <w:tcPr>
            <w:tcW w:w="2720" w:type="dxa"/>
            <w:vMerge/>
          </w:tcPr>
          <w:p w14:paraId="54D73E29" w14:textId="77777777" w:rsidR="0001497F" w:rsidRDefault="0001497F" w:rsidP="0001497F"/>
        </w:tc>
      </w:tr>
      <w:tr w:rsidR="0001497F" w14:paraId="0475660A"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0DBF0CFC" w14:textId="70EFBAAD" w:rsidR="0001497F" w:rsidRPr="002C65CB" w:rsidRDefault="0001497F" w:rsidP="0001497F">
            <w:pPr>
              <w:rPr>
                <w:lang w:val="ru-RU"/>
              </w:rPr>
            </w:pPr>
            <w:r>
              <w:rPr>
                <w:rFonts w:ascii="Times New Roman" w:eastAsia="Times New Roman" w:hAnsi="Times New Roman"/>
                <w:sz w:val="20"/>
                <w:lang w:val="ru-RU"/>
              </w:rPr>
              <w:t>50</w:t>
            </w:r>
          </w:p>
        </w:tc>
        <w:tc>
          <w:tcPr>
            <w:tcW w:w="2720" w:type="dxa"/>
            <w:tcBorders>
              <w:top w:val="single" w:sz="8" w:space="0" w:color="000000"/>
              <w:left w:val="single" w:sz="8" w:space="0" w:color="000000"/>
              <w:bottom w:val="single" w:sz="8" w:space="0" w:color="000000"/>
              <w:right w:val="single" w:sz="8" w:space="0" w:color="000000"/>
            </w:tcBorders>
          </w:tcPr>
          <w:p w14:paraId="7561DD36" w14:textId="77777777" w:rsidR="0001497F" w:rsidRDefault="0001497F" w:rsidP="0001497F">
            <w:r>
              <w:rPr>
                <w:rFonts w:ascii="Times New Roman" w:eastAsia="Times New Roman" w:hAnsi="Times New Roman"/>
                <w:sz w:val="20"/>
              </w:rPr>
              <w:t>G/SPS/N/USA/3564</w:t>
            </w:r>
          </w:p>
        </w:tc>
        <w:tc>
          <w:tcPr>
            <w:tcW w:w="5102" w:type="dxa"/>
            <w:tcBorders>
              <w:top w:val="single" w:sz="8" w:space="0" w:color="000000"/>
              <w:left w:val="single" w:sz="8" w:space="0" w:color="000000"/>
              <w:bottom w:val="single" w:sz="8" w:space="0" w:color="000000"/>
              <w:right w:val="single" w:sz="8" w:space="0" w:color="000000"/>
            </w:tcBorders>
          </w:tcPr>
          <w:p w14:paraId="46704D43" w14:textId="77777777" w:rsidR="0001497F" w:rsidRPr="000134F8" w:rsidRDefault="0001497F" w:rsidP="0001497F">
            <w:pPr>
              <w:rPr>
                <w:lang w:val="ru-RU"/>
              </w:rPr>
            </w:pPr>
            <w:r w:rsidRPr="000134F8">
              <w:rPr>
                <w:rFonts w:ascii="Times New Roman" w:eastAsia="Times New Roman" w:hAnsi="Times New Roman"/>
                <w:sz w:val="20"/>
                <w:lang w:val="ru-RU"/>
              </w:rPr>
              <w:t xml:space="preserve">Уведомление о предлагаемом пересмотре требований к импорту ананасов из Тайваня в Соединенные Штаты [Регистрационный номер </w:t>
            </w:r>
            <w:r>
              <w:rPr>
                <w:rFonts w:ascii="Times New Roman" w:eastAsia="Times New Roman" w:hAnsi="Times New Roman"/>
                <w:sz w:val="20"/>
              </w:rPr>
              <w:t>APHIS</w:t>
            </w:r>
            <w:r w:rsidRPr="000134F8">
              <w:rPr>
                <w:rFonts w:ascii="Times New Roman" w:eastAsia="Times New Roman" w:hAnsi="Times New Roman"/>
                <w:sz w:val="20"/>
                <w:lang w:val="ru-RU"/>
              </w:rPr>
              <w:t>-2025-0637]. Язык(ы): английский.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regulations</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document</w:t>
            </w:r>
            <w:r w:rsidRPr="000134F8">
              <w:rPr>
                <w:rFonts w:ascii="Times New Roman" w:eastAsia="Times New Roman" w:hAnsi="Times New Roman"/>
                <w:sz w:val="20"/>
                <w:lang w:val="ru-RU"/>
              </w:rPr>
              <w:t>/</w:t>
            </w:r>
            <w:r>
              <w:rPr>
                <w:rFonts w:ascii="Times New Roman" w:eastAsia="Times New Roman" w:hAnsi="Times New Roman"/>
                <w:sz w:val="20"/>
              </w:rPr>
              <w:t>APHIS</w:t>
            </w:r>
            <w:r w:rsidRPr="000134F8">
              <w:rPr>
                <w:rFonts w:ascii="Times New Roman" w:eastAsia="Times New Roman" w:hAnsi="Times New Roman"/>
                <w:sz w:val="20"/>
                <w:lang w:val="ru-RU"/>
              </w:rPr>
              <w:t>-2025-0637-0001</w:t>
            </w:r>
          </w:p>
        </w:tc>
        <w:tc>
          <w:tcPr>
            <w:tcW w:w="2720" w:type="dxa"/>
            <w:vMerge w:val="restart"/>
            <w:tcBorders>
              <w:top w:val="single" w:sz="8" w:space="0" w:color="000000"/>
              <w:left w:val="single" w:sz="8" w:space="0" w:color="000000"/>
              <w:bottom w:val="single" w:sz="8" w:space="0" w:color="000000"/>
              <w:right w:val="single" w:sz="8" w:space="0" w:color="000000"/>
            </w:tcBorders>
          </w:tcPr>
          <w:p w14:paraId="5D50EBDD" w14:textId="77777777" w:rsidR="0001497F" w:rsidRDefault="0001497F" w:rsidP="0001497F">
            <w:r>
              <w:rPr>
                <w:rFonts w:ascii="Times New Roman" w:eastAsia="Times New Roman" w:hAnsi="Times New Roman"/>
                <w:sz w:val="20"/>
              </w:rPr>
              <w:t>4/05/26</w:t>
            </w:r>
          </w:p>
        </w:tc>
      </w:tr>
      <w:tr w:rsidR="0001497F" w14:paraId="49372029" w14:textId="77777777" w:rsidTr="004F1A05">
        <w:tc>
          <w:tcPr>
            <w:tcW w:w="2720" w:type="dxa"/>
            <w:vMerge/>
          </w:tcPr>
          <w:p w14:paraId="26D83E90"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50E4E53D" w14:textId="77777777" w:rsidR="0001497F" w:rsidRDefault="0001497F" w:rsidP="0001497F">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783B4793" w14:textId="77777777" w:rsidR="0001497F" w:rsidRDefault="0001497F" w:rsidP="0001497F">
            <w:proofErr w:type="spellStart"/>
            <w:r>
              <w:rPr>
                <w:rFonts w:ascii="Times New Roman" w:eastAsia="Times New Roman" w:hAnsi="Times New Roman"/>
                <w:sz w:val="20"/>
              </w:rPr>
              <w:t>Свежий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ананас</w:t>
            </w:r>
            <w:proofErr w:type="spellEnd"/>
          </w:p>
        </w:tc>
        <w:tc>
          <w:tcPr>
            <w:tcW w:w="2720" w:type="dxa"/>
            <w:vMerge/>
          </w:tcPr>
          <w:p w14:paraId="1535BA42" w14:textId="77777777" w:rsidR="0001497F" w:rsidRDefault="0001497F" w:rsidP="0001497F"/>
        </w:tc>
      </w:tr>
      <w:tr w:rsidR="0001497F" w14:paraId="372E1CFF" w14:textId="77777777" w:rsidTr="004F1A05">
        <w:tc>
          <w:tcPr>
            <w:tcW w:w="2720" w:type="dxa"/>
            <w:vMerge/>
          </w:tcPr>
          <w:p w14:paraId="62D9A8D9"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532F7282" w14:textId="77777777" w:rsidR="0001497F" w:rsidRDefault="0001497F" w:rsidP="000149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5E48D1B9" w14:textId="77777777" w:rsidR="0001497F" w:rsidRDefault="0001497F" w:rsidP="0001497F">
            <w:r w:rsidRPr="000134F8">
              <w:rPr>
                <w:rFonts w:ascii="Times New Roman" w:eastAsia="Times New Roman" w:hAnsi="Times New Roman"/>
                <w:sz w:val="20"/>
                <w:lang w:val="ru-RU"/>
              </w:rPr>
              <w:t>Мы информируем общественность о том, что мы подготовили оценку фитосанитарного риска (</w:t>
            </w:r>
            <w:r>
              <w:rPr>
                <w:rFonts w:ascii="Times New Roman" w:eastAsia="Times New Roman" w:hAnsi="Times New Roman"/>
                <w:sz w:val="20"/>
              </w:rPr>
              <w:t>PRA</w:t>
            </w:r>
            <w:r w:rsidRPr="000134F8">
              <w:rPr>
                <w:rFonts w:ascii="Times New Roman" w:eastAsia="Times New Roman" w:hAnsi="Times New Roman"/>
                <w:sz w:val="20"/>
                <w:lang w:val="ru-RU"/>
              </w:rPr>
              <w:t>) и документ по управлению рисками (</w:t>
            </w:r>
            <w:r>
              <w:rPr>
                <w:rFonts w:ascii="Times New Roman" w:eastAsia="Times New Roman" w:hAnsi="Times New Roman"/>
                <w:sz w:val="20"/>
              </w:rPr>
              <w:t>RMD</w:t>
            </w:r>
            <w:r w:rsidRPr="000134F8">
              <w:rPr>
                <w:rFonts w:ascii="Times New Roman" w:eastAsia="Times New Roman" w:hAnsi="Times New Roman"/>
                <w:sz w:val="20"/>
                <w:lang w:val="ru-RU"/>
              </w:rPr>
              <w:t>) в связи с импортом в Соединенные Штаты свежего ананаса (</w:t>
            </w:r>
            <w:r>
              <w:rPr>
                <w:rFonts w:ascii="Times New Roman" w:eastAsia="Times New Roman" w:hAnsi="Times New Roman"/>
                <w:sz w:val="20"/>
              </w:rPr>
              <w:t>Ananas</w:t>
            </w:r>
            <w:r w:rsidRPr="000134F8">
              <w:rPr>
                <w:rFonts w:ascii="Times New Roman" w:eastAsia="Times New Roman" w:hAnsi="Times New Roman"/>
                <w:sz w:val="20"/>
                <w:lang w:val="ru-RU"/>
              </w:rPr>
              <w:t xml:space="preserve"> </w:t>
            </w:r>
            <w:r>
              <w:rPr>
                <w:rFonts w:ascii="Times New Roman" w:eastAsia="Times New Roman" w:hAnsi="Times New Roman"/>
                <w:sz w:val="20"/>
              </w:rPr>
              <w:t>comosus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Merr</w:t>
            </w:r>
            <w:proofErr w:type="spellEnd"/>
            <w:r w:rsidRPr="000134F8">
              <w:rPr>
                <w:rFonts w:ascii="Times New Roman" w:eastAsia="Times New Roman" w:hAnsi="Times New Roman"/>
                <w:sz w:val="20"/>
                <w:lang w:val="ru-RU"/>
              </w:rPr>
              <w:t xml:space="preserve">.) из китайского Тайбэя. В настоящее время для получения разрешения на ввоз в Соединенные Штаты свежие плоды ананаса из китайского Тайбэя должны содержать не менее 50% гладкого кайенского перца по происхождению и могут быть ввезены только на Гуам или Содружество Северных Марианских островов, среди прочих условий импорта. Однако национальная организация по карантину и защите растений (НОКЗР) китайского Тайбэя запросила у </w:t>
            </w:r>
            <w:r>
              <w:rPr>
                <w:rFonts w:ascii="Times New Roman" w:eastAsia="Times New Roman" w:hAnsi="Times New Roman"/>
                <w:sz w:val="20"/>
              </w:rPr>
              <w:t>APHIS</w:t>
            </w:r>
            <w:r w:rsidRPr="000134F8">
              <w:rPr>
                <w:rFonts w:ascii="Times New Roman" w:eastAsia="Times New Roman" w:hAnsi="Times New Roman"/>
                <w:sz w:val="20"/>
                <w:lang w:val="ru-RU"/>
              </w:rPr>
              <w:t xml:space="preserve"> расширенное разрешение на импорт любых сортов свежих ананасов в любой штат или территорию Соединенных Штатов. На основании </w:t>
            </w:r>
            <w:r w:rsidRPr="000134F8">
              <w:rPr>
                <w:rFonts w:ascii="Times New Roman" w:eastAsia="Times New Roman" w:hAnsi="Times New Roman"/>
                <w:sz w:val="20"/>
                <w:lang w:val="ru-RU"/>
              </w:rPr>
              <w:lastRenderedPageBreak/>
              <w:t xml:space="preserve">запроса НОКЗР </w:t>
            </w:r>
            <w:r>
              <w:rPr>
                <w:rFonts w:ascii="Times New Roman" w:eastAsia="Times New Roman" w:hAnsi="Times New Roman"/>
                <w:sz w:val="20"/>
              </w:rPr>
              <w:t>APHIS</w:t>
            </w:r>
            <w:r w:rsidRPr="000134F8">
              <w:rPr>
                <w:rFonts w:ascii="Times New Roman" w:eastAsia="Times New Roman" w:hAnsi="Times New Roman"/>
                <w:sz w:val="20"/>
                <w:lang w:val="ru-RU"/>
              </w:rPr>
              <w:t xml:space="preserve"> подготовила </w:t>
            </w:r>
            <w:r>
              <w:rPr>
                <w:rFonts w:ascii="Times New Roman" w:eastAsia="Times New Roman" w:hAnsi="Times New Roman"/>
                <w:sz w:val="20"/>
              </w:rPr>
              <w:t>PRA</w:t>
            </w:r>
            <w:r w:rsidRPr="000134F8">
              <w:rPr>
                <w:rFonts w:ascii="Times New Roman" w:eastAsia="Times New Roman" w:hAnsi="Times New Roman"/>
                <w:sz w:val="20"/>
                <w:lang w:val="ru-RU"/>
              </w:rPr>
              <w:t xml:space="preserve">, в котором оценивается риск заражения вредителями растений и вредными сорняками, связанный с импортом свежих плодов ананаса из китайского Тайбэя в Соединенные Штаты, и </w:t>
            </w:r>
            <w:r>
              <w:rPr>
                <w:rFonts w:ascii="Times New Roman" w:eastAsia="Times New Roman" w:hAnsi="Times New Roman"/>
                <w:sz w:val="20"/>
              </w:rPr>
              <w:t>RMD</w:t>
            </w:r>
            <w:r w:rsidRPr="000134F8">
              <w:rPr>
                <w:rFonts w:ascii="Times New Roman" w:eastAsia="Times New Roman" w:hAnsi="Times New Roman"/>
                <w:sz w:val="20"/>
                <w:lang w:val="ru-RU"/>
              </w:rPr>
              <w:t xml:space="preserve">, в котором предлагаются меры по снижению этих рисков. Мы делаем </w:t>
            </w:r>
            <w:r>
              <w:rPr>
                <w:rFonts w:ascii="Times New Roman" w:eastAsia="Times New Roman" w:hAnsi="Times New Roman"/>
                <w:sz w:val="20"/>
              </w:rPr>
              <w:t>PRA</w:t>
            </w:r>
            <w:r w:rsidRPr="000134F8">
              <w:rPr>
                <w:rFonts w:ascii="Times New Roman" w:eastAsia="Times New Roman" w:hAnsi="Times New Roman"/>
                <w:sz w:val="20"/>
                <w:lang w:val="ru-RU"/>
              </w:rPr>
              <w:t xml:space="preserve"> и </w:t>
            </w:r>
            <w:r>
              <w:rPr>
                <w:rFonts w:ascii="Times New Roman" w:eastAsia="Times New Roman" w:hAnsi="Times New Roman"/>
                <w:sz w:val="20"/>
              </w:rPr>
              <w:t>RMD</w:t>
            </w:r>
            <w:r w:rsidRPr="000134F8">
              <w:rPr>
                <w:rFonts w:ascii="Times New Roman" w:eastAsia="Times New Roman" w:hAnsi="Times New Roman"/>
                <w:sz w:val="20"/>
                <w:lang w:val="ru-RU"/>
              </w:rPr>
              <w:t xml:space="preserve"> доступными для общественности для ознакомления и комментариев. </w:t>
            </w:r>
            <w:r>
              <w:rPr>
                <w:rFonts w:ascii="Times New Roman" w:eastAsia="Times New Roman" w:hAnsi="Times New Roman"/>
                <w:sz w:val="20"/>
              </w:rPr>
              <w:t>(</w:t>
            </w:r>
            <w:proofErr w:type="spellStart"/>
            <w:r>
              <w:rPr>
                <w:rFonts w:ascii="Times New Roman" w:eastAsia="Times New Roman" w:hAnsi="Times New Roman"/>
                <w:sz w:val="20"/>
              </w:rPr>
              <w:t>Федеральный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реестр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том</w:t>
            </w:r>
            <w:proofErr w:type="spellEnd"/>
            <w:r>
              <w:rPr>
                <w:rFonts w:ascii="Times New Roman" w:eastAsia="Times New Roman" w:hAnsi="Times New Roman"/>
                <w:sz w:val="20"/>
              </w:rPr>
              <w:t xml:space="preserve"> 91, № 41; </w:t>
            </w:r>
            <w:proofErr w:type="spellStart"/>
            <w:r>
              <w:rPr>
                <w:rFonts w:ascii="Times New Roman" w:eastAsia="Times New Roman" w:hAnsi="Times New Roman"/>
                <w:sz w:val="20"/>
              </w:rPr>
              <w:t>вторник</w:t>
            </w:r>
            <w:proofErr w:type="spellEnd"/>
            <w:r>
              <w:rPr>
                <w:rFonts w:ascii="Times New Roman" w:eastAsia="Times New Roman" w:hAnsi="Times New Roman"/>
                <w:sz w:val="20"/>
              </w:rPr>
              <w:t xml:space="preserve">, 3 </w:t>
            </w:r>
            <w:proofErr w:type="spellStart"/>
            <w:r>
              <w:rPr>
                <w:rFonts w:ascii="Times New Roman" w:eastAsia="Times New Roman" w:hAnsi="Times New Roman"/>
                <w:sz w:val="20"/>
              </w:rPr>
              <w:t>марта</w:t>
            </w:r>
            <w:proofErr w:type="spellEnd"/>
            <w:r>
              <w:rPr>
                <w:rFonts w:ascii="Times New Roman" w:eastAsia="Times New Roman" w:hAnsi="Times New Roman"/>
                <w:sz w:val="20"/>
              </w:rPr>
              <w:t xml:space="preserve"> 2026 г.; </w:t>
            </w:r>
            <w:proofErr w:type="spellStart"/>
            <w:r>
              <w:rPr>
                <w:rFonts w:ascii="Times New Roman" w:eastAsia="Times New Roman" w:hAnsi="Times New Roman"/>
                <w:sz w:val="20"/>
              </w:rPr>
              <w:t>стр</w:t>
            </w:r>
            <w:proofErr w:type="spellEnd"/>
            <w:r>
              <w:rPr>
                <w:rFonts w:ascii="Times New Roman" w:eastAsia="Times New Roman" w:hAnsi="Times New Roman"/>
                <w:sz w:val="20"/>
              </w:rPr>
              <w:t>. 10364-10365)</w:t>
            </w:r>
          </w:p>
        </w:tc>
        <w:tc>
          <w:tcPr>
            <w:tcW w:w="2720" w:type="dxa"/>
            <w:vMerge/>
          </w:tcPr>
          <w:p w14:paraId="2AA280A6" w14:textId="77777777" w:rsidR="0001497F" w:rsidRDefault="0001497F" w:rsidP="0001497F"/>
        </w:tc>
      </w:tr>
      <w:tr w:rsidR="0001497F" w14:paraId="4C9D4AA7"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7F1B416B" w14:textId="7875219E" w:rsidR="0001497F" w:rsidRPr="002C65CB" w:rsidRDefault="0001497F" w:rsidP="0001497F">
            <w:pPr>
              <w:rPr>
                <w:lang w:val="ru-RU"/>
              </w:rPr>
            </w:pPr>
            <w:r>
              <w:rPr>
                <w:rFonts w:ascii="Times New Roman" w:eastAsia="Times New Roman" w:hAnsi="Times New Roman"/>
                <w:sz w:val="20"/>
                <w:lang w:val="ru-RU"/>
              </w:rPr>
              <w:t>51</w:t>
            </w:r>
          </w:p>
        </w:tc>
        <w:tc>
          <w:tcPr>
            <w:tcW w:w="2720" w:type="dxa"/>
            <w:tcBorders>
              <w:top w:val="single" w:sz="8" w:space="0" w:color="000000"/>
              <w:left w:val="single" w:sz="8" w:space="0" w:color="000000"/>
              <w:bottom w:val="single" w:sz="8" w:space="0" w:color="000000"/>
              <w:right w:val="single" w:sz="8" w:space="0" w:color="000000"/>
            </w:tcBorders>
          </w:tcPr>
          <w:p w14:paraId="53A99D75" w14:textId="77777777" w:rsidR="0001497F" w:rsidRDefault="0001497F" w:rsidP="0001497F">
            <w:r>
              <w:rPr>
                <w:rFonts w:ascii="Times New Roman" w:eastAsia="Times New Roman" w:hAnsi="Times New Roman"/>
                <w:sz w:val="20"/>
              </w:rPr>
              <w:t>G/SPS/N/TPKM/655/Add.1</w:t>
            </w:r>
          </w:p>
        </w:tc>
        <w:tc>
          <w:tcPr>
            <w:tcW w:w="5102" w:type="dxa"/>
            <w:tcBorders>
              <w:top w:val="single" w:sz="8" w:space="0" w:color="000000"/>
              <w:left w:val="single" w:sz="8" w:space="0" w:color="000000"/>
              <w:bottom w:val="single" w:sz="8" w:space="0" w:color="000000"/>
              <w:right w:val="single" w:sz="8" w:space="0" w:color="000000"/>
            </w:tcBorders>
          </w:tcPr>
          <w:p w14:paraId="2D0A6773" w14:textId="77777777" w:rsidR="0001497F" w:rsidRDefault="0001497F" w:rsidP="0001497F">
            <w:r w:rsidRPr="000134F8">
              <w:rPr>
                <w:rFonts w:ascii="Times New Roman" w:eastAsia="Times New Roman" w:hAnsi="Times New Roman"/>
                <w:sz w:val="20"/>
                <w:lang w:val="ru-RU"/>
              </w:rPr>
              <w:t xml:space="preserve">Нижеследующее сообщение, полученное 17 марта 2026 года, распространяется по просьбе делегации Отдельной таможенной территории Тайваня, Пэнху, </w:t>
            </w:r>
            <w:proofErr w:type="spellStart"/>
            <w:r w:rsidRPr="000134F8">
              <w:rPr>
                <w:rFonts w:ascii="Times New Roman" w:eastAsia="Times New Roman" w:hAnsi="Times New Roman"/>
                <w:sz w:val="20"/>
                <w:lang w:val="ru-RU"/>
              </w:rPr>
              <w:t>Цзиньмэнь</w:t>
            </w:r>
            <w:proofErr w:type="spellEnd"/>
            <w:r w:rsidRPr="000134F8">
              <w:rPr>
                <w:rFonts w:ascii="Times New Roman" w:eastAsia="Times New Roman" w:hAnsi="Times New Roman"/>
                <w:sz w:val="20"/>
                <w:lang w:val="ru-RU"/>
              </w:rPr>
              <w:t xml:space="preserve"> и Мацу.</w:t>
            </w:r>
            <w:r w:rsidRPr="000134F8">
              <w:rPr>
                <w:rFonts w:ascii="Times New Roman" w:eastAsia="Times New Roman" w:hAnsi="Times New Roman"/>
                <w:sz w:val="20"/>
                <w:lang w:val="ru-RU"/>
              </w:rPr>
              <w:br/>
            </w:r>
            <w:proofErr w:type="spellStart"/>
            <w:r>
              <w:rPr>
                <w:rFonts w:ascii="Times New Roman" w:eastAsia="Times New Roman" w:hAnsi="Times New Roman"/>
                <w:sz w:val="20"/>
              </w:rPr>
              <w:t>Уведомление</w:t>
            </w:r>
            <w:proofErr w:type="spellEnd"/>
            <w:r>
              <w:rPr>
                <w:rFonts w:ascii="Times New Roman" w:eastAsia="Times New Roman" w:hAnsi="Times New Roman"/>
                <w:sz w:val="20"/>
              </w:rPr>
              <w:t xml:space="preserve"> о </w:t>
            </w:r>
            <w:proofErr w:type="spellStart"/>
            <w:r>
              <w:rPr>
                <w:rFonts w:ascii="Times New Roman" w:eastAsia="Times New Roman" w:hAnsi="Times New Roman"/>
                <w:sz w:val="20"/>
              </w:rPr>
              <w:t>принятии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вступлении</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силу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регламента</w:t>
            </w:r>
            <w:proofErr w:type="spellEnd"/>
          </w:p>
        </w:tc>
        <w:tc>
          <w:tcPr>
            <w:tcW w:w="2720" w:type="dxa"/>
            <w:vMerge w:val="restart"/>
            <w:tcBorders>
              <w:top w:val="single" w:sz="8" w:space="0" w:color="000000"/>
              <w:left w:val="single" w:sz="8" w:space="0" w:color="000000"/>
              <w:bottom w:val="single" w:sz="8" w:space="0" w:color="000000"/>
              <w:right w:val="single" w:sz="8" w:space="0" w:color="000000"/>
            </w:tcBorders>
          </w:tcPr>
          <w:p w14:paraId="032F675F" w14:textId="77777777" w:rsidR="0001497F" w:rsidRDefault="0001497F" w:rsidP="0001497F">
            <w:r>
              <w:rPr>
                <w:rFonts w:ascii="Times New Roman" w:eastAsia="Times New Roman" w:hAnsi="Times New Roman"/>
                <w:sz w:val="20"/>
              </w:rPr>
              <w:t>-</w:t>
            </w:r>
          </w:p>
        </w:tc>
      </w:tr>
      <w:tr w:rsidR="0001497F" w14:paraId="3C4031E0" w14:textId="77777777" w:rsidTr="004F1A05">
        <w:tc>
          <w:tcPr>
            <w:tcW w:w="2720" w:type="dxa"/>
            <w:vMerge/>
          </w:tcPr>
          <w:p w14:paraId="4945C9C7"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55AB15C" w14:textId="77777777" w:rsidR="0001497F" w:rsidRDefault="0001497F" w:rsidP="0001497F">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5352D6A2" w14:textId="77777777" w:rsidR="0001497F" w:rsidRDefault="0001497F" w:rsidP="0001497F">
            <w:r>
              <w:rPr>
                <w:rFonts w:ascii="Times New Roman" w:eastAsia="Times New Roman" w:hAnsi="Times New Roman"/>
                <w:sz w:val="20"/>
              </w:rPr>
              <w:t>-</w:t>
            </w:r>
          </w:p>
        </w:tc>
        <w:tc>
          <w:tcPr>
            <w:tcW w:w="2720" w:type="dxa"/>
            <w:vMerge/>
          </w:tcPr>
          <w:p w14:paraId="2C00F83E" w14:textId="77777777" w:rsidR="0001497F" w:rsidRDefault="0001497F" w:rsidP="0001497F"/>
        </w:tc>
      </w:tr>
      <w:tr w:rsidR="0001497F" w14:paraId="5D718C33" w14:textId="77777777" w:rsidTr="004F1A05">
        <w:tc>
          <w:tcPr>
            <w:tcW w:w="2720" w:type="dxa"/>
            <w:vMerge/>
          </w:tcPr>
          <w:p w14:paraId="05C61F91"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CB5B234" w14:textId="77777777" w:rsidR="0001497F" w:rsidRDefault="0001497F" w:rsidP="0001497F">
            <w:proofErr w:type="spellStart"/>
            <w:r>
              <w:rPr>
                <w:rFonts w:ascii="Times New Roman" w:eastAsia="Times New Roman" w:hAnsi="Times New Roman"/>
                <w:sz w:val="20"/>
              </w:rPr>
              <w:t>Китайский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Тайбэй</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01823509" w14:textId="77777777" w:rsidR="0001497F" w:rsidRDefault="0001497F" w:rsidP="0001497F">
            <w:r>
              <w:rPr>
                <w:rFonts w:ascii="Times New Roman" w:eastAsia="Times New Roman" w:hAnsi="Times New Roman"/>
                <w:sz w:val="20"/>
              </w:rPr>
              <w:t>-</w:t>
            </w:r>
          </w:p>
        </w:tc>
        <w:tc>
          <w:tcPr>
            <w:tcW w:w="2720" w:type="dxa"/>
            <w:vMerge/>
          </w:tcPr>
          <w:p w14:paraId="7B3939F6" w14:textId="77777777" w:rsidR="0001497F" w:rsidRDefault="0001497F" w:rsidP="0001497F"/>
        </w:tc>
      </w:tr>
      <w:tr w:rsidR="0001497F" w14:paraId="5E76C01D"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3A533AD0" w14:textId="6BDA8074" w:rsidR="0001497F" w:rsidRPr="002C65CB" w:rsidRDefault="0001497F" w:rsidP="0001497F">
            <w:pPr>
              <w:rPr>
                <w:lang w:val="ru-RU"/>
              </w:rPr>
            </w:pPr>
            <w:r>
              <w:rPr>
                <w:rFonts w:ascii="Times New Roman" w:eastAsia="Times New Roman" w:hAnsi="Times New Roman"/>
                <w:sz w:val="20"/>
                <w:lang w:val="ru-RU"/>
              </w:rPr>
              <w:t>52</w:t>
            </w:r>
          </w:p>
        </w:tc>
        <w:tc>
          <w:tcPr>
            <w:tcW w:w="2720" w:type="dxa"/>
            <w:tcBorders>
              <w:top w:val="single" w:sz="8" w:space="0" w:color="000000"/>
              <w:left w:val="single" w:sz="8" w:space="0" w:color="000000"/>
              <w:bottom w:val="single" w:sz="8" w:space="0" w:color="000000"/>
              <w:right w:val="single" w:sz="8" w:space="0" w:color="000000"/>
            </w:tcBorders>
          </w:tcPr>
          <w:p w14:paraId="26041A2D" w14:textId="77777777" w:rsidR="0001497F" w:rsidRDefault="0001497F" w:rsidP="0001497F">
            <w:r>
              <w:rPr>
                <w:rFonts w:ascii="Times New Roman" w:eastAsia="Times New Roman" w:hAnsi="Times New Roman"/>
                <w:sz w:val="20"/>
              </w:rPr>
              <w:t>G/SPS/N/EU/888/Add.1</w:t>
            </w:r>
          </w:p>
        </w:tc>
        <w:tc>
          <w:tcPr>
            <w:tcW w:w="5102" w:type="dxa"/>
            <w:tcBorders>
              <w:top w:val="single" w:sz="8" w:space="0" w:color="000000"/>
              <w:left w:val="single" w:sz="8" w:space="0" w:color="000000"/>
              <w:bottom w:val="single" w:sz="8" w:space="0" w:color="000000"/>
              <w:right w:val="single" w:sz="8" w:space="0" w:color="000000"/>
            </w:tcBorders>
          </w:tcPr>
          <w:p w14:paraId="066CF74F" w14:textId="77777777" w:rsidR="0001497F" w:rsidRPr="000134F8" w:rsidRDefault="0001497F" w:rsidP="0001497F">
            <w:pPr>
              <w:rPr>
                <w:lang w:val="ru-RU"/>
              </w:rPr>
            </w:pPr>
            <w:r w:rsidRPr="000134F8">
              <w:rPr>
                <w:rFonts w:ascii="Times New Roman" w:eastAsia="Times New Roman" w:hAnsi="Times New Roman"/>
                <w:sz w:val="20"/>
                <w:lang w:val="ru-RU"/>
              </w:rPr>
              <w:t>Нижеследующее сообщение, полученное 17 марта 2026 года, распространяется по просьбе делегации Европейского союза.</w:t>
            </w:r>
            <w:r w:rsidRPr="000134F8">
              <w:rPr>
                <w:rFonts w:ascii="Times New Roman" w:eastAsia="Times New Roman" w:hAnsi="Times New Roman"/>
                <w:sz w:val="20"/>
                <w:lang w:val="ru-RU"/>
              </w:rPr>
              <w:b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1D5845B4" w14:textId="77777777" w:rsidR="0001497F" w:rsidRDefault="0001497F" w:rsidP="0001497F">
            <w:r>
              <w:rPr>
                <w:rFonts w:ascii="Times New Roman" w:eastAsia="Times New Roman" w:hAnsi="Times New Roman"/>
                <w:sz w:val="20"/>
              </w:rPr>
              <w:t>-</w:t>
            </w:r>
          </w:p>
        </w:tc>
      </w:tr>
      <w:tr w:rsidR="0001497F" w14:paraId="6B989AB8" w14:textId="77777777" w:rsidTr="004F1A05">
        <w:tc>
          <w:tcPr>
            <w:tcW w:w="2720" w:type="dxa"/>
            <w:vMerge/>
          </w:tcPr>
          <w:p w14:paraId="0CB4FB72"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61EEEE7" w14:textId="77777777" w:rsidR="0001497F" w:rsidRDefault="0001497F" w:rsidP="0001497F">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3BBFC705" w14:textId="77777777" w:rsidR="0001497F" w:rsidRDefault="0001497F" w:rsidP="0001497F">
            <w:r>
              <w:rPr>
                <w:rFonts w:ascii="Times New Roman" w:eastAsia="Times New Roman" w:hAnsi="Times New Roman"/>
                <w:sz w:val="20"/>
              </w:rPr>
              <w:t>-</w:t>
            </w:r>
          </w:p>
        </w:tc>
        <w:tc>
          <w:tcPr>
            <w:tcW w:w="2720" w:type="dxa"/>
            <w:vMerge/>
          </w:tcPr>
          <w:p w14:paraId="4742E002" w14:textId="77777777" w:rsidR="0001497F" w:rsidRDefault="0001497F" w:rsidP="0001497F"/>
        </w:tc>
      </w:tr>
      <w:tr w:rsidR="0001497F" w14:paraId="5AB1A347" w14:textId="77777777" w:rsidTr="004F1A05">
        <w:tc>
          <w:tcPr>
            <w:tcW w:w="2720" w:type="dxa"/>
            <w:vMerge/>
          </w:tcPr>
          <w:p w14:paraId="5874778F"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71B8663"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45FF4AD9" w14:textId="77777777" w:rsidR="0001497F" w:rsidRDefault="0001497F" w:rsidP="0001497F">
            <w:r>
              <w:rPr>
                <w:rFonts w:ascii="Times New Roman" w:eastAsia="Times New Roman" w:hAnsi="Times New Roman"/>
                <w:sz w:val="20"/>
              </w:rPr>
              <w:t>-</w:t>
            </w:r>
          </w:p>
        </w:tc>
        <w:tc>
          <w:tcPr>
            <w:tcW w:w="2720" w:type="dxa"/>
            <w:vMerge/>
          </w:tcPr>
          <w:p w14:paraId="6DE73A3A" w14:textId="77777777" w:rsidR="0001497F" w:rsidRDefault="0001497F" w:rsidP="0001497F"/>
        </w:tc>
      </w:tr>
      <w:tr w:rsidR="0001497F" w14:paraId="78E45F8A"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BD1BD52" w14:textId="56D8A8EA" w:rsidR="0001497F" w:rsidRPr="002C65CB" w:rsidRDefault="0001497F" w:rsidP="0001497F">
            <w:pPr>
              <w:rPr>
                <w:lang w:val="ru-RU"/>
              </w:rPr>
            </w:pPr>
            <w:r>
              <w:rPr>
                <w:rFonts w:ascii="Times New Roman" w:eastAsia="Times New Roman" w:hAnsi="Times New Roman"/>
                <w:sz w:val="20"/>
                <w:lang w:val="ru-RU"/>
              </w:rPr>
              <w:t>53</w:t>
            </w:r>
          </w:p>
        </w:tc>
        <w:tc>
          <w:tcPr>
            <w:tcW w:w="2720" w:type="dxa"/>
            <w:tcBorders>
              <w:top w:val="single" w:sz="8" w:space="0" w:color="000000"/>
              <w:left w:val="single" w:sz="8" w:space="0" w:color="000000"/>
              <w:bottom w:val="single" w:sz="8" w:space="0" w:color="000000"/>
              <w:right w:val="single" w:sz="8" w:space="0" w:color="000000"/>
            </w:tcBorders>
          </w:tcPr>
          <w:p w14:paraId="6858ED85" w14:textId="77777777" w:rsidR="0001497F" w:rsidRDefault="0001497F" w:rsidP="0001497F">
            <w:r>
              <w:rPr>
                <w:rFonts w:ascii="Times New Roman" w:eastAsia="Times New Roman" w:hAnsi="Times New Roman"/>
                <w:sz w:val="20"/>
              </w:rPr>
              <w:t>G/SPS/N/EU/887/Add.1</w:t>
            </w:r>
          </w:p>
        </w:tc>
        <w:tc>
          <w:tcPr>
            <w:tcW w:w="5102" w:type="dxa"/>
            <w:tcBorders>
              <w:top w:val="single" w:sz="8" w:space="0" w:color="000000"/>
              <w:left w:val="single" w:sz="8" w:space="0" w:color="000000"/>
              <w:bottom w:val="single" w:sz="8" w:space="0" w:color="000000"/>
              <w:right w:val="single" w:sz="8" w:space="0" w:color="000000"/>
            </w:tcBorders>
          </w:tcPr>
          <w:p w14:paraId="369CF589" w14:textId="77777777" w:rsidR="0001497F" w:rsidRPr="000134F8" w:rsidRDefault="0001497F" w:rsidP="0001497F">
            <w:pPr>
              <w:rPr>
                <w:lang w:val="ru-RU"/>
              </w:rPr>
            </w:pPr>
            <w:r w:rsidRPr="000134F8">
              <w:rPr>
                <w:rFonts w:ascii="Times New Roman" w:eastAsia="Times New Roman" w:hAnsi="Times New Roman"/>
                <w:sz w:val="20"/>
                <w:lang w:val="ru-RU"/>
              </w:rPr>
              <w:t>Нижеследующее сообщение, полученное 17 марта 2026 года, распространяется по просьбе делегации Европейского союза.</w:t>
            </w:r>
            <w:r w:rsidRPr="000134F8">
              <w:rPr>
                <w:rFonts w:ascii="Times New Roman" w:eastAsia="Times New Roman" w:hAnsi="Times New Roman"/>
                <w:sz w:val="20"/>
                <w:lang w:val="ru-RU"/>
              </w:rPr>
              <w:b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3E846A07" w14:textId="77777777" w:rsidR="0001497F" w:rsidRDefault="0001497F" w:rsidP="0001497F">
            <w:r>
              <w:rPr>
                <w:rFonts w:ascii="Times New Roman" w:eastAsia="Times New Roman" w:hAnsi="Times New Roman"/>
                <w:sz w:val="20"/>
              </w:rPr>
              <w:t>-</w:t>
            </w:r>
          </w:p>
        </w:tc>
      </w:tr>
      <w:tr w:rsidR="0001497F" w14:paraId="693822A9" w14:textId="77777777" w:rsidTr="004F1A05">
        <w:tc>
          <w:tcPr>
            <w:tcW w:w="2720" w:type="dxa"/>
            <w:vMerge/>
          </w:tcPr>
          <w:p w14:paraId="6C321888"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58E40CB8" w14:textId="77777777" w:rsidR="0001497F" w:rsidRDefault="0001497F" w:rsidP="0001497F">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3FC8DDAA" w14:textId="77777777" w:rsidR="0001497F" w:rsidRDefault="0001497F" w:rsidP="0001497F">
            <w:r>
              <w:rPr>
                <w:rFonts w:ascii="Times New Roman" w:eastAsia="Times New Roman" w:hAnsi="Times New Roman"/>
                <w:sz w:val="20"/>
              </w:rPr>
              <w:t>-</w:t>
            </w:r>
          </w:p>
        </w:tc>
        <w:tc>
          <w:tcPr>
            <w:tcW w:w="2720" w:type="dxa"/>
            <w:vMerge/>
          </w:tcPr>
          <w:p w14:paraId="17EC8F0A" w14:textId="77777777" w:rsidR="0001497F" w:rsidRDefault="0001497F" w:rsidP="0001497F"/>
        </w:tc>
      </w:tr>
      <w:tr w:rsidR="0001497F" w14:paraId="02FBC73C" w14:textId="77777777" w:rsidTr="004F1A05">
        <w:tc>
          <w:tcPr>
            <w:tcW w:w="2720" w:type="dxa"/>
            <w:vMerge/>
          </w:tcPr>
          <w:p w14:paraId="299697CB"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14A1DE4"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636970D1" w14:textId="77777777" w:rsidR="0001497F" w:rsidRDefault="0001497F" w:rsidP="0001497F">
            <w:r>
              <w:rPr>
                <w:rFonts w:ascii="Times New Roman" w:eastAsia="Times New Roman" w:hAnsi="Times New Roman"/>
                <w:sz w:val="20"/>
              </w:rPr>
              <w:t>-</w:t>
            </w:r>
          </w:p>
        </w:tc>
        <w:tc>
          <w:tcPr>
            <w:tcW w:w="2720" w:type="dxa"/>
            <w:vMerge/>
          </w:tcPr>
          <w:p w14:paraId="5F19FC95" w14:textId="77777777" w:rsidR="0001497F" w:rsidRDefault="0001497F" w:rsidP="0001497F"/>
        </w:tc>
      </w:tr>
      <w:tr w:rsidR="0001497F" w14:paraId="28AE7E79"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1016F9E1" w14:textId="6B13159B" w:rsidR="0001497F" w:rsidRPr="002C65CB" w:rsidRDefault="0001497F" w:rsidP="0001497F">
            <w:pPr>
              <w:rPr>
                <w:lang w:val="ru-RU"/>
              </w:rPr>
            </w:pPr>
            <w:r>
              <w:rPr>
                <w:rFonts w:ascii="Times New Roman" w:eastAsia="Times New Roman" w:hAnsi="Times New Roman"/>
                <w:sz w:val="20"/>
                <w:lang w:val="ru-RU"/>
              </w:rPr>
              <w:t>54</w:t>
            </w:r>
          </w:p>
        </w:tc>
        <w:tc>
          <w:tcPr>
            <w:tcW w:w="2720" w:type="dxa"/>
            <w:tcBorders>
              <w:top w:val="single" w:sz="8" w:space="0" w:color="000000"/>
              <w:left w:val="single" w:sz="8" w:space="0" w:color="000000"/>
              <w:bottom w:val="single" w:sz="8" w:space="0" w:color="000000"/>
              <w:right w:val="single" w:sz="8" w:space="0" w:color="000000"/>
            </w:tcBorders>
          </w:tcPr>
          <w:p w14:paraId="5C7CDF3E" w14:textId="77777777" w:rsidR="0001497F" w:rsidRDefault="0001497F" w:rsidP="0001497F">
            <w:r>
              <w:rPr>
                <w:rFonts w:ascii="Times New Roman" w:eastAsia="Times New Roman" w:hAnsi="Times New Roman"/>
                <w:sz w:val="20"/>
              </w:rPr>
              <w:t>G/SPS/N/EU/886/Add.1</w:t>
            </w:r>
          </w:p>
        </w:tc>
        <w:tc>
          <w:tcPr>
            <w:tcW w:w="5102" w:type="dxa"/>
            <w:tcBorders>
              <w:top w:val="single" w:sz="8" w:space="0" w:color="000000"/>
              <w:left w:val="single" w:sz="8" w:space="0" w:color="000000"/>
              <w:bottom w:val="single" w:sz="8" w:space="0" w:color="000000"/>
              <w:right w:val="single" w:sz="8" w:space="0" w:color="000000"/>
            </w:tcBorders>
          </w:tcPr>
          <w:p w14:paraId="3D8D2856" w14:textId="77777777" w:rsidR="0001497F" w:rsidRPr="000134F8" w:rsidRDefault="0001497F" w:rsidP="0001497F">
            <w:pPr>
              <w:rPr>
                <w:lang w:val="ru-RU"/>
              </w:rPr>
            </w:pPr>
            <w:r w:rsidRPr="000134F8">
              <w:rPr>
                <w:rFonts w:ascii="Times New Roman" w:eastAsia="Times New Roman" w:hAnsi="Times New Roman"/>
                <w:sz w:val="20"/>
                <w:lang w:val="ru-RU"/>
              </w:rPr>
              <w:t>Нижеследующее сообщение, полученное 17 марта 2026 года, распространяется по просьбе делегации Европейского союза.</w:t>
            </w:r>
            <w:r w:rsidRPr="000134F8">
              <w:rPr>
                <w:rFonts w:ascii="Times New Roman" w:eastAsia="Times New Roman" w:hAnsi="Times New Roman"/>
                <w:sz w:val="20"/>
                <w:lang w:val="ru-RU"/>
              </w:rPr>
              <w:br/>
              <w:t>Уведомление о принятии, публикации или вступлении в силу регламента</w:t>
            </w:r>
          </w:p>
        </w:tc>
        <w:tc>
          <w:tcPr>
            <w:tcW w:w="2720" w:type="dxa"/>
            <w:vMerge w:val="restart"/>
            <w:tcBorders>
              <w:top w:val="single" w:sz="8" w:space="0" w:color="000000"/>
              <w:left w:val="single" w:sz="8" w:space="0" w:color="000000"/>
              <w:bottom w:val="single" w:sz="8" w:space="0" w:color="000000"/>
              <w:right w:val="single" w:sz="8" w:space="0" w:color="000000"/>
            </w:tcBorders>
          </w:tcPr>
          <w:p w14:paraId="6B514AC6" w14:textId="77777777" w:rsidR="0001497F" w:rsidRDefault="0001497F" w:rsidP="0001497F">
            <w:r>
              <w:rPr>
                <w:rFonts w:ascii="Times New Roman" w:eastAsia="Times New Roman" w:hAnsi="Times New Roman"/>
                <w:sz w:val="20"/>
              </w:rPr>
              <w:t>-</w:t>
            </w:r>
          </w:p>
        </w:tc>
      </w:tr>
      <w:tr w:rsidR="0001497F" w14:paraId="663791C5" w14:textId="77777777" w:rsidTr="004F1A05">
        <w:tc>
          <w:tcPr>
            <w:tcW w:w="2720" w:type="dxa"/>
            <w:vMerge/>
          </w:tcPr>
          <w:p w14:paraId="4936BB34"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53B88C29" w14:textId="77777777" w:rsidR="0001497F" w:rsidRDefault="0001497F" w:rsidP="0001497F">
            <w:r>
              <w:rPr>
                <w:rFonts w:ascii="Times New Roman" w:eastAsia="Times New Roman" w:hAnsi="Times New Roman"/>
                <w:sz w:val="20"/>
              </w:rPr>
              <w:t>17/03/26</w:t>
            </w:r>
          </w:p>
        </w:tc>
        <w:tc>
          <w:tcPr>
            <w:tcW w:w="5102" w:type="dxa"/>
            <w:tcBorders>
              <w:top w:val="single" w:sz="8" w:space="0" w:color="000000"/>
              <w:left w:val="single" w:sz="8" w:space="0" w:color="000000"/>
              <w:bottom w:val="single" w:sz="8" w:space="0" w:color="000000"/>
              <w:right w:val="single" w:sz="8" w:space="0" w:color="000000"/>
            </w:tcBorders>
          </w:tcPr>
          <w:p w14:paraId="69E5EBAA" w14:textId="77777777" w:rsidR="0001497F" w:rsidRDefault="0001497F" w:rsidP="0001497F">
            <w:r>
              <w:rPr>
                <w:rFonts w:ascii="Times New Roman" w:eastAsia="Times New Roman" w:hAnsi="Times New Roman"/>
                <w:sz w:val="20"/>
              </w:rPr>
              <w:t>-</w:t>
            </w:r>
          </w:p>
        </w:tc>
        <w:tc>
          <w:tcPr>
            <w:tcW w:w="2720" w:type="dxa"/>
            <w:vMerge/>
          </w:tcPr>
          <w:p w14:paraId="348ED2BE" w14:textId="77777777" w:rsidR="0001497F" w:rsidRDefault="0001497F" w:rsidP="0001497F"/>
        </w:tc>
      </w:tr>
      <w:tr w:rsidR="0001497F" w14:paraId="24683557" w14:textId="77777777" w:rsidTr="004F1A05">
        <w:tc>
          <w:tcPr>
            <w:tcW w:w="2720" w:type="dxa"/>
            <w:vMerge/>
          </w:tcPr>
          <w:p w14:paraId="7CE02F18"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3F7BA793"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05D895FC" w14:textId="77777777" w:rsidR="0001497F" w:rsidRDefault="0001497F" w:rsidP="0001497F">
            <w:r>
              <w:rPr>
                <w:rFonts w:ascii="Times New Roman" w:eastAsia="Times New Roman" w:hAnsi="Times New Roman"/>
                <w:sz w:val="20"/>
              </w:rPr>
              <w:t>-</w:t>
            </w:r>
          </w:p>
        </w:tc>
        <w:tc>
          <w:tcPr>
            <w:tcW w:w="2720" w:type="dxa"/>
            <w:vMerge/>
          </w:tcPr>
          <w:p w14:paraId="60FEA762" w14:textId="77777777" w:rsidR="0001497F" w:rsidRDefault="0001497F" w:rsidP="0001497F"/>
        </w:tc>
      </w:tr>
      <w:tr w:rsidR="0001497F" w14:paraId="3714121A"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4358435F" w14:textId="70F59346" w:rsidR="0001497F" w:rsidRPr="002C65CB" w:rsidRDefault="0001497F" w:rsidP="0001497F">
            <w:pPr>
              <w:rPr>
                <w:lang w:val="ru-RU"/>
              </w:rPr>
            </w:pPr>
            <w:r>
              <w:rPr>
                <w:rFonts w:ascii="Times New Roman" w:eastAsia="Times New Roman" w:hAnsi="Times New Roman"/>
                <w:sz w:val="20"/>
                <w:lang w:val="ru-RU"/>
              </w:rPr>
              <w:t>55</w:t>
            </w:r>
          </w:p>
        </w:tc>
        <w:tc>
          <w:tcPr>
            <w:tcW w:w="2720" w:type="dxa"/>
            <w:tcBorders>
              <w:top w:val="single" w:sz="8" w:space="0" w:color="000000"/>
              <w:left w:val="single" w:sz="8" w:space="0" w:color="000000"/>
              <w:bottom w:val="single" w:sz="8" w:space="0" w:color="000000"/>
              <w:right w:val="single" w:sz="8" w:space="0" w:color="000000"/>
            </w:tcBorders>
          </w:tcPr>
          <w:p w14:paraId="2C1D5CF1" w14:textId="77777777" w:rsidR="0001497F" w:rsidRDefault="0001497F" w:rsidP="0001497F">
            <w:r>
              <w:rPr>
                <w:rFonts w:ascii="Times New Roman" w:eastAsia="Times New Roman" w:hAnsi="Times New Roman"/>
                <w:sz w:val="20"/>
              </w:rPr>
              <w:t>G/SPS/N/USA/3563</w:t>
            </w:r>
          </w:p>
        </w:tc>
        <w:tc>
          <w:tcPr>
            <w:tcW w:w="5102" w:type="dxa"/>
            <w:tcBorders>
              <w:top w:val="single" w:sz="8" w:space="0" w:color="000000"/>
              <w:left w:val="single" w:sz="8" w:space="0" w:color="000000"/>
              <w:bottom w:val="single" w:sz="8" w:space="0" w:color="000000"/>
              <w:right w:val="single" w:sz="8" w:space="0" w:color="000000"/>
            </w:tcBorders>
          </w:tcPr>
          <w:p w14:paraId="7D8363B0" w14:textId="77777777" w:rsidR="0001497F" w:rsidRPr="000134F8" w:rsidRDefault="0001497F" w:rsidP="0001497F">
            <w:pPr>
              <w:rPr>
                <w:lang w:val="ru-RU"/>
              </w:rPr>
            </w:pPr>
            <w:r w:rsidRPr="000134F8">
              <w:rPr>
                <w:rFonts w:ascii="Times New Roman" w:eastAsia="Times New Roman" w:hAnsi="Times New Roman"/>
                <w:sz w:val="20"/>
                <w:lang w:val="ru-RU"/>
              </w:rPr>
              <w:t>Уведомление о наличии анализа фитосанитарного риска при импорте артишока "Глобус" из Сардинии, Италия, в Соединенные Штаты Америки [Регистрационный номер</w:t>
            </w:r>
            <w:r>
              <w:rPr>
                <w:rFonts w:ascii="Times New Roman" w:eastAsia="Times New Roman" w:hAnsi="Times New Roman"/>
                <w:sz w:val="20"/>
              </w:rPr>
              <w:t> APHIS</w:t>
            </w:r>
            <w:r w:rsidRPr="000134F8">
              <w:rPr>
                <w:rFonts w:ascii="Times New Roman" w:eastAsia="Times New Roman" w:hAnsi="Times New Roman"/>
                <w:sz w:val="20"/>
                <w:lang w:val="ru-RU"/>
              </w:rPr>
              <w:t>–2024–0006]. Язык(ы): английский. Количество страниц: 1</w:t>
            </w:r>
            <w:r w:rsidRPr="000134F8">
              <w:rPr>
                <w:rFonts w:ascii="Times New Roman" w:eastAsia="Times New Roman" w:hAnsi="Times New Roman"/>
                <w:sz w:val="20"/>
                <w:lang w:val="ru-RU"/>
              </w:rPr>
              <w:br/>
            </w:r>
            <w:r>
              <w:rPr>
                <w:rFonts w:ascii="Times New Roman" w:eastAsia="Times New Roman" w:hAnsi="Times New Roman"/>
                <w:sz w:val="20"/>
              </w:rPr>
              <w:lastRenderedPageBreak/>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regulations</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document</w:t>
            </w:r>
            <w:r w:rsidRPr="000134F8">
              <w:rPr>
                <w:rFonts w:ascii="Times New Roman" w:eastAsia="Times New Roman" w:hAnsi="Times New Roman"/>
                <w:sz w:val="20"/>
                <w:lang w:val="ru-RU"/>
              </w:rPr>
              <w:t>/</w:t>
            </w:r>
            <w:r>
              <w:rPr>
                <w:rFonts w:ascii="Times New Roman" w:eastAsia="Times New Roman" w:hAnsi="Times New Roman"/>
                <w:sz w:val="20"/>
              </w:rPr>
              <w:t>APHIS</w:t>
            </w:r>
            <w:r w:rsidRPr="000134F8">
              <w:rPr>
                <w:rFonts w:ascii="Times New Roman" w:eastAsia="Times New Roman" w:hAnsi="Times New Roman"/>
                <w:sz w:val="20"/>
                <w:lang w:val="ru-RU"/>
              </w:rPr>
              <w:t>-2024-0006-0001</w:t>
            </w:r>
          </w:p>
        </w:tc>
        <w:tc>
          <w:tcPr>
            <w:tcW w:w="2720" w:type="dxa"/>
            <w:vMerge w:val="restart"/>
            <w:tcBorders>
              <w:top w:val="single" w:sz="8" w:space="0" w:color="000000"/>
              <w:left w:val="single" w:sz="8" w:space="0" w:color="000000"/>
              <w:bottom w:val="single" w:sz="8" w:space="0" w:color="000000"/>
              <w:right w:val="single" w:sz="8" w:space="0" w:color="000000"/>
            </w:tcBorders>
          </w:tcPr>
          <w:p w14:paraId="3494447C" w14:textId="77777777" w:rsidR="0001497F" w:rsidRDefault="0001497F" w:rsidP="0001497F">
            <w:r>
              <w:rPr>
                <w:rFonts w:ascii="Times New Roman" w:eastAsia="Times New Roman" w:hAnsi="Times New Roman"/>
                <w:sz w:val="20"/>
              </w:rPr>
              <w:lastRenderedPageBreak/>
              <w:t>4/05/26</w:t>
            </w:r>
          </w:p>
        </w:tc>
      </w:tr>
      <w:tr w:rsidR="0001497F" w:rsidRPr="004F1A05" w14:paraId="246E6A1E" w14:textId="77777777" w:rsidTr="004F1A05">
        <w:tc>
          <w:tcPr>
            <w:tcW w:w="2720" w:type="dxa"/>
            <w:vMerge/>
          </w:tcPr>
          <w:p w14:paraId="18074D1C"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6B25E098" w14:textId="77777777" w:rsidR="0001497F" w:rsidRDefault="0001497F" w:rsidP="0001497F">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2726149E" w14:textId="77777777" w:rsidR="0001497F" w:rsidRPr="000134F8" w:rsidRDefault="0001497F" w:rsidP="0001497F">
            <w:pPr>
              <w:rPr>
                <w:lang w:val="ru-RU"/>
              </w:rPr>
            </w:pPr>
            <w:r w:rsidRPr="000134F8">
              <w:rPr>
                <w:rFonts w:ascii="Times New Roman" w:eastAsia="Times New Roman" w:hAnsi="Times New Roman"/>
                <w:sz w:val="20"/>
                <w:lang w:val="ru-RU"/>
              </w:rPr>
              <w:t>Свежие, незрелые бутоны шаровидного артишока (</w:t>
            </w:r>
            <w:r>
              <w:rPr>
                <w:rFonts w:ascii="Times New Roman" w:eastAsia="Times New Roman" w:hAnsi="Times New Roman"/>
                <w:sz w:val="20"/>
              </w:rPr>
              <w:t>Cynara</w:t>
            </w:r>
            <w:r w:rsidRPr="000134F8">
              <w:rPr>
                <w:rFonts w:ascii="Times New Roman" w:eastAsia="Times New Roman" w:hAnsi="Times New Roman"/>
                <w:sz w:val="20"/>
                <w:lang w:val="ru-RU"/>
              </w:rPr>
              <w:t xml:space="preserve"> </w:t>
            </w:r>
            <w:r>
              <w:rPr>
                <w:rFonts w:ascii="Times New Roman" w:eastAsia="Times New Roman" w:hAnsi="Times New Roman"/>
                <w:sz w:val="20"/>
              </w:rPr>
              <w:t>cardunculus</w:t>
            </w:r>
          </w:p>
        </w:tc>
        <w:tc>
          <w:tcPr>
            <w:tcW w:w="2720" w:type="dxa"/>
            <w:vMerge/>
          </w:tcPr>
          <w:p w14:paraId="7AF1AC5D" w14:textId="77777777" w:rsidR="0001497F" w:rsidRPr="000134F8" w:rsidRDefault="0001497F" w:rsidP="0001497F">
            <w:pPr>
              <w:rPr>
                <w:lang w:val="ru-RU"/>
              </w:rPr>
            </w:pPr>
          </w:p>
        </w:tc>
      </w:tr>
      <w:tr w:rsidR="0001497F" w14:paraId="4D1EE04E" w14:textId="77777777" w:rsidTr="004F1A05">
        <w:tc>
          <w:tcPr>
            <w:tcW w:w="2720" w:type="dxa"/>
            <w:vMerge/>
          </w:tcPr>
          <w:p w14:paraId="3AE9BDF7"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42987FF" w14:textId="77777777" w:rsidR="0001497F" w:rsidRDefault="0001497F" w:rsidP="000149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3852FE41" w14:textId="77777777" w:rsidR="0001497F" w:rsidRDefault="0001497F" w:rsidP="0001497F">
            <w:r w:rsidRPr="000134F8">
              <w:rPr>
                <w:rFonts w:ascii="Times New Roman" w:eastAsia="Times New Roman" w:hAnsi="Times New Roman"/>
                <w:sz w:val="20"/>
                <w:lang w:val="ru-RU"/>
              </w:rPr>
              <w:t>Мы информируем общественность о том, что подготовили анализ фитосанитарного риска, в котором оцениваются риски, связанные с импортом свежих незрелых цветочных почек артишока шарообразного (</w:t>
            </w:r>
            <w:r>
              <w:rPr>
                <w:rFonts w:ascii="Times New Roman" w:eastAsia="Times New Roman" w:hAnsi="Times New Roman"/>
                <w:sz w:val="20"/>
              </w:rPr>
              <w:t>Cynara</w:t>
            </w:r>
            <w:r w:rsidRPr="000134F8">
              <w:rPr>
                <w:rFonts w:ascii="Times New Roman" w:eastAsia="Times New Roman" w:hAnsi="Times New Roman"/>
                <w:sz w:val="20"/>
                <w:lang w:val="ru-RU"/>
              </w:rPr>
              <w:t xml:space="preserve"> </w:t>
            </w:r>
            <w:r>
              <w:rPr>
                <w:rFonts w:ascii="Times New Roman" w:eastAsia="Times New Roman" w:hAnsi="Times New Roman"/>
                <w:sz w:val="20"/>
              </w:rPr>
              <w:t>cardunculus</w:t>
            </w:r>
            <w:r w:rsidRPr="000134F8">
              <w:rPr>
                <w:rFonts w:ascii="Times New Roman" w:eastAsia="Times New Roman" w:hAnsi="Times New Roman"/>
                <w:sz w:val="20"/>
                <w:lang w:val="ru-RU"/>
              </w:rPr>
              <w:t xml:space="preserve">, также известного как колючий артишок) с Сардинии, Италия, в Соединенные Штаты. На основе проведенного анализа мы пришли к выводу, что применения одной или нескольких установленных фитосанитарных мер будет достаточно для снижения рисков интродукции или распространения вредителей растений или вредных сорняков при импорте артишока "глобус" из Сардинии, Италия, в Соединенные Штаты. Мы предоставляем общественности доступ к анализу фитосанитарного риска для ознакомления и комментариев. </w:t>
            </w:r>
            <w:r>
              <w:rPr>
                <w:rFonts w:ascii="Times New Roman" w:eastAsia="Times New Roman" w:hAnsi="Times New Roman"/>
                <w:sz w:val="20"/>
              </w:rPr>
              <w:t>(</w:t>
            </w:r>
            <w:proofErr w:type="spellStart"/>
            <w:r>
              <w:rPr>
                <w:rFonts w:ascii="Times New Roman" w:eastAsia="Times New Roman" w:hAnsi="Times New Roman"/>
                <w:sz w:val="20"/>
              </w:rPr>
              <w:t>Федеральный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реестр</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том</w:t>
            </w:r>
            <w:proofErr w:type="spellEnd"/>
            <w:r>
              <w:rPr>
                <w:rFonts w:ascii="Times New Roman" w:eastAsia="Times New Roman" w:hAnsi="Times New Roman"/>
                <w:sz w:val="20"/>
              </w:rPr>
              <w:t xml:space="preserve"> 91, № 41; </w:t>
            </w:r>
            <w:proofErr w:type="spellStart"/>
            <w:r>
              <w:rPr>
                <w:rFonts w:ascii="Times New Roman" w:eastAsia="Times New Roman" w:hAnsi="Times New Roman"/>
                <w:sz w:val="20"/>
              </w:rPr>
              <w:t>вторник</w:t>
            </w:r>
            <w:proofErr w:type="spellEnd"/>
            <w:r>
              <w:rPr>
                <w:rFonts w:ascii="Times New Roman" w:eastAsia="Times New Roman" w:hAnsi="Times New Roman"/>
                <w:sz w:val="20"/>
              </w:rPr>
              <w:t xml:space="preserve">, 3 </w:t>
            </w:r>
            <w:proofErr w:type="spellStart"/>
            <w:r>
              <w:rPr>
                <w:rFonts w:ascii="Times New Roman" w:eastAsia="Times New Roman" w:hAnsi="Times New Roman"/>
                <w:sz w:val="20"/>
              </w:rPr>
              <w:t>марта</w:t>
            </w:r>
            <w:proofErr w:type="spellEnd"/>
            <w:r>
              <w:rPr>
                <w:rFonts w:ascii="Times New Roman" w:eastAsia="Times New Roman" w:hAnsi="Times New Roman"/>
                <w:sz w:val="20"/>
              </w:rPr>
              <w:t xml:space="preserve"> 2026 г.; </w:t>
            </w:r>
            <w:proofErr w:type="spellStart"/>
            <w:r>
              <w:rPr>
                <w:rFonts w:ascii="Times New Roman" w:eastAsia="Times New Roman" w:hAnsi="Times New Roman"/>
                <w:sz w:val="20"/>
              </w:rPr>
              <w:t>стр</w:t>
            </w:r>
            <w:proofErr w:type="spellEnd"/>
            <w:r>
              <w:rPr>
                <w:rFonts w:ascii="Times New Roman" w:eastAsia="Times New Roman" w:hAnsi="Times New Roman"/>
                <w:sz w:val="20"/>
              </w:rPr>
              <w:t>. 10365)</w:t>
            </w:r>
          </w:p>
        </w:tc>
        <w:tc>
          <w:tcPr>
            <w:tcW w:w="2720" w:type="dxa"/>
            <w:vMerge/>
          </w:tcPr>
          <w:p w14:paraId="62F0DB6D" w14:textId="77777777" w:rsidR="0001497F" w:rsidRDefault="0001497F" w:rsidP="0001497F"/>
        </w:tc>
      </w:tr>
      <w:tr w:rsidR="0001497F" w14:paraId="23F6F010"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918B160" w14:textId="0F718D97" w:rsidR="0001497F" w:rsidRPr="002C65CB" w:rsidRDefault="0001497F" w:rsidP="0001497F">
            <w:pPr>
              <w:rPr>
                <w:lang w:val="ru-RU"/>
              </w:rPr>
            </w:pPr>
            <w:r>
              <w:rPr>
                <w:rFonts w:ascii="Times New Roman" w:eastAsia="Times New Roman" w:hAnsi="Times New Roman"/>
                <w:sz w:val="20"/>
                <w:lang w:val="ru-RU"/>
              </w:rPr>
              <w:t>56</w:t>
            </w:r>
          </w:p>
        </w:tc>
        <w:tc>
          <w:tcPr>
            <w:tcW w:w="2720" w:type="dxa"/>
            <w:tcBorders>
              <w:top w:val="single" w:sz="8" w:space="0" w:color="000000"/>
              <w:left w:val="single" w:sz="8" w:space="0" w:color="000000"/>
              <w:bottom w:val="single" w:sz="8" w:space="0" w:color="000000"/>
              <w:right w:val="single" w:sz="8" w:space="0" w:color="000000"/>
            </w:tcBorders>
          </w:tcPr>
          <w:p w14:paraId="7359ACE4" w14:textId="77777777" w:rsidR="0001497F" w:rsidRDefault="0001497F" w:rsidP="0001497F">
            <w:r>
              <w:rPr>
                <w:rFonts w:ascii="Times New Roman" w:eastAsia="Times New Roman" w:hAnsi="Times New Roman"/>
                <w:sz w:val="20"/>
              </w:rPr>
              <w:t>G/SPS/N/EU/932</w:t>
            </w:r>
          </w:p>
        </w:tc>
        <w:tc>
          <w:tcPr>
            <w:tcW w:w="5102" w:type="dxa"/>
            <w:tcBorders>
              <w:top w:val="single" w:sz="8" w:space="0" w:color="000000"/>
              <w:left w:val="single" w:sz="8" w:space="0" w:color="000000"/>
              <w:bottom w:val="single" w:sz="8" w:space="0" w:color="000000"/>
              <w:right w:val="single" w:sz="8" w:space="0" w:color="000000"/>
            </w:tcBorders>
          </w:tcPr>
          <w:p w14:paraId="524A9678" w14:textId="77777777" w:rsidR="0001497F" w:rsidRPr="000134F8" w:rsidRDefault="0001497F" w:rsidP="0001497F">
            <w:pPr>
              <w:rPr>
                <w:lang w:val="ru-RU"/>
              </w:rPr>
            </w:pPr>
            <w:r w:rsidRPr="000134F8">
              <w:rPr>
                <w:rFonts w:ascii="Times New Roman" w:eastAsia="Times New Roman" w:hAnsi="Times New Roman"/>
                <w:sz w:val="20"/>
                <w:lang w:val="ru-RU"/>
              </w:rPr>
              <w:t xml:space="preserve">Проект </w:t>
            </w:r>
            <w:proofErr w:type="spellStart"/>
            <w:r w:rsidRPr="000134F8">
              <w:rPr>
                <w:rFonts w:ascii="Times New Roman" w:eastAsia="Times New Roman" w:hAnsi="Times New Roman"/>
                <w:sz w:val="20"/>
                <w:lang w:val="ru-RU"/>
              </w:rPr>
              <w:t>Имплементационного</w:t>
            </w:r>
            <w:proofErr w:type="spellEnd"/>
            <w:r w:rsidRPr="000134F8">
              <w:rPr>
                <w:rFonts w:ascii="Times New Roman" w:eastAsia="Times New Roman" w:hAnsi="Times New Roman"/>
                <w:sz w:val="20"/>
                <w:lang w:val="ru-RU"/>
              </w:rPr>
              <w:t xml:space="preserve"> постановления Комиссии, вносящего поправки в Приложения </w:t>
            </w:r>
            <w:r>
              <w:rPr>
                <w:rFonts w:ascii="Times New Roman" w:eastAsia="Times New Roman" w:hAnsi="Times New Roman"/>
                <w:sz w:val="20"/>
              </w:rPr>
              <w:t>II</w:t>
            </w:r>
            <w:r w:rsidRPr="000134F8">
              <w:rPr>
                <w:rFonts w:ascii="Times New Roman" w:eastAsia="Times New Roman" w:hAnsi="Times New Roman"/>
                <w:sz w:val="20"/>
                <w:lang w:val="ru-RU"/>
              </w:rPr>
              <w:t xml:space="preserve">, </w:t>
            </w:r>
            <w:r>
              <w:rPr>
                <w:rFonts w:ascii="Times New Roman" w:eastAsia="Times New Roman" w:hAnsi="Times New Roman"/>
                <w:sz w:val="20"/>
              </w:rPr>
              <w:t>VII</w:t>
            </w:r>
            <w:r w:rsidRPr="000134F8">
              <w:rPr>
                <w:rFonts w:ascii="Times New Roman" w:eastAsia="Times New Roman" w:hAnsi="Times New Roman"/>
                <w:sz w:val="20"/>
                <w:lang w:val="ru-RU"/>
              </w:rPr>
              <w:t xml:space="preserve"> и </w:t>
            </w:r>
            <w:r>
              <w:rPr>
                <w:rFonts w:ascii="Times New Roman" w:eastAsia="Times New Roman" w:hAnsi="Times New Roman"/>
                <w:sz w:val="20"/>
              </w:rPr>
              <w:t>VIII</w:t>
            </w:r>
            <w:r w:rsidRPr="000134F8">
              <w:rPr>
                <w:rFonts w:ascii="Times New Roman" w:eastAsia="Times New Roman" w:hAnsi="Times New Roman"/>
                <w:sz w:val="20"/>
                <w:lang w:val="ru-RU"/>
              </w:rPr>
              <w:t xml:space="preserve"> к </w:t>
            </w:r>
            <w:proofErr w:type="spellStart"/>
            <w:r w:rsidRPr="000134F8">
              <w:rPr>
                <w:rFonts w:ascii="Times New Roman" w:eastAsia="Times New Roman" w:hAnsi="Times New Roman"/>
                <w:sz w:val="20"/>
                <w:lang w:val="ru-RU"/>
              </w:rPr>
              <w:t>Имплементационному</w:t>
            </w:r>
            <w:proofErr w:type="spellEnd"/>
            <w:r w:rsidRPr="000134F8">
              <w:rPr>
                <w:rFonts w:ascii="Times New Roman" w:eastAsia="Times New Roman" w:hAnsi="Times New Roman"/>
                <w:sz w:val="20"/>
                <w:lang w:val="ru-RU"/>
              </w:rPr>
              <w:t xml:space="preserve"> постановлению (ЕС) 2019/2072 в отношении мер по предотвращению проникновения, присутствия, укоренения и распространения на территории Союза </w:t>
            </w:r>
            <w:r>
              <w:rPr>
                <w:rFonts w:ascii="Times New Roman" w:eastAsia="Times New Roman" w:hAnsi="Times New Roman"/>
                <w:sz w:val="20"/>
              </w:rPr>
              <w:t>Meloidogyne</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graminicola</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Golden</w:t>
            </w:r>
            <w:r w:rsidRPr="000134F8">
              <w:rPr>
                <w:rFonts w:ascii="Times New Roman" w:eastAsia="Times New Roman" w:hAnsi="Times New Roman"/>
                <w:sz w:val="20"/>
                <w:lang w:val="ru-RU"/>
              </w:rPr>
              <w:t xml:space="preserve"> &amp; </w:t>
            </w:r>
            <w:r>
              <w:rPr>
                <w:rFonts w:ascii="Times New Roman" w:eastAsia="Times New Roman" w:hAnsi="Times New Roman"/>
                <w:sz w:val="20"/>
              </w:rPr>
              <w:t>Birchfield</w:t>
            </w:r>
            <w:r w:rsidRPr="000134F8">
              <w:rPr>
                <w:rFonts w:ascii="Times New Roman" w:eastAsia="Times New Roman" w:hAnsi="Times New Roman"/>
                <w:sz w:val="20"/>
                <w:lang w:val="ru-RU"/>
              </w:rPr>
              <w:t>. Язык(ы): английский. Количество страниц: 5+3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/26_01450_00_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/26_01450_01_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27B6C50" w14:textId="77777777" w:rsidR="0001497F" w:rsidRDefault="0001497F" w:rsidP="0001497F">
            <w:r>
              <w:rPr>
                <w:rFonts w:ascii="Times New Roman" w:eastAsia="Times New Roman" w:hAnsi="Times New Roman"/>
                <w:sz w:val="20"/>
              </w:rPr>
              <w:t>15/05/26</w:t>
            </w:r>
          </w:p>
        </w:tc>
      </w:tr>
      <w:tr w:rsidR="0001497F" w:rsidRPr="004F1A05" w14:paraId="193C9185" w14:textId="77777777" w:rsidTr="004F1A05">
        <w:tc>
          <w:tcPr>
            <w:tcW w:w="2720" w:type="dxa"/>
            <w:vMerge/>
          </w:tcPr>
          <w:p w14:paraId="536455BA"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4B399816" w14:textId="77777777" w:rsidR="0001497F" w:rsidRDefault="0001497F" w:rsidP="0001497F">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7B8C63D2" w14:textId="77777777" w:rsidR="0001497F" w:rsidRPr="000134F8" w:rsidRDefault="0001497F" w:rsidP="0001497F">
            <w:pPr>
              <w:rPr>
                <w:lang w:val="ru-RU"/>
              </w:rPr>
            </w:pPr>
            <w:r w:rsidRPr="000134F8">
              <w:rPr>
                <w:rFonts w:ascii="Times New Roman" w:eastAsia="Times New Roman" w:hAnsi="Times New Roman"/>
                <w:sz w:val="20"/>
                <w:lang w:val="ru-RU"/>
              </w:rPr>
              <w:t>Растения (главы ТН ВЭД: 06 (живые растения)</w:t>
            </w:r>
          </w:p>
        </w:tc>
        <w:tc>
          <w:tcPr>
            <w:tcW w:w="2720" w:type="dxa"/>
            <w:vMerge/>
          </w:tcPr>
          <w:p w14:paraId="53DE7BB4" w14:textId="77777777" w:rsidR="0001497F" w:rsidRPr="000134F8" w:rsidRDefault="0001497F" w:rsidP="0001497F">
            <w:pPr>
              <w:rPr>
                <w:lang w:val="ru-RU"/>
              </w:rPr>
            </w:pPr>
          </w:p>
        </w:tc>
      </w:tr>
      <w:tr w:rsidR="0001497F" w:rsidRPr="004F1A05" w14:paraId="5A9B2A8A" w14:textId="77777777" w:rsidTr="004F1A05">
        <w:tc>
          <w:tcPr>
            <w:tcW w:w="2720" w:type="dxa"/>
            <w:vMerge/>
          </w:tcPr>
          <w:p w14:paraId="43A748B9"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39DBDE6"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558AC81E" w14:textId="77777777" w:rsidR="0001497F" w:rsidRPr="000134F8" w:rsidRDefault="0001497F" w:rsidP="0001497F">
            <w:pPr>
              <w:rPr>
                <w:lang w:val="ru-RU"/>
              </w:rPr>
            </w:pPr>
            <w:r w:rsidRPr="000134F8">
              <w:rPr>
                <w:rFonts w:ascii="Times New Roman" w:eastAsia="Times New Roman" w:hAnsi="Times New Roman"/>
                <w:sz w:val="20"/>
                <w:lang w:val="ru-RU"/>
              </w:rPr>
              <w:t xml:space="preserve">Проект правового акта предусматривает меры против </w:t>
            </w:r>
            <w:r>
              <w:rPr>
                <w:rFonts w:ascii="Times New Roman" w:eastAsia="Times New Roman" w:hAnsi="Times New Roman"/>
                <w:sz w:val="20"/>
              </w:rPr>
              <w:t>Meloidogyne</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graminicola</w:t>
            </w:r>
            <w:proofErr w:type="spellEnd"/>
            <w:r w:rsidRPr="000134F8">
              <w:rPr>
                <w:rFonts w:ascii="Times New Roman" w:eastAsia="Times New Roman" w:hAnsi="Times New Roman"/>
                <w:sz w:val="20"/>
                <w:lang w:val="ru-RU"/>
              </w:rPr>
              <w:t xml:space="preserve">. Эти меры должны заменить временные меры, предусмотренные Регламентом (ЕС) 2022/1372, срок действия которого истекает 30 июня 2026 </w:t>
            </w:r>
            <w:proofErr w:type="spellStart"/>
            <w:proofErr w:type="gramStart"/>
            <w:r w:rsidRPr="000134F8">
              <w:rPr>
                <w:rFonts w:ascii="Times New Roman" w:eastAsia="Times New Roman" w:hAnsi="Times New Roman"/>
                <w:sz w:val="20"/>
                <w:lang w:val="ru-RU"/>
              </w:rPr>
              <w:t>года.Это</w:t>
            </w:r>
            <w:proofErr w:type="spellEnd"/>
            <w:proofErr w:type="gramEnd"/>
            <w:r w:rsidRPr="000134F8">
              <w:rPr>
                <w:rFonts w:ascii="Times New Roman" w:eastAsia="Times New Roman" w:hAnsi="Times New Roman"/>
                <w:sz w:val="20"/>
                <w:lang w:val="ru-RU"/>
              </w:rPr>
              <w:t xml:space="preserve"> включает меры, касающиеся внедрения корнесобственных растений для посадки </w:t>
            </w:r>
            <w:r>
              <w:rPr>
                <w:rFonts w:ascii="Times New Roman" w:eastAsia="Times New Roman" w:hAnsi="Times New Roman"/>
                <w:sz w:val="20"/>
              </w:rPr>
              <w:t>Oryza</w:t>
            </w:r>
            <w:r w:rsidRPr="000134F8">
              <w:rPr>
                <w:rFonts w:ascii="Times New Roman" w:eastAsia="Times New Roman" w:hAnsi="Times New Roman"/>
                <w:sz w:val="20"/>
                <w:lang w:val="ru-RU"/>
              </w:rPr>
              <w:t xml:space="preserve"> </w:t>
            </w:r>
            <w:r>
              <w:rPr>
                <w:rFonts w:ascii="Times New Roman" w:eastAsia="Times New Roman" w:hAnsi="Times New Roman"/>
                <w:sz w:val="20"/>
              </w:rPr>
              <w:t>sativa</w:t>
            </w:r>
            <w:r w:rsidRPr="000134F8">
              <w:rPr>
                <w:rFonts w:ascii="Times New Roman" w:eastAsia="Times New Roman" w:hAnsi="Times New Roman"/>
                <w:sz w:val="20"/>
                <w:lang w:val="ru-RU"/>
              </w:rPr>
              <w:t xml:space="preserve">, которые были выращены в почве, происходящей из стран, районов или мест производства, свободных от </w:t>
            </w:r>
            <w:r>
              <w:rPr>
                <w:rFonts w:ascii="Times New Roman" w:eastAsia="Times New Roman" w:hAnsi="Times New Roman"/>
                <w:sz w:val="20"/>
              </w:rPr>
              <w:t>Meloidogyne</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graminicola</w:t>
            </w:r>
            <w:proofErr w:type="spellEnd"/>
          </w:p>
        </w:tc>
        <w:tc>
          <w:tcPr>
            <w:tcW w:w="2720" w:type="dxa"/>
            <w:vMerge/>
          </w:tcPr>
          <w:p w14:paraId="482BFD24" w14:textId="77777777" w:rsidR="0001497F" w:rsidRPr="000134F8" w:rsidRDefault="0001497F" w:rsidP="0001497F">
            <w:pPr>
              <w:rPr>
                <w:lang w:val="ru-RU"/>
              </w:rPr>
            </w:pPr>
          </w:p>
        </w:tc>
      </w:tr>
      <w:tr w:rsidR="0001497F" w14:paraId="63088328"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0DBBCF85" w14:textId="0A91A349" w:rsidR="0001497F" w:rsidRPr="002C65CB" w:rsidRDefault="0001497F" w:rsidP="0001497F">
            <w:pPr>
              <w:rPr>
                <w:lang w:val="ru-RU"/>
              </w:rPr>
            </w:pPr>
            <w:r>
              <w:rPr>
                <w:rFonts w:ascii="Times New Roman" w:eastAsia="Times New Roman" w:hAnsi="Times New Roman"/>
                <w:sz w:val="20"/>
                <w:lang w:val="ru-RU"/>
              </w:rPr>
              <w:t>57</w:t>
            </w:r>
          </w:p>
        </w:tc>
        <w:tc>
          <w:tcPr>
            <w:tcW w:w="2720" w:type="dxa"/>
            <w:tcBorders>
              <w:top w:val="single" w:sz="8" w:space="0" w:color="000000"/>
              <w:left w:val="single" w:sz="8" w:space="0" w:color="000000"/>
              <w:bottom w:val="single" w:sz="8" w:space="0" w:color="000000"/>
              <w:right w:val="single" w:sz="8" w:space="0" w:color="000000"/>
            </w:tcBorders>
          </w:tcPr>
          <w:p w14:paraId="7914DD8E" w14:textId="77777777" w:rsidR="0001497F" w:rsidRDefault="0001497F" w:rsidP="0001497F">
            <w:r>
              <w:rPr>
                <w:rFonts w:ascii="Times New Roman" w:eastAsia="Times New Roman" w:hAnsi="Times New Roman"/>
                <w:sz w:val="20"/>
              </w:rPr>
              <w:t>G/SPS/N/EU/931</w:t>
            </w:r>
          </w:p>
        </w:tc>
        <w:tc>
          <w:tcPr>
            <w:tcW w:w="5102" w:type="dxa"/>
            <w:tcBorders>
              <w:top w:val="single" w:sz="8" w:space="0" w:color="000000"/>
              <w:left w:val="single" w:sz="8" w:space="0" w:color="000000"/>
              <w:bottom w:val="single" w:sz="8" w:space="0" w:color="000000"/>
              <w:right w:val="single" w:sz="8" w:space="0" w:color="000000"/>
            </w:tcBorders>
          </w:tcPr>
          <w:p w14:paraId="3084924A" w14:textId="77777777" w:rsidR="0001497F" w:rsidRPr="000134F8" w:rsidRDefault="0001497F" w:rsidP="0001497F">
            <w:pPr>
              <w:rPr>
                <w:lang w:val="ru-RU"/>
              </w:rPr>
            </w:pPr>
            <w:r w:rsidRPr="000134F8">
              <w:rPr>
                <w:rFonts w:ascii="Times New Roman" w:eastAsia="Times New Roman" w:hAnsi="Times New Roman"/>
                <w:sz w:val="20"/>
                <w:lang w:val="ru-RU"/>
              </w:rPr>
              <w:t xml:space="preserve">Проект </w:t>
            </w:r>
            <w:proofErr w:type="spellStart"/>
            <w:r w:rsidRPr="000134F8">
              <w:rPr>
                <w:rFonts w:ascii="Times New Roman" w:eastAsia="Times New Roman" w:hAnsi="Times New Roman"/>
                <w:sz w:val="20"/>
                <w:lang w:val="ru-RU"/>
              </w:rPr>
              <w:t>Имплементационного</w:t>
            </w:r>
            <w:proofErr w:type="spellEnd"/>
            <w:r w:rsidRPr="000134F8">
              <w:rPr>
                <w:rFonts w:ascii="Times New Roman" w:eastAsia="Times New Roman" w:hAnsi="Times New Roman"/>
                <w:sz w:val="20"/>
                <w:lang w:val="ru-RU"/>
              </w:rPr>
              <w:t xml:space="preserve"> регламента Европейской комиссии, вносящий изменения в </w:t>
            </w:r>
            <w:proofErr w:type="spellStart"/>
            <w:r w:rsidRPr="000134F8">
              <w:rPr>
                <w:rFonts w:ascii="Times New Roman" w:eastAsia="Times New Roman" w:hAnsi="Times New Roman"/>
                <w:sz w:val="20"/>
                <w:lang w:val="ru-RU"/>
              </w:rPr>
              <w:t>Имплементационный</w:t>
            </w:r>
            <w:proofErr w:type="spellEnd"/>
            <w:r w:rsidRPr="000134F8">
              <w:rPr>
                <w:rFonts w:ascii="Times New Roman" w:eastAsia="Times New Roman" w:hAnsi="Times New Roman"/>
                <w:sz w:val="20"/>
                <w:lang w:val="ru-RU"/>
              </w:rPr>
              <w:t xml:space="preserve"> регламент (ЕС) 2019/2072 в отношении исключений из мер по предотвращению присутствия регулируемых </w:t>
            </w:r>
            <w:proofErr w:type="spellStart"/>
            <w:r w:rsidRPr="000134F8">
              <w:rPr>
                <w:rFonts w:ascii="Times New Roman" w:eastAsia="Times New Roman" w:hAnsi="Times New Roman"/>
                <w:sz w:val="20"/>
                <w:lang w:val="ru-RU"/>
              </w:rPr>
              <w:t>некарантинных</w:t>
            </w:r>
            <w:proofErr w:type="spellEnd"/>
            <w:r w:rsidRPr="000134F8">
              <w:rPr>
                <w:rFonts w:ascii="Times New Roman" w:eastAsia="Times New Roman" w:hAnsi="Times New Roman"/>
                <w:sz w:val="20"/>
                <w:lang w:val="ru-RU"/>
              </w:rPr>
              <w:t xml:space="preserve"> вредных организмов на конкретных растениях для посадки. Язык(ы): английский. Количество страниц: 7</w:t>
            </w:r>
            <w:r w:rsidRPr="000134F8">
              <w:rPr>
                <w:rFonts w:ascii="Times New Roman" w:eastAsia="Times New Roman" w:hAnsi="Times New Roman"/>
                <w:sz w:val="20"/>
                <w:lang w:val="ru-RU"/>
              </w:rPr>
              <w:br/>
            </w:r>
            <w:r>
              <w:rPr>
                <w:rFonts w:ascii="Times New Roman" w:eastAsia="Times New Roman" w:hAnsi="Times New Roman"/>
                <w:sz w:val="20"/>
              </w:rPr>
              <w:lastRenderedPageBreak/>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/26_01448_00_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8ECE48A" w14:textId="77777777" w:rsidR="0001497F" w:rsidRDefault="0001497F" w:rsidP="0001497F">
            <w:r>
              <w:rPr>
                <w:rFonts w:ascii="Times New Roman" w:eastAsia="Times New Roman" w:hAnsi="Times New Roman"/>
                <w:sz w:val="20"/>
              </w:rPr>
              <w:lastRenderedPageBreak/>
              <w:t>-</w:t>
            </w:r>
          </w:p>
        </w:tc>
      </w:tr>
      <w:tr w:rsidR="0001497F" w:rsidRPr="004F1A05" w14:paraId="54CCA697" w14:textId="77777777" w:rsidTr="004F1A05">
        <w:tc>
          <w:tcPr>
            <w:tcW w:w="2720" w:type="dxa"/>
            <w:vMerge/>
          </w:tcPr>
          <w:p w14:paraId="589C8D7E"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8ECED33" w14:textId="77777777" w:rsidR="0001497F" w:rsidRDefault="0001497F" w:rsidP="0001497F">
            <w:r>
              <w:rPr>
                <w:rFonts w:ascii="Times New Roman" w:eastAsia="Times New Roman" w:hAnsi="Times New Roman"/>
                <w:sz w:val="20"/>
              </w:rPr>
              <w:t>16/03/26</w:t>
            </w:r>
          </w:p>
        </w:tc>
        <w:tc>
          <w:tcPr>
            <w:tcW w:w="5102" w:type="dxa"/>
            <w:tcBorders>
              <w:top w:val="single" w:sz="8" w:space="0" w:color="000000"/>
              <w:left w:val="single" w:sz="8" w:space="0" w:color="000000"/>
              <w:bottom w:val="single" w:sz="8" w:space="0" w:color="000000"/>
              <w:right w:val="single" w:sz="8" w:space="0" w:color="000000"/>
            </w:tcBorders>
          </w:tcPr>
          <w:p w14:paraId="04546984" w14:textId="77777777" w:rsidR="0001497F" w:rsidRPr="000134F8" w:rsidRDefault="0001497F" w:rsidP="0001497F">
            <w:pPr>
              <w:rPr>
                <w:lang w:val="ru-RU"/>
              </w:rPr>
            </w:pPr>
            <w:r w:rsidRPr="000134F8">
              <w:rPr>
                <w:rFonts w:ascii="Times New Roman" w:eastAsia="Times New Roman" w:hAnsi="Times New Roman"/>
                <w:sz w:val="20"/>
                <w:lang w:val="ru-RU"/>
              </w:rPr>
              <w:t>Растения (главы ТН ВЭД: 06 (живые растения)</w:t>
            </w:r>
          </w:p>
        </w:tc>
        <w:tc>
          <w:tcPr>
            <w:tcW w:w="2720" w:type="dxa"/>
            <w:vMerge/>
          </w:tcPr>
          <w:p w14:paraId="356091F8" w14:textId="77777777" w:rsidR="0001497F" w:rsidRPr="000134F8" w:rsidRDefault="0001497F" w:rsidP="0001497F">
            <w:pPr>
              <w:rPr>
                <w:lang w:val="ru-RU"/>
              </w:rPr>
            </w:pPr>
          </w:p>
        </w:tc>
      </w:tr>
      <w:tr w:rsidR="0001497F" w:rsidRPr="004F1A05" w14:paraId="1B1D352E" w14:textId="77777777" w:rsidTr="004F1A05">
        <w:tc>
          <w:tcPr>
            <w:tcW w:w="2720" w:type="dxa"/>
            <w:vMerge/>
          </w:tcPr>
          <w:p w14:paraId="4A1FE458"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487D69D"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2A412C4A" w14:textId="77777777" w:rsidR="0001497F" w:rsidRPr="000134F8" w:rsidRDefault="0001497F" w:rsidP="0001497F">
            <w:pPr>
              <w:rPr>
                <w:lang w:val="ru-RU"/>
              </w:rPr>
            </w:pPr>
            <w:r w:rsidRPr="000134F8">
              <w:rPr>
                <w:rFonts w:ascii="Times New Roman" w:eastAsia="Times New Roman" w:hAnsi="Times New Roman"/>
                <w:sz w:val="20"/>
                <w:lang w:val="ru-RU"/>
              </w:rPr>
              <w:t xml:space="preserve">Проект правового акта вносит изменения в статью 6(3) </w:t>
            </w:r>
            <w:proofErr w:type="spellStart"/>
            <w:r w:rsidRPr="000134F8">
              <w:rPr>
                <w:rFonts w:ascii="Times New Roman" w:eastAsia="Times New Roman" w:hAnsi="Times New Roman"/>
                <w:sz w:val="20"/>
                <w:lang w:val="ru-RU"/>
              </w:rPr>
              <w:t>Имплементационного</w:t>
            </w:r>
            <w:proofErr w:type="spellEnd"/>
            <w:r w:rsidRPr="000134F8">
              <w:rPr>
                <w:rFonts w:ascii="Times New Roman" w:eastAsia="Times New Roman" w:hAnsi="Times New Roman"/>
                <w:sz w:val="20"/>
                <w:lang w:val="ru-RU"/>
              </w:rPr>
              <w:t xml:space="preserve"> регламента (ЕС) 2019/2072 и добавляет новую статью 6а, в целях разъяснения случаев, когда растения для посадки - либо импортируются в Европейский союз, либо перемещаются в пределах Европейского союза - допускают исключения из правил регламентированного </w:t>
            </w:r>
            <w:proofErr w:type="spellStart"/>
            <w:r w:rsidRPr="000134F8">
              <w:rPr>
                <w:rFonts w:ascii="Times New Roman" w:eastAsia="Times New Roman" w:hAnsi="Times New Roman"/>
                <w:sz w:val="20"/>
                <w:lang w:val="ru-RU"/>
              </w:rPr>
              <w:t>некарантинного</w:t>
            </w:r>
            <w:proofErr w:type="spellEnd"/>
            <w:r w:rsidRPr="000134F8">
              <w:rPr>
                <w:rFonts w:ascii="Times New Roman" w:eastAsia="Times New Roman" w:hAnsi="Times New Roman"/>
                <w:sz w:val="20"/>
                <w:lang w:val="ru-RU"/>
              </w:rPr>
              <w:t xml:space="preserve"> выращивания. Возможны случаи заражения вредителями (</w:t>
            </w:r>
            <w:r>
              <w:rPr>
                <w:rFonts w:ascii="Times New Roman" w:eastAsia="Times New Roman" w:hAnsi="Times New Roman"/>
                <w:sz w:val="20"/>
              </w:rPr>
              <w:t>RNQPs</w:t>
            </w:r>
            <w:r w:rsidRPr="000134F8">
              <w:rPr>
                <w:rFonts w:ascii="Times New Roman" w:eastAsia="Times New Roman" w:hAnsi="Times New Roman"/>
                <w:sz w:val="20"/>
                <w:lang w:val="ru-RU"/>
              </w:rPr>
              <w:t xml:space="preserve">). Установлены определенные условия, при соблюдении которых должны применяться эти исключения. В этом контексте: статья 6(3) устанавливает соответствие между растениями для посадки, которые не подпадают под требования </w:t>
            </w:r>
            <w:r>
              <w:rPr>
                <w:rFonts w:ascii="Times New Roman" w:eastAsia="Times New Roman" w:hAnsi="Times New Roman"/>
                <w:sz w:val="20"/>
              </w:rPr>
              <w:t>RNQP</w:t>
            </w:r>
            <w:r w:rsidRPr="000134F8">
              <w:rPr>
                <w:rFonts w:ascii="Times New Roman" w:eastAsia="Times New Roman" w:hAnsi="Times New Roman"/>
                <w:sz w:val="20"/>
                <w:lang w:val="ru-RU"/>
              </w:rPr>
              <w:t>, и соответствующими материалами для размножения растений, которые не подпадают под действие Директив ЕС по маркетингу (Директивы 66/401/</w:t>
            </w:r>
            <w:r>
              <w:rPr>
                <w:rFonts w:ascii="Times New Roman" w:eastAsia="Times New Roman" w:hAnsi="Times New Roman"/>
                <w:sz w:val="20"/>
              </w:rPr>
              <w:t>EEC</w:t>
            </w:r>
            <w:r w:rsidRPr="000134F8">
              <w:rPr>
                <w:rFonts w:ascii="Times New Roman" w:eastAsia="Times New Roman" w:hAnsi="Times New Roman"/>
                <w:sz w:val="20"/>
                <w:lang w:val="ru-RU"/>
              </w:rPr>
              <w:t>, 66/402/</w:t>
            </w:r>
            <w:r>
              <w:rPr>
                <w:rFonts w:ascii="Times New Roman" w:eastAsia="Times New Roman" w:hAnsi="Times New Roman"/>
                <w:sz w:val="20"/>
              </w:rPr>
              <w:t>EEC</w:t>
            </w:r>
            <w:r w:rsidRPr="000134F8">
              <w:rPr>
                <w:rFonts w:ascii="Times New Roman" w:eastAsia="Times New Roman" w:hAnsi="Times New Roman"/>
                <w:sz w:val="20"/>
                <w:lang w:val="ru-RU"/>
              </w:rPr>
              <w:t>, 68/193/</w:t>
            </w:r>
            <w:r>
              <w:rPr>
                <w:rFonts w:ascii="Times New Roman" w:eastAsia="Times New Roman" w:hAnsi="Times New Roman"/>
                <w:sz w:val="20"/>
              </w:rPr>
              <w:t>EEC</w:t>
            </w:r>
            <w:r w:rsidRPr="000134F8">
              <w:rPr>
                <w:rFonts w:ascii="Times New Roman" w:eastAsia="Times New Roman" w:hAnsi="Times New Roman"/>
                <w:sz w:val="20"/>
                <w:lang w:val="ru-RU"/>
              </w:rPr>
              <w:t>, 98/56/</w:t>
            </w:r>
            <w:r>
              <w:rPr>
                <w:rFonts w:ascii="Times New Roman" w:eastAsia="Times New Roman" w:hAnsi="Times New Roman"/>
                <w:sz w:val="20"/>
              </w:rPr>
              <w:t>EC</w:t>
            </w:r>
            <w:r w:rsidRPr="000134F8">
              <w:rPr>
                <w:rFonts w:ascii="Times New Roman" w:eastAsia="Times New Roman" w:hAnsi="Times New Roman"/>
                <w:sz w:val="20"/>
                <w:lang w:val="ru-RU"/>
              </w:rPr>
              <w:t>, 1999/105/</w:t>
            </w:r>
            <w:r>
              <w:rPr>
                <w:rFonts w:ascii="Times New Roman" w:eastAsia="Times New Roman" w:hAnsi="Times New Roman"/>
                <w:sz w:val="20"/>
              </w:rPr>
              <w:t>EC</w:t>
            </w:r>
            <w:r w:rsidRPr="000134F8">
              <w:rPr>
                <w:rFonts w:ascii="Times New Roman" w:eastAsia="Times New Roman" w:hAnsi="Times New Roman"/>
                <w:sz w:val="20"/>
                <w:lang w:val="ru-RU"/>
              </w:rPr>
              <w:t>, 2002/54/</w:t>
            </w:r>
            <w:r>
              <w:rPr>
                <w:rFonts w:ascii="Times New Roman" w:eastAsia="Times New Roman" w:hAnsi="Times New Roman"/>
                <w:sz w:val="20"/>
              </w:rPr>
              <w:t>EC</w:t>
            </w:r>
            <w:r w:rsidRPr="000134F8">
              <w:rPr>
                <w:rFonts w:ascii="Times New Roman" w:eastAsia="Times New Roman" w:hAnsi="Times New Roman"/>
                <w:sz w:val="20"/>
                <w:lang w:val="ru-RU"/>
              </w:rPr>
              <w:t>, 2002/55/</w:t>
            </w:r>
            <w:r>
              <w:rPr>
                <w:rFonts w:ascii="Times New Roman" w:eastAsia="Times New Roman" w:hAnsi="Times New Roman"/>
                <w:sz w:val="20"/>
              </w:rPr>
              <w:t>EC</w:t>
            </w:r>
            <w:r w:rsidRPr="000134F8">
              <w:rPr>
                <w:rFonts w:ascii="Times New Roman" w:eastAsia="Times New Roman" w:hAnsi="Times New Roman"/>
                <w:sz w:val="20"/>
                <w:lang w:val="ru-RU"/>
              </w:rPr>
              <w:t>, 2002/56/</w:t>
            </w:r>
            <w:r>
              <w:rPr>
                <w:rFonts w:ascii="Times New Roman" w:eastAsia="Times New Roman" w:hAnsi="Times New Roman"/>
                <w:sz w:val="20"/>
              </w:rPr>
              <w:t>EC</w:t>
            </w:r>
            <w:r w:rsidRPr="000134F8">
              <w:rPr>
                <w:rFonts w:ascii="Times New Roman" w:eastAsia="Times New Roman" w:hAnsi="Times New Roman"/>
                <w:sz w:val="20"/>
                <w:lang w:val="ru-RU"/>
              </w:rPr>
              <w:t>, 2002/57/</w:t>
            </w:r>
            <w:r>
              <w:rPr>
                <w:rFonts w:ascii="Times New Roman" w:eastAsia="Times New Roman" w:hAnsi="Times New Roman"/>
                <w:sz w:val="20"/>
              </w:rPr>
              <w:t>EC</w:t>
            </w:r>
            <w:r w:rsidRPr="000134F8">
              <w:rPr>
                <w:rFonts w:ascii="Times New Roman" w:eastAsia="Times New Roman" w:hAnsi="Times New Roman"/>
                <w:sz w:val="20"/>
                <w:lang w:val="ru-RU"/>
              </w:rPr>
              <w:t>, 2008/72/</w:t>
            </w:r>
            <w:r>
              <w:rPr>
                <w:rFonts w:ascii="Times New Roman" w:eastAsia="Times New Roman" w:hAnsi="Times New Roman"/>
                <w:sz w:val="20"/>
              </w:rPr>
              <w:t>EC</w:t>
            </w:r>
            <w:r w:rsidRPr="000134F8">
              <w:rPr>
                <w:rFonts w:ascii="Times New Roman" w:eastAsia="Times New Roman" w:hAnsi="Times New Roman"/>
                <w:sz w:val="20"/>
                <w:lang w:val="ru-RU"/>
              </w:rPr>
              <w:t xml:space="preserve"> и 2008/90/</w:t>
            </w:r>
            <w:r>
              <w:rPr>
                <w:rFonts w:ascii="Times New Roman" w:eastAsia="Times New Roman" w:hAnsi="Times New Roman"/>
                <w:sz w:val="20"/>
              </w:rPr>
              <w:t>EC</w:t>
            </w:r>
            <w:r w:rsidRPr="000134F8">
              <w:rPr>
                <w:rFonts w:ascii="Times New Roman" w:eastAsia="Times New Roman" w:hAnsi="Times New Roman"/>
                <w:sz w:val="20"/>
                <w:lang w:val="ru-RU"/>
              </w:rPr>
              <w:t>); Новая статья 6</w:t>
            </w:r>
            <w:r>
              <w:rPr>
                <w:rFonts w:ascii="Times New Roman" w:eastAsia="Times New Roman" w:hAnsi="Times New Roman"/>
                <w:sz w:val="20"/>
              </w:rPr>
              <w:t>a</w:t>
            </w:r>
            <w:r w:rsidRPr="000134F8">
              <w:rPr>
                <w:rFonts w:ascii="Times New Roman" w:eastAsia="Times New Roman" w:hAnsi="Times New Roman"/>
                <w:sz w:val="20"/>
                <w:lang w:val="ru-RU"/>
              </w:rPr>
              <w:t xml:space="preserve"> разъясняет случаи, когда семена окончательно не сертифицированы, а также семена, выращенные, импортированные в Европейский союз или перемещенные внутри Европейского союза, которые могут быть направлены на дальнейшую переработку. обрабатывается перед поставкой на рынок ЕС. Разъяснение исключений из правил для </w:t>
            </w:r>
            <w:r>
              <w:rPr>
                <w:rFonts w:ascii="Times New Roman" w:eastAsia="Times New Roman" w:hAnsi="Times New Roman"/>
                <w:sz w:val="20"/>
              </w:rPr>
              <w:t>RNQPS</w:t>
            </w:r>
            <w:r w:rsidRPr="000134F8">
              <w:rPr>
                <w:rFonts w:ascii="Times New Roman" w:eastAsia="Times New Roman" w:hAnsi="Times New Roman"/>
                <w:sz w:val="20"/>
                <w:lang w:val="ru-RU"/>
              </w:rPr>
              <w:t xml:space="preserve"> направлено на облегчение торговли, в то время как предусмотренные условия обеспечивают защиту растений.</w:t>
            </w:r>
          </w:p>
        </w:tc>
        <w:tc>
          <w:tcPr>
            <w:tcW w:w="2720" w:type="dxa"/>
            <w:vMerge/>
          </w:tcPr>
          <w:p w14:paraId="214CD1E6" w14:textId="77777777" w:rsidR="0001497F" w:rsidRPr="000134F8" w:rsidRDefault="0001497F" w:rsidP="0001497F">
            <w:pPr>
              <w:rPr>
                <w:lang w:val="ru-RU"/>
              </w:rPr>
            </w:pPr>
          </w:p>
        </w:tc>
      </w:tr>
      <w:tr w:rsidR="0001497F" w14:paraId="6E078714"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4D285BF9" w14:textId="53E757E6" w:rsidR="0001497F" w:rsidRPr="002C65CB" w:rsidRDefault="0001497F" w:rsidP="0001497F">
            <w:pPr>
              <w:rPr>
                <w:lang w:val="ru-RU"/>
              </w:rPr>
            </w:pPr>
            <w:r>
              <w:rPr>
                <w:rFonts w:ascii="Times New Roman" w:eastAsia="Times New Roman" w:hAnsi="Times New Roman"/>
                <w:sz w:val="20"/>
                <w:lang w:val="ru-RU"/>
              </w:rPr>
              <w:t>58</w:t>
            </w:r>
          </w:p>
        </w:tc>
        <w:tc>
          <w:tcPr>
            <w:tcW w:w="2720" w:type="dxa"/>
            <w:tcBorders>
              <w:top w:val="single" w:sz="8" w:space="0" w:color="000000"/>
              <w:left w:val="single" w:sz="8" w:space="0" w:color="000000"/>
              <w:bottom w:val="single" w:sz="8" w:space="0" w:color="000000"/>
              <w:right w:val="single" w:sz="8" w:space="0" w:color="000000"/>
            </w:tcBorders>
          </w:tcPr>
          <w:p w14:paraId="205D4403" w14:textId="77777777" w:rsidR="0001497F" w:rsidRDefault="0001497F" w:rsidP="0001497F">
            <w:r>
              <w:rPr>
                <w:rFonts w:ascii="Times New Roman" w:eastAsia="Times New Roman" w:hAnsi="Times New Roman"/>
                <w:sz w:val="20"/>
              </w:rPr>
              <w:t>G/SPS/N/AUS/376/Add.9</w:t>
            </w:r>
          </w:p>
        </w:tc>
        <w:tc>
          <w:tcPr>
            <w:tcW w:w="5102" w:type="dxa"/>
            <w:tcBorders>
              <w:top w:val="single" w:sz="8" w:space="0" w:color="000000"/>
              <w:left w:val="single" w:sz="8" w:space="0" w:color="000000"/>
              <w:bottom w:val="single" w:sz="8" w:space="0" w:color="000000"/>
              <w:right w:val="single" w:sz="8" w:space="0" w:color="000000"/>
            </w:tcBorders>
          </w:tcPr>
          <w:p w14:paraId="3506F7CA" w14:textId="77777777" w:rsidR="0001497F" w:rsidRPr="000134F8" w:rsidRDefault="0001497F" w:rsidP="0001497F">
            <w:pPr>
              <w:rPr>
                <w:lang w:val="ru-RU"/>
              </w:rPr>
            </w:pPr>
            <w:r w:rsidRPr="000134F8">
              <w:rPr>
                <w:rFonts w:ascii="Times New Roman" w:eastAsia="Times New Roman" w:hAnsi="Times New Roman"/>
                <w:sz w:val="20"/>
                <w:lang w:val="ru-RU"/>
              </w:rPr>
              <w:t>Нижеследующее сообщение, полученное 12 марта 2026 года, распространяется по просьбе делегации Австралии.</w:t>
            </w:r>
            <w:r w:rsidRPr="000134F8">
              <w:rPr>
                <w:rFonts w:ascii="Times New Roman" w:eastAsia="Times New Roman" w:hAnsi="Times New Roman"/>
                <w:sz w:val="20"/>
                <w:lang w:val="ru-RU"/>
              </w:rPr>
              <w:br/>
              <w:t>Изменение содержания и/или сферы применения ранее уведомленных нормативных актов</w:t>
            </w:r>
          </w:p>
        </w:tc>
        <w:tc>
          <w:tcPr>
            <w:tcW w:w="2720" w:type="dxa"/>
            <w:vMerge w:val="restart"/>
            <w:tcBorders>
              <w:top w:val="single" w:sz="8" w:space="0" w:color="000000"/>
              <w:left w:val="single" w:sz="8" w:space="0" w:color="000000"/>
              <w:bottom w:val="single" w:sz="8" w:space="0" w:color="000000"/>
              <w:right w:val="single" w:sz="8" w:space="0" w:color="000000"/>
            </w:tcBorders>
          </w:tcPr>
          <w:p w14:paraId="675CCBE9" w14:textId="77777777" w:rsidR="0001497F" w:rsidRDefault="0001497F" w:rsidP="0001497F">
            <w:r>
              <w:rPr>
                <w:rFonts w:ascii="Times New Roman" w:eastAsia="Times New Roman" w:hAnsi="Times New Roman"/>
                <w:sz w:val="20"/>
              </w:rPr>
              <w:t>-</w:t>
            </w:r>
          </w:p>
        </w:tc>
      </w:tr>
      <w:tr w:rsidR="0001497F" w14:paraId="32F2AA75" w14:textId="77777777" w:rsidTr="004F1A05">
        <w:tc>
          <w:tcPr>
            <w:tcW w:w="2720" w:type="dxa"/>
            <w:vMerge/>
          </w:tcPr>
          <w:p w14:paraId="31D5F783"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8853022" w14:textId="77777777" w:rsidR="0001497F" w:rsidRDefault="0001497F" w:rsidP="0001497F">
            <w:r>
              <w:rPr>
                <w:rFonts w:ascii="Times New Roman" w:eastAsia="Times New Roman" w:hAnsi="Times New Roman"/>
                <w:sz w:val="20"/>
              </w:rPr>
              <w:t>13/03/26</w:t>
            </w:r>
          </w:p>
        </w:tc>
        <w:tc>
          <w:tcPr>
            <w:tcW w:w="5102" w:type="dxa"/>
            <w:tcBorders>
              <w:top w:val="single" w:sz="8" w:space="0" w:color="000000"/>
              <w:left w:val="single" w:sz="8" w:space="0" w:color="000000"/>
              <w:bottom w:val="single" w:sz="8" w:space="0" w:color="000000"/>
              <w:right w:val="single" w:sz="8" w:space="0" w:color="000000"/>
            </w:tcBorders>
          </w:tcPr>
          <w:p w14:paraId="2894767F" w14:textId="77777777" w:rsidR="0001497F" w:rsidRDefault="0001497F" w:rsidP="0001497F">
            <w:r>
              <w:rPr>
                <w:rFonts w:ascii="Times New Roman" w:eastAsia="Times New Roman" w:hAnsi="Times New Roman"/>
                <w:sz w:val="20"/>
              </w:rPr>
              <w:t>-</w:t>
            </w:r>
          </w:p>
        </w:tc>
        <w:tc>
          <w:tcPr>
            <w:tcW w:w="2720" w:type="dxa"/>
            <w:vMerge/>
          </w:tcPr>
          <w:p w14:paraId="6292C093" w14:textId="77777777" w:rsidR="0001497F" w:rsidRDefault="0001497F" w:rsidP="0001497F"/>
        </w:tc>
      </w:tr>
      <w:tr w:rsidR="0001497F" w14:paraId="55ADC8C4" w14:textId="77777777" w:rsidTr="004F1A05">
        <w:tc>
          <w:tcPr>
            <w:tcW w:w="2720" w:type="dxa"/>
            <w:vMerge/>
          </w:tcPr>
          <w:p w14:paraId="2282294A"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676CD1A" w14:textId="77777777" w:rsidR="0001497F" w:rsidRDefault="0001497F" w:rsidP="0001497F">
            <w:proofErr w:type="spellStart"/>
            <w:r>
              <w:rPr>
                <w:rFonts w:ascii="Times New Roman" w:eastAsia="Times New Roman" w:hAnsi="Times New Roman"/>
                <w:sz w:val="20"/>
              </w:rPr>
              <w:t>Австралия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46A75AC0" w14:textId="77777777" w:rsidR="0001497F" w:rsidRDefault="0001497F" w:rsidP="0001497F">
            <w:r>
              <w:rPr>
                <w:rFonts w:ascii="Times New Roman" w:eastAsia="Times New Roman" w:hAnsi="Times New Roman"/>
                <w:sz w:val="20"/>
              </w:rPr>
              <w:t>-</w:t>
            </w:r>
          </w:p>
        </w:tc>
        <w:tc>
          <w:tcPr>
            <w:tcW w:w="2720" w:type="dxa"/>
            <w:vMerge/>
          </w:tcPr>
          <w:p w14:paraId="1D515EC7" w14:textId="77777777" w:rsidR="0001497F" w:rsidRDefault="0001497F" w:rsidP="0001497F"/>
        </w:tc>
      </w:tr>
      <w:tr w:rsidR="0001497F" w14:paraId="0F99A597"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3AC0AB65" w14:textId="40C4A85A" w:rsidR="0001497F" w:rsidRPr="002C65CB" w:rsidRDefault="0001497F" w:rsidP="0001497F">
            <w:pPr>
              <w:rPr>
                <w:lang w:val="ru-RU"/>
              </w:rPr>
            </w:pPr>
            <w:r>
              <w:rPr>
                <w:rFonts w:ascii="Times New Roman" w:eastAsia="Times New Roman" w:hAnsi="Times New Roman"/>
                <w:sz w:val="20"/>
                <w:lang w:val="ru-RU"/>
              </w:rPr>
              <w:t>59</w:t>
            </w:r>
          </w:p>
        </w:tc>
        <w:tc>
          <w:tcPr>
            <w:tcW w:w="2720" w:type="dxa"/>
            <w:tcBorders>
              <w:top w:val="single" w:sz="8" w:space="0" w:color="000000"/>
              <w:left w:val="single" w:sz="8" w:space="0" w:color="000000"/>
              <w:bottom w:val="single" w:sz="8" w:space="0" w:color="000000"/>
              <w:right w:val="single" w:sz="8" w:space="0" w:color="000000"/>
            </w:tcBorders>
          </w:tcPr>
          <w:p w14:paraId="0C7C0402" w14:textId="77777777" w:rsidR="0001497F" w:rsidRDefault="0001497F" w:rsidP="0001497F">
            <w:r>
              <w:rPr>
                <w:rFonts w:ascii="Times New Roman" w:eastAsia="Times New Roman" w:hAnsi="Times New Roman"/>
                <w:sz w:val="20"/>
              </w:rPr>
              <w:t>G/SPS/N/MEX/464</w:t>
            </w:r>
          </w:p>
        </w:tc>
        <w:tc>
          <w:tcPr>
            <w:tcW w:w="5102" w:type="dxa"/>
            <w:tcBorders>
              <w:top w:val="single" w:sz="8" w:space="0" w:color="000000"/>
              <w:left w:val="single" w:sz="8" w:space="0" w:color="000000"/>
              <w:bottom w:val="single" w:sz="8" w:space="0" w:color="000000"/>
              <w:right w:val="single" w:sz="8" w:space="0" w:color="000000"/>
            </w:tcBorders>
          </w:tcPr>
          <w:p w14:paraId="0CB26AB1" w14:textId="77777777" w:rsidR="0001497F" w:rsidRPr="000134F8" w:rsidRDefault="0001497F" w:rsidP="0001497F">
            <w:pPr>
              <w:rPr>
                <w:lang w:val="ru-RU"/>
              </w:rPr>
            </w:pPr>
            <w:r w:rsidRPr="000134F8">
              <w:rPr>
                <w:rFonts w:ascii="Times New Roman" w:eastAsia="Times New Roman" w:hAnsi="Times New Roman"/>
                <w:sz w:val="20"/>
                <w:lang w:val="ru-RU"/>
              </w:rPr>
              <w:t>Предложение по фитосанитарным требованиям к импорту в Мексику семян огурца (</w:t>
            </w:r>
            <w:r>
              <w:rPr>
                <w:rFonts w:ascii="Times New Roman" w:eastAsia="Times New Roman" w:hAnsi="Times New Roman"/>
                <w:sz w:val="20"/>
              </w:rPr>
              <w:t>Cucumis</w:t>
            </w:r>
            <w:r w:rsidRPr="000134F8">
              <w:rPr>
                <w:rFonts w:ascii="Times New Roman" w:eastAsia="Times New Roman" w:hAnsi="Times New Roman"/>
                <w:sz w:val="20"/>
                <w:lang w:val="ru-RU"/>
              </w:rPr>
              <w:t xml:space="preserve"> </w:t>
            </w:r>
            <w:r>
              <w:rPr>
                <w:rFonts w:ascii="Times New Roman" w:eastAsia="Times New Roman" w:hAnsi="Times New Roman"/>
                <w:sz w:val="20"/>
              </w:rPr>
              <w:t>sativus</w:t>
            </w:r>
            <w:r w:rsidRPr="000134F8">
              <w:rPr>
                <w:rFonts w:ascii="Times New Roman" w:eastAsia="Times New Roman" w:hAnsi="Times New Roman"/>
                <w:sz w:val="20"/>
                <w:lang w:val="ru-RU"/>
              </w:rPr>
              <w:t>) для посева из Гватемалы (Проект фитосанитарных требований к импорту в Мексику семян огурца (</w:t>
            </w:r>
            <w:r>
              <w:rPr>
                <w:rFonts w:ascii="Times New Roman" w:eastAsia="Times New Roman" w:hAnsi="Times New Roman"/>
                <w:sz w:val="20"/>
              </w:rPr>
              <w:t>Cucumis</w:t>
            </w:r>
            <w:r w:rsidRPr="000134F8">
              <w:rPr>
                <w:rFonts w:ascii="Times New Roman" w:eastAsia="Times New Roman" w:hAnsi="Times New Roman"/>
                <w:sz w:val="20"/>
                <w:lang w:val="ru-RU"/>
              </w:rPr>
              <w:t xml:space="preserve"> </w:t>
            </w:r>
            <w:r>
              <w:rPr>
                <w:rFonts w:ascii="Times New Roman" w:eastAsia="Times New Roman" w:hAnsi="Times New Roman"/>
                <w:sz w:val="20"/>
              </w:rPr>
              <w:t>sativus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для посева, происходящих из Гватемалы и прибывающих из Нее) Язык(ы): Испанский Количество страниц: 1</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r>
              <w:rPr>
                <w:rFonts w:ascii="Times New Roman" w:eastAsia="Times New Roman" w:hAnsi="Times New Roman"/>
                <w:sz w:val="20"/>
              </w:rPr>
              <w:t>gob</w:t>
            </w:r>
            <w:r w:rsidRPr="000134F8">
              <w:rPr>
                <w:rFonts w:ascii="Times New Roman" w:eastAsia="Times New Roman" w:hAnsi="Times New Roman"/>
                <w:sz w:val="20"/>
                <w:lang w:val="ru-RU"/>
              </w:rPr>
              <w:t>.</w:t>
            </w:r>
            <w:r>
              <w:rPr>
                <w:rFonts w:ascii="Times New Roman" w:eastAsia="Times New Roman" w:hAnsi="Times New Roman"/>
                <w:sz w:val="20"/>
              </w:rPr>
              <w:t>mx</w:t>
            </w:r>
            <w:r w:rsidRPr="000134F8">
              <w:rPr>
                <w:rFonts w:ascii="Times New Roman" w:eastAsia="Times New Roman" w:hAnsi="Times New Roman"/>
                <w:sz w:val="20"/>
                <w:lang w:val="ru-RU"/>
              </w:rPr>
              <w:t>/</w:t>
            </w:r>
            <w:proofErr w:type="spellStart"/>
            <w:r>
              <w:rPr>
                <w:rFonts w:ascii="Times New Roman" w:eastAsia="Times New Roman" w:hAnsi="Times New Roman"/>
                <w:sz w:val="20"/>
              </w:rPr>
              <w:t>senasica</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documentos</w:t>
            </w:r>
            <w:proofErr w:type="spellEnd"/>
            <w:r w:rsidRPr="000134F8">
              <w:rPr>
                <w:rFonts w:ascii="Times New Roman" w:eastAsia="Times New Roman" w:hAnsi="Times New Roman"/>
                <w:sz w:val="20"/>
                <w:lang w:val="ru-RU"/>
              </w:rPr>
              <w:t>/</w:t>
            </w:r>
            <w:r>
              <w:rPr>
                <w:rFonts w:ascii="Times New Roman" w:eastAsia="Times New Roman" w:hAnsi="Times New Roman"/>
                <w:sz w:val="20"/>
              </w:rPr>
              <w:t>consulta</w:t>
            </w:r>
            <w:r w:rsidRPr="000134F8">
              <w:rPr>
                <w:rFonts w:ascii="Times New Roman" w:eastAsia="Times New Roman" w:hAnsi="Times New Roman"/>
                <w:sz w:val="20"/>
                <w:lang w:val="ru-RU"/>
              </w:rPr>
              <w:t>-</w:t>
            </w:r>
            <w:r>
              <w:rPr>
                <w:rFonts w:ascii="Times New Roman" w:eastAsia="Times New Roman" w:hAnsi="Times New Roman"/>
                <w:sz w:val="20"/>
              </w:rPr>
              <w:t>publica</w:t>
            </w:r>
            <w:r w:rsidRPr="000134F8">
              <w:rPr>
                <w:rFonts w:ascii="Times New Roman" w:eastAsia="Times New Roman" w:hAnsi="Times New Roman"/>
                <w:sz w:val="20"/>
                <w:lang w:val="ru-RU"/>
              </w:rPr>
              <w:t>-</w:t>
            </w:r>
            <w:r>
              <w:rPr>
                <w:rFonts w:ascii="Times New Roman" w:eastAsia="Times New Roman" w:hAnsi="Times New Roman"/>
                <w:sz w:val="20"/>
              </w:rPr>
              <w:t>de</w:t>
            </w:r>
            <w:r w:rsidRPr="000134F8">
              <w:rPr>
                <w:rFonts w:ascii="Times New Roman" w:eastAsia="Times New Roman" w:hAnsi="Times New Roman"/>
                <w:sz w:val="20"/>
                <w:lang w:val="ru-RU"/>
              </w:rPr>
              <w:t>-</w:t>
            </w:r>
            <w:proofErr w:type="spellStart"/>
            <w:r>
              <w:rPr>
                <w:rFonts w:ascii="Times New Roman" w:eastAsia="Times New Roman" w:hAnsi="Times New Roman"/>
                <w:sz w:val="20"/>
              </w:rPr>
              <w:t>requisitos</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fitosanitarios</w:t>
            </w:r>
            <w:proofErr w:type="spellEnd"/>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MEX</w:t>
            </w:r>
            <w:r w:rsidRPr="000134F8">
              <w:rPr>
                <w:rFonts w:ascii="Times New Roman" w:eastAsia="Times New Roman" w:hAnsi="Times New Roman"/>
                <w:sz w:val="20"/>
                <w:lang w:val="ru-RU"/>
              </w:rPr>
              <w:t>/26</w:t>
            </w:r>
            <w:r w:rsidRPr="000134F8">
              <w:rPr>
                <w:rFonts w:ascii="Times New Roman" w:eastAsia="Times New Roman" w:hAnsi="Times New Roman"/>
                <w:sz w:val="20"/>
                <w:lang w:val="ru-RU"/>
              </w:rPr>
              <w:lastRenderedPageBreak/>
              <w:t>_01379_00_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33B3B0FD" w14:textId="77777777" w:rsidR="0001497F" w:rsidRDefault="0001497F" w:rsidP="0001497F">
            <w:r>
              <w:rPr>
                <w:rFonts w:ascii="Times New Roman" w:eastAsia="Times New Roman" w:hAnsi="Times New Roman"/>
                <w:sz w:val="20"/>
              </w:rPr>
              <w:lastRenderedPageBreak/>
              <w:t>10/05/26</w:t>
            </w:r>
          </w:p>
        </w:tc>
      </w:tr>
      <w:tr w:rsidR="0001497F" w:rsidRPr="004F1A05" w14:paraId="27A903FA" w14:textId="77777777" w:rsidTr="004F1A05">
        <w:tc>
          <w:tcPr>
            <w:tcW w:w="2720" w:type="dxa"/>
            <w:vMerge/>
          </w:tcPr>
          <w:p w14:paraId="147256DE"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17B414B" w14:textId="77777777" w:rsidR="0001497F" w:rsidRDefault="0001497F" w:rsidP="0001497F">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70848806" w14:textId="77777777" w:rsidR="0001497F" w:rsidRPr="000134F8" w:rsidRDefault="0001497F" w:rsidP="0001497F">
            <w:pPr>
              <w:rPr>
                <w:lang w:val="ru-RU"/>
              </w:rPr>
            </w:pPr>
            <w:r w:rsidRPr="000134F8">
              <w:rPr>
                <w:rFonts w:ascii="Times New Roman" w:eastAsia="Times New Roman" w:hAnsi="Times New Roman"/>
                <w:sz w:val="20"/>
                <w:lang w:val="ru-RU"/>
              </w:rPr>
              <w:t>Семена огурца (</w:t>
            </w:r>
            <w:r>
              <w:rPr>
                <w:rFonts w:ascii="Times New Roman" w:eastAsia="Times New Roman" w:hAnsi="Times New Roman"/>
                <w:sz w:val="20"/>
              </w:rPr>
              <w:t>Cucumis</w:t>
            </w:r>
            <w:r w:rsidRPr="000134F8">
              <w:rPr>
                <w:rFonts w:ascii="Times New Roman" w:eastAsia="Times New Roman" w:hAnsi="Times New Roman"/>
                <w:sz w:val="20"/>
                <w:lang w:val="ru-RU"/>
              </w:rPr>
              <w:t xml:space="preserve"> </w:t>
            </w:r>
            <w:r>
              <w:rPr>
                <w:rFonts w:ascii="Times New Roman" w:eastAsia="Times New Roman" w:hAnsi="Times New Roman"/>
                <w:sz w:val="20"/>
              </w:rPr>
              <w:t>sativus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для посева</w:t>
            </w:r>
          </w:p>
        </w:tc>
        <w:tc>
          <w:tcPr>
            <w:tcW w:w="2720" w:type="dxa"/>
            <w:vMerge/>
          </w:tcPr>
          <w:p w14:paraId="27634DB6" w14:textId="77777777" w:rsidR="0001497F" w:rsidRPr="000134F8" w:rsidRDefault="0001497F" w:rsidP="0001497F">
            <w:pPr>
              <w:rPr>
                <w:lang w:val="ru-RU"/>
              </w:rPr>
            </w:pPr>
          </w:p>
        </w:tc>
      </w:tr>
      <w:tr w:rsidR="0001497F" w:rsidRPr="004F1A05" w14:paraId="3EE8CE05" w14:textId="77777777" w:rsidTr="004F1A05">
        <w:tc>
          <w:tcPr>
            <w:tcW w:w="2720" w:type="dxa"/>
            <w:vMerge/>
          </w:tcPr>
          <w:p w14:paraId="1A0A64E4"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BCD34DB" w14:textId="77777777" w:rsidR="0001497F" w:rsidRDefault="0001497F" w:rsidP="0001497F">
            <w:proofErr w:type="spellStart"/>
            <w:r>
              <w:rPr>
                <w:rFonts w:ascii="Times New Roman" w:eastAsia="Times New Roman" w:hAnsi="Times New Roman"/>
                <w:sz w:val="20"/>
              </w:rPr>
              <w:t>Мексика</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2A71679D" w14:textId="77777777" w:rsidR="0001497F" w:rsidRPr="000134F8" w:rsidRDefault="0001497F" w:rsidP="0001497F">
            <w:pPr>
              <w:rPr>
                <w:lang w:val="ru-RU"/>
              </w:rPr>
            </w:pPr>
            <w:r w:rsidRPr="000134F8">
              <w:rPr>
                <w:rFonts w:ascii="Times New Roman" w:eastAsia="Times New Roman" w:hAnsi="Times New Roman"/>
                <w:sz w:val="20"/>
                <w:lang w:val="ru-RU"/>
              </w:rPr>
              <w:t>Уведомленный проект фитосанитарных требований, регулирующих ввоз в Мексику семян огурца (</w:t>
            </w:r>
            <w:r>
              <w:rPr>
                <w:rFonts w:ascii="Times New Roman" w:eastAsia="Times New Roman" w:hAnsi="Times New Roman"/>
                <w:sz w:val="20"/>
              </w:rPr>
              <w:t>Cucumis</w:t>
            </w:r>
            <w:r w:rsidRPr="000134F8">
              <w:rPr>
                <w:rFonts w:ascii="Times New Roman" w:eastAsia="Times New Roman" w:hAnsi="Times New Roman"/>
                <w:sz w:val="20"/>
                <w:lang w:val="ru-RU"/>
              </w:rPr>
              <w:t xml:space="preserve"> </w:t>
            </w:r>
            <w:r>
              <w:rPr>
                <w:rFonts w:ascii="Times New Roman" w:eastAsia="Times New Roman" w:hAnsi="Times New Roman"/>
                <w:sz w:val="20"/>
              </w:rPr>
              <w:t>sativus</w:t>
            </w:r>
            <w:r w:rsidRPr="000134F8">
              <w:rPr>
                <w:rFonts w:ascii="Times New Roman" w:eastAsia="Times New Roman" w:hAnsi="Times New Roman"/>
                <w:sz w:val="20"/>
                <w:lang w:val="ru-RU"/>
              </w:rPr>
              <w:t xml:space="preserve"> </w:t>
            </w:r>
            <w:r>
              <w:rPr>
                <w:rFonts w:ascii="Times New Roman" w:eastAsia="Times New Roman" w:hAnsi="Times New Roman"/>
                <w:sz w:val="20"/>
              </w:rPr>
              <w:t>L</w:t>
            </w:r>
            <w:r w:rsidRPr="000134F8">
              <w:rPr>
                <w:rFonts w:ascii="Times New Roman" w:eastAsia="Times New Roman" w:hAnsi="Times New Roman"/>
                <w:sz w:val="20"/>
                <w:lang w:val="ru-RU"/>
              </w:rPr>
              <w:t xml:space="preserve">.) для посева, происходящих из Гватемалы, был определен компанией </w:t>
            </w:r>
            <w:r>
              <w:rPr>
                <w:rFonts w:ascii="Times New Roman" w:eastAsia="Times New Roman" w:hAnsi="Times New Roman"/>
                <w:sz w:val="20"/>
              </w:rPr>
              <w:t>SENASICA</w:t>
            </w:r>
            <w:r w:rsidRPr="000134F8">
              <w:rPr>
                <w:rFonts w:ascii="Times New Roman" w:eastAsia="Times New Roman" w:hAnsi="Times New Roman"/>
                <w:sz w:val="20"/>
                <w:lang w:val="ru-RU"/>
              </w:rPr>
              <w:t xml:space="preserve"> в соответствии с Соглашением о применении санитарных и фитосанитарных мер.</w:t>
            </w:r>
          </w:p>
        </w:tc>
        <w:tc>
          <w:tcPr>
            <w:tcW w:w="2720" w:type="dxa"/>
            <w:vMerge/>
          </w:tcPr>
          <w:p w14:paraId="5BA0B266" w14:textId="77777777" w:rsidR="0001497F" w:rsidRPr="000134F8" w:rsidRDefault="0001497F" w:rsidP="0001497F">
            <w:pPr>
              <w:rPr>
                <w:lang w:val="ru-RU"/>
              </w:rPr>
            </w:pPr>
          </w:p>
        </w:tc>
      </w:tr>
      <w:tr w:rsidR="0001497F" w14:paraId="37FDBC9B"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04345CED" w14:textId="25BEE496" w:rsidR="0001497F" w:rsidRPr="002C65CB" w:rsidRDefault="0001497F" w:rsidP="0001497F">
            <w:pPr>
              <w:rPr>
                <w:lang w:val="ru-RU"/>
              </w:rPr>
            </w:pPr>
            <w:r>
              <w:rPr>
                <w:rFonts w:ascii="Times New Roman" w:eastAsia="Times New Roman" w:hAnsi="Times New Roman"/>
                <w:sz w:val="20"/>
                <w:lang w:val="ru-RU"/>
              </w:rPr>
              <w:t>60</w:t>
            </w:r>
          </w:p>
        </w:tc>
        <w:tc>
          <w:tcPr>
            <w:tcW w:w="2720" w:type="dxa"/>
            <w:tcBorders>
              <w:top w:val="single" w:sz="8" w:space="0" w:color="000000"/>
              <w:left w:val="single" w:sz="8" w:space="0" w:color="000000"/>
              <w:bottom w:val="single" w:sz="8" w:space="0" w:color="000000"/>
              <w:right w:val="single" w:sz="8" w:space="0" w:color="000000"/>
            </w:tcBorders>
          </w:tcPr>
          <w:p w14:paraId="67DDB208" w14:textId="77777777" w:rsidR="0001497F" w:rsidRDefault="0001497F" w:rsidP="0001497F">
            <w:r>
              <w:rPr>
                <w:rFonts w:ascii="Times New Roman" w:eastAsia="Times New Roman" w:hAnsi="Times New Roman"/>
                <w:sz w:val="20"/>
              </w:rPr>
              <w:t>G/SPS/N/EU/930</w:t>
            </w:r>
          </w:p>
        </w:tc>
        <w:tc>
          <w:tcPr>
            <w:tcW w:w="5102" w:type="dxa"/>
            <w:tcBorders>
              <w:top w:val="single" w:sz="8" w:space="0" w:color="000000"/>
              <w:left w:val="single" w:sz="8" w:space="0" w:color="000000"/>
              <w:bottom w:val="single" w:sz="8" w:space="0" w:color="000000"/>
              <w:right w:val="single" w:sz="8" w:space="0" w:color="000000"/>
            </w:tcBorders>
          </w:tcPr>
          <w:p w14:paraId="3F03D71D" w14:textId="77777777" w:rsidR="0001497F" w:rsidRPr="000134F8" w:rsidRDefault="0001497F" w:rsidP="0001497F">
            <w:pPr>
              <w:rPr>
                <w:lang w:val="ru-RU"/>
              </w:rPr>
            </w:pPr>
            <w:r w:rsidRPr="000134F8">
              <w:rPr>
                <w:rFonts w:ascii="Times New Roman" w:eastAsia="Times New Roman" w:hAnsi="Times New Roman"/>
                <w:sz w:val="20"/>
                <w:lang w:val="ru-RU"/>
              </w:rPr>
              <w:t>Проект Постановления Европейской комиссии (ЕС), изменяющий Регламент (ЕС) 2023/915 в отношении максимальных уровней содержания ароматических углеводородов минеральных масел в пищевых продуктах (текст, имеющий отношение к Европейской экономической зоне). Язык(ы): английский. Количество страниц: 5+7</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/26_01382_00_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/26_01382_01_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1605731" w14:textId="77777777" w:rsidR="0001497F" w:rsidRDefault="0001497F" w:rsidP="0001497F">
            <w:r>
              <w:rPr>
                <w:rFonts w:ascii="Times New Roman" w:eastAsia="Times New Roman" w:hAnsi="Times New Roman"/>
                <w:sz w:val="20"/>
              </w:rPr>
              <w:t>10/05/26</w:t>
            </w:r>
          </w:p>
        </w:tc>
      </w:tr>
      <w:tr w:rsidR="0001497F" w:rsidRPr="004F1A05" w14:paraId="4B96EADB" w14:textId="77777777" w:rsidTr="004F1A05">
        <w:tc>
          <w:tcPr>
            <w:tcW w:w="2720" w:type="dxa"/>
            <w:vMerge/>
          </w:tcPr>
          <w:p w14:paraId="1C395CEE"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5FAEC909" w14:textId="77777777" w:rsidR="0001497F" w:rsidRDefault="0001497F" w:rsidP="0001497F">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4F634F69" w14:textId="77777777" w:rsidR="0001497F" w:rsidRPr="000134F8" w:rsidRDefault="0001497F" w:rsidP="0001497F">
            <w:pPr>
              <w:rPr>
                <w:lang w:val="ru-RU"/>
              </w:rPr>
            </w:pPr>
            <w:r w:rsidRPr="000134F8">
              <w:rPr>
                <w:rFonts w:ascii="Times New Roman" w:eastAsia="Times New Roman" w:hAnsi="Times New Roman"/>
                <w:sz w:val="20"/>
                <w:lang w:val="ru-RU"/>
              </w:rPr>
              <w:t>Масличные семена, масличные фрукты, животные и растительные жиры и масла, лесные орехи, бобовые, зерновые злаки и продукты, полученные из злаков, молоко, молочные продукты, какао-бобы и какао-продукты из какао-бобов, кондитерские изделия, специи, сушеные травы, чай и травяные настои, продукты питания для младенцев и детей раннего возраста, пищевые добавки</w:t>
            </w:r>
          </w:p>
        </w:tc>
        <w:tc>
          <w:tcPr>
            <w:tcW w:w="2720" w:type="dxa"/>
            <w:vMerge/>
          </w:tcPr>
          <w:p w14:paraId="2FEA53A0" w14:textId="77777777" w:rsidR="0001497F" w:rsidRPr="000134F8" w:rsidRDefault="0001497F" w:rsidP="0001497F">
            <w:pPr>
              <w:rPr>
                <w:lang w:val="ru-RU"/>
              </w:rPr>
            </w:pPr>
          </w:p>
        </w:tc>
      </w:tr>
      <w:tr w:rsidR="0001497F" w:rsidRPr="004F1A05" w14:paraId="11FC52B9" w14:textId="77777777" w:rsidTr="004F1A05">
        <w:tc>
          <w:tcPr>
            <w:tcW w:w="2720" w:type="dxa"/>
            <w:vMerge/>
          </w:tcPr>
          <w:p w14:paraId="77BCA334"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ACE0551"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6CAEBEFA" w14:textId="77777777" w:rsidR="0001497F" w:rsidRPr="000134F8" w:rsidRDefault="0001497F" w:rsidP="0001497F">
            <w:pPr>
              <w:rPr>
                <w:lang w:val="ru-RU"/>
              </w:rPr>
            </w:pPr>
            <w:r w:rsidRPr="000134F8">
              <w:rPr>
                <w:rFonts w:ascii="Times New Roman" w:eastAsia="Times New Roman" w:hAnsi="Times New Roman"/>
                <w:sz w:val="20"/>
                <w:lang w:val="ru-RU"/>
              </w:rPr>
              <w:t xml:space="preserve">Проект Постановления устанавливает максимальные уровни содержания ароматических углеводородов минеральных масел в орехах, овощах, морских водорослях, бобовых, масличных семенах, злаках, какао и шоколадных изделиях, продуктах из масличных культур, масличных фруктах, животных и растительных жирах и маслах, орехах, бобовых, зерновых злаках и продуктах, полученных из злаков, молока, молочных продуктов. продукты, какао-бобы и какао-продукты, специи, сушеные травы, чай и травяные настои, продукты питания для младенцев и детей раннего возраста, пищевые добавки и БАД к пище. Принимая во внимание результаты обновленной оценки риска содержания углеводородов минеральных масел в пищевых продуктах, проведенной </w:t>
            </w:r>
            <w:r>
              <w:rPr>
                <w:rFonts w:ascii="Times New Roman" w:eastAsia="Times New Roman" w:hAnsi="Times New Roman"/>
                <w:sz w:val="20"/>
              </w:rPr>
              <w:t>EFSA</w:t>
            </w:r>
            <w:r w:rsidRPr="000134F8">
              <w:rPr>
                <w:rFonts w:ascii="Times New Roman" w:eastAsia="Times New Roman" w:hAnsi="Times New Roman"/>
                <w:sz w:val="20"/>
                <w:lang w:val="ru-RU"/>
              </w:rPr>
              <w:t>, установлены максимальные уровни содержания ароматических углеводородов минеральных масел для обеспечения высокого уровня защиты здоровья человека.</w:t>
            </w:r>
          </w:p>
        </w:tc>
        <w:tc>
          <w:tcPr>
            <w:tcW w:w="2720" w:type="dxa"/>
            <w:vMerge/>
          </w:tcPr>
          <w:p w14:paraId="06E172C3" w14:textId="77777777" w:rsidR="0001497F" w:rsidRPr="000134F8" w:rsidRDefault="0001497F" w:rsidP="0001497F">
            <w:pPr>
              <w:rPr>
                <w:lang w:val="ru-RU"/>
              </w:rPr>
            </w:pPr>
          </w:p>
        </w:tc>
      </w:tr>
      <w:tr w:rsidR="0001497F" w14:paraId="43CA3EBE"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17FE394F" w14:textId="60F144BC" w:rsidR="0001497F" w:rsidRPr="002C65CB" w:rsidRDefault="0001497F" w:rsidP="0001497F">
            <w:pPr>
              <w:rPr>
                <w:lang w:val="ru-RU"/>
              </w:rPr>
            </w:pPr>
            <w:r>
              <w:rPr>
                <w:rFonts w:ascii="Times New Roman" w:eastAsia="Times New Roman" w:hAnsi="Times New Roman"/>
                <w:sz w:val="20"/>
                <w:lang w:val="ru-RU"/>
              </w:rPr>
              <w:t>61</w:t>
            </w:r>
          </w:p>
        </w:tc>
        <w:tc>
          <w:tcPr>
            <w:tcW w:w="2720" w:type="dxa"/>
            <w:tcBorders>
              <w:top w:val="single" w:sz="8" w:space="0" w:color="000000"/>
              <w:left w:val="single" w:sz="8" w:space="0" w:color="000000"/>
              <w:bottom w:val="single" w:sz="8" w:space="0" w:color="000000"/>
              <w:right w:val="single" w:sz="8" w:space="0" w:color="000000"/>
            </w:tcBorders>
          </w:tcPr>
          <w:p w14:paraId="0EE944B9" w14:textId="77777777" w:rsidR="0001497F" w:rsidRDefault="0001497F" w:rsidP="0001497F">
            <w:r>
              <w:rPr>
                <w:rFonts w:ascii="Times New Roman" w:eastAsia="Times New Roman" w:hAnsi="Times New Roman"/>
                <w:sz w:val="20"/>
              </w:rPr>
              <w:t>G/SPS/N/EU/916/Corr.1</w:t>
            </w:r>
          </w:p>
        </w:tc>
        <w:tc>
          <w:tcPr>
            <w:tcW w:w="5102" w:type="dxa"/>
            <w:tcBorders>
              <w:top w:val="single" w:sz="8" w:space="0" w:color="000000"/>
              <w:left w:val="single" w:sz="8" w:space="0" w:color="000000"/>
              <w:bottom w:val="single" w:sz="8" w:space="0" w:color="000000"/>
              <w:right w:val="single" w:sz="8" w:space="0" w:color="000000"/>
            </w:tcBorders>
          </w:tcPr>
          <w:p w14:paraId="25FE2974" w14:textId="77777777" w:rsidR="0001497F" w:rsidRPr="000134F8" w:rsidRDefault="0001497F" w:rsidP="0001497F">
            <w:pPr>
              <w:rPr>
                <w:lang w:val="ru-RU"/>
              </w:rPr>
            </w:pPr>
            <w:r w:rsidRPr="000134F8">
              <w:rPr>
                <w:rFonts w:ascii="Times New Roman" w:eastAsia="Times New Roman" w:hAnsi="Times New Roman"/>
                <w:sz w:val="20"/>
                <w:lang w:val="ru-RU"/>
              </w:rPr>
              <w:t xml:space="preserve">Максимальные уровни остаточного содержания </w:t>
            </w:r>
            <w:proofErr w:type="spellStart"/>
            <w:r w:rsidRPr="000134F8">
              <w:rPr>
                <w:rFonts w:ascii="Times New Roman" w:eastAsia="Times New Roman" w:hAnsi="Times New Roman"/>
                <w:sz w:val="20"/>
                <w:lang w:val="ru-RU"/>
              </w:rPr>
              <w:t>беномила</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карбендазима</w:t>
            </w:r>
            <w:proofErr w:type="spellEnd"/>
            <w:r w:rsidRPr="000134F8">
              <w:rPr>
                <w:rFonts w:ascii="Times New Roman" w:eastAsia="Times New Roman" w:hAnsi="Times New Roman"/>
                <w:sz w:val="20"/>
                <w:lang w:val="ru-RU"/>
              </w:rPr>
              <w:t xml:space="preserve"> и </w:t>
            </w:r>
            <w:proofErr w:type="spellStart"/>
            <w:r w:rsidRPr="000134F8">
              <w:rPr>
                <w:rFonts w:ascii="Times New Roman" w:eastAsia="Times New Roman" w:hAnsi="Times New Roman"/>
                <w:sz w:val="20"/>
                <w:lang w:val="ru-RU"/>
              </w:rPr>
              <w:t>тиофанатметила</w:t>
            </w:r>
            <w:proofErr w:type="spellEnd"/>
            <w:r w:rsidRPr="000134F8">
              <w:rPr>
                <w:rFonts w:ascii="Times New Roman" w:eastAsia="Times New Roman" w:hAnsi="Times New Roman"/>
                <w:sz w:val="20"/>
                <w:lang w:val="ru-RU"/>
              </w:rPr>
              <w:t xml:space="preserve"> в некоторых продуктах или на их основе</w:t>
            </w:r>
          </w:p>
          <w:p w14:paraId="2288FC1E" w14:textId="77777777" w:rsidR="0001497F" w:rsidRPr="000134F8" w:rsidRDefault="0001497F" w:rsidP="0001497F">
            <w:pPr>
              <w:rPr>
                <w:lang w:val="ru-RU"/>
              </w:rPr>
            </w:pPr>
            <w:r>
              <w:rPr>
                <w:rFonts w:ascii="Times New Roman" w:eastAsia="Times New Roman" w:hAnsi="Times New Roman"/>
                <w:sz w:val="18"/>
              </w:rPr>
              <w:lastRenderedPageBreak/>
              <w:t>https</w:t>
            </w:r>
            <w:r w:rsidRPr="000134F8">
              <w:rPr>
                <w:rFonts w:ascii="Times New Roman" w:eastAsia="Times New Roman" w:hAnsi="Times New Roman"/>
                <w:sz w:val="18"/>
                <w:lang w:val="ru-RU"/>
              </w:rPr>
              <w:t>://</w:t>
            </w:r>
            <w:r>
              <w:rPr>
                <w:rFonts w:ascii="Times New Roman" w:eastAsia="Times New Roman" w:hAnsi="Times New Roman"/>
                <w:sz w:val="18"/>
              </w:rPr>
              <w:t>docs</w:t>
            </w:r>
            <w:r w:rsidRPr="000134F8">
              <w:rPr>
                <w:rFonts w:ascii="Times New Roman" w:eastAsia="Times New Roman" w:hAnsi="Times New Roman"/>
                <w:sz w:val="18"/>
                <w:lang w:val="ru-RU"/>
              </w:rPr>
              <w:t>.</w:t>
            </w:r>
            <w:proofErr w:type="spellStart"/>
            <w:r>
              <w:rPr>
                <w:rFonts w:ascii="Times New Roman" w:eastAsia="Times New Roman" w:hAnsi="Times New Roman"/>
                <w:sz w:val="18"/>
              </w:rPr>
              <w:t>wto</w:t>
            </w:r>
            <w:proofErr w:type="spellEnd"/>
            <w:r w:rsidRPr="000134F8">
              <w:rPr>
                <w:rFonts w:ascii="Times New Roman" w:eastAsia="Times New Roman" w:hAnsi="Times New Roman"/>
                <w:sz w:val="18"/>
                <w:lang w:val="ru-RU"/>
              </w:rPr>
              <w:t>.</w:t>
            </w:r>
            <w:r>
              <w:rPr>
                <w:rFonts w:ascii="Times New Roman" w:eastAsia="Times New Roman" w:hAnsi="Times New Roman"/>
                <w:sz w:val="18"/>
              </w:rPr>
              <w:t>org</w:t>
            </w:r>
            <w:r w:rsidRPr="000134F8">
              <w:rPr>
                <w:rFonts w:ascii="Times New Roman" w:eastAsia="Times New Roman" w:hAnsi="Times New Roman"/>
                <w:sz w:val="18"/>
                <w:lang w:val="ru-RU"/>
              </w:rPr>
              <w:t>/</w:t>
            </w:r>
            <w:proofErr w:type="spellStart"/>
            <w:r>
              <w:rPr>
                <w:rFonts w:ascii="Times New Roman" w:eastAsia="Times New Roman" w:hAnsi="Times New Roman"/>
                <w:sz w:val="18"/>
              </w:rPr>
              <w:t>imrd</w:t>
            </w:r>
            <w:proofErr w:type="spellEnd"/>
            <w:r w:rsidRPr="000134F8">
              <w:rPr>
                <w:rFonts w:ascii="Times New Roman" w:eastAsia="Times New Roman" w:hAnsi="Times New Roman"/>
                <w:sz w:val="18"/>
                <w:lang w:val="ru-RU"/>
              </w:rPr>
              <w:t>/</w:t>
            </w:r>
            <w:proofErr w:type="spellStart"/>
            <w:r>
              <w:rPr>
                <w:rFonts w:ascii="Times New Roman" w:eastAsia="Times New Roman" w:hAnsi="Times New Roman"/>
                <w:sz w:val="18"/>
              </w:rPr>
              <w:t>directdoc</w:t>
            </w:r>
            <w:proofErr w:type="spellEnd"/>
            <w:r w:rsidRPr="000134F8">
              <w:rPr>
                <w:rFonts w:ascii="Times New Roman" w:eastAsia="Times New Roman" w:hAnsi="Times New Roman"/>
                <w:sz w:val="18"/>
                <w:lang w:val="ru-RU"/>
              </w:rPr>
              <w:t>.</w:t>
            </w:r>
            <w:r>
              <w:rPr>
                <w:rFonts w:ascii="Times New Roman" w:eastAsia="Times New Roman" w:hAnsi="Times New Roman"/>
                <w:sz w:val="18"/>
              </w:rPr>
              <w:t>asp</w:t>
            </w:r>
            <w:r w:rsidRPr="000134F8">
              <w:rPr>
                <w:rFonts w:ascii="Times New Roman" w:eastAsia="Times New Roman" w:hAnsi="Times New Roman"/>
                <w:sz w:val="18"/>
                <w:lang w:val="ru-RU"/>
              </w:rPr>
              <w:t>?</w:t>
            </w:r>
            <w:proofErr w:type="spellStart"/>
            <w:r>
              <w:rPr>
                <w:rFonts w:ascii="Times New Roman" w:eastAsia="Times New Roman" w:hAnsi="Times New Roman"/>
                <w:sz w:val="18"/>
              </w:rPr>
              <w:t>DDFDocuments</w:t>
            </w:r>
            <w:proofErr w:type="spellEnd"/>
            <w:r w:rsidRPr="000134F8">
              <w:rPr>
                <w:rFonts w:ascii="Times New Roman" w:eastAsia="Times New Roman" w:hAnsi="Times New Roman"/>
                <w:sz w:val="18"/>
                <w:lang w:val="ru-RU"/>
              </w:rPr>
              <w:t>/</w:t>
            </w:r>
            <w:r>
              <w:rPr>
                <w:rFonts w:ascii="Times New Roman" w:eastAsia="Times New Roman" w:hAnsi="Times New Roman"/>
                <w:sz w:val="18"/>
              </w:rPr>
              <w:t>T</w:t>
            </w:r>
            <w:r w:rsidRPr="000134F8">
              <w:rPr>
                <w:rFonts w:ascii="Times New Roman" w:eastAsia="Times New Roman" w:hAnsi="Times New Roman"/>
                <w:sz w:val="18"/>
                <w:lang w:val="ru-RU"/>
              </w:rPr>
              <w:t>/</w:t>
            </w:r>
            <w:r>
              <w:rPr>
                <w:rFonts w:ascii="Times New Roman" w:eastAsia="Times New Roman" w:hAnsi="Times New Roman"/>
                <w:sz w:val="18"/>
              </w:rPr>
              <w:t>G</w:t>
            </w:r>
            <w:r w:rsidRPr="000134F8">
              <w:rPr>
                <w:rFonts w:ascii="Times New Roman" w:eastAsia="Times New Roman" w:hAnsi="Times New Roman"/>
                <w:sz w:val="18"/>
                <w:lang w:val="ru-RU"/>
              </w:rPr>
              <w:t>/</w:t>
            </w:r>
            <w:r>
              <w:rPr>
                <w:rFonts w:ascii="Times New Roman" w:eastAsia="Times New Roman" w:hAnsi="Times New Roman"/>
                <w:sz w:val="18"/>
              </w:rPr>
              <w:t>SPS</w:t>
            </w:r>
            <w:r w:rsidRPr="000134F8">
              <w:rPr>
                <w:rFonts w:ascii="Times New Roman" w:eastAsia="Times New Roman" w:hAnsi="Times New Roman"/>
                <w:sz w:val="18"/>
                <w:lang w:val="ru-RU"/>
              </w:rPr>
              <w:t>/</w:t>
            </w:r>
            <w:r>
              <w:rPr>
                <w:rFonts w:ascii="Times New Roman" w:eastAsia="Times New Roman" w:hAnsi="Times New Roman"/>
                <w:sz w:val="18"/>
              </w:rPr>
              <w:t>NEU</w:t>
            </w:r>
            <w:r w:rsidRPr="000134F8">
              <w:rPr>
                <w:rFonts w:ascii="Times New Roman" w:eastAsia="Times New Roman" w:hAnsi="Times New Roman"/>
                <w:sz w:val="18"/>
                <w:lang w:val="ru-RU"/>
              </w:rPr>
              <w:t>916</w:t>
            </w:r>
            <w:r>
              <w:rPr>
                <w:rFonts w:ascii="Times New Roman" w:eastAsia="Times New Roman" w:hAnsi="Times New Roman"/>
                <w:sz w:val="18"/>
              </w:rPr>
              <w:t>C</w:t>
            </w:r>
            <w:r w:rsidRPr="000134F8">
              <w:rPr>
                <w:rFonts w:ascii="Times New Roman" w:eastAsia="Times New Roman" w:hAnsi="Times New Roman"/>
                <w:sz w:val="18"/>
                <w:lang w:val="ru-RU"/>
              </w:rPr>
              <w:t>1.</w:t>
            </w:r>
            <w:r>
              <w:rPr>
                <w:rFonts w:ascii="Times New Roman" w:eastAsia="Times New Roman" w:hAnsi="Times New Roman"/>
                <w:sz w:val="18"/>
              </w:rPr>
              <w:t>docx</w:t>
            </w:r>
          </w:p>
        </w:tc>
        <w:tc>
          <w:tcPr>
            <w:tcW w:w="2720" w:type="dxa"/>
            <w:vMerge w:val="restart"/>
            <w:tcBorders>
              <w:top w:val="single" w:sz="8" w:space="0" w:color="000000"/>
              <w:left w:val="single" w:sz="8" w:space="0" w:color="000000"/>
              <w:bottom w:val="single" w:sz="8" w:space="0" w:color="000000"/>
              <w:right w:val="single" w:sz="8" w:space="0" w:color="000000"/>
            </w:tcBorders>
          </w:tcPr>
          <w:p w14:paraId="7C3CCE7B" w14:textId="77777777" w:rsidR="0001497F" w:rsidRDefault="0001497F" w:rsidP="0001497F">
            <w:r>
              <w:rPr>
                <w:rFonts w:ascii="Times New Roman" w:eastAsia="Times New Roman" w:hAnsi="Times New Roman"/>
                <w:sz w:val="20"/>
              </w:rPr>
              <w:lastRenderedPageBreak/>
              <w:t>-</w:t>
            </w:r>
          </w:p>
        </w:tc>
      </w:tr>
      <w:tr w:rsidR="0001497F" w:rsidRPr="004F1A05" w14:paraId="755DD858" w14:textId="77777777" w:rsidTr="004F1A05">
        <w:tc>
          <w:tcPr>
            <w:tcW w:w="2720" w:type="dxa"/>
            <w:vMerge/>
          </w:tcPr>
          <w:p w14:paraId="40D5D4D1"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66522EF0" w14:textId="77777777" w:rsidR="0001497F" w:rsidRDefault="0001497F" w:rsidP="0001497F">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79DFA54B" w14:textId="77777777" w:rsidR="0001497F" w:rsidRPr="000134F8" w:rsidRDefault="0001497F" w:rsidP="0001497F">
            <w:pPr>
              <w:rPr>
                <w:lang w:val="ru-RU"/>
              </w:rPr>
            </w:pPr>
            <w:r w:rsidRPr="000134F8">
              <w:rPr>
                <w:rFonts w:ascii="Times New Roman" w:eastAsia="Times New Roman" w:hAnsi="Times New Roman"/>
                <w:sz w:val="20"/>
                <w:lang w:val="ru-RU"/>
              </w:rPr>
              <w:t>Зерновые (коды ТН ВЭД): 1001, 1002, 1003, 1004, 1005, 1006, 1007, 1008), пищевые продукты животного происхождения (коды ТН ВЭД): 0201, 0202, 0203, 0204, 0205, 0206, 0207, 0208, 0209, 0210) и некоторые продукты растительного происхождения, включая фрукты и овощи</w:t>
            </w:r>
          </w:p>
        </w:tc>
        <w:tc>
          <w:tcPr>
            <w:tcW w:w="2720" w:type="dxa"/>
            <w:vMerge/>
          </w:tcPr>
          <w:p w14:paraId="13D534F8" w14:textId="77777777" w:rsidR="0001497F" w:rsidRPr="000134F8" w:rsidRDefault="0001497F" w:rsidP="0001497F">
            <w:pPr>
              <w:rPr>
                <w:lang w:val="ru-RU"/>
              </w:rPr>
            </w:pPr>
          </w:p>
        </w:tc>
      </w:tr>
      <w:tr w:rsidR="0001497F" w:rsidRPr="004F1A05" w14:paraId="029934E1" w14:textId="77777777" w:rsidTr="004F1A05">
        <w:tc>
          <w:tcPr>
            <w:tcW w:w="2720" w:type="dxa"/>
            <w:vMerge/>
          </w:tcPr>
          <w:p w14:paraId="2C41A866"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DE6116A"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2E3710D6" w14:textId="77777777" w:rsidR="0001497F" w:rsidRPr="000134F8" w:rsidRDefault="0001497F" w:rsidP="0001497F">
            <w:pPr>
              <w:rPr>
                <w:lang w:val="ru-RU"/>
              </w:rPr>
            </w:pPr>
            <w:r w:rsidRPr="000134F8">
              <w:rPr>
                <w:rFonts w:ascii="Times New Roman" w:eastAsia="Times New Roman" w:hAnsi="Times New Roman"/>
                <w:sz w:val="20"/>
                <w:lang w:val="ru-RU"/>
              </w:rPr>
              <w:t xml:space="preserve">Это исправление исправляет ошибку в графе 11 уведомления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EU</w:t>
            </w:r>
            <w:r w:rsidRPr="000134F8">
              <w:rPr>
                <w:rFonts w:ascii="Times New Roman" w:eastAsia="Times New Roman" w:hAnsi="Times New Roman"/>
                <w:sz w:val="20"/>
                <w:lang w:val="ru-RU"/>
              </w:rPr>
              <w:t xml:space="preserve">/916 от 5 февраля 2026 г. (Проект Постановления Комиссии о внесении изменений в приложения </w:t>
            </w:r>
            <w:r>
              <w:rPr>
                <w:rFonts w:ascii="Times New Roman" w:eastAsia="Times New Roman" w:hAnsi="Times New Roman"/>
                <w:sz w:val="20"/>
              </w:rPr>
              <w:t>II</w:t>
            </w:r>
            <w:r w:rsidRPr="000134F8">
              <w:rPr>
                <w:rFonts w:ascii="Times New Roman" w:eastAsia="Times New Roman" w:hAnsi="Times New Roman"/>
                <w:sz w:val="20"/>
                <w:lang w:val="ru-RU"/>
              </w:rPr>
              <w:t xml:space="preserve">, </w:t>
            </w:r>
            <w:r>
              <w:rPr>
                <w:rFonts w:ascii="Times New Roman" w:eastAsia="Times New Roman" w:hAnsi="Times New Roman"/>
                <w:sz w:val="20"/>
              </w:rPr>
              <w:t>III</w:t>
            </w:r>
            <w:r w:rsidRPr="000134F8">
              <w:rPr>
                <w:rFonts w:ascii="Times New Roman" w:eastAsia="Times New Roman" w:hAnsi="Times New Roman"/>
                <w:sz w:val="20"/>
                <w:lang w:val="ru-RU"/>
              </w:rPr>
              <w:t xml:space="preserve"> и </w:t>
            </w:r>
            <w:r>
              <w:rPr>
                <w:rFonts w:ascii="Times New Roman" w:eastAsia="Times New Roman" w:hAnsi="Times New Roman"/>
                <w:sz w:val="20"/>
              </w:rPr>
              <w:t>V</w:t>
            </w:r>
            <w:r w:rsidRPr="000134F8">
              <w:rPr>
                <w:rFonts w:ascii="Times New Roman" w:eastAsia="Times New Roman" w:hAnsi="Times New Roman"/>
                <w:sz w:val="20"/>
                <w:lang w:val="ru-RU"/>
              </w:rPr>
              <w:t xml:space="preserve"> к Регламенту (ЕС) № 396/2005 Европейского парламента и Совета в отношении максимальных уровней остаточного содержания </w:t>
            </w:r>
            <w:proofErr w:type="spellStart"/>
            <w:r w:rsidRPr="000134F8">
              <w:rPr>
                <w:rFonts w:ascii="Times New Roman" w:eastAsia="Times New Roman" w:hAnsi="Times New Roman"/>
                <w:sz w:val="20"/>
                <w:lang w:val="ru-RU"/>
              </w:rPr>
              <w:t>беномила</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карбендазима</w:t>
            </w:r>
            <w:proofErr w:type="spellEnd"/>
            <w:r w:rsidRPr="000134F8">
              <w:rPr>
                <w:rFonts w:ascii="Times New Roman" w:eastAsia="Times New Roman" w:hAnsi="Times New Roman"/>
                <w:sz w:val="20"/>
                <w:lang w:val="ru-RU"/>
              </w:rPr>
              <w:t xml:space="preserve"> и </w:t>
            </w:r>
            <w:proofErr w:type="spellStart"/>
            <w:r w:rsidRPr="000134F8">
              <w:rPr>
                <w:rFonts w:ascii="Times New Roman" w:eastAsia="Times New Roman" w:hAnsi="Times New Roman"/>
                <w:sz w:val="20"/>
                <w:lang w:val="ru-RU"/>
              </w:rPr>
              <w:t>тиофаната</w:t>
            </w:r>
            <w:proofErr w:type="spellEnd"/>
            <w:r w:rsidRPr="000134F8">
              <w:rPr>
                <w:rFonts w:ascii="Times New Roman" w:eastAsia="Times New Roman" w:hAnsi="Times New Roman"/>
                <w:sz w:val="20"/>
                <w:lang w:val="ru-RU"/>
              </w:rPr>
              <w:t>‐ метил в определенных продуктах или в их составе (текст, имеющий отношение к ЕЭЗ)).“Настоящий Регламент вступает в силу на двадцатый день после его публикации в Официальном журнале Европейского союза и применяется три месяца спустя” следует читать следующим образом: “Настоящий Регламент вступает в силу на двадцатый день после его публикации в Официальном журнале Европейского союза и применяется шесть месяцев спустя". несколько месяцев спустя”.</w:t>
            </w:r>
          </w:p>
        </w:tc>
        <w:tc>
          <w:tcPr>
            <w:tcW w:w="2720" w:type="dxa"/>
            <w:vMerge/>
          </w:tcPr>
          <w:p w14:paraId="118DA901" w14:textId="77777777" w:rsidR="0001497F" w:rsidRPr="000134F8" w:rsidRDefault="0001497F" w:rsidP="0001497F">
            <w:pPr>
              <w:rPr>
                <w:lang w:val="ru-RU"/>
              </w:rPr>
            </w:pPr>
          </w:p>
        </w:tc>
      </w:tr>
      <w:tr w:rsidR="0001497F" w14:paraId="3DD33FED"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4A8E40FA" w14:textId="20C80D00" w:rsidR="0001497F" w:rsidRPr="002C65CB" w:rsidRDefault="0001497F" w:rsidP="0001497F">
            <w:pPr>
              <w:rPr>
                <w:lang w:val="ru-RU"/>
              </w:rPr>
            </w:pPr>
            <w:r>
              <w:rPr>
                <w:rFonts w:ascii="Times New Roman" w:eastAsia="Times New Roman" w:hAnsi="Times New Roman"/>
                <w:sz w:val="20"/>
                <w:lang w:val="ru-RU"/>
              </w:rPr>
              <w:t>62</w:t>
            </w:r>
          </w:p>
        </w:tc>
        <w:tc>
          <w:tcPr>
            <w:tcW w:w="2720" w:type="dxa"/>
            <w:tcBorders>
              <w:top w:val="single" w:sz="8" w:space="0" w:color="000000"/>
              <w:left w:val="single" w:sz="8" w:space="0" w:color="000000"/>
              <w:bottom w:val="single" w:sz="8" w:space="0" w:color="000000"/>
              <w:right w:val="single" w:sz="8" w:space="0" w:color="000000"/>
            </w:tcBorders>
          </w:tcPr>
          <w:p w14:paraId="4E5F9B3A" w14:textId="77777777" w:rsidR="0001497F" w:rsidRDefault="0001497F" w:rsidP="0001497F">
            <w:r>
              <w:rPr>
                <w:rFonts w:ascii="Times New Roman" w:eastAsia="Times New Roman" w:hAnsi="Times New Roman"/>
                <w:sz w:val="20"/>
              </w:rPr>
              <w:t>G/SPS/N/CHE/101</w:t>
            </w:r>
          </w:p>
        </w:tc>
        <w:tc>
          <w:tcPr>
            <w:tcW w:w="5102" w:type="dxa"/>
            <w:tcBorders>
              <w:top w:val="single" w:sz="8" w:space="0" w:color="000000"/>
              <w:left w:val="single" w:sz="8" w:space="0" w:color="000000"/>
              <w:bottom w:val="single" w:sz="8" w:space="0" w:color="000000"/>
              <w:right w:val="single" w:sz="8" w:space="0" w:color="000000"/>
            </w:tcBorders>
          </w:tcPr>
          <w:p w14:paraId="44D2D9D6" w14:textId="77777777" w:rsidR="0001497F" w:rsidRPr="000134F8" w:rsidRDefault="0001497F" w:rsidP="0001497F">
            <w:pPr>
              <w:rPr>
                <w:lang w:val="ru-RU"/>
              </w:rPr>
            </w:pPr>
            <w:r w:rsidRPr="000134F8">
              <w:rPr>
                <w:rFonts w:ascii="Times New Roman" w:eastAsia="Times New Roman" w:hAnsi="Times New Roman"/>
                <w:sz w:val="20"/>
                <w:lang w:val="ru-RU"/>
              </w:rPr>
              <w:t>Постановление о применении законодательства о продуктах питания. Языки: немецкий, французский и итальянский.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CHE</w:t>
            </w:r>
            <w:r w:rsidRPr="000134F8">
              <w:rPr>
                <w:rFonts w:ascii="Times New Roman" w:eastAsia="Times New Roman" w:hAnsi="Times New Roman"/>
                <w:sz w:val="20"/>
                <w:lang w:val="ru-RU"/>
              </w:rPr>
              <w:t>/26_01304_00_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CHE</w:t>
            </w:r>
            <w:r w:rsidRPr="000134F8">
              <w:rPr>
                <w:rFonts w:ascii="Times New Roman" w:eastAsia="Times New Roman" w:hAnsi="Times New Roman"/>
                <w:sz w:val="20"/>
                <w:lang w:val="ru-RU"/>
              </w:rPr>
              <w:t>/26_01304_00_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CHE</w:t>
            </w:r>
            <w:r w:rsidRPr="000134F8">
              <w:rPr>
                <w:rFonts w:ascii="Times New Roman" w:eastAsia="Times New Roman" w:hAnsi="Times New Roman"/>
                <w:sz w:val="20"/>
                <w:lang w:val="ru-RU"/>
              </w:rPr>
              <w:t>/26_01304_01_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7FBB172" w14:textId="77777777" w:rsidR="0001497F" w:rsidRDefault="0001497F" w:rsidP="0001497F">
            <w:r>
              <w:rPr>
                <w:rFonts w:ascii="Times New Roman" w:eastAsia="Times New Roman" w:hAnsi="Times New Roman"/>
                <w:sz w:val="20"/>
              </w:rPr>
              <w:t>-</w:t>
            </w:r>
          </w:p>
        </w:tc>
      </w:tr>
      <w:tr w:rsidR="0001497F" w:rsidRPr="004F1A05" w14:paraId="67781B60" w14:textId="77777777" w:rsidTr="004F1A05">
        <w:tc>
          <w:tcPr>
            <w:tcW w:w="2720" w:type="dxa"/>
            <w:vMerge/>
          </w:tcPr>
          <w:p w14:paraId="6C4834F2"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29241D8E" w14:textId="77777777" w:rsidR="0001497F" w:rsidRDefault="0001497F" w:rsidP="0001497F">
            <w:r>
              <w:rPr>
                <w:rFonts w:ascii="Times New Roman" w:eastAsia="Times New Roman" w:hAnsi="Times New Roman"/>
                <w:sz w:val="20"/>
              </w:rPr>
              <w:t>11/03/26</w:t>
            </w:r>
          </w:p>
        </w:tc>
        <w:tc>
          <w:tcPr>
            <w:tcW w:w="5102" w:type="dxa"/>
            <w:tcBorders>
              <w:top w:val="single" w:sz="8" w:space="0" w:color="000000"/>
              <w:left w:val="single" w:sz="8" w:space="0" w:color="000000"/>
              <w:bottom w:val="single" w:sz="8" w:space="0" w:color="000000"/>
              <w:right w:val="single" w:sz="8" w:space="0" w:color="000000"/>
            </w:tcBorders>
          </w:tcPr>
          <w:p w14:paraId="698E8AF4" w14:textId="77777777" w:rsidR="0001497F" w:rsidRPr="000134F8" w:rsidRDefault="0001497F" w:rsidP="0001497F">
            <w:pPr>
              <w:rPr>
                <w:lang w:val="ru-RU"/>
              </w:rPr>
            </w:pPr>
            <w:r w:rsidRPr="000134F8">
              <w:rPr>
                <w:rFonts w:ascii="Times New Roman" w:eastAsia="Times New Roman" w:hAnsi="Times New Roman"/>
                <w:sz w:val="20"/>
                <w:lang w:val="ru-RU"/>
              </w:rPr>
              <w:t xml:space="preserve">Масло с </w:t>
            </w:r>
            <w:proofErr w:type="spellStart"/>
            <w:r w:rsidRPr="000134F8">
              <w:rPr>
                <w:rFonts w:ascii="Times New Roman" w:eastAsia="Times New Roman" w:hAnsi="Times New Roman"/>
                <w:sz w:val="20"/>
                <w:lang w:val="ru-RU"/>
              </w:rPr>
              <w:t>арахидоновой</w:t>
            </w:r>
            <w:proofErr w:type="spellEnd"/>
            <w:r w:rsidRPr="000134F8">
              <w:rPr>
                <w:rFonts w:ascii="Times New Roman" w:eastAsia="Times New Roman" w:hAnsi="Times New Roman"/>
                <w:sz w:val="20"/>
                <w:lang w:val="ru-RU"/>
              </w:rPr>
              <w:t xml:space="preserve"> кислотой, производимое в Китае, и другие сырьевые товары</w:t>
            </w:r>
          </w:p>
        </w:tc>
        <w:tc>
          <w:tcPr>
            <w:tcW w:w="2720" w:type="dxa"/>
            <w:vMerge/>
          </w:tcPr>
          <w:p w14:paraId="1C759F97" w14:textId="77777777" w:rsidR="0001497F" w:rsidRPr="000134F8" w:rsidRDefault="0001497F" w:rsidP="0001497F">
            <w:pPr>
              <w:rPr>
                <w:lang w:val="ru-RU"/>
              </w:rPr>
            </w:pPr>
          </w:p>
        </w:tc>
      </w:tr>
      <w:tr w:rsidR="0001497F" w:rsidRPr="004F1A05" w14:paraId="0F0417A6" w14:textId="77777777" w:rsidTr="004F1A05">
        <w:tc>
          <w:tcPr>
            <w:tcW w:w="2720" w:type="dxa"/>
            <w:vMerge/>
          </w:tcPr>
          <w:p w14:paraId="05BF2292"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109DF5B6" w14:textId="77777777" w:rsidR="0001497F" w:rsidRDefault="0001497F" w:rsidP="0001497F">
            <w:proofErr w:type="spellStart"/>
            <w:r>
              <w:rPr>
                <w:rFonts w:ascii="Times New Roman" w:eastAsia="Times New Roman" w:hAnsi="Times New Roman"/>
                <w:sz w:val="20"/>
              </w:rPr>
              <w:t>Швейцария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16E80336" w14:textId="77777777" w:rsidR="0001497F" w:rsidRPr="000134F8" w:rsidRDefault="0001497F" w:rsidP="0001497F">
            <w:pPr>
              <w:rPr>
                <w:lang w:val="ru-RU"/>
              </w:rPr>
            </w:pPr>
            <w:r w:rsidRPr="000134F8">
              <w:rPr>
                <w:rFonts w:ascii="Times New Roman" w:eastAsia="Times New Roman" w:hAnsi="Times New Roman"/>
                <w:sz w:val="20"/>
                <w:lang w:val="ru-RU"/>
              </w:rPr>
              <w:t xml:space="preserve">Постановление о применении законодательства о продуктах питания устанавливает правила, касающиеся временного усиления официального контроля при ввозе в Швейцарию определенных продуктов питания и кормов неживотного происхождения из определенных третьих стран (в приложении </w:t>
            </w:r>
            <w:r>
              <w:rPr>
                <w:rFonts w:ascii="Times New Roman" w:eastAsia="Times New Roman" w:hAnsi="Times New Roman"/>
                <w:sz w:val="20"/>
              </w:rPr>
              <w:t>II</w:t>
            </w:r>
            <w:r w:rsidRPr="000134F8">
              <w:rPr>
                <w:rFonts w:ascii="Times New Roman" w:eastAsia="Times New Roman" w:hAnsi="Times New Roman"/>
                <w:sz w:val="20"/>
                <w:lang w:val="ru-RU"/>
              </w:rPr>
              <w:t xml:space="preserve">); особые условия импорта определенных продуктов питания и кормов из определенных третьих стран в связи с риском заражения </w:t>
            </w:r>
            <w:proofErr w:type="spellStart"/>
            <w:r w:rsidRPr="000134F8">
              <w:rPr>
                <w:rFonts w:ascii="Times New Roman" w:eastAsia="Times New Roman" w:hAnsi="Times New Roman"/>
                <w:sz w:val="20"/>
                <w:lang w:val="ru-RU"/>
              </w:rPr>
              <w:t>микотоксины</w:t>
            </w:r>
            <w:proofErr w:type="spellEnd"/>
            <w:r w:rsidRPr="000134F8">
              <w:rPr>
                <w:rFonts w:ascii="Times New Roman" w:eastAsia="Times New Roman" w:hAnsi="Times New Roman"/>
                <w:sz w:val="20"/>
                <w:lang w:val="ru-RU"/>
              </w:rPr>
              <w:t xml:space="preserve">, включая афлатоксины, остатки пестицидов и микробиологическое загрязнение (в приложении </w:t>
            </w:r>
            <w:r>
              <w:rPr>
                <w:rFonts w:ascii="Times New Roman" w:eastAsia="Times New Roman" w:hAnsi="Times New Roman"/>
                <w:sz w:val="20"/>
              </w:rPr>
              <w:t>III</w:t>
            </w:r>
            <w:r w:rsidRPr="000134F8">
              <w:rPr>
                <w:rFonts w:ascii="Times New Roman" w:eastAsia="Times New Roman" w:hAnsi="Times New Roman"/>
                <w:sz w:val="20"/>
                <w:lang w:val="ru-RU"/>
              </w:rPr>
              <w:t xml:space="preserve"> - усиленный официальный пограничный контроль и официальный сертификат, сопровождаемый результатами отбора проб и анализа в третьей стране).</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r>
            <w:r w:rsidRPr="000134F8">
              <w:rPr>
                <w:rFonts w:ascii="Times New Roman" w:eastAsia="Times New Roman" w:hAnsi="Times New Roman"/>
                <w:sz w:val="20"/>
                <w:lang w:val="ru-RU"/>
              </w:rPr>
              <w:lastRenderedPageBreak/>
              <w:t xml:space="preserve">Настоящий </w:t>
            </w:r>
            <w:proofErr w:type="spellStart"/>
            <w:r w:rsidRPr="000134F8">
              <w:rPr>
                <w:rFonts w:ascii="Times New Roman" w:eastAsia="Times New Roman" w:hAnsi="Times New Roman"/>
                <w:sz w:val="20"/>
                <w:lang w:val="ru-RU"/>
              </w:rPr>
              <w:t>Имплементационный</w:t>
            </w:r>
            <w:proofErr w:type="spellEnd"/>
            <w:r w:rsidRPr="000134F8">
              <w:rPr>
                <w:rFonts w:ascii="Times New Roman" w:eastAsia="Times New Roman" w:hAnsi="Times New Roman"/>
                <w:sz w:val="20"/>
                <w:lang w:val="ru-RU"/>
              </w:rPr>
              <w:t xml:space="preserve"> регламент вносит изменения в оба приложения, обновляя его в соответствии с изменениями, внесенными </w:t>
            </w:r>
            <w:proofErr w:type="spellStart"/>
            <w:r w:rsidRPr="000134F8">
              <w:rPr>
                <w:rFonts w:ascii="Times New Roman" w:eastAsia="Times New Roman" w:hAnsi="Times New Roman"/>
                <w:sz w:val="20"/>
                <w:lang w:val="ru-RU"/>
              </w:rPr>
              <w:t>имплементационным</w:t>
            </w:r>
            <w:proofErr w:type="spellEnd"/>
            <w:r w:rsidRPr="000134F8">
              <w:rPr>
                <w:rFonts w:ascii="Times New Roman" w:eastAsia="Times New Roman" w:hAnsi="Times New Roman"/>
                <w:sz w:val="20"/>
                <w:lang w:val="ru-RU"/>
              </w:rPr>
              <w:t xml:space="preserve"> регламентом Комиссии (ЕС) 2026/194 от 28 января 2026 года, которые вносят изменения в </w:t>
            </w:r>
            <w:proofErr w:type="spellStart"/>
            <w:r w:rsidRPr="000134F8">
              <w:rPr>
                <w:rFonts w:ascii="Times New Roman" w:eastAsia="Times New Roman" w:hAnsi="Times New Roman"/>
                <w:sz w:val="20"/>
                <w:lang w:val="ru-RU"/>
              </w:rPr>
              <w:t>Имплементационный</w:t>
            </w:r>
            <w:proofErr w:type="spellEnd"/>
            <w:r w:rsidRPr="000134F8">
              <w:rPr>
                <w:rFonts w:ascii="Times New Roman" w:eastAsia="Times New Roman" w:hAnsi="Times New Roman"/>
                <w:sz w:val="20"/>
                <w:lang w:val="ru-RU"/>
              </w:rPr>
              <w:t xml:space="preserve"> регламент (ЕС) 2019/1793 о временном усилении официального контроля и чрезвычайных мерах, регулирующих ввоз в Союз определенных товаров из определенных третьих стран </w:t>
            </w:r>
            <w:proofErr w:type="spellStart"/>
            <w:r w:rsidRPr="000134F8">
              <w:rPr>
                <w:rFonts w:ascii="Times New Roman" w:eastAsia="Times New Roman" w:hAnsi="Times New Roman"/>
                <w:sz w:val="20"/>
                <w:lang w:val="ru-RU"/>
              </w:rPr>
              <w:t>Имплементационный</w:t>
            </w:r>
            <w:proofErr w:type="spellEnd"/>
            <w:r w:rsidRPr="000134F8">
              <w:rPr>
                <w:rFonts w:ascii="Times New Roman" w:eastAsia="Times New Roman" w:hAnsi="Times New Roman"/>
                <w:sz w:val="20"/>
                <w:lang w:val="ru-RU"/>
              </w:rPr>
              <w:t xml:space="preserve"> регламент (ЕС) 2026/194 от 28 января 2026 года. 2017/625; и постановление Комиссии ЕС № 178/2002 от Европейского парламента и Совета и 2026/459 от 24 февраля 2026 г. о внесении изменений в Постановление ЕС № 2019/1793 о введении в действие, касающееся временного усиления официального контроля и чрезвычайных мер, регулирующих ввоз в Европейский Союз масел с </w:t>
            </w:r>
            <w:proofErr w:type="spellStart"/>
            <w:r w:rsidRPr="000134F8">
              <w:rPr>
                <w:rFonts w:ascii="Times New Roman" w:eastAsia="Times New Roman" w:hAnsi="Times New Roman"/>
                <w:sz w:val="20"/>
                <w:lang w:val="ru-RU"/>
              </w:rPr>
              <w:t>арахидоновой</w:t>
            </w:r>
            <w:proofErr w:type="spellEnd"/>
            <w:r w:rsidRPr="000134F8">
              <w:rPr>
                <w:rFonts w:ascii="Times New Roman" w:eastAsia="Times New Roman" w:hAnsi="Times New Roman"/>
                <w:sz w:val="20"/>
                <w:lang w:val="ru-RU"/>
              </w:rPr>
              <w:t xml:space="preserve"> кислотой, произведенных в Китае.</w:t>
            </w:r>
          </w:p>
        </w:tc>
        <w:tc>
          <w:tcPr>
            <w:tcW w:w="2720" w:type="dxa"/>
            <w:vMerge/>
          </w:tcPr>
          <w:p w14:paraId="5DCFFC04" w14:textId="77777777" w:rsidR="0001497F" w:rsidRPr="000134F8" w:rsidRDefault="0001497F" w:rsidP="0001497F">
            <w:pPr>
              <w:rPr>
                <w:lang w:val="ru-RU"/>
              </w:rPr>
            </w:pPr>
          </w:p>
        </w:tc>
      </w:tr>
      <w:tr w:rsidR="0001497F" w14:paraId="107052D8"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4D3FD3E1" w14:textId="3A774B8E" w:rsidR="0001497F" w:rsidRPr="002C65CB" w:rsidRDefault="0001497F" w:rsidP="0001497F">
            <w:pPr>
              <w:rPr>
                <w:lang w:val="ru-RU"/>
              </w:rPr>
            </w:pPr>
            <w:r>
              <w:rPr>
                <w:rFonts w:ascii="Times New Roman" w:eastAsia="Times New Roman" w:hAnsi="Times New Roman"/>
                <w:sz w:val="20"/>
                <w:lang w:val="ru-RU"/>
              </w:rPr>
              <w:t>63</w:t>
            </w:r>
          </w:p>
        </w:tc>
        <w:tc>
          <w:tcPr>
            <w:tcW w:w="2720" w:type="dxa"/>
            <w:tcBorders>
              <w:top w:val="single" w:sz="8" w:space="0" w:color="000000"/>
              <w:left w:val="single" w:sz="8" w:space="0" w:color="000000"/>
              <w:bottom w:val="single" w:sz="8" w:space="0" w:color="000000"/>
              <w:right w:val="single" w:sz="8" w:space="0" w:color="000000"/>
            </w:tcBorders>
          </w:tcPr>
          <w:p w14:paraId="24B0373B" w14:textId="77777777" w:rsidR="0001497F" w:rsidRDefault="0001497F" w:rsidP="0001497F">
            <w:r>
              <w:rPr>
                <w:rFonts w:ascii="Times New Roman" w:eastAsia="Times New Roman" w:hAnsi="Times New Roman"/>
                <w:sz w:val="20"/>
              </w:rPr>
              <w:t>G/SPS/N/CAN/1637</w:t>
            </w:r>
          </w:p>
        </w:tc>
        <w:tc>
          <w:tcPr>
            <w:tcW w:w="5102" w:type="dxa"/>
            <w:tcBorders>
              <w:top w:val="single" w:sz="8" w:space="0" w:color="000000"/>
              <w:left w:val="single" w:sz="8" w:space="0" w:color="000000"/>
              <w:bottom w:val="single" w:sz="8" w:space="0" w:color="000000"/>
              <w:right w:val="single" w:sz="8" w:space="0" w:color="000000"/>
            </w:tcBorders>
          </w:tcPr>
          <w:p w14:paraId="174399C5" w14:textId="77777777" w:rsidR="0001497F" w:rsidRDefault="0001497F" w:rsidP="0001497F">
            <w:r w:rsidRPr="000134F8">
              <w:rPr>
                <w:rFonts w:ascii="Times New Roman" w:eastAsia="Times New Roman" w:hAnsi="Times New Roman"/>
                <w:sz w:val="20"/>
                <w:lang w:val="ru-RU"/>
              </w:rPr>
              <w:t>Рекомендуемый максимальный уровень остаточного количества: Фунгициды на основе бис-</w:t>
            </w:r>
            <w:proofErr w:type="spellStart"/>
            <w:r w:rsidRPr="000134F8">
              <w:rPr>
                <w:rFonts w:ascii="Times New Roman" w:eastAsia="Times New Roman" w:hAnsi="Times New Roman"/>
                <w:sz w:val="20"/>
                <w:lang w:val="ru-RU"/>
              </w:rPr>
              <w:t>дитиокарбамата</w:t>
            </w:r>
            <w:proofErr w:type="spellEnd"/>
            <w:r w:rsidRPr="000134F8">
              <w:rPr>
                <w:rFonts w:ascii="Times New Roman" w:eastAsia="Times New Roman" w:hAnsi="Times New Roman"/>
                <w:sz w:val="20"/>
                <w:lang w:val="ru-RU"/>
              </w:rPr>
              <w:t xml:space="preserve"> этилена (</w:t>
            </w:r>
            <w:r>
              <w:rPr>
                <w:rFonts w:ascii="Times New Roman" w:eastAsia="Times New Roman" w:hAnsi="Times New Roman"/>
                <w:sz w:val="20"/>
              </w:rPr>
              <w:t>EBDC</w:t>
            </w:r>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Манкоцеб</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Метирам</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Манеб</w:t>
            </w:r>
            <w:proofErr w:type="spellEnd"/>
            <w:r w:rsidRPr="000134F8">
              <w:rPr>
                <w:rFonts w:ascii="Times New Roman" w:eastAsia="Times New Roman" w:hAnsi="Times New Roman"/>
                <w:sz w:val="20"/>
                <w:lang w:val="ru-RU"/>
              </w:rPr>
              <w:t xml:space="preserve"> и </w:t>
            </w:r>
            <w:proofErr w:type="spellStart"/>
            <w:r w:rsidRPr="000134F8">
              <w:rPr>
                <w:rFonts w:ascii="Times New Roman" w:eastAsia="Times New Roman" w:hAnsi="Times New Roman"/>
                <w:sz w:val="20"/>
                <w:lang w:val="ru-RU"/>
              </w:rPr>
              <w:t>Зинеб</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PMRL</w:t>
            </w:r>
            <w:r w:rsidRPr="000134F8">
              <w:rPr>
                <w:rFonts w:ascii="Times New Roman" w:eastAsia="Times New Roman" w:hAnsi="Times New Roman"/>
                <w:sz w:val="20"/>
                <w:lang w:val="ru-RU"/>
              </w:rPr>
              <w:t xml:space="preserve">2026-06). </w:t>
            </w:r>
            <w:proofErr w:type="spellStart"/>
            <w:r>
              <w:rPr>
                <w:rFonts w:ascii="Times New Roman" w:eastAsia="Times New Roman" w:hAnsi="Times New Roman"/>
                <w:sz w:val="20"/>
              </w:rPr>
              <w:t>Язык</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языки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английский</w:t>
            </w:r>
            <w:proofErr w:type="spellEnd"/>
            <w:r>
              <w:rPr>
                <w:rFonts w:ascii="Times New Roman" w:eastAsia="Times New Roman" w:hAnsi="Times New Roman"/>
                <w:sz w:val="20"/>
              </w:rPr>
              <w:t xml:space="preserve"> и </w:t>
            </w:r>
            <w:proofErr w:type="spellStart"/>
            <w:r>
              <w:rPr>
                <w:rFonts w:ascii="Times New Roman" w:eastAsia="Times New Roman" w:hAnsi="Times New Roman"/>
                <w:sz w:val="20"/>
              </w:rPr>
              <w:t>французский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Количество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страниц</w:t>
            </w:r>
            <w:proofErr w:type="spellEnd"/>
            <w:r>
              <w:rPr>
                <w:rFonts w:ascii="Times New Roman" w:eastAsia="Times New Roman" w:hAnsi="Times New Roman"/>
                <w:sz w:val="20"/>
              </w:rPr>
              <w:t>: 9</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6ECB0C" w14:textId="77777777" w:rsidR="0001497F" w:rsidRDefault="0001497F" w:rsidP="0001497F">
            <w:r>
              <w:rPr>
                <w:rFonts w:ascii="Times New Roman" w:eastAsia="Times New Roman" w:hAnsi="Times New Roman"/>
                <w:sz w:val="20"/>
              </w:rPr>
              <w:t>12/05/26</w:t>
            </w:r>
          </w:p>
        </w:tc>
      </w:tr>
      <w:tr w:rsidR="0001497F" w:rsidRPr="004F1A05" w14:paraId="11871125" w14:textId="77777777" w:rsidTr="004F1A05">
        <w:tc>
          <w:tcPr>
            <w:tcW w:w="2720" w:type="dxa"/>
            <w:vMerge/>
          </w:tcPr>
          <w:p w14:paraId="4026E6E2"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2F7451B5" w14:textId="77777777" w:rsidR="0001497F" w:rsidRDefault="0001497F" w:rsidP="0001497F">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1C6F4BEC" w14:textId="77777777" w:rsidR="0001497F" w:rsidRPr="000134F8" w:rsidRDefault="0001497F" w:rsidP="0001497F">
            <w:pPr>
              <w:rPr>
                <w:lang w:val="ru-RU"/>
              </w:rPr>
            </w:pPr>
            <w:proofErr w:type="spellStart"/>
            <w:r w:rsidRPr="000134F8">
              <w:rPr>
                <w:rFonts w:ascii="Times New Roman" w:eastAsia="Times New Roman" w:hAnsi="Times New Roman"/>
                <w:sz w:val="20"/>
                <w:lang w:val="ru-RU"/>
              </w:rPr>
              <w:t>Пестицидные</w:t>
            </w:r>
            <w:proofErr w:type="spellEnd"/>
            <w:r w:rsidRPr="000134F8">
              <w:rPr>
                <w:rFonts w:ascii="Times New Roman" w:eastAsia="Times New Roman" w:hAnsi="Times New Roman"/>
                <w:sz w:val="20"/>
                <w:lang w:val="ru-RU"/>
              </w:rPr>
              <w:t xml:space="preserve"> фунгициды на основе </w:t>
            </w:r>
            <w:proofErr w:type="spellStart"/>
            <w:r w:rsidRPr="000134F8">
              <w:rPr>
                <w:rFonts w:ascii="Times New Roman" w:eastAsia="Times New Roman" w:hAnsi="Times New Roman"/>
                <w:sz w:val="20"/>
                <w:lang w:val="ru-RU"/>
              </w:rPr>
              <w:t>этиленбисдитиокарбамата</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EBDC</w:t>
            </w:r>
            <w:r w:rsidRPr="000134F8">
              <w:rPr>
                <w:rFonts w:ascii="Times New Roman" w:eastAsia="Times New Roman" w:hAnsi="Times New Roman"/>
                <w:sz w:val="20"/>
                <w:lang w:val="ru-RU"/>
              </w:rPr>
              <w:t>) (</w:t>
            </w:r>
            <w:proofErr w:type="spellStart"/>
            <w:r w:rsidRPr="000134F8">
              <w:rPr>
                <w:rFonts w:ascii="Times New Roman" w:eastAsia="Times New Roman" w:hAnsi="Times New Roman"/>
                <w:sz w:val="20"/>
                <w:lang w:val="ru-RU"/>
              </w:rPr>
              <w:t>манкоцеб</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метирам</w:t>
            </w:r>
            <w:proofErr w:type="spellEnd"/>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манеб</w:t>
            </w:r>
            <w:proofErr w:type="spellEnd"/>
            <w:r w:rsidRPr="000134F8">
              <w:rPr>
                <w:rFonts w:ascii="Times New Roman" w:eastAsia="Times New Roman" w:hAnsi="Times New Roman"/>
                <w:sz w:val="20"/>
                <w:lang w:val="ru-RU"/>
              </w:rPr>
              <w:t xml:space="preserve"> и </w:t>
            </w:r>
            <w:proofErr w:type="spellStart"/>
            <w:r w:rsidRPr="000134F8">
              <w:rPr>
                <w:rFonts w:ascii="Times New Roman" w:eastAsia="Times New Roman" w:hAnsi="Times New Roman"/>
                <w:sz w:val="20"/>
                <w:lang w:val="ru-RU"/>
              </w:rPr>
              <w:t>зинеб</w:t>
            </w:r>
            <w:proofErr w:type="spellEnd"/>
            <w:r w:rsidRPr="000134F8">
              <w:rPr>
                <w:rFonts w:ascii="Times New Roman" w:eastAsia="Times New Roman" w:hAnsi="Times New Roman"/>
                <w:sz w:val="20"/>
                <w:lang w:val="ru-RU"/>
              </w:rPr>
              <w:t xml:space="preserve">) в составе различных товаров или на их основе (коды </w:t>
            </w:r>
            <w:r>
              <w:rPr>
                <w:rFonts w:ascii="Times New Roman" w:eastAsia="Times New Roman" w:hAnsi="Times New Roman"/>
                <w:sz w:val="20"/>
              </w:rPr>
              <w:t>ICS</w:t>
            </w:r>
            <w:r w:rsidRPr="000134F8">
              <w:rPr>
                <w:rFonts w:ascii="Times New Roman" w:eastAsia="Times New Roman" w:hAnsi="Times New Roman"/>
                <w:sz w:val="20"/>
                <w:lang w:val="ru-RU"/>
              </w:rPr>
              <w:t>: 65.020, 65.100, 67.040, 67.060, 67.080)</w:t>
            </w:r>
          </w:p>
        </w:tc>
        <w:tc>
          <w:tcPr>
            <w:tcW w:w="2720" w:type="dxa"/>
            <w:vMerge/>
          </w:tcPr>
          <w:p w14:paraId="74C054ED" w14:textId="77777777" w:rsidR="0001497F" w:rsidRPr="000134F8" w:rsidRDefault="0001497F" w:rsidP="0001497F">
            <w:pPr>
              <w:rPr>
                <w:lang w:val="ru-RU"/>
              </w:rPr>
            </w:pPr>
          </w:p>
        </w:tc>
      </w:tr>
      <w:tr w:rsidR="0001497F" w:rsidRPr="004F1A05" w14:paraId="5890DE9E" w14:textId="77777777" w:rsidTr="004F1A05">
        <w:tc>
          <w:tcPr>
            <w:tcW w:w="2720" w:type="dxa"/>
            <w:vMerge/>
          </w:tcPr>
          <w:p w14:paraId="05A97476"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0E5994D" w14:textId="77777777" w:rsidR="0001497F" w:rsidRDefault="0001497F" w:rsidP="0001497F">
            <w:proofErr w:type="spellStart"/>
            <w:r>
              <w:rPr>
                <w:rFonts w:ascii="Times New Roman" w:eastAsia="Times New Roman" w:hAnsi="Times New Roman"/>
                <w:sz w:val="20"/>
              </w:rPr>
              <w:t>Канада</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1336EEED" w14:textId="77777777" w:rsidR="0001497F" w:rsidRPr="000134F8" w:rsidRDefault="0001497F" w:rsidP="0001497F">
            <w:pPr>
              <w:rPr>
                <w:lang w:val="ru-RU"/>
              </w:rPr>
            </w:pPr>
            <w:r w:rsidRPr="000134F8">
              <w:rPr>
                <w:rFonts w:ascii="Times New Roman" w:eastAsia="Times New Roman" w:hAnsi="Times New Roman"/>
                <w:sz w:val="20"/>
                <w:lang w:val="ru-RU"/>
              </w:rPr>
              <w:t xml:space="preserve">Целью нотифицированного документа </w:t>
            </w:r>
            <w:r>
              <w:rPr>
                <w:rFonts w:ascii="Times New Roman" w:eastAsia="Times New Roman" w:hAnsi="Times New Roman"/>
                <w:sz w:val="20"/>
              </w:rPr>
              <w:t>PMRL</w:t>
            </w:r>
            <w:r w:rsidRPr="000134F8">
              <w:rPr>
                <w:rFonts w:ascii="Times New Roman" w:eastAsia="Times New Roman" w:hAnsi="Times New Roman"/>
                <w:sz w:val="20"/>
                <w:lang w:val="ru-RU"/>
              </w:rPr>
              <w:t xml:space="preserve">2026-06 является консультация по предлагаемым новым </w:t>
            </w:r>
            <w:r>
              <w:rPr>
                <w:rFonts w:ascii="Times New Roman" w:eastAsia="Times New Roman" w:hAnsi="Times New Roman"/>
                <w:sz w:val="20"/>
              </w:rPr>
              <w:t>MDL</w:t>
            </w:r>
            <w:r w:rsidRPr="000134F8">
              <w:rPr>
                <w:rFonts w:ascii="Times New Roman" w:eastAsia="Times New Roman" w:hAnsi="Times New Roman"/>
                <w:sz w:val="20"/>
                <w:lang w:val="ru-RU"/>
              </w:rPr>
              <w:t xml:space="preserve"> для </w:t>
            </w:r>
            <w:r>
              <w:rPr>
                <w:rFonts w:ascii="Times New Roman" w:eastAsia="Times New Roman" w:hAnsi="Times New Roman"/>
                <w:sz w:val="20"/>
              </w:rPr>
              <w:t>mancozeb</w:t>
            </w:r>
            <w:r w:rsidRPr="000134F8">
              <w:rPr>
                <w:rFonts w:ascii="Times New Roman" w:eastAsia="Times New Roman" w:hAnsi="Times New Roman"/>
                <w:sz w:val="20"/>
                <w:lang w:val="ru-RU"/>
              </w:rPr>
              <w:t xml:space="preserve"> и предлагаемым отменам </w:t>
            </w:r>
            <w:r>
              <w:rPr>
                <w:rFonts w:ascii="Times New Roman" w:eastAsia="Times New Roman" w:hAnsi="Times New Roman"/>
                <w:sz w:val="20"/>
              </w:rPr>
              <w:t>MDL</w:t>
            </w:r>
            <w:r w:rsidRPr="000134F8">
              <w:rPr>
                <w:rFonts w:ascii="Times New Roman" w:eastAsia="Times New Roman" w:hAnsi="Times New Roman"/>
                <w:sz w:val="20"/>
                <w:lang w:val="ru-RU"/>
              </w:rPr>
              <w:t xml:space="preserve"> для фунгицидов на основе </w:t>
            </w:r>
            <w:proofErr w:type="spellStart"/>
            <w:r w:rsidRPr="000134F8">
              <w:rPr>
                <w:rFonts w:ascii="Times New Roman" w:eastAsia="Times New Roman" w:hAnsi="Times New Roman"/>
                <w:sz w:val="20"/>
                <w:lang w:val="ru-RU"/>
              </w:rPr>
              <w:t>этиленбисдитиокарбамата</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EBDC</w:t>
            </w:r>
            <w:r w:rsidRPr="000134F8">
              <w:rPr>
                <w:rFonts w:ascii="Times New Roman" w:eastAsia="Times New Roman" w:hAnsi="Times New Roman"/>
                <w:sz w:val="20"/>
                <w:lang w:val="ru-RU"/>
              </w:rPr>
              <w:t xml:space="preserve">) и соответствующих товаров, указанных в </w:t>
            </w:r>
            <w:r>
              <w:rPr>
                <w:rFonts w:ascii="Times New Roman" w:eastAsia="Times New Roman" w:hAnsi="Times New Roman"/>
                <w:sz w:val="20"/>
              </w:rPr>
              <w:t>PMRL</w:t>
            </w:r>
            <w:r w:rsidRPr="000134F8">
              <w:rPr>
                <w:rFonts w:ascii="Times New Roman" w:eastAsia="Times New Roman" w:hAnsi="Times New Roman"/>
                <w:sz w:val="20"/>
                <w:lang w:val="ru-RU"/>
              </w:rPr>
              <w:t>.</w:t>
            </w:r>
          </w:p>
        </w:tc>
        <w:tc>
          <w:tcPr>
            <w:tcW w:w="2720" w:type="dxa"/>
            <w:vMerge/>
          </w:tcPr>
          <w:p w14:paraId="3D78A64E" w14:textId="77777777" w:rsidR="0001497F" w:rsidRPr="000134F8" w:rsidRDefault="0001497F" w:rsidP="0001497F">
            <w:pPr>
              <w:rPr>
                <w:lang w:val="ru-RU"/>
              </w:rPr>
            </w:pPr>
          </w:p>
        </w:tc>
      </w:tr>
      <w:tr w:rsidR="0001497F" w14:paraId="68259C9E"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48B93CE6" w14:textId="23650F96" w:rsidR="0001497F" w:rsidRPr="002C65CB" w:rsidRDefault="0001497F" w:rsidP="0001497F">
            <w:pPr>
              <w:rPr>
                <w:lang w:val="ru-RU"/>
              </w:rPr>
            </w:pPr>
            <w:r>
              <w:rPr>
                <w:rFonts w:ascii="Times New Roman" w:eastAsia="Times New Roman" w:hAnsi="Times New Roman"/>
                <w:sz w:val="20"/>
                <w:lang w:val="ru-RU"/>
              </w:rPr>
              <w:t>64</w:t>
            </w:r>
          </w:p>
        </w:tc>
        <w:tc>
          <w:tcPr>
            <w:tcW w:w="2720" w:type="dxa"/>
            <w:tcBorders>
              <w:top w:val="single" w:sz="8" w:space="0" w:color="000000"/>
              <w:left w:val="single" w:sz="8" w:space="0" w:color="000000"/>
              <w:bottom w:val="single" w:sz="8" w:space="0" w:color="000000"/>
              <w:right w:val="single" w:sz="8" w:space="0" w:color="000000"/>
            </w:tcBorders>
          </w:tcPr>
          <w:p w14:paraId="056213CF" w14:textId="77777777" w:rsidR="0001497F" w:rsidRDefault="0001497F" w:rsidP="0001497F">
            <w:r>
              <w:rPr>
                <w:rFonts w:ascii="Times New Roman" w:eastAsia="Times New Roman" w:hAnsi="Times New Roman"/>
                <w:sz w:val="20"/>
              </w:rPr>
              <w:t>G/SPS/N/CAN/1636</w:t>
            </w:r>
          </w:p>
        </w:tc>
        <w:tc>
          <w:tcPr>
            <w:tcW w:w="5102" w:type="dxa"/>
            <w:tcBorders>
              <w:top w:val="single" w:sz="8" w:space="0" w:color="000000"/>
              <w:left w:val="single" w:sz="8" w:space="0" w:color="000000"/>
              <w:bottom w:val="single" w:sz="8" w:space="0" w:color="000000"/>
              <w:right w:val="single" w:sz="8" w:space="0" w:color="000000"/>
            </w:tcBorders>
          </w:tcPr>
          <w:p w14:paraId="1E9E8DEB" w14:textId="77777777" w:rsidR="0001497F" w:rsidRDefault="0001497F" w:rsidP="0001497F">
            <w:r w:rsidRPr="000134F8">
              <w:rPr>
                <w:rFonts w:ascii="Times New Roman" w:eastAsia="Times New Roman" w:hAnsi="Times New Roman"/>
                <w:sz w:val="20"/>
                <w:lang w:val="ru-RU"/>
              </w:rPr>
              <w:t xml:space="preserve">Рекомендуемый максимальный уровень остаточного количества: </w:t>
            </w:r>
            <w:proofErr w:type="spellStart"/>
            <w:r w:rsidRPr="000134F8">
              <w:rPr>
                <w:rFonts w:ascii="Times New Roman" w:eastAsia="Times New Roman" w:hAnsi="Times New Roman"/>
                <w:sz w:val="20"/>
                <w:lang w:val="ru-RU"/>
              </w:rPr>
              <w:t>ацинонапир</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PMRL</w:t>
            </w:r>
            <w:r w:rsidRPr="000134F8">
              <w:rPr>
                <w:rFonts w:ascii="Times New Roman" w:eastAsia="Times New Roman" w:hAnsi="Times New Roman"/>
                <w:sz w:val="20"/>
                <w:lang w:val="ru-RU"/>
              </w:rPr>
              <w:t xml:space="preserve">2026-05). </w:t>
            </w:r>
            <w:proofErr w:type="spellStart"/>
            <w:r>
              <w:rPr>
                <w:rFonts w:ascii="Times New Roman" w:eastAsia="Times New Roman" w:hAnsi="Times New Roman"/>
                <w:sz w:val="20"/>
              </w:rPr>
              <w:t>Язык</w:t>
            </w:r>
            <w:proofErr w:type="spellEnd"/>
            <w:r>
              <w:rPr>
                <w:rFonts w:ascii="Times New Roman" w:eastAsia="Times New Roman" w:hAnsi="Times New Roman"/>
                <w:sz w:val="20"/>
              </w:rPr>
              <w:t xml:space="preserve">(ы): </w:t>
            </w:r>
            <w:proofErr w:type="spellStart"/>
            <w:r>
              <w:rPr>
                <w:rFonts w:ascii="Times New Roman" w:eastAsia="Times New Roman" w:hAnsi="Times New Roman"/>
                <w:sz w:val="20"/>
              </w:rPr>
              <w:t>английский</w:t>
            </w:r>
            <w:proofErr w:type="spellEnd"/>
            <w:r>
              <w:rPr>
                <w:rFonts w:ascii="Times New Roman" w:eastAsia="Times New Roman" w:hAnsi="Times New Roman"/>
                <w:sz w:val="20"/>
              </w:rPr>
              <w:t xml:space="preserve"> и </w:t>
            </w:r>
            <w:proofErr w:type="spellStart"/>
            <w:r>
              <w:rPr>
                <w:rFonts w:ascii="Times New Roman" w:eastAsia="Times New Roman" w:hAnsi="Times New Roman"/>
                <w:sz w:val="20"/>
              </w:rPr>
              <w:t>французский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Количество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страниц</w:t>
            </w:r>
            <w:proofErr w:type="spellEnd"/>
            <w:r>
              <w:rPr>
                <w:rFonts w:ascii="Times New Roman" w:eastAsia="Times New Roman" w:hAnsi="Times New Roman"/>
                <w:sz w:val="20"/>
              </w:rPr>
              <w:t>: 5</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B7402B" w14:textId="77777777" w:rsidR="0001497F" w:rsidRDefault="0001497F" w:rsidP="0001497F">
            <w:r>
              <w:rPr>
                <w:rFonts w:ascii="Times New Roman" w:eastAsia="Times New Roman" w:hAnsi="Times New Roman"/>
                <w:sz w:val="20"/>
              </w:rPr>
              <w:t>12/05/26</w:t>
            </w:r>
          </w:p>
        </w:tc>
      </w:tr>
      <w:tr w:rsidR="0001497F" w:rsidRPr="004F1A05" w14:paraId="5E3692D2" w14:textId="77777777" w:rsidTr="004F1A05">
        <w:tc>
          <w:tcPr>
            <w:tcW w:w="2720" w:type="dxa"/>
            <w:vMerge/>
          </w:tcPr>
          <w:p w14:paraId="05F641ED"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534BE37C" w14:textId="77777777" w:rsidR="0001497F" w:rsidRDefault="0001497F" w:rsidP="0001497F">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2162E357" w14:textId="77777777" w:rsidR="0001497F" w:rsidRPr="000134F8" w:rsidRDefault="0001497F" w:rsidP="0001497F">
            <w:pPr>
              <w:rPr>
                <w:lang w:val="ru-RU"/>
              </w:rPr>
            </w:pPr>
            <w:r w:rsidRPr="000134F8">
              <w:rPr>
                <w:rFonts w:ascii="Times New Roman" w:eastAsia="Times New Roman" w:hAnsi="Times New Roman"/>
                <w:sz w:val="20"/>
                <w:lang w:val="ru-RU"/>
              </w:rPr>
              <w:t xml:space="preserve">Пестицид </w:t>
            </w:r>
            <w:proofErr w:type="spellStart"/>
            <w:r w:rsidRPr="000134F8">
              <w:rPr>
                <w:rFonts w:ascii="Times New Roman" w:eastAsia="Times New Roman" w:hAnsi="Times New Roman"/>
                <w:sz w:val="20"/>
                <w:lang w:val="ru-RU"/>
              </w:rPr>
              <w:t>ацинонапир</w:t>
            </w:r>
            <w:proofErr w:type="spellEnd"/>
            <w:r w:rsidRPr="000134F8">
              <w:rPr>
                <w:rFonts w:ascii="Times New Roman" w:eastAsia="Times New Roman" w:hAnsi="Times New Roman"/>
                <w:sz w:val="20"/>
                <w:lang w:val="ru-RU"/>
              </w:rPr>
              <w:t xml:space="preserve"> в семечковых плодах или на их поверхности (коды </w:t>
            </w:r>
            <w:r>
              <w:rPr>
                <w:rFonts w:ascii="Times New Roman" w:eastAsia="Times New Roman" w:hAnsi="Times New Roman"/>
                <w:sz w:val="20"/>
              </w:rPr>
              <w:t>ICS</w:t>
            </w:r>
            <w:r w:rsidRPr="000134F8">
              <w:rPr>
                <w:rFonts w:ascii="Times New Roman" w:eastAsia="Times New Roman" w:hAnsi="Times New Roman"/>
                <w:sz w:val="20"/>
                <w:lang w:val="ru-RU"/>
              </w:rPr>
              <w:t>: 65.020, 65.100, 67.040, 67.080)</w:t>
            </w:r>
          </w:p>
        </w:tc>
        <w:tc>
          <w:tcPr>
            <w:tcW w:w="2720" w:type="dxa"/>
            <w:vMerge/>
          </w:tcPr>
          <w:p w14:paraId="69B84B88" w14:textId="77777777" w:rsidR="0001497F" w:rsidRPr="000134F8" w:rsidRDefault="0001497F" w:rsidP="0001497F">
            <w:pPr>
              <w:rPr>
                <w:lang w:val="ru-RU"/>
              </w:rPr>
            </w:pPr>
          </w:p>
        </w:tc>
      </w:tr>
      <w:tr w:rsidR="0001497F" w:rsidRPr="004F1A05" w14:paraId="5EAF8888" w14:textId="77777777" w:rsidTr="004F1A05">
        <w:tc>
          <w:tcPr>
            <w:tcW w:w="2720" w:type="dxa"/>
            <w:vMerge/>
          </w:tcPr>
          <w:p w14:paraId="6EAB6A23"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4113B77A" w14:textId="77777777" w:rsidR="0001497F" w:rsidRDefault="0001497F" w:rsidP="0001497F">
            <w:proofErr w:type="spellStart"/>
            <w:r>
              <w:rPr>
                <w:rFonts w:ascii="Times New Roman" w:eastAsia="Times New Roman" w:hAnsi="Times New Roman"/>
                <w:sz w:val="20"/>
              </w:rPr>
              <w:t>Канада</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2C72996A" w14:textId="77777777" w:rsidR="0001497F" w:rsidRPr="000134F8" w:rsidRDefault="0001497F" w:rsidP="0001497F">
            <w:pPr>
              <w:rPr>
                <w:lang w:val="ru-RU"/>
              </w:rPr>
            </w:pPr>
            <w:r w:rsidRPr="000134F8">
              <w:rPr>
                <w:rFonts w:ascii="Times New Roman" w:eastAsia="Times New Roman" w:hAnsi="Times New Roman"/>
                <w:sz w:val="20"/>
                <w:lang w:val="ru-RU"/>
              </w:rPr>
              <w:t xml:space="preserve">Целью нотифицированного документа </w:t>
            </w:r>
            <w:r>
              <w:rPr>
                <w:rFonts w:ascii="Times New Roman" w:eastAsia="Times New Roman" w:hAnsi="Times New Roman"/>
                <w:sz w:val="20"/>
              </w:rPr>
              <w:t>PMRL</w:t>
            </w:r>
            <w:r w:rsidRPr="000134F8">
              <w:rPr>
                <w:rFonts w:ascii="Times New Roman" w:eastAsia="Times New Roman" w:hAnsi="Times New Roman"/>
                <w:sz w:val="20"/>
                <w:lang w:val="ru-RU"/>
              </w:rPr>
              <w:t>2026-05 является ознакомление с указанным максимальным пределом остаточного содержания (</w:t>
            </w:r>
            <w:r>
              <w:rPr>
                <w:rFonts w:ascii="Times New Roman" w:eastAsia="Times New Roman" w:hAnsi="Times New Roman"/>
                <w:sz w:val="20"/>
              </w:rPr>
              <w:t>MRL</w:t>
            </w:r>
            <w:r w:rsidRPr="000134F8">
              <w:rPr>
                <w:rFonts w:ascii="Times New Roman" w:eastAsia="Times New Roman" w:hAnsi="Times New Roman"/>
                <w:sz w:val="20"/>
                <w:lang w:val="ru-RU"/>
              </w:rPr>
              <w:t xml:space="preserve">) для </w:t>
            </w:r>
            <w:proofErr w:type="spellStart"/>
            <w:r w:rsidRPr="000134F8">
              <w:rPr>
                <w:rFonts w:ascii="Times New Roman" w:eastAsia="Times New Roman" w:hAnsi="Times New Roman"/>
                <w:sz w:val="20"/>
                <w:lang w:val="ru-RU"/>
              </w:rPr>
              <w:t>ацинонапира</w:t>
            </w:r>
            <w:proofErr w:type="spellEnd"/>
            <w:r w:rsidRPr="000134F8">
              <w:rPr>
                <w:rFonts w:ascii="Times New Roman" w:eastAsia="Times New Roman" w:hAnsi="Times New Roman"/>
                <w:sz w:val="20"/>
                <w:lang w:val="ru-RU"/>
              </w:rPr>
              <w:t>, который был предложен Регулирующим агентством по борьбе с вредителями Министерства здравоохранения Канады (</w:t>
            </w:r>
            <w:r>
              <w:rPr>
                <w:rFonts w:ascii="Times New Roman" w:eastAsia="Times New Roman" w:hAnsi="Times New Roman"/>
                <w:sz w:val="20"/>
              </w:rPr>
              <w:t>PMRA</w:t>
            </w:r>
            <w:proofErr w:type="gramStart"/>
            <w:r w:rsidRPr="000134F8">
              <w:rPr>
                <w:rFonts w:ascii="Times New Roman" w:eastAsia="Times New Roman" w:hAnsi="Times New Roman"/>
                <w:sz w:val="20"/>
                <w:lang w:val="ru-RU"/>
              </w:rPr>
              <w:t>).</w:t>
            </w:r>
            <w:r>
              <w:rPr>
                <w:rFonts w:ascii="Times New Roman" w:eastAsia="Times New Roman" w:hAnsi="Times New Roman"/>
                <w:sz w:val="20"/>
              </w:rPr>
              <w:t>MRL</w:t>
            </w:r>
            <w:proofErr w:type="gramEnd"/>
            <w:r w:rsidRPr="000134F8">
              <w:rPr>
                <w:rFonts w:ascii="Times New Roman" w:eastAsia="Times New Roman" w:hAnsi="Times New Roman"/>
                <w:sz w:val="20"/>
                <w:lang w:val="ru-RU"/>
              </w:rPr>
              <w:t xml:space="preserve"> (</w:t>
            </w:r>
            <w:r>
              <w:rPr>
                <w:rFonts w:ascii="Times New Roman" w:eastAsia="Times New Roman" w:hAnsi="Times New Roman"/>
                <w:sz w:val="20"/>
              </w:rPr>
              <w:t>ppm</w:t>
            </w:r>
            <w:r w:rsidRPr="000134F8">
              <w:rPr>
                <w:rFonts w:ascii="Times New Roman" w:eastAsia="Times New Roman" w:hAnsi="Times New Roman"/>
                <w:sz w:val="20"/>
                <w:lang w:val="ru-RU"/>
              </w:rPr>
              <w:t>) - 1 Сельскохозяйственное сырье (</w:t>
            </w:r>
            <w:r>
              <w:rPr>
                <w:rFonts w:ascii="Times New Roman" w:eastAsia="Times New Roman" w:hAnsi="Times New Roman"/>
                <w:sz w:val="20"/>
              </w:rPr>
              <w:t>RAC</w:t>
            </w:r>
            <w:r w:rsidRPr="000134F8">
              <w:rPr>
                <w:rFonts w:ascii="Times New Roman" w:eastAsia="Times New Roman" w:hAnsi="Times New Roman"/>
                <w:sz w:val="20"/>
                <w:lang w:val="ru-RU"/>
              </w:rPr>
              <w:t xml:space="preserve">) и/или переработанный продукт (0,2 семечковых плодов). (11-09) 1 промилле = частей на миллион. С товарами, включенными в перечисленные группы/подгруппы сельскохозяйственных культур, можно ознакомиться на </w:t>
            </w:r>
            <w:r w:rsidRPr="000134F8">
              <w:rPr>
                <w:rFonts w:ascii="Times New Roman" w:eastAsia="Times New Roman" w:hAnsi="Times New Roman"/>
                <w:sz w:val="20"/>
                <w:lang w:val="ru-RU"/>
              </w:rPr>
              <w:lastRenderedPageBreak/>
              <w:t>веб-странице "Химические группы сельскохозяйственных культур по остаточному содержанию"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proofErr w:type="spellStart"/>
            <w:r>
              <w:rPr>
                <w:rFonts w:ascii="Times New Roman" w:eastAsia="Times New Roman" w:hAnsi="Times New Roman"/>
                <w:sz w:val="20"/>
              </w:rPr>
              <w:t>canada</w:t>
            </w:r>
            <w:proofErr w:type="spellEnd"/>
            <w:r w:rsidRPr="000134F8">
              <w:rPr>
                <w:rFonts w:ascii="Times New Roman" w:eastAsia="Times New Roman" w:hAnsi="Times New Roman"/>
                <w:sz w:val="20"/>
                <w:lang w:val="ru-RU"/>
              </w:rPr>
              <w:t>.</w:t>
            </w:r>
            <w:r>
              <w:rPr>
                <w:rFonts w:ascii="Times New Roman" w:eastAsia="Times New Roman" w:hAnsi="Times New Roman"/>
                <w:sz w:val="20"/>
              </w:rPr>
              <w:t>ca</w:t>
            </w:r>
            <w:r w:rsidRPr="000134F8">
              <w:rPr>
                <w:rFonts w:ascii="Times New Roman" w:eastAsia="Times New Roman" w:hAnsi="Times New Roman"/>
                <w:sz w:val="20"/>
                <w:lang w:val="ru-RU"/>
              </w:rPr>
              <w:t>/</w:t>
            </w:r>
            <w:proofErr w:type="spellStart"/>
            <w:r>
              <w:rPr>
                <w:rFonts w:ascii="Times New Roman" w:eastAsia="Times New Roman" w:hAnsi="Times New Roman"/>
                <w:sz w:val="20"/>
              </w:rPr>
              <w:t>en</w:t>
            </w:r>
            <w:proofErr w:type="spellEnd"/>
            <w:r w:rsidRPr="000134F8">
              <w:rPr>
                <w:rFonts w:ascii="Times New Roman" w:eastAsia="Times New Roman" w:hAnsi="Times New Roman"/>
                <w:sz w:val="20"/>
                <w:lang w:val="ru-RU"/>
              </w:rPr>
              <w:t>/</w:t>
            </w:r>
            <w:r>
              <w:rPr>
                <w:rFonts w:ascii="Times New Roman" w:eastAsia="Times New Roman" w:hAnsi="Times New Roman"/>
                <w:sz w:val="20"/>
              </w:rPr>
              <w:t>health</w:t>
            </w:r>
            <w:r w:rsidRPr="000134F8">
              <w:rPr>
                <w:rFonts w:ascii="Times New Roman" w:eastAsia="Times New Roman" w:hAnsi="Times New Roman"/>
                <w:sz w:val="20"/>
                <w:lang w:val="ru-RU"/>
              </w:rPr>
              <w:t>-</w:t>
            </w:r>
            <w:proofErr w:type="spellStart"/>
            <w:r>
              <w:rPr>
                <w:rFonts w:ascii="Times New Roman" w:eastAsia="Times New Roman" w:hAnsi="Times New Roman"/>
                <w:sz w:val="20"/>
              </w:rPr>
              <w:t>canada</w:t>
            </w:r>
            <w:proofErr w:type="spellEnd"/>
            <w:r w:rsidRPr="000134F8">
              <w:rPr>
                <w:rFonts w:ascii="Times New Roman" w:eastAsia="Times New Roman" w:hAnsi="Times New Roman"/>
                <w:sz w:val="20"/>
                <w:lang w:val="ru-RU"/>
              </w:rPr>
              <w:t>/</w:t>
            </w:r>
            <w:r>
              <w:rPr>
                <w:rFonts w:ascii="Times New Roman" w:eastAsia="Times New Roman" w:hAnsi="Times New Roman"/>
                <w:sz w:val="20"/>
              </w:rPr>
              <w:t>services</w:t>
            </w:r>
            <w:r w:rsidRPr="000134F8">
              <w:rPr>
                <w:rFonts w:ascii="Times New Roman" w:eastAsia="Times New Roman" w:hAnsi="Times New Roman"/>
                <w:sz w:val="20"/>
                <w:lang w:val="ru-RU"/>
              </w:rPr>
              <w:t>/</w:t>
            </w:r>
            <w:r>
              <w:rPr>
                <w:rFonts w:ascii="Times New Roman" w:eastAsia="Times New Roman" w:hAnsi="Times New Roman"/>
                <w:sz w:val="20"/>
              </w:rPr>
              <w:t>consumer</w:t>
            </w:r>
            <w:r w:rsidRPr="000134F8">
              <w:rPr>
                <w:rFonts w:ascii="Times New Roman" w:eastAsia="Times New Roman" w:hAnsi="Times New Roman"/>
                <w:sz w:val="20"/>
                <w:lang w:val="ru-RU"/>
              </w:rPr>
              <w:t>-</w:t>
            </w:r>
            <w:r>
              <w:rPr>
                <w:rFonts w:ascii="Times New Roman" w:eastAsia="Times New Roman" w:hAnsi="Times New Roman"/>
                <w:sz w:val="20"/>
              </w:rPr>
              <w:t>product</w:t>
            </w:r>
            <w:r w:rsidRPr="000134F8">
              <w:rPr>
                <w:rFonts w:ascii="Times New Roman" w:eastAsia="Times New Roman" w:hAnsi="Times New Roman"/>
                <w:sz w:val="20"/>
                <w:lang w:val="ru-RU"/>
              </w:rPr>
              <w:t>-</w:t>
            </w:r>
            <w:r>
              <w:rPr>
                <w:rFonts w:ascii="Times New Roman" w:eastAsia="Times New Roman" w:hAnsi="Times New Roman"/>
                <w:sz w:val="20"/>
              </w:rPr>
              <w:t>safety</w:t>
            </w:r>
            <w:r w:rsidRPr="000134F8">
              <w:rPr>
                <w:rFonts w:ascii="Times New Roman" w:eastAsia="Times New Roman" w:hAnsi="Times New Roman"/>
                <w:sz w:val="20"/>
                <w:lang w:val="ru-RU"/>
              </w:rPr>
              <w:t>/</w:t>
            </w:r>
            <w:r>
              <w:rPr>
                <w:rFonts w:ascii="Times New Roman" w:eastAsia="Times New Roman" w:hAnsi="Times New Roman"/>
                <w:sz w:val="20"/>
              </w:rPr>
              <w:t>pesticides</w:t>
            </w:r>
            <w:r w:rsidRPr="000134F8">
              <w:rPr>
                <w:rFonts w:ascii="Times New Roman" w:eastAsia="Times New Roman" w:hAnsi="Times New Roman"/>
                <w:sz w:val="20"/>
                <w:lang w:val="ru-RU"/>
              </w:rPr>
              <w:t>-</w:t>
            </w:r>
            <w:r>
              <w:rPr>
                <w:rFonts w:ascii="Times New Roman" w:eastAsia="Times New Roman" w:hAnsi="Times New Roman"/>
                <w:sz w:val="20"/>
              </w:rPr>
              <w:t>pest</w:t>
            </w:r>
            <w:r w:rsidRPr="000134F8">
              <w:rPr>
                <w:rFonts w:ascii="Times New Roman" w:eastAsia="Times New Roman" w:hAnsi="Times New Roman"/>
                <w:sz w:val="20"/>
                <w:lang w:val="ru-RU"/>
              </w:rPr>
              <w:t>-</w:t>
            </w:r>
            <w:r>
              <w:rPr>
                <w:rFonts w:ascii="Times New Roman" w:eastAsia="Times New Roman" w:hAnsi="Times New Roman"/>
                <w:sz w:val="20"/>
              </w:rPr>
              <w:t>management</w:t>
            </w:r>
            <w:r w:rsidRPr="000134F8">
              <w:rPr>
                <w:rFonts w:ascii="Times New Roman" w:eastAsia="Times New Roman" w:hAnsi="Times New Roman"/>
                <w:sz w:val="20"/>
                <w:lang w:val="ru-RU"/>
              </w:rPr>
              <w:t>/</w:t>
            </w:r>
            <w:r>
              <w:rPr>
                <w:rFonts w:ascii="Times New Roman" w:eastAsia="Times New Roman" w:hAnsi="Times New Roman"/>
                <w:sz w:val="20"/>
              </w:rPr>
              <w:t>public</w:t>
            </w:r>
            <w:r w:rsidRPr="000134F8">
              <w:rPr>
                <w:rFonts w:ascii="Times New Roman" w:eastAsia="Times New Roman" w:hAnsi="Times New Roman"/>
                <w:sz w:val="20"/>
                <w:lang w:val="ru-RU"/>
              </w:rPr>
              <w:t>/</w:t>
            </w:r>
            <w:r>
              <w:rPr>
                <w:rFonts w:ascii="Times New Roman" w:eastAsia="Times New Roman" w:hAnsi="Times New Roman"/>
                <w:sz w:val="20"/>
              </w:rPr>
              <w:t>protecting</w:t>
            </w:r>
            <w:r w:rsidRPr="000134F8">
              <w:rPr>
                <w:rFonts w:ascii="Times New Roman" w:eastAsia="Times New Roman" w:hAnsi="Times New Roman"/>
                <w:sz w:val="20"/>
                <w:lang w:val="ru-RU"/>
              </w:rPr>
              <w:t>-</w:t>
            </w:r>
            <w:r>
              <w:rPr>
                <w:rFonts w:ascii="Times New Roman" w:eastAsia="Times New Roman" w:hAnsi="Times New Roman"/>
                <w:sz w:val="20"/>
              </w:rPr>
              <w:t>your</w:t>
            </w:r>
            <w:r w:rsidRPr="000134F8">
              <w:rPr>
                <w:rFonts w:ascii="Times New Roman" w:eastAsia="Times New Roman" w:hAnsi="Times New Roman"/>
                <w:sz w:val="20"/>
                <w:lang w:val="ru-RU"/>
              </w:rPr>
              <w:t>-</w:t>
            </w:r>
            <w:r>
              <w:rPr>
                <w:rFonts w:ascii="Times New Roman" w:eastAsia="Times New Roman" w:hAnsi="Times New Roman"/>
                <w:sz w:val="20"/>
              </w:rPr>
              <w:t>health</w:t>
            </w:r>
            <w:r w:rsidRPr="000134F8">
              <w:rPr>
                <w:rFonts w:ascii="Times New Roman" w:eastAsia="Times New Roman" w:hAnsi="Times New Roman"/>
                <w:sz w:val="20"/>
                <w:lang w:val="ru-RU"/>
              </w:rPr>
              <w:t>-</w:t>
            </w:r>
            <w:r>
              <w:rPr>
                <w:rFonts w:ascii="Times New Roman" w:eastAsia="Times New Roman" w:hAnsi="Times New Roman"/>
                <w:sz w:val="20"/>
              </w:rPr>
              <w:t>environment</w:t>
            </w:r>
            <w:r w:rsidRPr="000134F8">
              <w:rPr>
                <w:rFonts w:ascii="Times New Roman" w:eastAsia="Times New Roman" w:hAnsi="Times New Roman"/>
                <w:sz w:val="20"/>
                <w:lang w:val="ru-RU"/>
              </w:rPr>
              <w:t>/</w:t>
            </w:r>
            <w:r>
              <w:rPr>
                <w:rFonts w:ascii="Times New Roman" w:eastAsia="Times New Roman" w:hAnsi="Times New Roman"/>
                <w:sz w:val="20"/>
              </w:rPr>
              <w:t>pesticides</w:t>
            </w:r>
            <w:r w:rsidRPr="000134F8">
              <w:rPr>
                <w:rFonts w:ascii="Times New Roman" w:eastAsia="Times New Roman" w:hAnsi="Times New Roman"/>
                <w:sz w:val="20"/>
                <w:lang w:val="ru-RU"/>
              </w:rPr>
              <w:t>-</w:t>
            </w:r>
            <w:r>
              <w:rPr>
                <w:rFonts w:ascii="Times New Roman" w:eastAsia="Times New Roman" w:hAnsi="Times New Roman"/>
                <w:sz w:val="20"/>
              </w:rPr>
              <w:t>food</w:t>
            </w:r>
            <w:r w:rsidRPr="000134F8">
              <w:rPr>
                <w:rFonts w:ascii="Times New Roman" w:eastAsia="Times New Roman" w:hAnsi="Times New Roman"/>
                <w:sz w:val="20"/>
                <w:lang w:val="ru-RU"/>
              </w:rPr>
              <w:t>/</w:t>
            </w:r>
            <w:r>
              <w:rPr>
                <w:rFonts w:ascii="Times New Roman" w:eastAsia="Times New Roman" w:hAnsi="Times New Roman"/>
                <w:sz w:val="20"/>
              </w:rPr>
              <w:t>residue</w:t>
            </w:r>
            <w:r w:rsidRPr="000134F8">
              <w:rPr>
                <w:rFonts w:ascii="Times New Roman" w:eastAsia="Times New Roman" w:hAnsi="Times New Roman"/>
                <w:sz w:val="20"/>
                <w:lang w:val="ru-RU"/>
              </w:rPr>
              <w:t>-</w:t>
            </w:r>
            <w:r>
              <w:rPr>
                <w:rFonts w:ascii="Times New Roman" w:eastAsia="Times New Roman" w:hAnsi="Times New Roman"/>
                <w:sz w:val="20"/>
              </w:rPr>
              <w:t>chemistry</w:t>
            </w:r>
            <w:r w:rsidRPr="000134F8">
              <w:rPr>
                <w:rFonts w:ascii="Times New Roman" w:eastAsia="Times New Roman" w:hAnsi="Times New Roman"/>
                <w:sz w:val="20"/>
                <w:lang w:val="ru-RU"/>
              </w:rPr>
              <w:t>-</w:t>
            </w:r>
            <w:r>
              <w:rPr>
                <w:rFonts w:ascii="Times New Roman" w:eastAsia="Times New Roman" w:hAnsi="Times New Roman"/>
                <w:sz w:val="20"/>
              </w:rPr>
              <w:t>crop</w:t>
            </w:r>
            <w:r w:rsidRPr="000134F8">
              <w:rPr>
                <w:rFonts w:ascii="Times New Roman" w:eastAsia="Times New Roman" w:hAnsi="Times New Roman"/>
                <w:sz w:val="20"/>
                <w:lang w:val="ru-RU"/>
              </w:rPr>
              <w:t>-</w:t>
            </w:r>
            <w:r>
              <w:rPr>
                <w:rFonts w:ascii="Times New Roman" w:eastAsia="Times New Roman" w:hAnsi="Times New Roman"/>
                <w:sz w:val="20"/>
              </w:rPr>
              <w:t>groups</w:t>
            </w:r>
            <w:r w:rsidRPr="000134F8">
              <w:rPr>
                <w:rFonts w:ascii="Times New Roman" w:eastAsia="Times New Roman" w:hAnsi="Times New Roman"/>
                <w:sz w:val="20"/>
                <w:lang w:val="ru-RU"/>
              </w:rPr>
              <w:t>.</w:t>
            </w:r>
            <w:r>
              <w:rPr>
                <w:rFonts w:ascii="Times New Roman" w:eastAsia="Times New Roman" w:hAnsi="Times New Roman"/>
                <w:sz w:val="20"/>
              </w:rPr>
              <w:t>html</w:t>
            </w:r>
            <w:r w:rsidRPr="000134F8">
              <w:rPr>
                <w:rFonts w:ascii="Times New Roman" w:eastAsia="Times New Roman" w:hAnsi="Times New Roman"/>
                <w:sz w:val="20"/>
                <w:lang w:val="ru-RU"/>
              </w:rPr>
              <w:t xml:space="preserve">) в разделе "Пестициды" веб-сайта </w:t>
            </w:r>
            <w:r>
              <w:rPr>
                <w:rFonts w:ascii="Times New Roman" w:eastAsia="Times New Roman" w:hAnsi="Times New Roman"/>
                <w:sz w:val="20"/>
              </w:rPr>
              <w:t>Canada</w:t>
            </w:r>
            <w:r w:rsidRPr="000134F8">
              <w:rPr>
                <w:rFonts w:ascii="Times New Roman" w:eastAsia="Times New Roman" w:hAnsi="Times New Roman"/>
                <w:sz w:val="20"/>
                <w:lang w:val="ru-RU"/>
              </w:rPr>
              <w:t>.</w:t>
            </w:r>
            <w:r>
              <w:rPr>
                <w:rFonts w:ascii="Times New Roman" w:eastAsia="Times New Roman" w:hAnsi="Times New Roman"/>
                <w:sz w:val="20"/>
              </w:rPr>
              <w:t>ca</w:t>
            </w:r>
            <w:r w:rsidRPr="000134F8">
              <w:rPr>
                <w:rFonts w:ascii="Times New Roman" w:eastAsia="Times New Roman" w:hAnsi="Times New Roman"/>
                <w:sz w:val="20"/>
                <w:lang w:val="ru-RU"/>
              </w:rPr>
              <w:t>.</w:t>
            </w:r>
          </w:p>
        </w:tc>
        <w:tc>
          <w:tcPr>
            <w:tcW w:w="2720" w:type="dxa"/>
            <w:vMerge/>
          </w:tcPr>
          <w:p w14:paraId="43744608" w14:textId="77777777" w:rsidR="0001497F" w:rsidRPr="000134F8" w:rsidRDefault="0001497F" w:rsidP="0001497F">
            <w:pPr>
              <w:rPr>
                <w:lang w:val="ru-RU"/>
              </w:rPr>
            </w:pPr>
          </w:p>
        </w:tc>
      </w:tr>
      <w:tr w:rsidR="0001497F" w14:paraId="5A46F29D"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0F15AB44" w14:textId="40C5242F" w:rsidR="0001497F" w:rsidRPr="002C65CB" w:rsidRDefault="0001497F" w:rsidP="0001497F">
            <w:pPr>
              <w:rPr>
                <w:lang w:val="ru-RU"/>
              </w:rPr>
            </w:pPr>
            <w:r>
              <w:rPr>
                <w:rFonts w:ascii="Times New Roman" w:eastAsia="Times New Roman" w:hAnsi="Times New Roman"/>
                <w:sz w:val="20"/>
                <w:lang w:val="ru-RU"/>
              </w:rPr>
              <w:t>65</w:t>
            </w:r>
          </w:p>
        </w:tc>
        <w:tc>
          <w:tcPr>
            <w:tcW w:w="2720" w:type="dxa"/>
            <w:tcBorders>
              <w:top w:val="single" w:sz="8" w:space="0" w:color="000000"/>
              <w:left w:val="single" w:sz="8" w:space="0" w:color="000000"/>
              <w:bottom w:val="single" w:sz="8" w:space="0" w:color="000000"/>
              <w:right w:val="single" w:sz="8" w:space="0" w:color="000000"/>
            </w:tcBorders>
          </w:tcPr>
          <w:p w14:paraId="4D580BB8" w14:textId="77777777" w:rsidR="0001497F" w:rsidRDefault="0001497F" w:rsidP="0001497F">
            <w:r>
              <w:rPr>
                <w:rFonts w:ascii="Times New Roman" w:eastAsia="Times New Roman" w:hAnsi="Times New Roman"/>
                <w:sz w:val="20"/>
              </w:rPr>
              <w:t>G/SPS/N/CAN/1635</w:t>
            </w:r>
          </w:p>
        </w:tc>
        <w:tc>
          <w:tcPr>
            <w:tcW w:w="5102" w:type="dxa"/>
            <w:tcBorders>
              <w:top w:val="single" w:sz="8" w:space="0" w:color="000000"/>
              <w:left w:val="single" w:sz="8" w:space="0" w:color="000000"/>
              <w:bottom w:val="single" w:sz="8" w:space="0" w:color="000000"/>
              <w:right w:val="single" w:sz="8" w:space="0" w:color="000000"/>
            </w:tcBorders>
          </w:tcPr>
          <w:p w14:paraId="45C67EA4" w14:textId="77777777" w:rsidR="0001497F" w:rsidRDefault="0001497F" w:rsidP="0001497F">
            <w:r w:rsidRPr="000134F8">
              <w:rPr>
                <w:rFonts w:ascii="Times New Roman" w:eastAsia="Times New Roman" w:hAnsi="Times New Roman"/>
                <w:sz w:val="20"/>
                <w:lang w:val="ru-RU"/>
              </w:rPr>
              <w:t xml:space="preserve">Рекомендуемый максимальный уровень остаточного количества: </w:t>
            </w:r>
            <w:proofErr w:type="spellStart"/>
            <w:r w:rsidRPr="000134F8">
              <w:rPr>
                <w:rFonts w:ascii="Times New Roman" w:eastAsia="Times New Roman" w:hAnsi="Times New Roman"/>
                <w:sz w:val="20"/>
                <w:lang w:val="ru-RU"/>
              </w:rPr>
              <w:t>флуазаиндолизин</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PMRL</w:t>
            </w:r>
            <w:r w:rsidRPr="000134F8">
              <w:rPr>
                <w:rFonts w:ascii="Times New Roman" w:eastAsia="Times New Roman" w:hAnsi="Times New Roman"/>
                <w:sz w:val="20"/>
                <w:lang w:val="ru-RU"/>
              </w:rPr>
              <w:t xml:space="preserve">2026-04). </w:t>
            </w:r>
            <w:proofErr w:type="spellStart"/>
            <w:r>
              <w:rPr>
                <w:rFonts w:ascii="Times New Roman" w:eastAsia="Times New Roman" w:hAnsi="Times New Roman"/>
                <w:sz w:val="20"/>
              </w:rPr>
              <w:t>Язык</w:t>
            </w:r>
            <w:proofErr w:type="spellEnd"/>
            <w:r>
              <w:rPr>
                <w:rFonts w:ascii="Times New Roman" w:eastAsia="Times New Roman" w:hAnsi="Times New Roman"/>
                <w:sz w:val="20"/>
              </w:rPr>
              <w:t xml:space="preserve">(ы): </w:t>
            </w:r>
            <w:proofErr w:type="spellStart"/>
            <w:r>
              <w:rPr>
                <w:rFonts w:ascii="Times New Roman" w:eastAsia="Times New Roman" w:hAnsi="Times New Roman"/>
                <w:sz w:val="20"/>
              </w:rPr>
              <w:t>английский</w:t>
            </w:r>
            <w:proofErr w:type="spellEnd"/>
            <w:r>
              <w:rPr>
                <w:rFonts w:ascii="Times New Roman" w:eastAsia="Times New Roman" w:hAnsi="Times New Roman"/>
                <w:sz w:val="20"/>
              </w:rPr>
              <w:t xml:space="preserve"> и </w:t>
            </w:r>
            <w:proofErr w:type="spellStart"/>
            <w:r>
              <w:rPr>
                <w:rFonts w:ascii="Times New Roman" w:eastAsia="Times New Roman" w:hAnsi="Times New Roman"/>
                <w:sz w:val="20"/>
              </w:rPr>
              <w:t>французский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Количество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страниц</w:t>
            </w:r>
            <w:proofErr w:type="spellEnd"/>
            <w:r>
              <w:rPr>
                <w:rFonts w:ascii="Times New Roman" w:eastAsia="Times New Roman" w:hAnsi="Times New Roman"/>
                <w:sz w:val="20"/>
              </w:rPr>
              <w:t>: 15 и 17</w:t>
            </w:r>
          </w:p>
        </w:tc>
        <w:tc>
          <w:tcPr>
            <w:tcW w:w="2720" w:type="dxa"/>
            <w:vMerge w:val="restart"/>
            <w:tcBorders>
              <w:top w:val="single" w:sz="8" w:space="0" w:color="000000"/>
              <w:left w:val="single" w:sz="8" w:space="0" w:color="000000"/>
              <w:bottom w:val="single" w:sz="8" w:space="0" w:color="000000"/>
              <w:right w:val="single" w:sz="8" w:space="0" w:color="000000"/>
            </w:tcBorders>
          </w:tcPr>
          <w:p w14:paraId="6AF52986" w14:textId="77777777" w:rsidR="0001497F" w:rsidRDefault="0001497F" w:rsidP="0001497F">
            <w:r>
              <w:rPr>
                <w:rFonts w:ascii="Times New Roman" w:eastAsia="Times New Roman" w:hAnsi="Times New Roman"/>
                <w:sz w:val="20"/>
              </w:rPr>
              <w:t>12/05/26</w:t>
            </w:r>
          </w:p>
        </w:tc>
      </w:tr>
      <w:tr w:rsidR="0001497F" w:rsidRPr="004F1A05" w14:paraId="453E6BD3" w14:textId="77777777" w:rsidTr="004F1A05">
        <w:tc>
          <w:tcPr>
            <w:tcW w:w="2720" w:type="dxa"/>
            <w:vMerge/>
          </w:tcPr>
          <w:p w14:paraId="6ED65177"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2F0039AB" w14:textId="77777777" w:rsidR="0001497F" w:rsidRDefault="0001497F" w:rsidP="0001497F">
            <w:r>
              <w:rPr>
                <w:rFonts w:ascii="Times New Roman" w:eastAsia="Times New Roman" w:hAnsi="Times New Roman"/>
                <w:sz w:val="20"/>
              </w:rPr>
              <w:t>9/03/26</w:t>
            </w:r>
          </w:p>
        </w:tc>
        <w:tc>
          <w:tcPr>
            <w:tcW w:w="5102" w:type="dxa"/>
            <w:tcBorders>
              <w:top w:val="single" w:sz="8" w:space="0" w:color="000000"/>
              <w:left w:val="single" w:sz="8" w:space="0" w:color="000000"/>
              <w:bottom w:val="single" w:sz="8" w:space="0" w:color="000000"/>
              <w:right w:val="single" w:sz="8" w:space="0" w:color="000000"/>
            </w:tcBorders>
          </w:tcPr>
          <w:p w14:paraId="36B11D47" w14:textId="77777777" w:rsidR="0001497F" w:rsidRPr="000134F8" w:rsidRDefault="0001497F" w:rsidP="0001497F">
            <w:pPr>
              <w:rPr>
                <w:lang w:val="ru-RU"/>
              </w:rPr>
            </w:pPr>
            <w:r w:rsidRPr="000134F8">
              <w:rPr>
                <w:rFonts w:ascii="Times New Roman" w:eastAsia="Times New Roman" w:hAnsi="Times New Roman"/>
                <w:sz w:val="20"/>
                <w:lang w:val="ru-RU"/>
              </w:rPr>
              <w:t xml:space="preserve">Пестицид </w:t>
            </w:r>
            <w:proofErr w:type="spellStart"/>
            <w:r w:rsidRPr="000134F8">
              <w:rPr>
                <w:rFonts w:ascii="Times New Roman" w:eastAsia="Times New Roman" w:hAnsi="Times New Roman"/>
                <w:sz w:val="20"/>
                <w:lang w:val="ru-RU"/>
              </w:rPr>
              <w:t>флуазаиндолизин</w:t>
            </w:r>
            <w:proofErr w:type="spellEnd"/>
            <w:r w:rsidRPr="000134F8">
              <w:rPr>
                <w:rFonts w:ascii="Times New Roman" w:eastAsia="Times New Roman" w:hAnsi="Times New Roman"/>
                <w:sz w:val="20"/>
                <w:lang w:val="ru-RU"/>
              </w:rPr>
              <w:t xml:space="preserve"> в различных товарах или на их основе (коды </w:t>
            </w:r>
            <w:r>
              <w:rPr>
                <w:rFonts w:ascii="Times New Roman" w:eastAsia="Times New Roman" w:hAnsi="Times New Roman"/>
                <w:sz w:val="20"/>
              </w:rPr>
              <w:t>ICS</w:t>
            </w:r>
            <w:r w:rsidRPr="000134F8">
              <w:rPr>
                <w:rFonts w:ascii="Times New Roman" w:eastAsia="Times New Roman" w:hAnsi="Times New Roman"/>
                <w:sz w:val="20"/>
                <w:lang w:val="ru-RU"/>
              </w:rPr>
              <w:t>: 65.020, 65.100, 67.040, 67.080)</w:t>
            </w:r>
          </w:p>
        </w:tc>
        <w:tc>
          <w:tcPr>
            <w:tcW w:w="2720" w:type="dxa"/>
            <w:vMerge/>
          </w:tcPr>
          <w:p w14:paraId="43BD038F" w14:textId="77777777" w:rsidR="0001497F" w:rsidRPr="000134F8" w:rsidRDefault="0001497F" w:rsidP="0001497F">
            <w:pPr>
              <w:rPr>
                <w:lang w:val="ru-RU"/>
              </w:rPr>
            </w:pPr>
          </w:p>
        </w:tc>
      </w:tr>
      <w:tr w:rsidR="0001497F" w:rsidRPr="004F1A05" w14:paraId="328387BC" w14:textId="77777777" w:rsidTr="004F1A05">
        <w:tc>
          <w:tcPr>
            <w:tcW w:w="2720" w:type="dxa"/>
            <w:vMerge/>
          </w:tcPr>
          <w:p w14:paraId="06BB668E"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E5A1473" w14:textId="77777777" w:rsidR="0001497F" w:rsidRDefault="0001497F" w:rsidP="0001497F">
            <w:proofErr w:type="spellStart"/>
            <w:r>
              <w:rPr>
                <w:rFonts w:ascii="Times New Roman" w:eastAsia="Times New Roman" w:hAnsi="Times New Roman"/>
                <w:sz w:val="20"/>
              </w:rPr>
              <w:t>Канада</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40CF68D4" w14:textId="77777777" w:rsidR="0001497F" w:rsidRPr="000134F8" w:rsidRDefault="0001497F" w:rsidP="0001497F">
            <w:pPr>
              <w:rPr>
                <w:lang w:val="ru-RU"/>
              </w:rPr>
            </w:pPr>
            <w:r w:rsidRPr="000134F8">
              <w:rPr>
                <w:rFonts w:ascii="Times New Roman" w:eastAsia="Times New Roman" w:hAnsi="Times New Roman"/>
                <w:sz w:val="20"/>
                <w:lang w:val="ru-RU"/>
              </w:rPr>
              <w:t xml:space="preserve">Целью нотифицированного документа </w:t>
            </w:r>
            <w:r>
              <w:rPr>
                <w:rFonts w:ascii="Times New Roman" w:eastAsia="Times New Roman" w:hAnsi="Times New Roman"/>
                <w:sz w:val="20"/>
              </w:rPr>
              <w:t>PMRL</w:t>
            </w:r>
            <w:r w:rsidRPr="000134F8">
              <w:rPr>
                <w:rFonts w:ascii="Times New Roman" w:eastAsia="Times New Roman" w:hAnsi="Times New Roman"/>
                <w:sz w:val="20"/>
                <w:lang w:val="ru-RU"/>
              </w:rPr>
              <w:t>2026-04 является ознакомление с указанными максимальными уровнями остаточного содержания (</w:t>
            </w:r>
            <w:r>
              <w:rPr>
                <w:rFonts w:ascii="Times New Roman" w:eastAsia="Times New Roman" w:hAnsi="Times New Roman"/>
                <w:sz w:val="20"/>
              </w:rPr>
              <w:t>MDL</w:t>
            </w:r>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флуазаиндолизина</w:t>
            </w:r>
            <w:proofErr w:type="spellEnd"/>
            <w:r w:rsidRPr="000134F8">
              <w:rPr>
                <w:rFonts w:ascii="Times New Roman" w:eastAsia="Times New Roman" w:hAnsi="Times New Roman"/>
                <w:sz w:val="20"/>
                <w:lang w:val="ru-RU"/>
              </w:rPr>
              <w:t>, которые были предложены Регулирующим агентством по борьбе с вредителями Министерства здравоохранения Канады (</w:t>
            </w:r>
            <w:r>
              <w:rPr>
                <w:rFonts w:ascii="Times New Roman" w:eastAsia="Times New Roman" w:hAnsi="Times New Roman"/>
                <w:sz w:val="20"/>
              </w:rPr>
              <w:t>PMRA</w:t>
            </w:r>
            <w:r w:rsidRPr="000134F8">
              <w:rPr>
                <w:rFonts w:ascii="Times New Roman" w:eastAsia="Times New Roman" w:hAnsi="Times New Roman"/>
                <w:sz w:val="20"/>
                <w:lang w:val="ru-RU"/>
              </w:rPr>
              <w:t>).</w:t>
            </w:r>
            <w:r>
              <w:rPr>
                <w:rFonts w:ascii="Times New Roman" w:eastAsia="Times New Roman" w:hAnsi="Times New Roman"/>
                <w:sz w:val="20"/>
              </w:rPr>
              <w:t>MDL</w:t>
            </w:r>
            <w:r w:rsidRPr="000134F8">
              <w:rPr>
                <w:rFonts w:ascii="Times New Roman" w:eastAsia="Times New Roman" w:hAnsi="Times New Roman"/>
                <w:sz w:val="20"/>
                <w:lang w:val="ru-RU"/>
              </w:rPr>
              <w:t xml:space="preserve"> (</w:t>
            </w:r>
            <w:r>
              <w:rPr>
                <w:rFonts w:ascii="Times New Roman" w:eastAsia="Times New Roman" w:hAnsi="Times New Roman"/>
                <w:sz w:val="20"/>
              </w:rPr>
              <w:t>ppm</w:t>
            </w:r>
            <w:r w:rsidRPr="000134F8">
              <w:rPr>
                <w:rFonts w:ascii="Times New Roman" w:eastAsia="Times New Roman" w:hAnsi="Times New Roman"/>
                <w:sz w:val="20"/>
                <w:lang w:val="ru-RU"/>
              </w:rPr>
              <w:t>) - 1 Сельскохозяйственное сырье (</w:t>
            </w:r>
            <w:r>
              <w:rPr>
                <w:rFonts w:ascii="Times New Roman" w:eastAsia="Times New Roman" w:hAnsi="Times New Roman"/>
                <w:sz w:val="20"/>
              </w:rPr>
              <w:t>RAC</w:t>
            </w:r>
            <w:r w:rsidRPr="000134F8">
              <w:rPr>
                <w:rFonts w:ascii="Times New Roman" w:eastAsia="Times New Roman" w:hAnsi="Times New Roman"/>
                <w:sz w:val="20"/>
                <w:lang w:val="ru-RU"/>
              </w:rPr>
              <w:t>) и/или переработанное сырье (</w:t>
            </w:r>
            <w:r>
              <w:rPr>
                <w:rFonts w:ascii="Times New Roman" w:eastAsia="Times New Roman" w:hAnsi="Times New Roman"/>
                <w:sz w:val="20"/>
              </w:rPr>
              <w:t>PPF</w:t>
            </w:r>
            <w:r w:rsidRPr="000134F8">
              <w:rPr>
                <w:rFonts w:ascii="Times New Roman" w:eastAsia="Times New Roman" w:hAnsi="Times New Roman"/>
                <w:sz w:val="20"/>
                <w:lang w:val="ru-RU"/>
              </w:rPr>
              <w:t>) - 0,15 низкорослых ягод (подгруппа культур 13-07</w:t>
            </w:r>
            <w:r>
              <w:rPr>
                <w:rFonts w:ascii="Times New Roman" w:eastAsia="Times New Roman" w:hAnsi="Times New Roman"/>
                <w:sz w:val="20"/>
              </w:rPr>
              <w:t>G</w:t>
            </w:r>
            <w:r w:rsidRPr="000134F8">
              <w:rPr>
                <w:rFonts w:ascii="Times New Roman" w:eastAsia="Times New Roman" w:hAnsi="Times New Roman"/>
                <w:sz w:val="20"/>
                <w:lang w:val="ru-RU"/>
              </w:rPr>
              <w:t>)2 0,04 Мелких плодов, вьющихся по виноградной лозе, за исключением киви (подгруппа культур 13-07</w:t>
            </w:r>
            <w:r>
              <w:rPr>
                <w:rFonts w:ascii="Times New Roman" w:eastAsia="Times New Roman" w:hAnsi="Times New Roman"/>
                <w:sz w:val="20"/>
              </w:rPr>
              <w:t>F</w:t>
            </w:r>
            <w:r w:rsidRPr="000134F8">
              <w:rPr>
                <w:rFonts w:ascii="Times New Roman" w:eastAsia="Times New Roman" w:hAnsi="Times New Roman"/>
                <w:sz w:val="20"/>
                <w:lang w:val="ru-RU"/>
              </w:rPr>
              <w:t xml:space="preserve">), лесных орехов (группа культур 14-11) 0,02 листовых овощей (группа культур 4-13); кочанных и стеблевых овощей (группа культур 5-13)3 0,01 косточковых фруктов (группа культур 12-09) 1 промилле = частей на миллион2 Этот ПДК предлагается для замены установленного в настоящее время ПДК в 0,01 промилле для низкорослых ягод (подгруппа культур 13-07 г).3 Этот ПДК предлагается для замены установленного в настоящее время ПДК в 0,015 промилле для листовых овощей (группа культур 4-13) и овощей группы кочанных и стеблевых сортов </w:t>
            </w:r>
            <w:proofErr w:type="spellStart"/>
            <w:r w:rsidRPr="000134F8">
              <w:rPr>
                <w:rFonts w:ascii="Times New Roman" w:eastAsia="Times New Roman" w:hAnsi="Times New Roman"/>
                <w:sz w:val="20"/>
                <w:lang w:val="ru-RU"/>
              </w:rPr>
              <w:t>Брассика</w:t>
            </w:r>
            <w:proofErr w:type="spellEnd"/>
            <w:r w:rsidRPr="000134F8">
              <w:rPr>
                <w:rFonts w:ascii="Times New Roman" w:eastAsia="Times New Roman" w:hAnsi="Times New Roman"/>
                <w:sz w:val="20"/>
                <w:lang w:val="ru-RU"/>
              </w:rPr>
              <w:t xml:space="preserve"> (группа культур 5-13).С товарами, включенными в перечисленные группы/подгруппы сельскохозяйственных культур, можно ознакомиться на веб-странице "Группы сельскохозяйственных культур по химическому составу остатков" (</w:t>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proofErr w:type="spellStart"/>
            <w:r>
              <w:rPr>
                <w:rFonts w:ascii="Times New Roman" w:eastAsia="Times New Roman" w:hAnsi="Times New Roman"/>
                <w:sz w:val="20"/>
              </w:rPr>
              <w:t>canada</w:t>
            </w:r>
            <w:proofErr w:type="spellEnd"/>
            <w:r w:rsidRPr="000134F8">
              <w:rPr>
                <w:rFonts w:ascii="Times New Roman" w:eastAsia="Times New Roman" w:hAnsi="Times New Roman"/>
                <w:sz w:val="20"/>
                <w:lang w:val="ru-RU"/>
              </w:rPr>
              <w:t>.</w:t>
            </w:r>
            <w:r>
              <w:rPr>
                <w:rFonts w:ascii="Times New Roman" w:eastAsia="Times New Roman" w:hAnsi="Times New Roman"/>
                <w:sz w:val="20"/>
              </w:rPr>
              <w:t>ca</w:t>
            </w:r>
            <w:r w:rsidRPr="000134F8">
              <w:rPr>
                <w:rFonts w:ascii="Times New Roman" w:eastAsia="Times New Roman" w:hAnsi="Times New Roman"/>
                <w:sz w:val="20"/>
                <w:lang w:val="ru-RU"/>
              </w:rPr>
              <w:t>/</w:t>
            </w:r>
            <w:proofErr w:type="spellStart"/>
            <w:r>
              <w:rPr>
                <w:rFonts w:ascii="Times New Roman" w:eastAsia="Times New Roman" w:hAnsi="Times New Roman"/>
                <w:sz w:val="20"/>
              </w:rPr>
              <w:t>en</w:t>
            </w:r>
            <w:proofErr w:type="spellEnd"/>
            <w:r w:rsidRPr="000134F8">
              <w:rPr>
                <w:rFonts w:ascii="Times New Roman" w:eastAsia="Times New Roman" w:hAnsi="Times New Roman"/>
                <w:sz w:val="20"/>
                <w:lang w:val="ru-RU"/>
              </w:rPr>
              <w:t>/</w:t>
            </w:r>
            <w:r>
              <w:rPr>
                <w:rFonts w:ascii="Times New Roman" w:eastAsia="Times New Roman" w:hAnsi="Times New Roman"/>
                <w:sz w:val="20"/>
              </w:rPr>
              <w:t>health</w:t>
            </w:r>
            <w:r w:rsidRPr="000134F8">
              <w:rPr>
                <w:rFonts w:ascii="Times New Roman" w:eastAsia="Times New Roman" w:hAnsi="Times New Roman"/>
                <w:sz w:val="20"/>
                <w:lang w:val="ru-RU"/>
              </w:rPr>
              <w:t>-</w:t>
            </w:r>
            <w:proofErr w:type="spellStart"/>
            <w:r>
              <w:rPr>
                <w:rFonts w:ascii="Times New Roman" w:eastAsia="Times New Roman" w:hAnsi="Times New Roman"/>
                <w:sz w:val="20"/>
              </w:rPr>
              <w:t>canada</w:t>
            </w:r>
            <w:proofErr w:type="spellEnd"/>
            <w:r w:rsidRPr="000134F8">
              <w:rPr>
                <w:rFonts w:ascii="Times New Roman" w:eastAsia="Times New Roman" w:hAnsi="Times New Roman"/>
                <w:sz w:val="20"/>
                <w:lang w:val="ru-RU"/>
              </w:rPr>
              <w:t>/</w:t>
            </w:r>
            <w:r>
              <w:rPr>
                <w:rFonts w:ascii="Times New Roman" w:eastAsia="Times New Roman" w:hAnsi="Times New Roman"/>
                <w:sz w:val="20"/>
              </w:rPr>
              <w:t>services</w:t>
            </w:r>
            <w:r w:rsidRPr="000134F8">
              <w:rPr>
                <w:rFonts w:ascii="Times New Roman" w:eastAsia="Times New Roman" w:hAnsi="Times New Roman"/>
                <w:sz w:val="20"/>
                <w:lang w:val="ru-RU"/>
              </w:rPr>
              <w:t>/</w:t>
            </w:r>
            <w:r>
              <w:rPr>
                <w:rFonts w:ascii="Times New Roman" w:eastAsia="Times New Roman" w:hAnsi="Times New Roman"/>
                <w:sz w:val="20"/>
              </w:rPr>
              <w:t>consumer</w:t>
            </w:r>
            <w:r w:rsidRPr="000134F8">
              <w:rPr>
                <w:rFonts w:ascii="Times New Roman" w:eastAsia="Times New Roman" w:hAnsi="Times New Roman"/>
                <w:sz w:val="20"/>
                <w:lang w:val="ru-RU"/>
              </w:rPr>
              <w:t>-</w:t>
            </w:r>
            <w:r>
              <w:rPr>
                <w:rFonts w:ascii="Times New Roman" w:eastAsia="Times New Roman" w:hAnsi="Times New Roman"/>
                <w:sz w:val="20"/>
              </w:rPr>
              <w:t>product</w:t>
            </w:r>
            <w:r w:rsidRPr="000134F8">
              <w:rPr>
                <w:rFonts w:ascii="Times New Roman" w:eastAsia="Times New Roman" w:hAnsi="Times New Roman"/>
                <w:sz w:val="20"/>
                <w:lang w:val="ru-RU"/>
              </w:rPr>
              <w:t>-</w:t>
            </w:r>
            <w:r>
              <w:rPr>
                <w:rFonts w:ascii="Times New Roman" w:eastAsia="Times New Roman" w:hAnsi="Times New Roman"/>
                <w:sz w:val="20"/>
              </w:rPr>
              <w:t>safety</w:t>
            </w:r>
            <w:r w:rsidRPr="000134F8">
              <w:rPr>
                <w:rFonts w:ascii="Times New Roman" w:eastAsia="Times New Roman" w:hAnsi="Times New Roman"/>
                <w:sz w:val="20"/>
                <w:lang w:val="ru-RU"/>
              </w:rPr>
              <w:t>/</w:t>
            </w:r>
            <w:r>
              <w:rPr>
                <w:rFonts w:ascii="Times New Roman" w:eastAsia="Times New Roman" w:hAnsi="Times New Roman"/>
                <w:sz w:val="20"/>
              </w:rPr>
              <w:t>pesticides</w:t>
            </w:r>
            <w:r w:rsidRPr="000134F8">
              <w:rPr>
                <w:rFonts w:ascii="Times New Roman" w:eastAsia="Times New Roman" w:hAnsi="Times New Roman"/>
                <w:sz w:val="20"/>
                <w:lang w:val="ru-RU"/>
              </w:rPr>
              <w:t>-</w:t>
            </w:r>
            <w:r>
              <w:rPr>
                <w:rFonts w:ascii="Times New Roman" w:eastAsia="Times New Roman" w:hAnsi="Times New Roman"/>
                <w:sz w:val="20"/>
              </w:rPr>
              <w:t>pest</w:t>
            </w:r>
            <w:r w:rsidRPr="000134F8">
              <w:rPr>
                <w:rFonts w:ascii="Times New Roman" w:eastAsia="Times New Roman" w:hAnsi="Times New Roman"/>
                <w:sz w:val="20"/>
                <w:lang w:val="ru-RU"/>
              </w:rPr>
              <w:t>-</w:t>
            </w:r>
            <w:r>
              <w:rPr>
                <w:rFonts w:ascii="Times New Roman" w:eastAsia="Times New Roman" w:hAnsi="Times New Roman"/>
                <w:sz w:val="20"/>
              </w:rPr>
              <w:t>management</w:t>
            </w:r>
            <w:r w:rsidRPr="000134F8">
              <w:rPr>
                <w:rFonts w:ascii="Times New Roman" w:eastAsia="Times New Roman" w:hAnsi="Times New Roman"/>
                <w:sz w:val="20"/>
                <w:lang w:val="ru-RU"/>
              </w:rPr>
              <w:t>/</w:t>
            </w:r>
            <w:r>
              <w:rPr>
                <w:rFonts w:ascii="Times New Roman" w:eastAsia="Times New Roman" w:hAnsi="Times New Roman"/>
                <w:sz w:val="20"/>
              </w:rPr>
              <w:t>public</w:t>
            </w:r>
            <w:r w:rsidRPr="000134F8">
              <w:rPr>
                <w:rFonts w:ascii="Times New Roman" w:eastAsia="Times New Roman" w:hAnsi="Times New Roman"/>
                <w:sz w:val="20"/>
                <w:lang w:val="ru-RU"/>
              </w:rPr>
              <w:t>/</w:t>
            </w:r>
            <w:r>
              <w:rPr>
                <w:rFonts w:ascii="Times New Roman" w:eastAsia="Times New Roman" w:hAnsi="Times New Roman"/>
                <w:sz w:val="20"/>
              </w:rPr>
              <w:t>protecting</w:t>
            </w:r>
            <w:r w:rsidRPr="000134F8">
              <w:rPr>
                <w:rFonts w:ascii="Times New Roman" w:eastAsia="Times New Roman" w:hAnsi="Times New Roman"/>
                <w:sz w:val="20"/>
                <w:lang w:val="ru-RU"/>
              </w:rPr>
              <w:t>-</w:t>
            </w:r>
            <w:r>
              <w:rPr>
                <w:rFonts w:ascii="Times New Roman" w:eastAsia="Times New Roman" w:hAnsi="Times New Roman"/>
                <w:sz w:val="20"/>
              </w:rPr>
              <w:t>your</w:t>
            </w:r>
            <w:r w:rsidRPr="000134F8">
              <w:rPr>
                <w:rFonts w:ascii="Times New Roman" w:eastAsia="Times New Roman" w:hAnsi="Times New Roman"/>
                <w:sz w:val="20"/>
                <w:lang w:val="ru-RU"/>
              </w:rPr>
              <w:t>-</w:t>
            </w:r>
            <w:r>
              <w:rPr>
                <w:rFonts w:ascii="Times New Roman" w:eastAsia="Times New Roman" w:hAnsi="Times New Roman"/>
                <w:sz w:val="20"/>
              </w:rPr>
              <w:t>health</w:t>
            </w:r>
            <w:r w:rsidRPr="000134F8">
              <w:rPr>
                <w:rFonts w:ascii="Times New Roman" w:eastAsia="Times New Roman" w:hAnsi="Times New Roman"/>
                <w:sz w:val="20"/>
                <w:lang w:val="ru-RU"/>
              </w:rPr>
              <w:t>-</w:t>
            </w:r>
            <w:r>
              <w:rPr>
                <w:rFonts w:ascii="Times New Roman" w:eastAsia="Times New Roman" w:hAnsi="Times New Roman"/>
                <w:sz w:val="20"/>
              </w:rPr>
              <w:t>environment</w:t>
            </w:r>
            <w:r w:rsidRPr="000134F8">
              <w:rPr>
                <w:rFonts w:ascii="Times New Roman" w:eastAsia="Times New Roman" w:hAnsi="Times New Roman"/>
                <w:sz w:val="20"/>
                <w:lang w:val="ru-RU"/>
              </w:rPr>
              <w:t>/</w:t>
            </w:r>
            <w:r>
              <w:rPr>
                <w:rFonts w:ascii="Times New Roman" w:eastAsia="Times New Roman" w:hAnsi="Times New Roman"/>
                <w:sz w:val="20"/>
              </w:rPr>
              <w:t>pesticides</w:t>
            </w:r>
            <w:r w:rsidRPr="000134F8">
              <w:rPr>
                <w:rFonts w:ascii="Times New Roman" w:eastAsia="Times New Roman" w:hAnsi="Times New Roman"/>
                <w:sz w:val="20"/>
                <w:lang w:val="ru-RU"/>
              </w:rPr>
              <w:t>-</w:t>
            </w:r>
            <w:r>
              <w:rPr>
                <w:rFonts w:ascii="Times New Roman" w:eastAsia="Times New Roman" w:hAnsi="Times New Roman"/>
                <w:sz w:val="20"/>
              </w:rPr>
              <w:t>food</w:t>
            </w:r>
            <w:r w:rsidRPr="000134F8">
              <w:rPr>
                <w:rFonts w:ascii="Times New Roman" w:eastAsia="Times New Roman" w:hAnsi="Times New Roman"/>
                <w:sz w:val="20"/>
                <w:lang w:val="ru-RU"/>
              </w:rPr>
              <w:t>/</w:t>
            </w:r>
            <w:r>
              <w:rPr>
                <w:rFonts w:ascii="Times New Roman" w:eastAsia="Times New Roman" w:hAnsi="Times New Roman"/>
                <w:sz w:val="20"/>
              </w:rPr>
              <w:t>residue</w:t>
            </w:r>
            <w:r w:rsidRPr="000134F8">
              <w:rPr>
                <w:rFonts w:ascii="Times New Roman" w:eastAsia="Times New Roman" w:hAnsi="Times New Roman"/>
                <w:sz w:val="20"/>
                <w:lang w:val="ru-RU"/>
              </w:rPr>
              <w:t>-</w:t>
            </w:r>
            <w:r>
              <w:rPr>
                <w:rFonts w:ascii="Times New Roman" w:eastAsia="Times New Roman" w:hAnsi="Times New Roman"/>
                <w:sz w:val="20"/>
              </w:rPr>
              <w:t>chemistry</w:t>
            </w:r>
            <w:r w:rsidRPr="000134F8">
              <w:rPr>
                <w:rFonts w:ascii="Times New Roman" w:eastAsia="Times New Roman" w:hAnsi="Times New Roman"/>
                <w:sz w:val="20"/>
                <w:lang w:val="ru-RU"/>
              </w:rPr>
              <w:t>-</w:t>
            </w:r>
            <w:r>
              <w:rPr>
                <w:rFonts w:ascii="Times New Roman" w:eastAsia="Times New Roman" w:hAnsi="Times New Roman"/>
                <w:sz w:val="20"/>
              </w:rPr>
              <w:t>crop</w:t>
            </w:r>
            <w:r w:rsidRPr="000134F8">
              <w:rPr>
                <w:rFonts w:ascii="Times New Roman" w:eastAsia="Times New Roman" w:hAnsi="Times New Roman"/>
                <w:sz w:val="20"/>
                <w:lang w:val="ru-RU"/>
              </w:rPr>
              <w:t>-</w:t>
            </w:r>
            <w:r>
              <w:rPr>
                <w:rFonts w:ascii="Times New Roman" w:eastAsia="Times New Roman" w:hAnsi="Times New Roman"/>
                <w:sz w:val="20"/>
              </w:rPr>
              <w:t>groups</w:t>
            </w:r>
            <w:r w:rsidRPr="000134F8">
              <w:rPr>
                <w:rFonts w:ascii="Times New Roman" w:eastAsia="Times New Roman" w:hAnsi="Times New Roman"/>
                <w:sz w:val="20"/>
                <w:lang w:val="ru-RU"/>
              </w:rPr>
              <w:t>.</w:t>
            </w:r>
            <w:r>
              <w:rPr>
                <w:rFonts w:ascii="Times New Roman" w:eastAsia="Times New Roman" w:hAnsi="Times New Roman"/>
                <w:sz w:val="20"/>
              </w:rPr>
              <w:t>html</w:t>
            </w:r>
            <w:r w:rsidRPr="000134F8">
              <w:rPr>
                <w:rFonts w:ascii="Times New Roman" w:eastAsia="Times New Roman" w:hAnsi="Times New Roman"/>
                <w:sz w:val="20"/>
                <w:lang w:val="ru-RU"/>
              </w:rPr>
              <w:t xml:space="preserve">) в разделе "Пестициды" веб-сайта </w:t>
            </w:r>
            <w:r>
              <w:rPr>
                <w:rFonts w:ascii="Times New Roman" w:eastAsia="Times New Roman" w:hAnsi="Times New Roman"/>
                <w:sz w:val="20"/>
              </w:rPr>
              <w:t>Canada</w:t>
            </w:r>
            <w:r w:rsidRPr="000134F8">
              <w:rPr>
                <w:rFonts w:ascii="Times New Roman" w:eastAsia="Times New Roman" w:hAnsi="Times New Roman"/>
                <w:sz w:val="20"/>
                <w:lang w:val="ru-RU"/>
              </w:rPr>
              <w:t>.</w:t>
            </w:r>
            <w:r>
              <w:rPr>
                <w:rFonts w:ascii="Times New Roman" w:eastAsia="Times New Roman" w:hAnsi="Times New Roman"/>
                <w:sz w:val="20"/>
              </w:rPr>
              <w:t>ca</w:t>
            </w:r>
            <w:r w:rsidRPr="000134F8">
              <w:rPr>
                <w:rFonts w:ascii="Times New Roman" w:eastAsia="Times New Roman" w:hAnsi="Times New Roman"/>
                <w:sz w:val="20"/>
                <w:lang w:val="ru-RU"/>
              </w:rPr>
              <w:t>.</w:t>
            </w:r>
          </w:p>
        </w:tc>
        <w:tc>
          <w:tcPr>
            <w:tcW w:w="2720" w:type="dxa"/>
            <w:vMerge/>
          </w:tcPr>
          <w:p w14:paraId="6FF559D1" w14:textId="77777777" w:rsidR="0001497F" w:rsidRPr="000134F8" w:rsidRDefault="0001497F" w:rsidP="0001497F">
            <w:pPr>
              <w:rPr>
                <w:lang w:val="ru-RU"/>
              </w:rPr>
            </w:pPr>
          </w:p>
        </w:tc>
      </w:tr>
      <w:tr w:rsidR="0001497F" w14:paraId="0CF163C9"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2F6F4BCC" w14:textId="6DAE9FC4" w:rsidR="0001497F" w:rsidRPr="002C65CB" w:rsidRDefault="0001497F" w:rsidP="0001497F">
            <w:pPr>
              <w:rPr>
                <w:lang w:val="ru-RU"/>
              </w:rPr>
            </w:pPr>
            <w:r>
              <w:rPr>
                <w:rFonts w:ascii="Times New Roman" w:eastAsia="Times New Roman" w:hAnsi="Times New Roman"/>
                <w:sz w:val="20"/>
                <w:lang w:val="ru-RU"/>
              </w:rPr>
              <w:t>66</w:t>
            </w:r>
          </w:p>
        </w:tc>
        <w:tc>
          <w:tcPr>
            <w:tcW w:w="2720" w:type="dxa"/>
            <w:tcBorders>
              <w:top w:val="single" w:sz="8" w:space="0" w:color="000000"/>
              <w:left w:val="single" w:sz="8" w:space="0" w:color="000000"/>
              <w:bottom w:val="single" w:sz="8" w:space="0" w:color="000000"/>
              <w:right w:val="single" w:sz="8" w:space="0" w:color="000000"/>
            </w:tcBorders>
          </w:tcPr>
          <w:p w14:paraId="5BBB90DF" w14:textId="77777777" w:rsidR="0001497F" w:rsidRDefault="0001497F" w:rsidP="0001497F">
            <w:r>
              <w:rPr>
                <w:rFonts w:ascii="Times New Roman" w:eastAsia="Times New Roman" w:hAnsi="Times New Roman"/>
                <w:sz w:val="20"/>
              </w:rPr>
              <w:t>G/SPS/N/USA/3562</w:t>
            </w:r>
          </w:p>
        </w:tc>
        <w:tc>
          <w:tcPr>
            <w:tcW w:w="5102" w:type="dxa"/>
            <w:tcBorders>
              <w:top w:val="single" w:sz="8" w:space="0" w:color="000000"/>
              <w:left w:val="single" w:sz="8" w:space="0" w:color="000000"/>
              <w:bottom w:val="single" w:sz="8" w:space="0" w:color="000000"/>
              <w:right w:val="single" w:sz="8" w:space="0" w:color="000000"/>
            </w:tcBorders>
          </w:tcPr>
          <w:p w14:paraId="45B1AAF4" w14:textId="77777777" w:rsidR="0001497F" w:rsidRPr="000134F8" w:rsidRDefault="0001497F" w:rsidP="0001497F">
            <w:pPr>
              <w:rPr>
                <w:lang w:val="ru-RU"/>
              </w:rPr>
            </w:pPr>
            <w:proofErr w:type="spellStart"/>
            <w:r>
              <w:rPr>
                <w:rFonts w:ascii="Times New Roman" w:eastAsia="Times New Roman" w:hAnsi="Times New Roman"/>
                <w:sz w:val="20"/>
              </w:rPr>
              <w:t>Ecoflora</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Cares</w:t>
            </w:r>
            <w:r w:rsidRPr="000134F8">
              <w:rPr>
                <w:rFonts w:ascii="Times New Roman" w:eastAsia="Times New Roman" w:hAnsi="Times New Roman"/>
                <w:sz w:val="20"/>
                <w:lang w:val="ru-RU"/>
              </w:rPr>
              <w:t>; Подача петиции о добавке красителя; Уведомление о петиции. Язык(ы): английский.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proofErr w:type="spellStart"/>
            <w:r>
              <w:rPr>
                <w:rFonts w:ascii="Times New Roman" w:eastAsia="Times New Roman" w:hAnsi="Times New Roman"/>
                <w:sz w:val="20"/>
              </w:rPr>
              <w:t>federalregister</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d</w:t>
            </w:r>
            <w:r w:rsidRPr="000134F8">
              <w:rPr>
                <w:rFonts w:ascii="Times New Roman" w:eastAsia="Times New Roman" w:hAnsi="Times New Roman"/>
                <w:sz w:val="20"/>
                <w:lang w:val="ru-RU"/>
              </w:rPr>
              <w:t>/2026-04288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USA</w:t>
            </w:r>
            <w:r w:rsidRPr="000134F8">
              <w:rPr>
                <w:rFonts w:ascii="Times New Roman" w:eastAsia="Times New Roman" w:hAnsi="Times New Roman"/>
                <w:sz w:val="20"/>
                <w:lang w:val="ru-RU"/>
              </w:rPr>
              <w:t>/26_01329_00_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BF83AB7" w14:textId="77777777" w:rsidR="0001497F" w:rsidRDefault="0001497F" w:rsidP="0001497F">
            <w:r>
              <w:rPr>
                <w:rFonts w:ascii="Times New Roman" w:eastAsia="Times New Roman" w:hAnsi="Times New Roman"/>
                <w:sz w:val="20"/>
              </w:rPr>
              <w:t>-</w:t>
            </w:r>
          </w:p>
        </w:tc>
      </w:tr>
      <w:tr w:rsidR="0001497F" w:rsidRPr="004F1A05" w14:paraId="3480ED9B" w14:textId="77777777" w:rsidTr="004F1A05">
        <w:tc>
          <w:tcPr>
            <w:tcW w:w="2720" w:type="dxa"/>
            <w:vMerge/>
          </w:tcPr>
          <w:p w14:paraId="238DDFAD"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4CAB888" w14:textId="77777777" w:rsidR="0001497F" w:rsidRDefault="0001497F" w:rsidP="0001497F">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4015F43A" w14:textId="77777777" w:rsidR="0001497F" w:rsidRPr="000134F8" w:rsidRDefault="0001497F" w:rsidP="0001497F">
            <w:pPr>
              <w:rPr>
                <w:lang w:val="ru-RU"/>
              </w:rPr>
            </w:pPr>
            <w:r w:rsidRPr="000134F8">
              <w:rPr>
                <w:rFonts w:ascii="Times New Roman" w:eastAsia="Times New Roman" w:hAnsi="Times New Roman"/>
                <w:sz w:val="20"/>
                <w:lang w:val="ru-RU"/>
              </w:rPr>
              <w:t xml:space="preserve">Препараты, используемые в кормлении животных (код ТН ВЭД: 2309); Пищевые технологии (код </w:t>
            </w:r>
            <w:r>
              <w:rPr>
                <w:rFonts w:ascii="Times New Roman" w:eastAsia="Times New Roman" w:hAnsi="Times New Roman"/>
                <w:sz w:val="20"/>
              </w:rPr>
              <w:t>ICS</w:t>
            </w:r>
            <w:r w:rsidRPr="000134F8">
              <w:rPr>
                <w:rFonts w:ascii="Times New Roman" w:eastAsia="Times New Roman" w:hAnsi="Times New Roman"/>
                <w:sz w:val="20"/>
                <w:lang w:val="ru-RU"/>
              </w:rPr>
              <w:t>: 67)</w:t>
            </w:r>
          </w:p>
        </w:tc>
        <w:tc>
          <w:tcPr>
            <w:tcW w:w="2720" w:type="dxa"/>
            <w:vMerge/>
          </w:tcPr>
          <w:p w14:paraId="25471F1A" w14:textId="77777777" w:rsidR="0001497F" w:rsidRPr="000134F8" w:rsidRDefault="0001497F" w:rsidP="0001497F">
            <w:pPr>
              <w:rPr>
                <w:lang w:val="ru-RU"/>
              </w:rPr>
            </w:pPr>
          </w:p>
        </w:tc>
      </w:tr>
      <w:tr w:rsidR="0001497F" w14:paraId="3ED68C69" w14:textId="77777777" w:rsidTr="004F1A05">
        <w:tc>
          <w:tcPr>
            <w:tcW w:w="2720" w:type="dxa"/>
            <w:vMerge/>
          </w:tcPr>
          <w:p w14:paraId="51281FE2"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B5C135F" w14:textId="77777777" w:rsidR="0001497F" w:rsidRDefault="0001497F" w:rsidP="000149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665FD70F" w14:textId="77777777" w:rsidR="0001497F" w:rsidRDefault="0001497F" w:rsidP="0001497F">
            <w:r w:rsidRPr="000134F8">
              <w:rPr>
                <w:rFonts w:ascii="Times New Roman" w:eastAsia="Times New Roman" w:hAnsi="Times New Roman"/>
                <w:sz w:val="20"/>
                <w:lang w:val="ru-RU"/>
              </w:rPr>
              <w:t>Управление по контролю за продуктами и лекарствами (</w:t>
            </w:r>
            <w:r>
              <w:rPr>
                <w:rFonts w:ascii="Times New Roman" w:eastAsia="Times New Roman" w:hAnsi="Times New Roman"/>
                <w:sz w:val="20"/>
              </w:rPr>
              <w:t>FDA</w:t>
            </w:r>
            <w:r w:rsidRPr="000134F8">
              <w:rPr>
                <w:rFonts w:ascii="Times New Roman" w:eastAsia="Times New Roman" w:hAnsi="Times New Roman"/>
                <w:sz w:val="20"/>
                <w:lang w:val="ru-RU"/>
              </w:rPr>
              <w:t xml:space="preserve"> или мы) объявляет, что мы подали петицию, поданную компанией </w:t>
            </w:r>
            <w:proofErr w:type="spellStart"/>
            <w:r>
              <w:rPr>
                <w:rFonts w:ascii="Times New Roman" w:eastAsia="Times New Roman" w:hAnsi="Times New Roman"/>
                <w:sz w:val="20"/>
              </w:rPr>
              <w:t>Ecoflora</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Cares</w:t>
            </w:r>
            <w:r w:rsidRPr="000134F8">
              <w:rPr>
                <w:rFonts w:ascii="Times New Roman" w:eastAsia="Times New Roman" w:hAnsi="Times New Roman"/>
                <w:sz w:val="20"/>
                <w:lang w:val="ru-RU"/>
              </w:rPr>
              <w:t xml:space="preserve">, </w:t>
            </w:r>
            <w:r>
              <w:rPr>
                <w:rFonts w:ascii="Times New Roman" w:eastAsia="Times New Roman" w:hAnsi="Times New Roman"/>
                <w:sz w:val="20"/>
              </w:rPr>
              <w:t>c</w:t>
            </w:r>
            <w:r w:rsidRPr="000134F8">
              <w:rPr>
                <w:rFonts w:ascii="Times New Roman" w:eastAsia="Times New Roman" w:hAnsi="Times New Roman"/>
                <w:sz w:val="20"/>
                <w:lang w:val="ru-RU"/>
              </w:rPr>
              <w:t>/</w:t>
            </w:r>
            <w:r>
              <w:rPr>
                <w:rFonts w:ascii="Times New Roman" w:eastAsia="Times New Roman" w:hAnsi="Times New Roman"/>
                <w:sz w:val="20"/>
              </w:rPr>
              <w:t>o</w:t>
            </w:r>
            <w:r w:rsidRPr="000134F8">
              <w:rPr>
                <w:rFonts w:ascii="Times New Roman" w:eastAsia="Times New Roman" w:hAnsi="Times New Roman"/>
                <w:sz w:val="20"/>
                <w:lang w:val="ru-RU"/>
              </w:rPr>
              <w:t xml:space="preserve"> </w:t>
            </w:r>
            <w:r>
              <w:rPr>
                <w:rFonts w:ascii="Times New Roman" w:eastAsia="Times New Roman" w:hAnsi="Times New Roman"/>
                <w:sz w:val="20"/>
              </w:rPr>
              <w:t>Exponent</w:t>
            </w:r>
            <w:r w:rsidRPr="000134F8">
              <w:rPr>
                <w:rFonts w:ascii="Times New Roman" w:eastAsia="Times New Roman" w:hAnsi="Times New Roman"/>
                <w:sz w:val="20"/>
                <w:lang w:val="ru-RU"/>
              </w:rPr>
              <w:t xml:space="preserve">, </w:t>
            </w:r>
            <w:r>
              <w:rPr>
                <w:rFonts w:ascii="Times New Roman" w:eastAsia="Times New Roman" w:hAnsi="Times New Roman"/>
                <w:sz w:val="20"/>
              </w:rPr>
              <w:t>Inc</w:t>
            </w:r>
            <w:r w:rsidRPr="000134F8">
              <w:rPr>
                <w:rFonts w:ascii="Times New Roman" w:eastAsia="Times New Roman" w:hAnsi="Times New Roman"/>
                <w:sz w:val="20"/>
                <w:lang w:val="ru-RU"/>
              </w:rPr>
              <w:t xml:space="preserve">., с предложением внести изменения в наши правила применения красящих добавок, чтобы обеспечить безопасное использование </w:t>
            </w:r>
            <w:proofErr w:type="spellStart"/>
            <w:r>
              <w:rPr>
                <w:rFonts w:ascii="Times New Roman" w:eastAsia="Times New Roman" w:hAnsi="Times New Roman"/>
                <w:sz w:val="20"/>
              </w:rPr>
              <w:t>jagua</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genipin</w:t>
            </w:r>
            <w:proofErr w:type="spellEnd"/>
            <w:r w:rsidRPr="000134F8">
              <w:rPr>
                <w:rFonts w:ascii="Times New Roman" w:eastAsia="Times New Roman" w:hAnsi="Times New Roman"/>
                <w:sz w:val="20"/>
                <w:lang w:val="ru-RU"/>
              </w:rPr>
              <w:t>-</w:t>
            </w:r>
            <w:r>
              <w:rPr>
                <w:rFonts w:ascii="Times New Roman" w:eastAsia="Times New Roman" w:hAnsi="Times New Roman"/>
                <w:sz w:val="20"/>
              </w:rPr>
              <w:t>glycine</w:t>
            </w:r>
            <w:r w:rsidRPr="000134F8">
              <w:rPr>
                <w:rFonts w:ascii="Times New Roman" w:eastAsia="Times New Roman" w:hAnsi="Times New Roman"/>
                <w:sz w:val="20"/>
                <w:lang w:val="ru-RU"/>
              </w:rPr>
              <w:t xml:space="preserve">) </w:t>
            </w:r>
            <w:r>
              <w:rPr>
                <w:rFonts w:ascii="Times New Roman" w:eastAsia="Times New Roman" w:hAnsi="Times New Roman"/>
                <w:sz w:val="20"/>
              </w:rPr>
              <w:t>blue</w:t>
            </w:r>
            <w:r w:rsidRPr="000134F8">
              <w:rPr>
                <w:rFonts w:ascii="Times New Roman" w:eastAsia="Times New Roman" w:hAnsi="Times New Roman"/>
                <w:sz w:val="20"/>
                <w:lang w:val="ru-RU"/>
              </w:rPr>
              <w:t xml:space="preserve"> в качестве красящей добавки для домашних животных. продукты питания на уровне, соответствующем надлежащей производственной практике. </w:t>
            </w:r>
            <w:proofErr w:type="spellStart"/>
            <w:r>
              <w:rPr>
                <w:rFonts w:ascii="Times New Roman" w:eastAsia="Times New Roman" w:hAnsi="Times New Roman"/>
                <w:sz w:val="20"/>
              </w:rPr>
              <w:t>Петиция</w:t>
            </w:r>
            <w:proofErr w:type="spellEnd"/>
            <w:r>
              <w:rPr>
                <w:rFonts w:ascii="Times New Roman" w:eastAsia="Times New Roman" w:hAnsi="Times New Roman"/>
                <w:sz w:val="20"/>
              </w:rPr>
              <w:t xml:space="preserve"> о </w:t>
            </w:r>
            <w:proofErr w:type="spellStart"/>
            <w:r>
              <w:rPr>
                <w:rFonts w:ascii="Times New Roman" w:eastAsia="Times New Roman" w:hAnsi="Times New Roman"/>
                <w:sz w:val="20"/>
              </w:rPr>
              <w:t>добавлении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цвета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была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подана</w:t>
            </w:r>
            <w:proofErr w:type="spellEnd"/>
            <w:r>
              <w:rPr>
                <w:rFonts w:ascii="Times New Roman" w:eastAsia="Times New Roman" w:hAnsi="Times New Roman"/>
                <w:sz w:val="20"/>
              </w:rPr>
              <w:t xml:space="preserve"> 24 </w:t>
            </w:r>
            <w:proofErr w:type="spellStart"/>
            <w:r>
              <w:rPr>
                <w:rFonts w:ascii="Times New Roman" w:eastAsia="Times New Roman" w:hAnsi="Times New Roman"/>
                <w:sz w:val="20"/>
              </w:rPr>
              <w:t>февраля</w:t>
            </w:r>
            <w:proofErr w:type="spellEnd"/>
            <w:r>
              <w:rPr>
                <w:rFonts w:ascii="Times New Roman" w:eastAsia="Times New Roman" w:hAnsi="Times New Roman"/>
                <w:sz w:val="20"/>
              </w:rPr>
              <w:t xml:space="preserve"> 2026 </w:t>
            </w:r>
            <w:proofErr w:type="spellStart"/>
            <w:r>
              <w:rPr>
                <w:rFonts w:ascii="Times New Roman" w:eastAsia="Times New Roman" w:hAnsi="Times New Roman"/>
                <w:sz w:val="20"/>
              </w:rPr>
              <w:t>года</w:t>
            </w:r>
            <w:proofErr w:type="spellEnd"/>
            <w:r>
              <w:rPr>
                <w:rFonts w:ascii="Times New Roman" w:eastAsia="Times New Roman" w:hAnsi="Times New Roman"/>
                <w:sz w:val="20"/>
              </w:rPr>
              <w:t>.</w:t>
            </w:r>
          </w:p>
        </w:tc>
        <w:tc>
          <w:tcPr>
            <w:tcW w:w="2720" w:type="dxa"/>
            <w:vMerge/>
          </w:tcPr>
          <w:p w14:paraId="05CA5975" w14:textId="77777777" w:rsidR="0001497F" w:rsidRDefault="0001497F" w:rsidP="0001497F"/>
        </w:tc>
      </w:tr>
      <w:tr w:rsidR="0001497F" w14:paraId="21B49016"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47D566BF" w14:textId="6798660D" w:rsidR="0001497F" w:rsidRPr="002C65CB" w:rsidRDefault="0001497F" w:rsidP="0001497F">
            <w:pPr>
              <w:rPr>
                <w:lang w:val="ru-RU"/>
              </w:rPr>
            </w:pPr>
            <w:r>
              <w:rPr>
                <w:rFonts w:ascii="Times New Roman" w:eastAsia="Times New Roman" w:hAnsi="Times New Roman"/>
                <w:sz w:val="20"/>
                <w:lang w:val="ru-RU"/>
              </w:rPr>
              <w:t>67</w:t>
            </w:r>
          </w:p>
        </w:tc>
        <w:tc>
          <w:tcPr>
            <w:tcW w:w="2720" w:type="dxa"/>
            <w:tcBorders>
              <w:top w:val="single" w:sz="8" w:space="0" w:color="000000"/>
              <w:left w:val="single" w:sz="8" w:space="0" w:color="000000"/>
              <w:bottom w:val="single" w:sz="8" w:space="0" w:color="000000"/>
              <w:right w:val="single" w:sz="8" w:space="0" w:color="000000"/>
            </w:tcBorders>
          </w:tcPr>
          <w:p w14:paraId="60D3759E" w14:textId="77777777" w:rsidR="0001497F" w:rsidRDefault="0001497F" w:rsidP="0001497F">
            <w:r>
              <w:rPr>
                <w:rFonts w:ascii="Times New Roman" w:eastAsia="Times New Roman" w:hAnsi="Times New Roman"/>
                <w:sz w:val="20"/>
              </w:rPr>
              <w:t>G/SPS/N/USA/3561</w:t>
            </w:r>
          </w:p>
        </w:tc>
        <w:tc>
          <w:tcPr>
            <w:tcW w:w="5102" w:type="dxa"/>
            <w:tcBorders>
              <w:top w:val="single" w:sz="8" w:space="0" w:color="000000"/>
              <w:left w:val="single" w:sz="8" w:space="0" w:color="000000"/>
              <w:bottom w:val="single" w:sz="8" w:space="0" w:color="000000"/>
              <w:right w:val="single" w:sz="8" w:space="0" w:color="000000"/>
            </w:tcBorders>
          </w:tcPr>
          <w:p w14:paraId="2B540C23" w14:textId="77777777" w:rsidR="0001497F" w:rsidRPr="000134F8" w:rsidRDefault="0001497F" w:rsidP="0001497F">
            <w:pPr>
              <w:rPr>
                <w:lang w:val="ru-RU"/>
              </w:rPr>
            </w:pPr>
            <w:proofErr w:type="spellStart"/>
            <w:r>
              <w:rPr>
                <w:rFonts w:ascii="Times New Roman" w:eastAsia="Times New Roman" w:hAnsi="Times New Roman"/>
                <w:sz w:val="20"/>
              </w:rPr>
              <w:t>Kemin</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Industries</w:t>
            </w:r>
            <w:r w:rsidRPr="000134F8">
              <w:rPr>
                <w:rFonts w:ascii="Times New Roman" w:eastAsia="Times New Roman" w:hAnsi="Times New Roman"/>
                <w:sz w:val="20"/>
                <w:lang w:val="ru-RU"/>
              </w:rPr>
              <w:t xml:space="preserve">, </w:t>
            </w:r>
            <w:r>
              <w:rPr>
                <w:rFonts w:ascii="Times New Roman" w:eastAsia="Times New Roman" w:hAnsi="Times New Roman"/>
                <w:sz w:val="20"/>
              </w:rPr>
              <w:t>Inc</w:t>
            </w:r>
            <w:r w:rsidRPr="000134F8">
              <w:rPr>
                <w:rFonts w:ascii="Times New Roman" w:eastAsia="Times New Roman" w:hAnsi="Times New Roman"/>
                <w:sz w:val="20"/>
                <w:lang w:val="ru-RU"/>
              </w:rPr>
              <w:t>.; Подача ходатайства о применении пищевых добавок (для использования животными); Уведомление о подаче ходатайства. Язык(ы): английский.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proofErr w:type="spellStart"/>
            <w:r>
              <w:rPr>
                <w:rFonts w:ascii="Times New Roman" w:eastAsia="Times New Roman" w:hAnsi="Times New Roman"/>
                <w:sz w:val="20"/>
              </w:rPr>
              <w:t>federalregister</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d</w:t>
            </w:r>
            <w:r w:rsidRPr="000134F8">
              <w:rPr>
                <w:rFonts w:ascii="Times New Roman" w:eastAsia="Times New Roman" w:hAnsi="Times New Roman"/>
                <w:sz w:val="20"/>
                <w:lang w:val="ru-RU"/>
              </w:rPr>
              <w:t>/2026-04284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USA</w:t>
            </w:r>
            <w:r w:rsidRPr="000134F8">
              <w:rPr>
                <w:rFonts w:ascii="Times New Roman" w:eastAsia="Times New Roman" w:hAnsi="Times New Roman"/>
                <w:sz w:val="20"/>
                <w:lang w:val="ru-RU"/>
              </w:rPr>
              <w:t>/26_01328_00_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262571B" w14:textId="77777777" w:rsidR="0001497F" w:rsidRDefault="0001497F" w:rsidP="0001497F">
            <w:r>
              <w:rPr>
                <w:rFonts w:ascii="Times New Roman" w:eastAsia="Times New Roman" w:hAnsi="Times New Roman"/>
                <w:sz w:val="20"/>
              </w:rPr>
              <w:t>3/04/26</w:t>
            </w:r>
          </w:p>
        </w:tc>
      </w:tr>
      <w:tr w:rsidR="0001497F" w:rsidRPr="004F1A05" w14:paraId="790ECD7C" w14:textId="77777777" w:rsidTr="004F1A05">
        <w:tc>
          <w:tcPr>
            <w:tcW w:w="2720" w:type="dxa"/>
            <w:vMerge/>
          </w:tcPr>
          <w:p w14:paraId="27085756"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60B52B1" w14:textId="77777777" w:rsidR="0001497F" w:rsidRDefault="0001497F" w:rsidP="0001497F">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7B6FF89C" w14:textId="77777777" w:rsidR="0001497F" w:rsidRPr="000134F8" w:rsidRDefault="0001497F" w:rsidP="0001497F">
            <w:pPr>
              <w:rPr>
                <w:lang w:val="ru-RU"/>
              </w:rPr>
            </w:pPr>
            <w:r w:rsidRPr="000134F8">
              <w:rPr>
                <w:rFonts w:ascii="Times New Roman" w:eastAsia="Times New Roman" w:hAnsi="Times New Roman"/>
                <w:sz w:val="20"/>
                <w:lang w:val="ru-RU"/>
              </w:rPr>
              <w:t xml:space="preserve">Препараты, используемые в кормлении животных (код ТН ВЭД: 2309); Пищевые технологии (код </w:t>
            </w:r>
            <w:r>
              <w:rPr>
                <w:rFonts w:ascii="Times New Roman" w:eastAsia="Times New Roman" w:hAnsi="Times New Roman"/>
                <w:sz w:val="20"/>
              </w:rPr>
              <w:t>ICS</w:t>
            </w:r>
            <w:r w:rsidRPr="000134F8">
              <w:rPr>
                <w:rFonts w:ascii="Times New Roman" w:eastAsia="Times New Roman" w:hAnsi="Times New Roman"/>
                <w:sz w:val="20"/>
                <w:lang w:val="ru-RU"/>
              </w:rPr>
              <w:t>: 67)</w:t>
            </w:r>
          </w:p>
        </w:tc>
        <w:tc>
          <w:tcPr>
            <w:tcW w:w="2720" w:type="dxa"/>
            <w:vMerge/>
          </w:tcPr>
          <w:p w14:paraId="11A16E3D" w14:textId="77777777" w:rsidR="0001497F" w:rsidRPr="000134F8" w:rsidRDefault="0001497F" w:rsidP="0001497F">
            <w:pPr>
              <w:rPr>
                <w:lang w:val="ru-RU"/>
              </w:rPr>
            </w:pPr>
          </w:p>
        </w:tc>
      </w:tr>
      <w:tr w:rsidR="0001497F" w14:paraId="66118318" w14:textId="77777777" w:rsidTr="004F1A05">
        <w:tc>
          <w:tcPr>
            <w:tcW w:w="2720" w:type="dxa"/>
            <w:vMerge/>
          </w:tcPr>
          <w:p w14:paraId="47EDF825"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F558514" w14:textId="77777777" w:rsidR="0001497F" w:rsidRDefault="0001497F" w:rsidP="000149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5EDEF760" w14:textId="77777777" w:rsidR="0001497F" w:rsidRDefault="0001497F" w:rsidP="0001497F">
            <w:r w:rsidRPr="000134F8">
              <w:rPr>
                <w:rFonts w:ascii="Times New Roman" w:eastAsia="Times New Roman" w:hAnsi="Times New Roman"/>
                <w:sz w:val="20"/>
                <w:lang w:val="ru-RU"/>
              </w:rPr>
              <w:t>Управление по контролю за продуктами и лекарствами (</w:t>
            </w:r>
            <w:r>
              <w:rPr>
                <w:rFonts w:ascii="Times New Roman" w:eastAsia="Times New Roman" w:hAnsi="Times New Roman"/>
                <w:sz w:val="20"/>
              </w:rPr>
              <w:t>FDA</w:t>
            </w:r>
            <w:r w:rsidRPr="000134F8">
              <w:rPr>
                <w:rFonts w:ascii="Times New Roman" w:eastAsia="Times New Roman" w:hAnsi="Times New Roman"/>
                <w:sz w:val="20"/>
                <w:lang w:val="ru-RU"/>
              </w:rPr>
              <w:t xml:space="preserve"> или мы) объявляет, что мы подали петицию на пищевую добавку, поданную компанией </w:t>
            </w:r>
            <w:proofErr w:type="spellStart"/>
            <w:r>
              <w:rPr>
                <w:rFonts w:ascii="Times New Roman" w:eastAsia="Times New Roman" w:hAnsi="Times New Roman"/>
                <w:sz w:val="20"/>
              </w:rPr>
              <w:t>Kemin</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Industries</w:t>
            </w:r>
            <w:r w:rsidRPr="000134F8">
              <w:rPr>
                <w:rFonts w:ascii="Times New Roman" w:eastAsia="Times New Roman" w:hAnsi="Times New Roman"/>
                <w:sz w:val="20"/>
                <w:lang w:val="ru-RU"/>
              </w:rPr>
              <w:t xml:space="preserve">, </w:t>
            </w:r>
            <w:r>
              <w:rPr>
                <w:rFonts w:ascii="Times New Roman" w:eastAsia="Times New Roman" w:hAnsi="Times New Roman"/>
                <w:sz w:val="20"/>
              </w:rPr>
              <w:t>Inc</w:t>
            </w:r>
            <w:r w:rsidRPr="000134F8">
              <w:rPr>
                <w:rFonts w:ascii="Times New Roman" w:eastAsia="Times New Roman" w:hAnsi="Times New Roman"/>
                <w:sz w:val="20"/>
                <w:lang w:val="ru-RU"/>
              </w:rPr>
              <w:t xml:space="preserve">., с предложением внести изменения в наши правила по пищевым добавкам, чтобы обеспечить безопасное использование пропионата хрома в качестве источника хрома в кормах для несушек и племенных цыплят. </w:t>
            </w:r>
            <w:proofErr w:type="spellStart"/>
            <w:r>
              <w:rPr>
                <w:rFonts w:ascii="Times New Roman" w:eastAsia="Times New Roman" w:hAnsi="Times New Roman"/>
                <w:sz w:val="20"/>
              </w:rPr>
              <w:t>Петиция</w:t>
            </w:r>
            <w:proofErr w:type="spellEnd"/>
            <w:r>
              <w:rPr>
                <w:rFonts w:ascii="Times New Roman" w:eastAsia="Times New Roman" w:hAnsi="Times New Roman"/>
                <w:sz w:val="20"/>
              </w:rPr>
              <w:t xml:space="preserve"> о </w:t>
            </w:r>
            <w:proofErr w:type="spellStart"/>
            <w:r>
              <w:rPr>
                <w:rFonts w:ascii="Times New Roman" w:eastAsia="Times New Roman" w:hAnsi="Times New Roman"/>
                <w:sz w:val="20"/>
              </w:rPr>
              <w:t>пищевой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добавке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была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подана</w:t>
            </w:r>
            <w:proofErr w:type="spellEnd"/>
            <w:r>
              <w:rPr>
                <w:rFonts w:ascii="Times New Roman" w:eastAsia="Times New Roman" w:hAnsi="Times New Roman"/>
                <w:sz w:val="20"/>
              </w:rPr>
              <w:t xml:space="preserve"> 7 </w:t>
            </w:r>
            <w:proofErr w:type="spellStart"/>
            <w:r>
              <w:rPr>
                <w:rFonts w:ascii="Times New Roman" w:eastAsia="Times New Roman" w:hAnsi="Times New Roman"/>
                <w:sz w:val="20"/>
              </w:rPr>
              <w:t>февраля</w:t>
            </w:r>
            <w:proofErr w:type="spellEnd"/>
            <w:r>
              <w:rPr>
                <w:rFonts w:ascii="Times New Roman" w:eastAsia="Times New Roman" w:hAnsi="Times New Roman"/>
                <w:sz w:val="20"/>
              </w:rPr>
              <w:t xml:space="preserve"> 2026 </w:t>
            </w:r>
            <w:proofErr w:type="spellStart"/>
            <w:r>
              <w:rPr>
                <w:rFonts w:ascii="Times New Roman" w:eastAsia="Times New Roman" w:hAnsi="Times New Roman"/>
                <w:sz w:val="20"/>
              </w:rPr>
              <w:t>года</w:t>
            </w:r>
            <w:proofErr w:type="spellEnd"/>
            <w:r>
              <w:rPr>
                <w:rFonts w:ascii="Times New Roman" w:eastAsia="Times New Roman" w:hAnsi="Times New Roman"/>
                <w:sz w:val="20"/>
              </w:rPr>
              <w:t>.</w:t>
            </w:r>
          </w:p>
        </w:tc>
        <w:tc>
          <w:tcPr>
            <w:tcW w:w="2720" w:type="dxa"/>
            <w:vMerge/>
          </w:tcPr>
          <w:p w14:paraId="2AC51709" w14:textId="77777777" w:rsidR="0001497F" w:rsidRDefault="0001497F" w:rsidP="0001497F"/>
        </w:tc>
      </w:tr>
      <w:tr w:rsidR="0001497F" w14:paraId="6321C2F1"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C2E7D5C" w14:textId="14B3202E" w:rsidR="0001497F" w:rsidRPr="002C65CB" w:rsidRDefault="0001497F" w:rsidP="0001497F">
            <w:pPr>
              <w:rPr>
                <w:lang w:val="ru-RU"/>
              </w:rPr>
            </w:pPr>
            <w:r>
              <w:rPr>
                <w:rFonts w:ascii="Times New Roman" w:eastAsia="Times New Roman" w:hAnsi="Times New Roman"/>
                <w:sz w:val="20"/>
                <w:lang w:val="ru-RU"/>
              </w:rPr>
              <w:t>68</w:t>
            </w:r>
          </w:p>
        </w:tc>
        <w:tc>
          <w:tcPr>
            <w:tcW w:w="2720" w:type="dxa"/>
            <w:tcBorders>
              <w:top w:val="single" w:sz="8" w:space="0" w:color="000000"/>
              <w:left w:val="single" w:sz="8" w:space="0" w:color="000000"/>
              <w:bottom w:val="single" w:sz="8" w:space="0" w:color="000000"/>
              <w:right w:val="single" w:sz="8" w:space="0" w:color="000000"/>
            </w:tcBorders>
          </w:tcPr>
          <w:p w14:paraId="4E8C34F2" w14:textId="77777777" w:rsidR="0001497F" w:rsidRDefault="0001497F" w:rsidP="0001497F">
            <w:r>
              <w:rPr>
                <w:rFonts w:ascii="Times New Roman" w:eastAsia="Times New Roman" w:hAnsi="Times New Roman"/>
                <w:sz w:val="20"/>
              </w:rPr>
              <w:t>G/SPS/N/JPN/1394</w:t>
            </w:r>
          </w:p>
        </w:tc>
        <w:tc>
          <w:tcPr>
            <w:tcW w:w="5102" w:type="dxa"/>
            <w:tcBorders>
              <w:top w:val="single" w:sz="8" w:space="0" w:color="000000"/>
              <w:left w:val="single" w:sz="8" w:space="0" w:color="000000"/>
              <w:bottom w:val="single" w:sz="8" w:space="0" w:color="000000"/>
              <w:right w:val="single" w:sz="8" w:space="0" w:color="000000"/>
            </w:tcBorders>
          </w:tcPr>
          <w:p w14:paraId="73D811EF" w14:textId="77777777" w:rsidR="0001497F" w:rsidRPr="000134F8" w:rsidRDefault="0001497F" w:rsidP="0001497F">
            <w:pPr>
              <w:rPr>
                <w:lang w:val="ru-RU"/>
              </w:rPr>
            </w:pPr>
            <w:r w:rsidRPr="000134F8">
              <w:rPr>
                <w:rFonts w:ascii="Times New Roman" w:eastAsia="Times New Roman" w:hAnsi="Times New Roman"/>
                <w:sz w:val="20"/>
                <w:lang w:val="ru-RU"/>
              </w:rPr>
              <w:t>Предлагаемые изменения к Постановлению о введении в действие Закона о защите растений, соответствующие уведомления и подробные правила. Язык(ы): английский. Количество страниц: 114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/26_01274_00_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/26_01274_01_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/26_01274_02_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/26_01274_03_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/26_01274_04_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/26_01274_05_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334FEDA" w14:textId="77777777" w:rsidR="0001497F" w:rsidRDefault="0001497F" w:rsidP="0001497F">
            <w:r>
              <w:rPr>
                <w:rFonts w:ascii="Times New Roman" w:eastAsia="Times New Roman" w:hAnsi="Times New Roman"/>
                <w:sz w:val="20"/>
              </w:rPr>
              <w:t>5/05/26</w:t>
            </w:r>
          </w:p>
        </w:tc>
      </w:tr>
      <w:tr w:rsidR="0001497F" w:rsidRPr="004F1A05" w14:paraId="32B94E71" w14:textId="77777777" w:rsidTr="004F1A05">
        <w:tc>
          <w:tcPr>
            <w:tcW w:w="2720" w:type="dxa"/>
            <w:vMerge/>
          </w:tcPr>
          <w:p w14:paraId="214077E9"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4144EFC0" w14:textId="77777777" w:rsidR="0001497F" w:rsidRDefault="0001497F" w:rsidP="0001497F">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0CAE64E1" w14:textId="77777777" w:rsidR="0001497F" w:rsidRPr="000134F8" w:rsidRDefault="0001497F" w:rsidP="0001497F">
            <w:pPr>
              <w:rPr>
                <w:lang w:val="ru-RU"/>
              </w:rPr>
            </w:pPr>
            <w:r w:rsidRPr="000134F8">
              <w:rPr>
                <w:rFonts w:ascii="Times New Roman" w:eastAsia="Times New Roman" w:hAnsi="Times New Roman"/>
                <w:sz w:val="20"/>
                <w:lang w:val="ru-RU"/>
              </w:rPr>
              <w:t>Растения, растительная продукция и другие объекты</w:t>
            </w:r>
          </w:p>
        </w:tc>
        <w:tc>
          <w:tcPr>
            <w:tcW w:w="2720" w:type="dxa"/>
            <w:vMerge/>
          </w:tcPr>
          <w:p w14:paraId="1960D432" w14:textId="77777777" w:rsidR="0001497F" w:rsidRPr="000134F8" w:rsidRDefault="0001497F" w:rsidP="0001497F">
            <w:pPr>
              <w:rPr>
                <w:lang w:val="ru-RU"/>
              </w:rPr>
            </w:pPr>
          </w:p>
        </w:tc>
      </w:tr>
      <w:tr w:rsidR="0001497F" w:rsidRPr="004F1A05" w14:paraId="0BE78FDE" w14:textId="77777777" w:rsidTr="004F1A05">
        <w:tc>
          <w:tcPr>
            <w:tcW w:w="2720" w:type="dxa"/>
            <w:vMerge/>
          </w:tcPr>
          <w:p w14:paraId="0A031B72"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440A873" w14:textId="77777777" w:rsidR="0001497F" w:rsidRDefault="0001497F" w:rsidP="0001497F">
            <w:proofErr w:type="spellStart"/>
            <w:r>
              <w:rPr>
                <w:rFonts w:ascii="Times New Roman" w:eastAsia="Times New Roman" w:hAnsi="Times New Roman"/>
                <w:sz w:val="20"/>
              </w:rPr>
              <w:t>Япония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2F8B1AEC" w14:textId="77777777" w:rsidR="0001497F" w:rsidRPr="000134F8" w:rsidRDefault="0001497F" w:rsidP="0001497F">
            <w:pPr>
              <w:rPr>
                <w:lang w:val="ru-RU"/>
              </w:rPr>
            </w:pPr>
            <w:r>
              <w:rPr>
                <w:rFonts w:ascii="Times New Roman" w:eastAsia="Times New Roman" w:hAnsi="Times New Roman"/>
                <w:sz w:val="20"/>
              </w:rPr>
              <w:t>MAFF</w:t>
            </w:r>
            <w:r w:rsidRPr="000134F8">
              <w:rPr>
                <w:rFonts w:ascii="Times New Roman" w:eastAsia="Times New Roman" w:hAnsi="Times New Roman"/>
                <w:sz w:val="20"/>
                <w:lang w:val="ru-RU"/>
              </w:rPr>
              <w:t xml:space="preserve"> пересмотрит прилагаемые таблицы 1, 1-2, 2 и 2-2-</w:t>
            </w:r>
            <w:r w:rsidRPr="000134F8">
              <w:rPr>
                <w:rFonts w:ascii="Times New Roman" w:eastAsia="Times New Roman" w:hAnsi="Times New Roman"/>
                <w:sz w:val="20"/>
                <w:lang w:val="ru-RU"/>
              </w:rPr>
              <w:lastRenderedPageBreak/>
              <w:t xml:space="preserve">2 Постановления о введении в действие Закона о защите растений и списка </w:t>
            </w:r>
            <w:proofErr w:type="spellStart"/>
            <w:r w:rsidRPr="000134F8">
              <w:rPr>
                <w:rFonts w:ascii="Times New Roman" w:eastAsia="Times New Roman" w:hAnsi="Times New Roman"/>
                <w:sz w:val="20"/>
                <w:lang w:val="ru-RU"/>
              </w:rPr>
              <w:t>некарантинных</w:t>
            </w:r>
            <w:proofErr w:type="spellEnd"/>
            <w:r w:rsidRPr="000134F8">
              <w:rPr>
                <w:rFonts w:ascii="Times New Roman" w:eastAsia="Times New Roman" w:hAnsi="Times New Roman"/>
                <w:sz w:val="20"/>
                <w:lang w:val="ru-RU"/>
              </w:rPr>
              <w:t xml:space="preserve"> вредных организмов, чтобы отразить последние научные </w:t>
            </w:r>
            <w:proofErr w:type="spellStart"/>
            <w:r w:rsidRPr="000134F8">
              <w:rPr>
                <w:rFonts w:ascii="Times New Roman" w:eastAsia="Times New Roman" w:hAnsi="Times New Roman"/>
                <w:sz w:val="20"/>
                <w:lang w:val="ru-RU"/>
              </w:rPr>
              <w:t>данные.Краткое</w:t>
            </w:r>
            <w:proofErr w:type="spellEnd"/>
            <w:r w:rsidRPr="000134F8">
              <w:rPr>
                <w:rFonts w:ascii="Times New Roman" w:eastAsia="Times New Roman" w:hAnsi="Times New Roman"/>
                <w:sz w:val="20"/>
                <w:lang w:val="ru-RU"/>
              </w:rPr>
              <w:t xml:space="preserve"> изложение предлагаемых изменений - Приложение 1; Предлагаемый пересмотр прилагаемой таблицы 1 к Постановлению о введении в действие Закона о защите растений в отношении списка карантинных вредных организмов - Приложение 2; Предлагаемый пересмотр прилагаемой таблицы 1-2 к Постановлению о введении в действие Закона о защите растений в отношении списка растений и других объектов при условии соблюдения специальных фитосанитарных мер, которые должны быть приняты в странах-экспортерах - Приложение 3; Предлагаемый пересмотр прилагаемой таблицы 2 к Постановлению о введении в действие Закона о защите растений в отношении списка растений, запрещенных к ввозу - Приложение 4; Предлагаемый пересмотр прилагаемой таблицы 2-2 к Постановлению о введении в действие Закона о защите растений в отношении список растений, запрещенных к ввозу (за исключением растений, отвечающих требованиям) - Приложение 5; Предлагаемый пересмотр списка </w:t>
            </w:r>
            <w:proofErr w:type="spellStart"/>
            <w:r w:rsidRPr="000134F8">
              <w:rPr>
                <w:rFonts w:ascii="Times New Roman" w:eastAsia="Times New Roman" w:hAnsi="Times New Roman"/>
                <w:sz w:val="20"/>
                <w:lang w:val="ru-RU"/>
              </w:rPr>
              <w:t>некарантинных</w:t>
            </w:r>
            <w:proofErr w:type="spellEnd"/>
            <w:r w:rsidRPr="000134F8">
              <w:rPr>
                <w:rFonts w:ascii="Times New Roman" w:eastAsia="Times New Roman" w:hAnsi="Times New Roman"/>
                <w:sz w:val="20"/>
                <w:lang w:val="ru-RU"/>
              </w:rPr>
              <w:t xml:space="preserve"> вредных организмов - Приложение 6. После вступления в силу этой поправки будут отозваны следующие экстренные </w:t>
            </w:r>
            <w:proofErr w:type="gramStart"/>
            <w:r w:rsidRPr="000134F8">
              <w:rPr>
                <w:rFonts w:ascii="Times New Roman" w:eastAsia="Times New Roman" w:hAnsi="Times New Roman"/>
                <w:sz w:val="20"/>
                <w:lang w:val="ru-RU"/>
              </w:rPr>
              <w:t>уведомления:</w:t>
            </w:r>
            <w:r>
              <w:rPr>
                <w:rFonts w:ascii="Times New Roman" w:eastAsia="Times New Roman" w:hAnsi="Times New Roman"/>
                <w:sz w:val="20"/>
              </w:rPr>
              <w:t>G</w:t>
            </w:r>
            <w:proofErr w:type="gramEnd"/>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/1326</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/1335</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/1360</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/1376</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 xml:space="preserve">/1379 и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JPN</w:t>
            </w:r>
            <w:r w:rsidRPr="000134F8">
              <w:rPr>
                <w:rFonts w:ascii="Times New Roman" w:eastAsia="Times New Roman" w:hAnsi="Times New Roman"/>
                <w:sz w:val="20"/>
                <w:lang w:val="ru-RU"/>
              </w:rPr>
              <w:t>/1385.</w:t>
            </w:r>
          </w:p>
        </w:tc>
        <w:tc>
          <w:tcPr>
            <w:tcW w:w="2720" w:type="dxa"/>
            <w:vMerge/>
          </w:tcPr>
          <w:p w14:paraId="06948CBB" w14:textId="77777777" w:rsidR="0001497F" w:rsidRPr="000134F8" w:rsidRDefault="0001497F" w:rsidP="0001497F">
            <w:pPr>
              <w:rPr>
                <w:lang w:val="ru-RU"/>
              </w:rPr>
            </w:pPr>
          </w:p>
        </w:tc>
      </w:tr>
      <w:tr w:rsidR="0001497F" w14:paraId="3D490C23"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4D86F863" w14:textId="115E81C8" w:rsidR="0001497F" w:rsidRPr="002C65CB" w:rsidRDefault="0001497F" w:rsidP="0001497F">
            <w:pPr>
              <w:rPr>
                <w:lang w:val="ru-RU"/>
              </w:rPr>
            </w:pPr>
            <w:r>
              <w:rPr>
                <w:rFonts w:ascii="Times New Roman" w:eastAsia="Times New Roman" w:hAnsi="Times New Roman"/>
                <w:sz w:val="20"/>
                <w:lang w:val="ru-RU"/>
              </w:rPr>
              <w:t>69</w:t>
            </w:r>
          </w:p>
        </w:tc>
        <w:tc>
          <w:tcPr>
            <w:tcW w:w="2720" w:type="dxa"/>
            <w:tcBorders>
              <w:top w:val="single" w:sz="8" w:space="0" w:color="000000"/>
              <w:left w:val="single" w:sz="8" w:space="0" w:color="000000"/>
              <w:bottom w:val="single" w:sz="8" w:space="0" w:color="000000"/>
              <w:right w:val="single" w:sz="8" w:space="0" w:color="000000"/>
            </w:tcBorders>
          </w:tcPr>
          <w:p w14:paraId="4DF3C568" w14:textId="77777777" w:rsidR="0001497F" w:rsidRDefault="0001497F" w:rsidP="0001497F">
            <w:r>
              <w:rPr>
                <w:rFonts w:ascii="Times New Roman" w:eastAsia="Times New Roman" w:hAnsi="Times New Roman"/>
                <w:sz w:val="20"/>
              </w:rPr>
              <w:t>G/SPS/N/EU/929</w:t>
            </w:r>
          </w:p>
        </w:tc>
        <w:tc>
          <w:tcPr>
            <w:tcW w:w="5102" w:type="dxa"/>
            <w:tcBorders>
              <w:top w:val="single" w:sz="8" w:space="0" w:color="000000"/>
              <w:left w:val="single" w:sz="8" w:space="0" w:color="000000"/>
              <w:bottom w:val="single" w:sz="8" w:space="0" w:color="000000"/>
              <w:right w:val="single" w:sz="8" w:space="0" w:color="000000"/>
            </w:tcBorders>
          </w:tcPr>
          <w:p w14:paraId="1BE8FFA6" w14:textId="77777777" w:rsidR="0001497F" w:rsidRPr="000134F8" w:rsidRDefault="0001497F" w:rsidP="0001497F">
            <w:pPr>
              <w:rPr>
                <w:lang w:val="ru-RU"/>
              </w:rPr>
            </w:pPr>
            <w:r w:rsidRPr="000134F8">
              <w:rPr>
                <w:rFonts w:ascii="Times New Roman" w:eastAsia="Times New Roman" w:hAnsi="Times New Roman"/>
                <w:sz w:val="20"/>
                <w:lang w:val="ru-RU"/>
              </w:rPr>
              <w:t xml:space="preserve">Исполнительный регламент Комиссии (ЕС) 2026/352 от 18 февраля 2026 г., касающийся разрешения использования </w:t>
            </w:r>
            <w:r>
              <w:rPr>
                <w:rFonts w:ascii="Times New Roman" w:eastAsia="Times New Roman" w:hAnsi="Times New Roman"/>
                <w:sz w:val="20"/>
              </w:rPr>
              <w:t>L</w:t>
            </w:r>
            <w:r w:rsidRPr="000134F8">
              <w:rPr>
                <w:rFonts w:ascii="Times New Roman" w:eastAsia="Times New Roman" w:hAnsi="Times New Roman"/>
                <w:sz w:val="20"/>
                <w:lang w:val="ru-RU"/>
              </w:rPr>
              <w:t xml:space="preserve">-аргинина, полученного из </w:t>
            </w:r>
            <w:r>
              <w:rPr>
                <w:rFonts w:ascii="Times New Roman" w:eastAsia="Times New Roman" w:hAnsi="Times New Roman"/>
                <w:sz w:val="20"/>
              </w:rPr>
              <w:t>Escherichia</w:t>
            </w:r>
            <w:r w:rsidRPr="000134F8">
              <w:rPr>
                <w:rFonts w:ascii="Times New Roman" w:eastAsia="Times New Roman" w:hAnsi="Times New Roman"/>
                <w:sz w:val="20"/>
                <w:lang w:val="ru-RU"/>
              </w:rPr>
              <w:t xml:space="preserve"> </w:t>
            </w:r>
            <w:r>
              <w:rPr>
                <w:rFonts w:ascii="Times New Roman" w:eastAsia="Times New Roman" w:hAnsi="Times New Roman"/>
                <w:sz w:val="20"/>
              </w:rPr>
              <w:t>coli</w:t>
            </w:r>
            <w:r w:rsidRPr="000134F8">
              <w:rPr>
                <w:rFonts w:ascii="Times New Roman" w:eastAsia="Times New Roman" w:hAnsi="Times New Roman"/>
                <w:sz w:val="20"/>
                <w:lang w:val="ru-RU"/>
              </w:rPr>
              <w:t xml:space="preserve"> </w:t>
            </w:r>
            <w:r>
              <w:rPr>
                <w:rFonts w:ascii="Times New Roman" w:eastAsia="Times New Roman" w:hAnsi="Times New Roman"/>
                <w:sz w:val="20"/>
              </w:rPr>
              <w:t>CCTCC</w:t>
            </w:r>
            <w:r w:rsidRPr="000134F8">
              <w:rPr>
                <w:rFonts w:ascii="Times New Roman" w:eastAsia="Times New Roman" w:hAnsi="Times New Roman"/>
                <w:sz w:val="20"/>
                <w:lang w:val="ru-RU"/>
              </w:rPr>
              <w:t xml:space="preserve"> </w:t>
            </w:r>
            <w:r>
              <w:rPr>
                <w:rFonts w:ascii="Times New Roman" w:eastAsia="Times New Roman" w:hAnsi="Times New Roman"/>
                <w:sz w:val="20"/>
              </w:rPr>
              <w:t>M</w:t>
            </w:r>
            <w:r w:rsidRPr="000134F8">
              <w:rPr>
                <w:rFonts w:ascii="Times New Roman" w:eastAsia="Times New Roman" w:hAnsi="Times New Roman"/>
                <w:sz w:val="20"/>
                <w:lang w:val="ru-RU"/>
              </w:rPr>
              <w:t xml:space="preserve"> 20231961, в качестве кормовой добавки для всех видов животных (текст, имеющий отношение к Европейской экономической зоне). Язык(ы): английский, французский и испанский.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/26_01278_00_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/26_01278_00_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/26_01278_00_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4A4471D" w14:textId="77777777" w:rsidR="0001497F" w:rsidRDefault="0001497F" w:rsidP="0001497F">
            <w:r>
              <w:rPr>
                <w:rFonts w:ascii="Times New Roman" w:eastAsia="Times New Roman" w:hAnsi="Times New Roman"/>
                <w:sz w:val="20"/>
              </w:rPr>
              <w:t>-</w:t>
            </w:r>
          </w:p>
        </w:tc>
      </w:tr>
      <w:tr w:rsidR="0001497F" w:rsidRPr="004F1A05" w14:paraId="01F28374" w14:textId="77777777" w:rsidTr="004F1A05">
        <w:tc>
          <w:tcPr>
            <w:tcW w:w="2720" w:type="dxa"/>
            <w:vMerge/>
          </w:tcPr>
          <w:p w14:paraId="36636412"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E02D9B6" w14:textId="77777777" w:rsidR="0001497F" w:rsidRDefault="0001497F" w:rsidP="0001497F">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6E66E66B" w14:textId="77777777" w:rsidR="0001497F" w:rsidRPr="000134F8" w:rsidRDefault="0001497F" w:rsidP="0001497F">
            <w:pPr>
              <w:rPr>
                <w:lang w:val="ru-RU"/>
              </w:rPr>
            </w:pPr>
            <w:r w:rsidRPr="000134F8">
              <w:rPr>
                <w:rFonts w:ascii="Times New Roman" w:eastAsia="Times New Roman" w:hAnsi="Times New Roman"/>
                <w:sz w:val="20"/>
                <w:lang w:val="ru-RU"/>
              </w:rPr>
              <w:t>Препараты, используемые в кормлении животных (код(ы) ТН ВЭД: 2309)</w:t>
            </w:r>
          </w:p>
        </w:tc>
        <w:tc>
          <w:tcPr>
            <w:tcW w:w="2720" w:type="dxa"/>
            <w:vMerge/>
          </w:tcPr>
          <w:p w14:paraId="7CA285C3" w14:textId="77777777" w:rsidR="0001497F" w:rsidRPr="000134F8" w:rsidRDefault="0001497F" w:rsidP="0001497F">
            <w:pPr>
              <w:rPr>
                <w:lang w:val="ru-RU"/>
              </w:rPr>
            </w:pPr>
          </w:p>
        </w:tc>
      </w:tr>
      <w:tr w:rsidR="0001497F" w14:paraId="48AAA94C" w14:textId="77777777" w:rsidTr="004F1A05">
        <w:tc>
          <w:tcPr>
            <w:tcW w:w="2720" w:type="dxa"/>
            <w:vMerge/>
          </w:tcPr>
          <w:p w14:paraId="4FA9A51F"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3A308802"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72DE74DD" w14:textId="77777777" w:rsidR="0001497F" w:rsidRDefault="0001497F" w:rsidP="0001497F">
            <w:r w:rsidRPr="000134F8">
              <w:rPr>
                <w:rFonts w:ascii="Times New Roman" w:eastAsia="Times New Roman" w:hAnsi="Times New Roman"/>
                <w:sz w:val="20"/>
                <w:lang w:val="ru-RU"/>
              </w:rPr>
              <w:t xml:space="preserve">Этот Регламент впервые в Европейском союзе и сроком на десять лет разрешает использование </w:t>
            </w:r>
            <w:r>
              <w:rPr>
                <w:rFonts w:ascii="Times New Roman" w:eastAsia="Times New Roman" w:hAnsi="Times New Roman"/>
                <w:sz w:val="20"/>
              </w:rPr>
              <w:t>L</w:t>
            </w:r>
            <w:r w:rsidRPr="000134F8">
              <w:rPr>
                <w:rFonts w:ascii="Times New Roman" w:eastAsia="Times New Roman" w:hAnsi="Times New Roman"/>
                <w:sz w:val="20"/>
                <w:lang w:val="ru-RU"/>
              </w:rPr>
              <w:t xml:space="preserve">-аргинина, произведенного из </w:t>
            </w:r>
            <w:r>
              <w:rPr>
                <w:rFonts w:ascii="Times New Roman" w:eastAsia="Times New Roman" w:hAnsi="Times New Roman"/>
                <w:sz w:val="20"/>
              </w:rPr>
              <w:t>Escherichia</w:t>
            </w:r>
            <w:r w:rsidRPr="000134F8">
              <w:rPr>
                <w:rFonts w:ascii="Times New Roman" w:eastAsia="Times New Roman" w:hAnsi="Times New Roman"/>
                <w:sz w:val="20"/>
                <w:lang w:val="ru-RU"/>
              </w:rPr>
              <w:t xml:space="preserve"> </w:t>
            </w:r>
            <w:r>
              <w:rPr>
                <w:rFonts w:ascii="Times New Roman" w:eastAsia="Times New Roman" w:hAnsi="Times New Roman"/>
                <w:sz w:val="20"/>
              </w:rPr>
              <w:t>coli</w:t>
            </w:r>
            <w:r w:rsidRPr="000134F8">
              <w:rPr>
                <w:rFonts w:ascii="Times New Roman" w:eastAsia="Times New Roman" w:hAnsi="Times New Roman"/>
                <w:sz w:val="20"/>
                <w:lang w:val="ru-RU"/>
              </w:rPr>
              <w:t xml:space="preserve"> </w:t>
            </w:r>
            <w:r>
              <w:rPr>
                <w:rFonts w:ascii="Times New Roman" w:eastAsia="Times New Roman" w:hAnsi="Times New Roman"/>
                <w:sz w:val="20"/>
              </w:rPr>
              <w:t>CCTCC</w:t>
            </w:r>
            <w:r w:rsidRPr="000134F8">
              <w:rPr>
                <w:rFonts w:ascii="Times New Roman" w:eastAsia="Times New Roman" w:hAnsi="Times New Roman"/>
                <w:sz w:val="20"/>
                <w:lang w:val="ru-RU"/>
              </w:rPr>
              <w:t xml:space="preserve"> </w:t>
            </w:r>
            <w:r>
              <w:rPr>
                <w:rFonts w:ascii="Times New Roman" w:eastAsia="Times New Roman" w:hAnsi="Times New Roman"/>
                <w:sz w:val="20"/>
              </w:rPr>
              <w:t>M</w:t>
            </w:r>
            <w:r w:rsidRPr="000134F8">
              <w:rPr>
                <w:rFonts w:ascii="Times New Roman" w:eastAsia="Times New Roman" w:hAnsi="Times New Roman"/>
                <w:sz w:val="20"/>
                <w:lang w:val="ru-RU"/>
              </w:rPr>
              <w:t xml:space="preserve"> 20231961, в качестве кормовой добавки, относящейся к категории добавок "пищевые добавки" и функциональной группе "аминокислоты, их соли и аналоги". Данное разрешение выдается на основании положительного заключения научной экспертизы предоставленного заявителем </w:t>
            </w:r>
            <w:r w:rsidRPr="000134F8">
              <w:rPr>
                <w:rFonts w:ascii="Times New Roman" w:eastAsia="Times New Roman" w:hAnsi="Times New Roman"/>
                <w:sz w:val="20"/>
                <w:lang w:val="ru-RU"/>
              </w:rPr>
              <w:lastRenderedPageBreak/>
              <w:t>досье, проведенной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Условия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выдачи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разрешения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подробно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изложены</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приложении</w:t>
            </w:r>
            <w:proofErr w:type="spellEnd"/>
            <w:r>
              <w:rPr>
                <w:rFonts w:ascii="Times New Roman" w:eastAsia="Times New Roman" w:hAnsi="Times New Roman"/>
                <w:sz w:val="20"/>
              </w:rPr>
              <w:t xml:space="preserve"> к </w:t>
            </w:r>
            <w:proofErr w:type="spellStart"/>
            <w:r>
              <w:rPr>
                <w:rFonts w:ascii="Times New Roman" w:eastAsia="Times New Roman" w:hAnsi="Times New Roman"/>
                <w:sz w:val="20"/>
              </w:rPr>
              <w:t>Закону</w:t>
            </w:r>
            <w:proofErr w:type="spellEnd"/>
            <w:r>
              <w:rPr>
                <w:rFonts w:ascii="Times New Roman" w:eastAsia="Times New Roman" w:hAnsi="Times New Roman"/>
                <w:sz w:val="20"/>
              </w:rPr>
              <w:t>.</w:t>
            </w:r>
          </w:p>
        </w:tc>
        <w:tc>
          <w:tcPr>
            <w:tcW w:w="2720" w:type="dxa"/>
            <w:vMerge/>
          </w:tcPr>
          <w:p w14:paraId="5B362EB4" w14:textId="77777777" w:rsidR="0001497F" w:rsidRDefault="0001497F" w:rsidP="0001497F"/>
        </w:tc>
      </w:tr>
      <w:tr w:rsidR="0001497F" w14:paraId="2C163095"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562DB6C1" w14:textId="6EA294B4" w:rsidR="0001497F" w:rsidRPr="002C65CB" w:rsidRDefault="0001497F" w:rsidP="0001497F">
            <w:pPr>
              <w:rPr>
                <w:lang w:val="ru-RU"/>
              </w:rPr>
            </w:pPr>
            <w:r>
              <w:rPr>
                <w:rFonts w:ascii="Times New Roman" w:eastAsia="Times New Roman" w:hAnsi="Times New Roman"/>
                <w:sz w:val="20"/>
                <w:lang w:val="ru-RU"/>
              </w:rPr>
              <w:t>70</w:t>
            </w:r>
          </w:p>
        </w:tc>
        <w:tc>
          <w:tcPr>
            <w:tcW w:w="2720" w:type="dxa"/>
            <w:tcBorders>
              <w:top w:val="single" w:sz="8" w:space="0" w:color="000000"/>
              <w:left w:val="single" w:sz="8" w:space="0" w:color="000000"/>
              <w:bottom w:val="single" w:sz="8" w:space="0" w:color="000000"/>
              <w:right w:val="single" w:sz="8" w:space="0" w:color="000000"/>
            </w:tcBorders>
          </w:tcPr>
          <w:p w14:paraId="32C8E467" w14:textId="77777777" w:rsidR="0001497F" w:rsidRDefault="0001497F" w:rsidP="0001497F">
            <w:r>
              <w:rPr>
                <w:rFonts w:ascii="Times New Roman" w:eastAsia="Times New Roman" w:hAnsi="Times New Roman"/>
                <w:sz w:val="20"/>
              </w:rPr>
              <w:t>G/SPS/N/EU/928</w:t>
            </w:r>
          </w:p>
        </w:tc>
        <w:tc>
          <w:tcPr>
            <w:tcW w:w="5102" w:type="dxa"/>
            <w:tcBorders>
              <w:top w:val="single" w:sz="8" w:space="0" w:color="000000"/>
              <w:left w:val="single" w:sz="8" w:space="0" w:color="000000"/>
              <w:bottom w:val="single" w:sz="8" w:space="0" w:color="000000"/>
              <w:right w:val="single" w:sz="8" w:space="0" w:color="000000"/>
            </w:tcBorders>
          </w:tcPr>
          <w:p w14:paraId="5FEF1889" w14:textId="77777777" w:rsidR="0001497F" w:rsidRPr="000134F8" w:rsidRDefault="0001497F" w:rsidP="0001497F">
            <w:pPr>
              <w:rPr>
                <w:lang w:val="ru-RU"/>
              </w:rPr>
            </w:pPr>
            <w:r w:rsidRPr="000134F8">
              <w:rPr>
                <w:rFonts w:ascii="Times New Roman" w:eastAsia="Times New Roman" w:hAnsi="Times New Roman"/>
                <w:sz w:val="20"/>
                <w:lang w:val="ru-RU"/>
              </w:rPr>
              <w:t xml:space="preserve">Исполнительный регламент Комиссии (ЕС) 2026/348 от 17 февраля 2026 г., касающийся разрешения использования препарата </w:t>
            </w:r>
            <w:proofErr w:type="spellStart"/>
            <w:r>
              <w:rPr>
                <w:rFonts w:ascii="Times New Roman" w:eastAsia="Times New Roman" w:hAnsi="Times New Roman"/>
                <w:sz w:val="20"/>
              </w:rPr>
              <w:t>Lacticaseibacillus</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huelsenbergensis</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DSM</w:t>
            </w:r>
            <w:r w:rsidRPr="000134F8">
              <w:rPr>
                <w:rFonts w:ascii="Times New Roman" w:eastAsia="Times New Roman" w:hAnsi="Times New Roman"/>
                <w:sz w:val="20"/>
                <w:lang w:val="ru-RU"/>
              </w:rPr>
              <w:t xml:space="preserve"> 115424 в качестве кормовой добавки для всех видов животных (текст, имеющий отношение к Европейской экономической зоне). Язык(ы): английский, французский и испанский.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/26_01277_00_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/26_01277_00_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/26_01277_00_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8D26CB" w14:textId="77777777" w:rsidR="0001497F" w:rsidRDefault="0001497F" w:rsidP="0001497F">
            <w:r>
              <w:rPr>
                <w:rFonts w:ascii="Times New Roman" w:eastAsia="Times New Roman" w:hAnsi="Times New Roman"/>
                <w:sz w:val="20"/>
              </w:rPr>
              <w:t>-</w:t>
            </w:r>
          </w:p>
        </w:tc>
      </w:tr>
      <w:tr w:rsidR="0001497F" w:rsidRPr="004F1A05" w14:paraId="49FDF259" w14:textId="77777777" w:rsidTr="004F1A05">
        <w:tc>
          <w:tcPr>
            <w:tcW w:w="2720" w:type="dxa"/>
            <w:vMerge/>
          </w:tcPr>
          <w:p w14:paraId="6A52A143"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7F017F12" w14:textId="77777777" w:rsidR="0001497F" w:rsidRDefault="0001497F" w:rsidP="0001497F">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7774DFC7" w14:textId="77777777" w:rsidR="0001497F" w:rsidRPr="000134F8" w:rsidRDefault="0001497F" w:rsidP="0001497F">
            <w:pPr>
              <w:rPr>
                <w:lang w:val="ru-RU"/>
              </w:rPr>
            </w:pPr>
            <w:r w:rsidRPr="000134F8">
              <w:rPr>
                <w:rFonts w:ascii="Times New Roman" w:eastAsia="Times New Roman" w:hAnsi="Times New Roman"/>
                <w:sz w:val="20"/>
                <w:lang w:val="ru-RU"/>
              </w:rPr>
              <w:t>Препараты, используемые в кормлении животных (код(ы) ТН ВЭД: 2309)</w:t>
            </w:r>
          </w:p>
        </w:tc>
        <w:tc>
          <w:tcPr>
            <w:tcW w:w="2720" w:type="dxa"/>
            <w:vMerge/>
          </w:tcPr>
          <w:p w14:paraId="59B9DA70" w14:textId="77777777" w:rsidR="0001497F" w:rsidRPr="000134F8" w:rsidRDefault="0001497F" w:rsidP="0001497F">
            <w:pPr>
              <w:rPr>
                <w:lang w:val="ru-RU"/>
              </w:rPr>
            </w:pPr>
          </w:p>
        </w:tc>
      </w:tr>
      <w:tr w:rsidR="0001497F" w14:paraId="0F309E7E" w14:textId="77777777" w:rsidTr="004F1A05">
        <w:tc>
          <w:tcPr>
            <w:tcW w:w="2720" w:type="dxa"/>
            <w:vMerge/>
          </w:tcPr>
          <w:p w14:paraId="2E471D3F"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939B65A"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36158AF0" w14:textId="77777777" w:rsidR="0001497F" w:rsidRDefault="0001497F" w:rsidP="0001497F">
            <w:r w:rsidRPr="000134F8">
              <w:rPr>
                <w:rFonts w:ascii="Times New Roman" w:eastAsia="Times New Roman" w:hAnsi="Times New Roman"/>
                <w:sz w:val="20"/>
                <w:lang w:val="ru-RU"/>
              </w:rPr>
              <w:t xml:space="preserve">Этот Регламент впервые в Европейском союзе и сроком на десять лет разрешает использование препарата </w:t>
            </w:r>
            <w:proofErr w:type="spellStart"/>
            <w:r>
              <w:rPr>
                <w:rFonts w:ascii="Times New Roman" w:eastAsia="Times New Roman" w:hAnsi="Times New Roman"/>
                <w:sz w:val="20"/>
              </w:rPr>
              <w:t>Lacticaseibacillus</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huelsenbergensis</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DSM</w:t>
            </w:r>
            <w:r w:rsidRPr="000134F8">
              <w:rPr>
                <w:rFonts w:ascii="Times New Roman" w:eastAsia="Times New Roman" w:hAnsi="Times New Roman"/>
                <w:sz w:val="20"/>
                <w:lang w:val="ru-RU"/>
              </w:rPr>
              <w:t xml:space="preserve"> 115424 в качестве кормовой добавки, относящейся к категории "технологические добавки" и функциональной группе "добавки для силоса’. Данное разрешение выдается на основании положительного заключения научной экспертизы предоставленного заявителем досье, проведенной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Условия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выдачи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разрешения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подробно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изложены</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приложении</w:t>
            </w:r>
            <w:proofErr w:type="spellEnd"/>
            <w:r>
              <w:rPr>
                <w:rFonts w:ascii="Times New Roman" w:eastAsia="Times New Roman" w:hAnsi="Times New Roman"/>
                <w:sz w:val="20"/>
              </w:rPr>
              <w:t xml:space="preserve"> к </w:t>
            </w:r>
            <w:proofErr w:type="spellStart"/>
            <w:r>
              <w:rPr>
                <w:rFonts w:ascii="Times New Roman" w:eastAsia="Times New Roman" w:hAnsi="Times New Roman"/>
                <w:sz w:val="20"/>
              </w:rPr>
              <w:t>Закону</w:t>
            </w:r>
            <w:proofErr w:type="spellEnd"/>
            <w:r>
              <w:rPr>
                <w:rFonts w:ascii="Times New Roman" w:eastAsia="Times New Roman" w:hAnsi="Times New Roman"/>
                <w:sz w:val="20"/>
              </w:rPr>
              <w:t>.</w:t>
            </w:r>
          </w:p>
        </w:tc>
        <w:tc>
          <w:tcPr>
            <w:tcW w:w="2720" w:type="dxa"/>
            <w:vMerge/>
          </w:tcPr>
          <w:p w14:paraId="737FF6EC" w14:textId="77777777" w:rsidR="0001497F" w:rsidRDefault="0001497F" w:rsidP="0001497F"/>
        </w:tc>
      </w:tr>
      <w:tr w:rsidR="0001497F" w14:paraId="4CE32AB3"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573D0AD5" w14:textId="35CB0062" w:rsidR="0001497F" w:rsidRPr="002C65CB" w:rsidRDefault="0001497F" w:rsidP="0001497F">
            <w:pPr>
              <w:rPr>
                <w:lang w:val="ru-RU"/>
              </w:rPr>
            </w:pPr>
            <w:r>
              <w:rPr>
                <w:rFonts w:ascii="Times New Roman" w:eastAsia="Times New Roman" w:hAnsi="Times New Roman"/>
                <w:sz w:val="20"/>
                <w:lang w:val="ru-RU"/>
              </w:rPr>
              <w:t>71</w:t>
            </w:r>
          </w:p>
        </w:tc>
        <w:tc>
          <w:tcPr>
            <w:tcW w:w="2720" w:type="dxa"/>
            <w:tcBorders>
              <w:top w:val="single" w:sz="8" w:space="0" w:color="000000"/>
              <w:left w:val="single" w:sz="8" w:space="0" w:color="000000"/>
              <w:bottom w:val="single" w:sz="8" w:space="0" w:color="000000"/>
              <w:right w:val="single" w:sz="8" w:space="0" w:color="000000"/>
            </w:tcBorders>
          </w:tcPr>
          <w:p w14:paraId="5BD57D05" w14:textId="77777777" w:rsidR="0001497F" w:rsidRDefault="0001497F" w:rsidP="0001497F">
            <w:r>
              <w:rPr>
                <w:rFonts w:ascii="Times New Roman" w:eastAsia="Times New Roman" w:hAnsi="Times New Roman"/>
                <w:sz w:val="20"/>
              </w:rPr>
              <w:t>G/SPS/N/EU/927</w:t>
            </w:r>
          </w:p>
        </w:tc>
        <w:tc>
          <w:tcPr>
            <w:tcW w:w="5102" w:type="dxa"/>
            <w:tcBorders>
              <w:top w:val="single" w:sz="8" w:space="0" w:color="000000"/>
              <w:left w:val="single" w:sz="8" w:space="0" w:color="000000"/>
              <w:bottom w:val="single" w:sz="8" w:space="0" w:color="000000"/>
              <w:right w:val="single" w:sz="8" w:space="0" w:color="000000"/>
            </w:tcBorders>
          </w:tcPr>
          <w:p w14:paraId="282A1B62" w14:textId="77777777" w:rsidR="0001497F" w:rsidRPr="000134F8" w:rsidRDefault="0001497F" w:rsidP="0001497F">
            <w:pPr>
              <w:rPr>
                <w:lang w:val="ru-RU"/>
              </w:rPr>
            </w:pPr>
            <w:r w:rsidRPr="000134F8">
              <w:rPr>
                <w:rFonts w:ascii="Times New Roman" w:eastAsia="Times New Roman" w:hAnsi="Times New Roman"/>
                <w:sz w:val="20"/>
                <w:lang w:val="ru-RU"/>
              </w:rPr>
              <w:t xml:space="preserve">Исполнительный регламент Комиссии (ЕС) 2026/353 от 18 февраля 2026 г., касающийся разрешения использования </w:t>
            </w:r>
            <w:r>
              <w:rPr>
                <w:rFonts w:ascii="Times New Roman" w:eastAsia="Times New Roman" w:hAnsi="Times New Roman"/>
                <w:sz w:val="20"/>
              </w:rPr>
              <w:t>L</w:t>
            </w:r>
            <w:r w:rsidRPr="000134F8">
              <w:rPr>
                <w:rFonts w:ascii="Times New Roman" w:eastAsia="Times New Roman" w:hAnsi="Times New Roman"/>
                <w:sz w:val="20"/>
                <w:lang w:val="ru-RU"/>
              </w:rPr>
              <w:t xml:space="preserve">-гистидина и моногидрата </w:t>
            </w:r>
            <w:r>
              <w:rPr>
                <w:rFonts w:ascii="Times New Roman" w:eastAsia="Times New Roman" w:hAnsi="Times New Roman"/>
                <w:sz w:val="20"/>
              </w:rPr>
              <w:t>L</w:t>
            </w:r>
            <w:r w:rsidRPr="000134F8">
              <w:rPr>
                <w:rFonts w:ascii="Times New Roman" w:eastAsia="Times New Roman" w:hAnsi="Times New Roman"/>
                <w:sz w:val="20"/>
                <w:lang w:val="ru-RU"/>
              </w:rPr>
              <w:t xml:space="preserve">-гистидина </w:t>
            </w:r>
            <w:proofErr w:type="spellStart"/>
            <w:r w:rsidRPr="000134F8">
              <w:rPr>
                <w:rFonts w:ascii="Times New Roman" w:eastAsia="Times New Roman" w:hAnsi="Times New Roman"/>
                <w:sz w:val="20"/>
                <w:lang w:val="ru-RU"/>
              </w:rPr>
              <w:t>моногидрохлорида</w:t>
            </w:r>
            <w:proofErr w:type="spellEnd"/>
            <w:r w:rsidRPr="000134F8">
              <w:rPr>
                <w:rFonts w:ascii="Times New Roman" w:eastAsia="Times New Roman" w:hAnsi="Times New Roman"/>
                <w:sz w:val="20"/>
                <w:lang w:val="ru-RU"/>
              </w:rPr>
              <w:t xml:space="preserve">, произведенных с использованием </w:t>
            </w:r>
            <w:r>
              <w:rPr>
                <w:rFonts w:ascii="Times New Roman" w:eastAsia="Times New Roman" w:hAnsi="Times New Roman"/>
                <w:sz w:val="20"/>
              </w:rPr>
              <w:t>Corynebacterium</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glutamicum</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KCCM</w:t>
            </w:r>
            <w:r w:rsidRPr="000134F8">
              <w:rPr>
                <w:rFonts w:ascii="Times New Roman" w:eastAsia="Times New Roman" w:hAnsi="Times New Roman"/>
                <w:sz w:val="20"/>
                <w:lang w:val="ru-RU"/>
              </w:rPr>
              <w:t xml:space="preserve"> 80389, в качестве кормовых добавок для всех видов животных (текст, имеющий отношение к Европейской экономической зоне). Язык(ы): английский, французский и испанский. Количество страниц: 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/26_01272_00_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/26_01272_00_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/26_01272_00_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694E06" w14:textId="77777777" w:rsidR="0001497F" w:rsidRDefault="0001497F" w:rsidP="0001497F">
            <w:r>
              <w:rPr>
                <w:rFonts w:ascii="Times New Roman" w:eastAsia="Times New Roman" w:hAnsi="Times New Roman"/>
                <w:sz w:val="20"/>
              </w:rPr>
              <w:t>-</w:t>
            </w:r>
          </w:p>
        </w:tc>
      </w:tr>
      <w:tr w:rsidR="0001497F" w:rsidRPr="004F1A05" w14:paraId="2109FD2F" w14:textId="77777777" w:rsidTr="004F1A05">
        <w:tc>
          <w:tcPr>
            <w:tcW w:w="2720" w:type="dxa"/>
            <w:vMerge/>
          </w:tcPr>
          <w:p w14:paraId="41E9EBDF"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460A917E" w14:textId="77777777" w:rsidR="0001497F" w:rsidRDefault="0001497F" w:rsidP="0001497F">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1E7C738E" w14:textId="77777777" w:rsidR="0001497F" w:rsidRPr="000134F8" w:rsidRDefault="0001497F" w:rsidP="0001497F">
            <w:pPr>
              <w:rPr>
                <w:lang w:val="ru-RU"/>
              </w:rPr>
            </w:pPr>
            <w:r w:rsidRPr="000134F8">
              <w:rPr>
                <w:rFonts w:ascii="Times New Roman" w:eastAsia="Times New Roman" w:hAnsi="Times New Roman"/>
                <w:sz w:val="20"/>
                <w:lang w:val="ru-RU"/>
              </w:rPr>
              <w:t>Препараты, используемые в кормлении животных (код(ы) ТН ВЭД: 2309)</w:t>
            </w:r>
          </w:p>
        </w:tc>
        <w:tc>
          <w:tcPr>
            <w:tcW w:w="2720" w:type="dxa"/>
            <w:vMerge/>
          </w:tcPr>
          <w:p w14:paraId="2769CDD4" w14:textId="77777777" w:rsidR="0001497F" w:rsidRPr="000134F8" w:rsidRDefault="0001497F" w:rsidP="0001497F">
            <w:pPr>
              <w:rPr>
                <w:lang w:val="ru-RU"/>
              </w:rPr>
            </w:pPr>
          </w:p>
        </w:tc>
      </w:tr>
      <w:tr w:rsidR="0001497F" w14:paraId="00DDD410" w14:textId="77777777" w:rsidTr="004F1A05">
        <w:tc>
          <w:tcPr>
            <w:tcW w:w="2720" w:type="dxa"/>
            <w:vMerge/>
          </w:tcPr>
          <w:p w14:paraId="1742AC46"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3D7B5BE"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356442B2" w14:textId="77777777" w:rsidR="0001497F" w:rsidRDefault="0001497F" w:rsidP="0001497F">
            <w:r w:rsidRPr="000134F8">
              <w:rPr>
                <w:rFonts w:ascii="Times New Roman" w:eastAsia="Times New Roman" w:hAnsi="Times New Roman"/>
                <w:sz w:val="20"/>
                <w:lang w:val="ru-RU"/>
              </w:rPr>
              <w:t xml:space="preserve">Этот Регламент впервые в Европейском союзе и сроком на десять лет разрешает использование </w:t>
            </w:r>
            <w:r>
              <w:rPr>
                <w:rFonts w:ascii="Times New Roman" w:eastAsia="Times New Roman" w:hAnsi="Times New Roman"/>
                <w:sz w:val="20"/>
              </w:rPr>
              <w:t>L</w:t>
            </w:r>
            <w:r w:rsidRPr="000134F8">
              <w:rPr>
                <w:rFonts w:ascii="Times New Roman" w:eastAsia="Times New Roman" w:hAnsi="Times New Roman"/>
                <w:sz w:val="20"/>
                <w:lang w:val="ru-RU"/>
              </w:rPr>
              <w:t xml:space="preserve">-гистидина и моногидрата </w:t>
            </w:r>
            <w:r>
              <w:rPr>
                <w:rFonts w:ascii="Times New Roman" w:eastAsia="Times New Roman" w:hAnsi="Times New Roman"/>
                <w:sz w:val="20"/>
              </w:rPr>
              <w:t>L</w:t>
            </w:r>
            <w:r w:rsidRPr="000134F8">
              <w:rPr>
                <w:rFonts w:ascii="Times New Roman" w:eastAsia="Times New Roman" w:hAnsi="Times New Roman"/>
                <w:sz w:val="20"/>
                <w:lang w:val="ru-RU"/>
              </w:rPr>
              <w:t xml:space="preserve">-гистидина </w:t>
            </w:r>
            <w:proofErr w:type="spellStart"/>
            <w:r w:rsidRPr="000134F8">
              <w:rPr>
                <w:rFonts w:ascii="Times New Roman" w:eastAsia="Times New Roman" w:hAnsi="Times New Roman"/>
                <w:sz w:val="20"/>
                <w:lang w:val="ru-RU"/>
              </w:rPr>
              <w:t>моногидрохлорида</w:t>
            </w:r>
            <w:proofErr w:type="spellEnd"/>
            <w:r w:rsidRPr="000134F8">
              <w:rPr>
                <w:rFonts w:ascii="Times New Roman" w:eastAsia="Times New Roman" w:hAnsi="Times New Roman"/>
                <w:sz w:val="20"/>
                <w:lang w:val="ru-RU"/>
              </w:rPr>
              <w:t xml:space="preserve">, произведенных с использованием </w:t>
            </w:r>
            <w:r>
              <w:rPr>
                <w:rFonts w:ascii="Times New Roman" w:eastAsia="Times New Roman" w:hAnsi="Times New Roman"/>
                <w:sz w:val="20"/>
              </w:rPr>
              <w:t>Corynebacterium</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glutamicum</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KCCM</w:t>
            </w:r>
            <w:r w:rsidRPr="000134F8">
              <w:rPr>
                <w:rFonts w:ascii="Times New Roman" w:eastAsia="Times New Roman" w:hAnsi="Times New Roman"/>
                <w:sz w:val="20"/>
                <w:lang w:val="ru-RU"/>
              </w:rPr>
              <w:t xml:space="preserve"> 80389, в качестве кормовых добавок, относящихся к категории добавок "пищевые добавки" и функциональной группе "аминокислоты, их соли и аналоги</w:t>
            </w:r>
            <w:proofErr w:type="gramStart"/>
            <w:r w:rsidRPr="000134F8">
              <w:rPr>
                <w:rFonts w:ascii="Times New Roman" w:eastAsia="Times New Roman" w:hAnsi="Times New Roman"/>
                <w:sz w:val="20"/>
                <w:lang w:val="ru-RU"/>
              </w:rPr>
              <w:t>"..</w:t>
            </w:r>
            <w:proofErr w:type="gramEnd"/>
            <w:r w:rsidRPr="000134F8">
              <w:rPr>
                <w:rFonts w:ascii="Times New Roman" w:eastAsia="Times New Roman" w:hAnsi="Times New Roman"/>
                <w:sz w:val="20"/>
                <w:lang w:val="ru-RU"/>
              </w:rPr>
              <w:t xml:space="preserve"> Данное разрешение выдается на основании положительного заключения научной экспертизы предоставленного заявителем досье, проведенной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Условия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выдачи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разрешения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подробно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изложены</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приложении</w:t>
            </w:r>
            <w:proofErr w:type="spellEnd"/>
            <w:r>
              <w:rPr>
                <w:rFonts w:ascii="Times New Roman" w:eastAsia="Times New Roman" w:hAnsi="Times New Roman"/>
                <w:sz w:val="20"/>
              </w:rPr>
              <w:t xml:space="preserve"> к </w:t>
            </w:r>
            <w:proofErr w:type="spellStart"/>
            <w:r>
              <w:rPr>
                <w:rFonts w:ascii="Times New Roman" w:eastAsia="Times New Roman" w:hAnsi="Times New Roman"/>
                <w:sz w:val="20"/>
              </w:rPr>
              <w:t>Закону</w:t>
            </w:r>
            <w:proofErr w:type="spellEnd"/>
            <w:r>
              <w:rPr>
                <w:rFonts w:ascii="Times New Roman" w:eastAsia="Times New Roman" w:hAnsi="Times New Roman"/>
                <w:sz w:val="20"/>
              </w:rPr>
              <w:t>.</w:t>
            </w:r>
          </w:p>
        </w:tc>
        <w:tc>
          <w:tcPr>
            <w:tcW w:w="2720" w:type="dxa"/>
            <w:vMerge/>
          </w:tcPr>
          <w:p w14:paraId="625F6620" w14:textId="77777777" w:rsidR="0001497F" w:rsidRDefault="0001497F" w:rsidP="0001497F"/>
        </w:tc>
      </w:tr>
      <w:tr w:rsidR="0001497F" w14:paraId="1A2177C0"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591D15A5" w14:textId="21C874D9" w:rsidR="0001497F" w:rsidRPr="002C65CB" w:rsidRDefault="0001497F" w:rsidP="0001497F">
            <w:pPr>
              <w:rPr>
                <w:lang w:val="ru-RU"/>
              </w:rPr>
            </w:pPr>
            <w:r>
              <w:rPr>
                <w:rFonts w:ascii="Times New Roman" w:eastAsia="Times New Roman" w:hAnsi="Times New Roman"/>
                <w:sz w:val="20"/>
                <w:lang w:val="ru-RU"/>
              </w:rPr>
              <w:t>72</w:t>
            </w:r>
          </w:p>
        </w:tc>
        <w:tc>
          <w:tcPr>
            <w:tcW w:w="2720" w:type="dxa"/>
            <w:tcBorders>
              <w:top w:val="single" w:sz="8" w:space="0" w:color="000000"/>
              <w:left w:val="single" w:sz="8" w:space="0" w:color="000000"/>
              <w:bottom w:val="single" w:sz="8" w:space="0" w:color="000000"/>
              <w:right w:val="single" w:sz="8" w:space="0" w:color="000000"/>
            </w:tcBorders>
          </w:tcPr>
          <w:p w14:paraId="4BD43EBF" w14:textId="77777777" w:rsidR="0001497F" w:rsidRDefault="0001497F" w:rsidP="0001497F">
            <w:r>
              <w:rPr>
                <w:rFonts w:ascii="Times New Roman" w:eastAsia="Times New Roman" w:hAnsi="Times New Roman"/>
                <w:sz w:val="20"/>
              </w:rPr>
              <w:t>G/SPS/N/BRA/2477</w:t>
            </w:r>
          </w:p>
        </w:tc>
        <w:tc>
          <w:tcPr>
            <w:tcW w:w="5102" w:type="dxa"/>
            <w:tcBorders>
              <w:top w:val="single" w:sz="8" w:space="0" w:color="000000"/>
              <w:left w:val="single" w:sz="8" w:space="0" w:color="000000"/>
              <w:bottom w:val="single" w:sz="8" w:space="0" w:color="000000"/>
              <w:right w:val="single" w:sz="8" w:space="0" w:color="000000"/>
            </w:tcBorders>
          </w:tcPr>
          <w:p w14:paraId="28780898" w14:textId="77777777" w:rsidR="0001497F" w:rsidRPr="000134F8" w:rsidRDefault="0001497F" w:rsidP="0001497F">
            <w:pPr>
              <w:rPr>
                <w:lang w:val="ru-RU"/>
              </w:rPr>
            </w:pPr>
            <w:r w:rsidRPr="000134F8">
              <w:rPr>
                <w:rFonts w:ascii="Times New Roman" w:eastAsia="Times New Roman" w:hAnsi="Times New Roman"/>
                <w:sz w:val="20"/>
                <w:lang w:val="ru-RU"/>
              </w:rPr>
              <w:t>Проект обновленных фитосанитарных требований к импорту плодов голубики (</w:t>
            </w:r>
            <w:r>
              <w:rPr>
                <w:rFonts w:ascii="Times New Roman" w:eastAsia="Times New Roman" w:hAnsi="Times New Roman"/>
                <w:sz w:val="20"/>
              </w:rPr>
              <w:t>Vaccinium</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corymbosum</w:t>
            </w:r>
            <w:proofErr w:type="spellEnd"/>
            <w:r w:rsidRPr="000134F8">
              <w:rPr>
                <w:rFonts w:ascii="Times New Roman" w:eastAsia="Times New Roman" w:hAnsi="Times New Roman"/>
                <w:sz w:val="20"/>
                <w:lang w:val="ru-RU"/>
              </w:rPr>
              <w:t>), произведенных в Португалии. Язык(ы): португальский.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BRA</w:t>
            </w:r>
            <w:r w:rsidRPr="000134F8">
              <w:rPr>
                <w:rFonts w:ascii="Times New Roman" w:eastAsia="Times New Roman" w:hAnsi="Times New Roman"/>
                <w:sz w:val="20"/>
                <w:lang w:val="ru-RU"/>
              </w:rPr>
              <w:t>/26_01283_00_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FEE7594" w14:textId="77777777" w:rsidR="0001497F" w:rsidRDefault="0001497F" w:rsidP="0001497F">
            <w:r>
              <w:rPr>
                <w:rFonts w:ascii="Times New Roman" w:eastAsia="Times New Roman" w:hAnsi="Times New Roman"/>
                <w:sz w:val="20"/>
              </w:rPr>
              <w:t>5/05/26</w:t>
            </w:r>
          </w:p>
        </w:tc>
      </w:tr>
      <w:tr w:rsidR="0001497F" w14:paraId="4132728E" w14:textId="77777777" w:rsidTr="004F1A05">
        <w:tc>
          <w:tcPr>
            <w:tcW w:w="2720" w:type="dxa"/>
            <w:vMerge/>
          </w:tcPr>
          <w:p w14:paraId="10FBB115"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22C52C2D" w14:textId="77777777" w:rsidR="0001497F" w:rsidRDefault="0001497F" w:rsidP="0001497F">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013C8102" w14:textId="77777777" w:rsidR="0001497F" w:rsidRDefault="0001497F" w:rsidP="0001497F">
            <w:proofErr w:type="spellStart"/>
            <w:r>
              <w:rPr>
                <w:rFonts w:ascii="Times New Roman" w:eastAsia="Times New Roman" w:hAnsi="Times New Roman"/>
                <w:sz w:val="20"/>
              </w:rPr>
              <w:t>Щитковидная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оспа</w:t>
            </w:r>
            <w:proofErr w:type="spellEnd"/>
          </w:p>
        </w:tc>
        <w:tc>
          <w:tcPr>
            <w:tcW w:w="2720" w:type="dxa"/>
            <w:vMerge/>
          </w:tcPr>
          <w:p w14:paraId="092DE838" w14:textId="77777777" w:rsidR="0001497F" w:rsidRDefault="0001497F" w:rsidP="0001497F"/>
        </w:tc>
      </w:tr>
      <w:tr w:rsidR="0001497F" w:rsidRPr="004F1A05" w14:paraId="15C13F93" w14:textId="77777777" w:rsidTr="004F1A05">
        <w:tc>
          <w:tcPr>
            <w:tcW w:w="2720" w:type="dxa"/>
            <w:vMerge/>
          </w:tcPr>
          <w:p w14:paraId="47617821"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14A778A" w14:textId="77777777" w:rsidR="0001497F" w:rsidRDefault="0001497F" w:rsidP="0001497F">
            <w:proofErr w:type="spellStart"/>
            <w:r>
              <w:rPr>
                <w:rFonts w:ascii="Times New Roman" w:eastAsia="Times New Roman" w:hAnsi="Times New Roman"/>
                <w:sz w:val="20"/>
              </w:rPr>
              <w:t>Бразилия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20D88BAD" w14:textId="77777777" w:rsidR="0001497F" w:rsidRPr="000134F8" w:rsidRDefault="0001497F" w:rsidP="0001497F">
            <w:pPr>
              <w:rPr>
                <w:lang w:val="ru-RU"/>
              </w:rPr>
            </w:pPr>
            <w:r w:rsidRPr="000134F8">
              <w:rPr>
                <w:rFonts w:ascii="Times New Roman" w:eastAsia="Times New Roman" w:hAnsi="Times New Roman"/>
                <w:sz w:val="20"/>
                <w:lang w:val="ru-RU"/>
              </w:rPr>
              <w:t>Проект постановления, направленный на обновление фитосанитарных требований к импорту в Бразилию плодов голубики (</w:t>
            </w:r>
            <w:r>
              <w:rPr>
                <w:rFonts w:ascii="Times New Roman" w:eastAsia="Times New Roman" w:hAnsi="Times New Roman"/>
                <w:sz w:val="20"/>
              </w:rPr>
              <w:t>Vaccinium</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corymbosum</w:t>
            </w:r>
            <w:proofErr w:type="spellEnd"/>
            <w:r w:rsidRPr="000134F8">
              <w:rPr>
                <w:rFonts w:ascii="Times New Roman" w:eastAsia="Times New Roman" w:hAnsi="Times New Roman"/>
                <w:sz w:val="20"/>
                <w:lang w:val="ru-RU"/>
              </w:rPr>
              <w:t>) (категория 3), произведенных в Португалии.</w:t>
            </w:r>
          </w:p>
        </w:tc>
        <w:tc>
          <w:tcPr>
            <w:tcW w:w="2720" w:type="dxa"/>
            <w:vMerge/>
          </w:tcPr>
          <w:p w14:paraId="2E733B93" w14:textId="77777777" w:rsidR="0001497F" w:rsidRPr="000134F8" w:rsidRDefault="0001497F" w:rsidP="0001497F">
            <w:pPr>
              <w:rPr>
                <w:lang w:val="ru-RU"/>
              </w:rPr>
            </w:pPr>
          </w:p>
        </w:tc>
      </w:tr>
      <w:tr w:rsidR="0001497F" w14:paraId="53822FC9"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31B098F9" w14:textId="33FA51AD" w:rsidR="0001497F" w:rsidRPr="002C65CB" w:rsidRDefault="0001497F" w:rsidP="0001497F">
            <w:pPr>
              <w:rPr>
                <w:lang w:val="ru-RU"/>
              </w:rPr>
            </w:pPr>
            <w:r>
              <w:rPr>
                <w:rFonts w:ascii="Times New Roman" w:eastAsia="Times New Roman" w:hAnsi="Times New Roman"/>
                <w:sz w:val="20"/>
                <w:lang w:val="ru-RU"/>
              </w:rPr>
              <w:t>73</w:t>
            </w:r>
          </w:p>
        </w:tc>
        <w:tc>
          <w:tcPr>
            <w:tcW w:w="2720" w:type="dxa"/>
            <w:tcBorders>
              <w:top w:val="single" w:sz="8" w:space="0" w:color="000000"/>
              <w:left w:val="single" w:sz="8" w:space="0" w:color="000000"/>
              <w:bottom w:val="single" w:sz="8" w:space="0" w:color="000000"/>
              <w:right w:val="single" w:sz="8" w:space="0" w:color="000000"/>
            </w:tcBorders>
          </w:tcPr>
          <w:p w14:paraId="5EE94AE1" w14:textId="77777777" w:rsidR="0001497F" w:rsidRDefault="0001497F" w:rsidP="0001497F">
            <w:r>
              <w:rPr>
                <w:rFonts w:ascii="Times New Roman" w:eastAsia="Times New Roman" w:hAnsi="Times New Roman"/>
                <w:sz w:val="20"/>
              </w:rPr>
              <w:t>G/SPS/N/BRA/2476</w:t>
            </w:r>
          </w:p>
        </w:tc>
        <w:tc>
          <w:tcPr>
            <w:tcW w:w="5102" w:type="dxa"/>
            <w:tcBorders>
              <w:top w:val="single" w:sz="8" w:space="0" w:color="000000"/>
              <w:left w:val="single" w:sz="8" w:space="0" w:color="000000"/>
              <w:bottom w:val="single" w:sz="8" w:space="0" w:color="000000"/>
              <w:right w:val="single" w:sz="8" w:space="0" w:color="000000"/>
            </w:tcBorders>
          </w:tcPr>
          <w:p w14:paraId="36EA87B2" w14:textId="77777777" w:rsidR="0001497F" w:rsidRPr="000134F8" w:rsidRDefault="0001497F" w:rsidP="0001497F">
            <w:pPr>
              <w:rPr>
                <w:lang w:val="ru-RU"/>
              </w:rPr>
            </w:pPr>
            <w:r w:rsidRPr="000134F8">
              <w:rPr>
                <w:rFonts w:ascii="Times New Roman" w:eastAsia="Times New Roman" w:hAnsi="Times New Roman"/>
                <w:sz w:val="20"/>
                <w:lang w:val="ru-RU"/>
              </w:rPr>
              <w:t>Проект обновленных фитосанитарных требований к импорту плодов голубики (</w:t>
            </w:r>
            <w:r>
              <w:rPr>
                <w:rFonts w:ascii="Times New Roman" w:eastAsia="Times New Roman" w:hAnsi="Times New Roman"/>
                <w:sz w:val="20"/>
              </w:rPr>
              <w:t>Vaccinium</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corymbosum</w:t>
            </w:r>
            <w:proofErr w:type="spellEnd"/>
            <w:r w:rsidRPr="000134F8">
              <w:rPr>
                <w:rFonts w:ascii="Times New Roman" w:eastAsia="Times New Roman" w:hAnsi="Times New Roman"/>
                <w:sz w:val="20"/>
                <w:lang w:val="ru-RU"/>
              </w:rPr>
              <w:t>), произведенных в Испании. Язык(ы): португальский.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BRA</w:t>
            </w:r>
            <w:r w:rsidRPr="000134F8">
              <w:rPr>
                <w:rFonts w:ascii="Times New Roman" w:eastAsia="Times New Roman" w:hAnsi="Times New Roman"/>
                <w:sz w:val="20"/>
                <w:lang w:val="ru-RU"/>
              </w:rPr>
              <w:t>/26_01282_00_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E6493AD" w14:textId="77777777" w:rsidR="0001497F" w:rsidRDefault="0001497F" w:rsidP="0001497F">
            <w:r>
              <w:rPr>
                <w:rFonts w:ascii="Times New Roman" w:eastAsia="Times New Roman" w:hAnsi="Times New Roman"/>
                <w:sz w:val="20"/>
              </w:rPr>
              <w:t>5/05/26</w:t>
            </w:r>
          </w:p>
        </w:tc>
      </w:tr>
      <w:tr w:rsidR="0001497F" w14:paraId="6F3CD265" w14:textId="77777777" w:rsidTr="004F1A05">
        <w:tc>
          <w:tcPr>
            <w:tcW w:w="2720" w:type="dxa"/>
            <w:vMerge/>
          </w:tcPr>
          <w:p w14:paraId="447006FD"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8C8F101" w14:textId="77777777" w:rsidR="0001497F" w:rsidRDefault="0001497F" w:rsidP="0001497F">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6FD265B6" w14:textId="77777777" w:rsidR="0001497F" w:rsidRDefault="0001497F" w:rsidP="0001497F">
            <w:proofErr w:type="spellStart"/>
            <w:r>
              <w:rPr>
                <w:rFonts w:ascii="Times New Roman" w:eastAsia="Times New Roman" w:hAnsi="Times New Roman"/>
                <w:sz w:val="20"/>
              </w:rPr>
              <w:t>Щитковидная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оспа</w:t>
            </w:r>
            <w:proofErr w:type="spellEnd"/>
          </w:p>
        </w:tc>
        <w:tc>
          <w:tcPr>
            <w:tcW w:w="2720" w:type="dxa"/>
            <w:vMerge/>
          </w:tcPr>
          <w:p w14:paraId="7594F9B7" w14:textId="77777777" w:rsidR="0001497F" w:rsidRDefault="0001497F" w:rsidP="0001497F"/>
        </w:tc>
      </w:tr>
      <w:tr w:rsidR="0001497F" w:rsidRPr="004F1A05" w14:paraId="3AD73EAD" w14:textId="77777777" w:rsidTr="004F1A05">
        <w:tc>
          <w:tcPr>
            <w:tcW w:w="2720" w:type="dxa"/>
            <w:vMerge/>
          </w:tcPr>
          <w:p w14:paraId="0B6062B5"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BB77088" w14:textId="77777777" w:rsidR="0001497F" w:rsidRDefault="0001497F" w:rsidP="0001497F">
            <w:proofErr w:type="spellStart"/>
            <w:r>
              <w:rPr>
                <w:rFonts w:ascii="Times New Roman" w:eastAsia="Times New Roman" w:hAnsi="Times New Roman"/>
                <w:sz w:val="20"/>
              </w:rPr>
              <w:t>Бразилия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1764BC6B" w14:textId="77777777" w:rsidR="0001497F" w:rsidRPr="000134F8" w:rsidRDefault="0001497F" w:rsidP="0001497F">
            <w:pPr>
              <w:rPr>
                <w:lang w:val="ru-RU"/>
              </w:rPr>
            </w:pPr>
            <w:r w:rsidRPr="000134F8">
              <w:rPr>
                <w:rFonts w:ascii="Times New Roman" w:eastAsia="Times New Roman" w:hAnsi="Times New Roman"/>
                <w:sz w:val="20"/>
                <w:lang w:val="ru-RU"/>
              </w:rPr>
              <w:t>Проект постановления, направленный на обновление фитосанитарных требований к импорту в Бразилию плодов голубики (</w:t>
            </w:r>
            <w:r>
              <w:rPr>
                <w:rFonts w:ascii="Times New Roman" w:eastAsia="Times New Roman" w:hAnsi="Times New Roman"/>
                <w:sz w:val="20"/>
              </w:rPr>
              <w:t>Vaccinium</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corymbosum</w:t>
            </w:r>
            <w:proofErr w:type="spellEnd"/>
            <w:r w:rsidRPr="000134F8">
              <w:rPr>
                <w:rFonts w:ascii="Times New Roman" w:eastAsia="Times New Roman" w:hAnsi="Times New Roman"/>
                <w:sz w:val="20"/>
                <w:lang w:val="ru-RU"/>
              </w:rPr>
              <w:t>) (категория 3), произведенных в Испании.</w:t>
            </w:r>
          </w:p>
        </w:tc>
        <w:tc>
          <w:tcPr>
            <w:tcW w:w="2720" w:type="dxa"/>
            <w:vMerge/>
          </w:tcPr>
          <w:p w14:paraId="0E9D1264" w14:textId="77777777" w:rsidR="0001497F" w:rsidRPr="000134F8" w:rsidRDefault="0001497F" w:rsidP="0001497F">
            <w:pPr>
              <w:rPr>
                <w:lang w:val="ru-RU"/>
              </w:rPr>
            </w:pPr>
          </w:p>
        </w:tc>
      </w:tr>
      <w:tr w:rsidR="0001497F" w14:paraId="3B97916B"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E8C3D19" w14:textId="3E29CEC6" w:rsidR="0001497F" w:rsidRPr="002C65CB" w:rsidRDefault="0001497F" w:rsidP="0001497F">
            <w:pPr>
              <w:rPr>
                <w:lang w:val="ru-RU"/>
              </w:rPr>
            </w:pPr>
            <w:r>
              <w:rPr>
                <w:rFonts w:ascii="Times New Roman" w:eastAsia="Times New Roman" w:hAnsi="Times New Roman"/>
                <w:sz w:val="20"/>
                <w:lang w:val="ru-RU"/>
              </w:rPr>
              <w:t>74</w:t>
            </w:r>
          </w:p>
        </w:tc>
        <w:tc>
          <w:tcPr>
            <w:tcW w:w="2720" w:type="dxa"/>
            <w:tcBorders>
              <w:top w:val="single" w:sz="8" w:space="0" w:color="000000"/>
              <w:left w:val="single" w:sz="8" w:space="0" w:color="000000"/>
              <w:bottom w:val="single" w:sz="8" w:space="0" w:color="000000"/>
              <w:right w:val="single" w:sz="8" w:space="0" w:color="000000"/>
            </w:tcBorders>
          </w:tcPr>
          <w:p w14:paraId="1510E883" w14:textId="77777777" w:rsidR="0001497F" w:rsidRDefault="0001497F" w:rsidP="0001497F">
            <w:r>
              <w:rPr>
                <w:rFonts w:ascii="Times New Roman" w:eastAsia="Times New Roman" w:hAnsi="Times New Roman"/>
                <w:sz w:val="20"/>
              </w:rPr>
              <w:t>G/SPS/N/ALB/216</w:t>
            </w:r>
          </w:p>
        </w:tc>
        <w:tc>
          <w:tcPr>
            <w:tcW w:w="5102" w:type="dxa"/>
            <w:tcBorders>
              <w:top w:val="single" w:sz="8" w:space="0" w:color="000000"/>
              <w:left w:val="single" w:sz="8" w:space="0" w:color="000000"/>
              <w:bottom w:val="single" w:sz="8" w:space="0" w:color="000000"/>
              <w:right w:val="single" w:sz="8" w:space="0" w:color="000000"/>
            </w:tcBorders>
          </w:tcPr>
          <w:p w14:paraId="44B4A9F4" w14:textId="77777777" w:rsidR="0001497F" w:rsidRPr="000134F8" w:rsidRDefault="0001497F" w:rsidP="0001497F">
            <w:pPr>
              <w:rPr>
                <w:lang w:val="ru-RU"/>
              </w:rPr>
            </w:pPr>
            <w:r w:rsidRPr="000134F8">
              <w:rPr>
                <w:rFonts w:ascii="Times New Roman" w:eastAsia="Times New Roman" w:hAnsi="Times New Roman"/>
                <w:sz w:val="20"/>
                <w:lang w:val="ru-RU"/>
              </w:rPr>
              <w:t>Подробные правила органического выращивания водорослей и других видов аквакультуры. Язык(ы): албанский. Количество страниц: 20</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ALB</w:t>
            </w:r>
            <w:r w:rsidRPr="000134F8">
              <w:rPr>
                <w:rFonts w:ascii="Times New Roman" w:eastAsia="Times New Roman" w:hAnsi="Times New Roman"/>
                <w:sz w:val="20"/>
                <w:lang w:val="ru-RU"/>
              </w:rPr>
              <w:t>/26_01305_00_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1E8D09A" w14:textId="77777777" w:rsidR="0001497F" w:rsidRDefault="0001497F" w:rsidP="0001497F">
            <w:r>
              <w:rPr>
                <w:rFonts w:ascii="Times New Roman" w:eastAsia="Times New Roman" w:hAnsi="Times New Roman"/>
                <w:sz w:val="20"/>
              </w:rPr>
              <w:t>5/05/26</w:t>
            </w:r>
          </w:p>
        </w:tc>
      </w:tr>
      <w:tr w:rsidR="0001497F" w:rsidRPr="004F1A05" w14:paraId="69417D92" w14:textId="77777777" w:rsidTr="004F1A05">
        <w:tc>
          <w:tcPr>
            <w:tcW w:w="2720" w:type="dxa"/>
            <w:vMerge/>
          </w:tcPr>
          <w:p w14:paraId="40B277CF"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9AB140C" w14:textId="77777777" w:rsidR="0001497F" w:rsidRDefault="0001497F" w:rsidP="0001497F">
            <w:r>
              <w:rPr>
                <w:rFonts w:ascii="Times New Roman" w:eastAsia="Times New Roman" w:hAnsi="Times New Roman"/>
                <w:sz w:val="20"/>
              </w:rPr>
              <w:t>6/03/26</w:t>
            </w:r>
          </w:p>
        </w:tc>
        <w:tc>
          <w:tcPr>
            <w:tcW w:w="5102" w:type="dxa"/>
            <w:tcBorders>
              <w:top w:val="single" w:sz="8" w:space="0" w:color="000000"/>
              <w:left w:val="single" w:sz="8" w:space="0" w:color="000000"/>
              <w:bottom w:val="single" w:sz="8" w:space="0" w:color="000000"/>
              <w:right w:val="single" w:sz="8" w:space="0" w:color="000000"/>
            </w:tcBorders>
          </w:tcPr>
          <w:p w14:paraId="532CCDA6" w14:textId="77777777" w:rsidR="0001497F" w:rsidRPr="000134F8" w:rsidRDefault="0001497F" w:rsidP="0001497F">
            <w:pPr>
              <w:rPr>
                <w:lang w:val="ru-RU"/>
              </w:rPr>
            </w:pPr>
            <w:r w:rsidRPr="000134F8">
              <w:rPr>
                <w:rFonts w:ascii="Times New Roman" w:eastAsia="Times New Roman" w:hAnsi="Times New Roman"/>
                <w:sz w:val="20"/>
                <w:lang w:val="ru-RU"/>
              </w:rPr>
              <w:t>Виды водных растений и водных животных</w:t>
            </w:r>
          </w:p>
        </w:tc>
        <w:tc>
          <w:tcPr>
            <w:tcW w:w="2720" w:type="dxa"/>
            <w:vMerge/>
          </w:tcPr>
          <w:p w14:paraId="78DA4978" w14:textId="77777777" w:rsidR="0001497F" w:rsidRPr="000134F8" w:rsidRDefault="0001497F" w:rsidP="0001497F">
            <w:pPr>
              <w:rPr>
                <w:lang w:val="ru-RU"/>
              </w:rPr>
            </w:pPr>
          </w:p>
        </w:tc>
      </w:tr>
      <w:tr w:rsidR="0001497F" w14:paraId="1710C4E4" w14:textId="77777777" w:rsidTr="004F1A05">
        <w:tc>
          <w:tcPr>
            <w:tcW w:w="2720" w:type="dxa"/>
            <w:vMerge/>
          </w:tcPr>
          <w:p w14:paraId="107B4958"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4B97FBF" w14:textId="77777777" w:rsidR="0001497F" w:rsidRDefault="0001497F" w:rsidP="0001497F">
            <w:proofErr w:type="spellStart"/>
            <w:r>
              <w:rPr>
                <w:rFonts w:ascii="Times New Roman" w:eastAsia="Times New Roman" w:hAnsi="Times New Roman"/>
                <w:sz w:val="20"/>
              </w:rPr>
              <w:t>Албания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3B66A6DE" w14:textId="77777777" w:rsidR="0001497F" w:rsidRDefault="0001497F" w:rsidP="0001497F">
            <w:r w:rsidRPr="000134F8">
              <w:rPr>
                <w:rFonts w:ascii="Times New Roman" w:eastAsia="Times New Roman" w:hAnsi="Times New Roman"/>
                <w:sz w:val="20"/>
                <w:lang w:val="ru-RU"/>
              </w:rPr>
              <w:t xml:space="preserve">Настоящая инструкция определяет правила производства органических продуктов из водных растений и водных животных, в частности, из рыбы, ракообразных (таких как крабы, креветки и омары), иглокожих и </w:t>
            </w:r>
            <w:proofErr w:type="spellStart"/>
            <w:r w:rsidRPr="000134F8">
              <w:rPr>
                <w:rFonts w:ascii="Times New Roman" w:eastAsia="Times New Roman" w:hAnsi="Times New Roman"/>
                <w:sz w:val="20"/>
                <w:lang w:val="ru-RU"/>
              </w:rPr>
              <w:t>моллюсков.Проект</w:t>
            </w:r>
            <w:proofErr w:type="spellEnd"/>
            <w:r w:rsidRPr="000134F8">
              <w:rPr>
                <w:rFonts w:ascii="Times New Roman" w:eastAsia="Times New Roman" w:hAnsi="Times New Roman"/>
                <w:sz w:val="20"/>
                <w:lang w:val="ru-RU"/>
              </w:rPr>
              <w:t xml:space="preserve"> инструкции "О подробных правилах органического производства </w:t>
            </w:r>
            <w:r w:rsidRPr="000134F8">
              <w:rPr>
                <w:rFonts w:ascii="Times New Roman" w:eastAsia="Times New Roman" w:hAnsi="Times New Roman"/>
                <w:sz w:val="20"/>
                <w:lang w:val="ru-RU"/>
              </w:rPr>
              <w:lastRenderedPageBreak/>
              <w:t xml:space="preserve">водорослей и видов аквакультуры" частично согласован с частью </w:t>
            </w:r>
            <w:r>
              <w:rPr>
                <w:rFonts w:ascii="Times New Roman" w:eastAsia="Times New Roman" w:hAnsi="Times New Roman"/>
                <w:sz w:val="20"/>
              </w:rPr>
              <w:t>III</w:t>
            </w:r>
            <w:r w:rsidRPr="000134F8">
              <w:rPr>
                <w:rFonts w:ascii="Times New Roman" w:eastAsia="Times New Roman" w:hAnsi="Times New Roman"/>
                <w:sz w:val="20"/>
                <w:lang w:val="ru-RU"/>
              </w:rPr>
              <w:t xml:space="preserve"> Приложения </w:t>
            </w:r>
            <w:r>
              <w:rPr>
                <w:rFonts w:ascii="Times New Roman" w:eastAsia="Times New Roman" w:hAnsi="Times New Roman"/>
                <w:sz w:val="20"/>
              </w:rPr>
              <w:t>II</w:t>
            </w:r>
            <w:r w:rsidRPr="000134F8">
              <w:rPr>
                <w:rFonts w:ascii="Times New Roman" w:eastAsia="Times New Roman" w:hAnsi="Times New Roman"/>
                <w:sz w:val="20"/>
                <w:lang w:val="ru-RU"/>
              </w:rPr>
              <w:t xml:space="preserve"> к Регламенту (ЕС) 2018/848 Европейского парламента и Совета от 30 мая 2018 года об органическом производстве и маркировке органических продуктов и отмене Регламента Совета (ЕС) 2018/848. </w:t>
            </w:r>
            <w:r>
              <w:rPr>
                <w:rFonts w:ascii="Times New Roman" w:eastAsia="Times New Roman" w:hAnsi="Times New Roman"/>
                <w:sz w:val="20"/>
              </w:rPr>
              <w:t>№ 834/2007.</w:t>
            </w:r>
          </w:p>
        </w:tc>
        <w:tc>
          <w:tcPr>
            <w:tcW w:w="2720" w:type="dxa"/>
            <w:vMerge/>
          </w:tcPr>
          <w:p w14:paraId="6C1C5C60" w14:textId="77777777" w:rsidR="0001497F" w:rsidRDefault="0001497F" w:rsidP="0001497F"/>
        </w:tc>
      </w:tr>
      <w:tr w:rsidR="0001497F" w14:paraId="50707A65"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795E1599" w14:textId="7D11DB40" w:rsidR="0001497F" w:rsidRPr="002C65CB" w:rsidRDefault="0001497F" w:rsidP="0001497F">
            <w:pPr>
              <w:rPr>
                <w:lang w:val="ru-RU"/>
              </w:rPr>
            </w:pPr>
            <w:r>
              <w:rPr>
                <w:rFonts w:ascii="Times New Roman" w:eastAsia="Times New Roman" w:hAnsi="Times New Roman"/>
                <w:sz w:val="20"/>
                <w:lang w:val="ru-RU"/>
              </w:rPr>
              <w:t>75</w:t>
            </w:r>
          </w:p>
        </w:tc>
        <w:tc>
          <w:tcPr>
            <w:tcW w:w="2720" w:type="dxa"/>
            <w:tcBorders>
              <w:top w:val="single" w:sz="8" w:space="0" w:color="000000"/>
              <w:left w:val="single" w:sz="8" w:space="0" w:color="000000"/>
              <w:bottom w:val="single" w:sz="8" w:space="0" w:color="000000"/>
              <w:right w:val="single" w:sz="8" w:space="0" w:color="000000"/>
            </w:tcBorders>
          </w:tcPr>
          <w:p w14:paraId="296F8652" w14:textId="77777777" w:rsidR="0001497F" w:rsidRDefault="0001497F" w:rsidP="0001497F">
            <w:r>
              <w:rPr>
                <w:rFonts w:ascii="Times New Roman" w:eastAsia="Times New Roman" w:hAnsi="Times New Roman"/>
                <w:sz w:val="20"/>
              </w:rPr>
              <w:t>G/SPS/N/RUS/352</w:t>
            </w:r>
          </w:p>
        </w:tc>
        <w:tc>
          <w:tcPr>
            <w:tcW w:w="5102" w:type="dxa"/>
            <w:tcBorders>
              <w:top w:val="single" w:sz="8" w:space="0" w:color="000000"/>
              <w:left w:val="single" w:sz="8" w:space="0" w:color="000000"/>
              <w:bottom w:val="single" w:sz="8" w:space="0" w:color="000000"/>
              <w:right w:val="single" w:sz="8" w:space="0" w:color="000000"/>
            </w:tcBorders>
          </w:tcPr>
          <w:p w14:paraId="3680B575" w14:textId="77777777" w:rsidR="0001497F" w:rsidRPr="000134F8" w:rsidRDefault="0001497F" w:rsidP="0001497F">
            <w:pPr>
              <w:rPr>
                <w:lang w:val="ru-RU"/>
              </w:rPr>
            </w:pPr>
            <w:r w:rsidRPr="000134F8">
              <w:rPr>
                <w:rFonts w:ascii="Times New Roman" w:eastAsia="Times New Roman" w:hAnsi="Times New Roman"/>
                <w:sz w:val="20"/>
                <w:lang w:val="ru-RU"/>
              </w:rPr>
              <w:t xml:space="preserve">Письмо Федеральной службы по ветеринарному и фитосанитарному надзору № </w:t>
            </w:r>
            <w:r>
              <w:rPr>
                <w:rFonts w:ascii="Times New Roman" w:eastAsia="Times New Roman" w:hAnsi="Times New Roman"/>
                <w:sz w:val="20"/>
              </w:rPr>
              <w:t>FS</w:t>
            </w:r>
            <w:r w:rsidRPr="000134F8">
              <w:rPr>
                <w:rFonts w:ascii="Times New Roman" w:eastAsia="Times New Roman" w:hAnsi="Times New Roman"/>
                <w:sz w:val="20"/>
                <w:lang w:val="ru-RU"/>
              </w:rPr>
              <w:t>-</w:t>
            </w:r>
            <w:proofErr w:type="spellStart"/>
            <w:r>
              <w:rPr>
                <w:rFonts w:ascii="Times New Roman" w:eastAsia="Times New Roman" w:hAnsi="Times New Roman"/>
                <w:sz w:val="20"/>
              </w:rPr>
              <w:t>ARe</w:t>
            </w:r>
            <w:proofErr w:type="spellEnd"/>
            <w:r w:rsidRPr="000134F8">
              <w:rPr>
                <w:rFonts w:ascii="Times New Roman" w:eastAsia="Times New Roman" w:hAnsi="Times New Roman"/>
                <w:sz w:val="20"/>
                <w:lang w:val="ru-RU"/>
              </w:rPr>
              <w:t>-7/6962-3 от 29 января 2026 г. Язык(ы): русский.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proofErr w:type="spellStart"/>
            <w:r>
              <w:rPr>
                <w:rFonts w:ascii="Times New Roman" w:eastAsia="Times New Roman" w:hAnsi="Times New Roman"/>
                <w:sz w:val="20"/>
              </w:rPr>
              <w:t>fsvps</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proofErr w:type="spellStart"/>
            <w:r>
              <w:rPr>
                <w:rFonts w:ascii="Times New Roman" w:eastAsia="Times New Roman" w:hAnsi="Times New Roman"/>
                <w:sz w:val="20"/>
              </w:rPr>
              <w:t>ru</w:t>
            </w:r>
            <w:proofErr w:type="spellEnd"/>
            <w:r w:rsidRPr="000134F8">
              <w:rPr>
                <w:rFonts w:ascii="Times New Roman" w:eastAsia="Times New Roman" w:hAnsi="Times New Roman"/>
                <w:sz w:val="20"/>
                <w:lang w:val="ru-RU"/>
              </w:rPr>
              <w:t>/</w:t>
            </w:r>
            <w:r>
              <w:rPr>
                <w:rFonts w:ascii="Times New Roman" w:eastAsia="Times New Roman" w:hAnsi="Times New Roman"/>
                <w:sz w:val="20"/>
              </w:rPr>
              <w:t>files</w:t>
            </w:r>
            <w:r w:rsidRPr="000134F8">
              <w:rPr>
                <w:rFonts w:ascii="Times New Roman" w:eastAsia="Times New Roman" w:hAnsi="Times New Roman"/>
                <w:sz w:val="20"/>
                <w:lang w:val="ru-RU"/>
              </w:rPr>
              <w:t>/</w:t>
            </w:r>
            <w:proofErr w:type="spellStart"/>
            <w:r>
              <w:rPr>
                <w:rFonts w:ascii="Times New Roman" w:eastAsia="Times New Roman" w:hAnsi="Times New Roman"/>
                <w:sz w:val="20"/>
              </w:rPr>
              <w:t>ukazanie</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rosselhoznadzora</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ot</w:t>
            </w:r>
            <w:proofErr w:type="spellEnd"/>
            <w:r w:rsidRPr="000134F8">
              <w:rPr>
                <w:rFonts w:ascii="Times New Roman" w:eastAsia="Times New Roman" w:hAnsi="Times New Roman"/>
                <w:sz w:val="20"/>
                <w:lang w:val="ru-RU"/>
              </w:rPr>
              <w:t>-29-</w:t>
            </w:r>
            <w:proofErr w:type="spellStart"/>
            <w:r>
              <w:rPr>
                <w:rFonts w:ascii="Times New Roman" w:eastAsia="Times New Roman" w:hAnsi="Times New Roman"/>
                <w:sz w:val="20"/>
              </w:rPr>
              <w:t>janvarja</w:t>
            </w:r>
            <w:proofErr w:type="spellEnd"/>
            <w:r w:rsidRPr="000134F8">
              <w:rPr>
                <w:rFonts w:ascii="Times New Roman" w:eastAsia="Times New Roman" w:hAnsi="Times New Roman"/>
                <w:sz w:val="20"/>
                <w:lang w:val="ru-RU"/>
              </w:rPr>
              <w:t>-2026-</w:t>
            </w:r>
            <w:proofErr w:type="spellStart"/>
            <w:r>
              <w:rPr>
                <w:rFonts w:ascii="Times New Roman" w:eastAsia="Times New Roman" w:hAnsi="Times New Roman"/>
                <w:sz w:val="20"/>
              </w:rPr>
              <w:t>goda</w:t>
            </w:r>
            <w:proofErr w:type="spellEnd"/>
            <w:r w:rsidRPr="000134F8">
              <w:rPr>
                <w:rFonts w:ascii="Times New Roman" w:eastAsia="Times New Roman" w:hAnsi="Times New Roman"/>
                <w:sz w:val="20"/>
                <w:lang w:val="ru-RU"/>
              </w:rPr>
              <w:t>-</w:t>
            </w:r>
            <w:r>
              <w:rPr>
                <w:rFonts w:ascii="Times New Roman" w:eastAsia="Times New Roman" w:hAnsi="Times New Roman"/>
                <w:sz w:val="20"/>
              </w:rPr>
              <w:t>fs</w:t>
            </w:r>
            <w:r w:rsidRPr="000134F8">
              <w:rPr>
                <w:rFonts w:ascii="Times New Roman" w:eastAsia="Times New Roman" w:hAnsi="Times New Roman"/>
                <w:sz w:val="20"/>
                <w:lang w:val="ru-RU"/>
              </w:rPr>
              <w:t>-</w:t>
            </w:r>
            <w:proofErr w:type="spellStart"/>
            <w:r>
              <w:rPr>
                <w:rFonts w:ascii="Times New Roman" w:eastAsia="Times New Roman" w:hAnsi="Times New Roman"/>
                <w:sz w:val="20"/>
              </w:rPr>
              <w:t>arje</w:t>
            </w:r>
            <w:proofErr w:type="spellEnd"/>
            <w:r w:rsidRPr="000134F8">
              <w:rPr>
                <w:rFonts w:ascii="Times New Roman" w:eastAsia="Times New Roman" w:hAnsi="Times New Roman"/>
                <w:sz w:val="20"/>
                <w:lang w:val="ru-RU"/>
              </w:rPr>
              <w:t>-7-6962-3/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RUS</w:t>
            </w:r>
            <w:r w:rsidRPr="000134F8">
              <w:rPr>
                <w:rFonts w:ascii="Times New Roman" w:eastAsia="Times New Roman" w:hAnsi="Times New Roman"/>
                <w:sz w:val="20"/>
                <w:lang w:val="ru-RU"/>
              </w:rPr>
              <w:t>/26_01267_00_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2BE0FCA" w14:textId="77777777" w:rsidR="0001497F" w:rsidRDefault="0001497F" w:rsidP="0001497F">
            <w:r>
              <w:rPr>
                <w:rFonts w:ascii="Times New Roman" w:eastAsia="Times New Roman" w:hAnsi="Times New Roman"/>
                <w:sz w:val="20"/>
              </w:rPr>
              <w:t>-</w:t>
            </w:r>
          </w:p>
        </w:tc>
      </w:tr>
      <w:tr w:rsidR="0001497F" w:rsidRPr="004F1A05" w14:paraId="623041C6" w14:textId="77777777" w:rsidTr="004F1A05">
        <w:tc>
          <w:tcPr>
            <w:tcW w:w="2720" w:type="dxa"/>
            <w:vMerge/>
          </w:tcPr>
          <w:p w14:paraId="06144F83"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543AFE66" w14:textId="77777777" w:rsidR="0001497F" w:rsidRDefault="0001497F" w:rsidP="0001497F">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763E7687" w14:textId="77777777" w:rsidR="0001497F" w:rsidRPr="000134F8" w:rsidRDefault="0001497F" w:rsidP="0001497F">
            <w:pPr>
              <w:rPr>
                <w:lang w:val="ru-RU"/>
              </w:rPr>
            </w:pPr>
            <w:r w:rsidRPr="000134F8">
              <w:rPr>
                <w:rFonts w:ascii="Times New Roman" w:eastAsia="Times New Roman" w:hAnsi="Times New Roman"/>
                <w:sz w:val="20"/>
                <w:lang w:val="ru-RU"/>
              </w:rPr>
              <w:t xml:space="preserve">Крупный рогатый скот; мелкий рогатый скот; дикие животные, животные зоопарков и цирков, восприимчивые к </w:t>
            </w:r>
            <w:proofErr w:type="spellStart"/>
            <w:r w:rsidRPr="000134F8">
              <w:rPr>
                <w:rFonts w:ascii="Times New Roman" w:eastAsia="Times New Roman" w:hAnsi="Times New Roman"/>
                <w:sz w:val="20"/>
                <w:lang w:val="ru-RU"/>
              </w:rPr>
              <w:t>блютангу</w:t>
            </w:r>
            <w:proofErr w:type="spellEnd"/>
            <w:r w:rsidRPr="000134F8">
              <w:rPr>
                <w:rFonts w:ascii="Times New Roman" w:eastAsia="Times New Roman" w:hAnsi="Times New Roman"/>
                <w:sz w:val="20"/>
                <w:lang w:val="ru-RU"/>
              </w:rPr>
              <w:t>, верблюды и другие представители семейства верблюжьих; сперма быков, овец и коз-производителей; эмбрионы крупного и мелкого рогатого скота; мясо диких мелких жвачных животных (коды ТН ВЭД): 0102; 0104; 0106; 051199)</w:t>
            </w:r>
          </w:p>
        </w:tc>
        <w:tc>
          <w:tcPr>
            <w:tcW w:w="2720" w:type="dxa"/>
            <w:vMerge/>
          </w:tcPr>
          <w:p w14:paraId="55561353" w14:textId="77777777" w:rsidR="0001497F" w:rsidRPr="000134F8" w:rsidRDefault="0001497F" w:rsidP="0001497F">
            <w:pPr>
              <w:rPr>
                <w:lang w:val="ru-RU"/>
              </w:rPr>
            </w:pPr>
          </w:p>
        </w:tc>
      </w:tr>
      <w:tr w:rsidR="0001497F" w:rsidRPr="004F1A05" w14:paraId="3A58E417" w14:textId="77777777" w:rsidTr="004F1A05">
        <w:tc>
          <w:tcPr>
            <w:tcW w:w="2720" w:type="dxa"/>
            <w:vMerge/>
          </w:tcPr>
          <w:p w14:paraId="705834F9"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2F531D1" w14:textId="77777777" w:rsidR="0001497F" w:rsidRDefault="0001497F" w:rsidP="0001497F">
            <w:proofErr w:type="spellStart"/>
            <w:r>
              <w:rPr>
                <w:rFonts w:ascii="Times New Roman" w:eastAsia="Times New Roman" w:hAnsi="Times New Roman"/>
                <w:sz w:val="20"/>
              </w:rPr>
              <w:t>Российская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Федерация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1384CE0F" w14:textId="77777777" w:rsidR="0001497F" w:rsidRPr="000134F8" w:rsidRDefault="0001497F" w:rsidP="0001497F">
            <w:pPr>
              <w:rPr>
                <w:lang w:val="ru-RU"/>
              </w:rPr>
            </w:pPr>
            <w:r w:rsidRPr="000134F8">
              <w:rPr>
                <w:rFonts w:ascii="Times New Roman" w:eastAsia="Times New Roman" w:hAnsi="Times New Roman"/>
                <w:sz w:val="20"/>
                <w:lang w:val="ru-RU"/>
              </w:rPr>
              <w:t xml:space="preserve">Настоящим письмом вводятся временные ограничения на ввоз в Российскую Федерацию продукции, указанной в пункте 3, а также на транзит крупного и мелкого рогатого скота и животных, восприимчивых к </w:t>
            </w:r>
            <w:proofErr w:type="spellStart"/>
            <w:r w:rsidRPr="000134F8">
              <w:rPr>
                <w:rFonts w:ascii="Times New Roman" w:eastAsia="Times New Roman" w:hAnsi="Times New Roman"/>
                <w:sz w:val="20"/>
                <w:lang w:val="ru-RU"/>
              </w:rPr>
              <w:t>блютангу</w:t>
            </w:r>
            <w:proofErr w:type="spellEnd"/>
            <w:r w:rsidRPr="000134F8">
              <w:rPr>
                <w:rFonts w:ascii="Times New Roman" w:eastAsia="Times New Roman" w:hAnsi="Times New Roman"/>
                <w:sz w:val="20"/>
                <w:lang w:val="ru-RU"/>
              </w:rPr>
              <w:t xml:space="preserve">, через территорию Российской Федерации из Ирландии в связи с регистрацией вспышек заболевания </w:t>
            </w:r>
            <w:proofErr w:type="spellStart"/>
            <w:r w:rsidRPr="000134F8">
              <w:rPr>
                <w:rFonts w:ascii="Times New Roman" w:eastAsia="Times New Roman" w:hAnsi="Times New Roman"/>
                <w:sz w:val="20"/>
                <w:lang w:val="ru-RU"/>
              </w:rPr>
              <w:t>блютангом</w:t>
            </w:r>
            <w:proofErr w:type="spellEnd"/>
            <w:r w:rsidRPr="000134F8">
              <w:rPr>
                <w:rFonts w:ascii="Times New Roman" w:eastAsia="Times New Roman" w:hAnsi="Times New Roman"/>
                <w:sz w:val="20"/>
                <w:lang w:val="ru-RU"/>
              </w:rPr>
              <w:t>.</w:t>
            </w:r>
          </w:p>
        </w:tc>
        <w:tc>
          <w:tcPr>
            <w:tcW w:w="2720" w:type="dxa"/>
            <w:vMerge/>
          </w:tcPr>
          <w:p w14:paraId="68E1D297" w14:textId="77777777" w:rsidR="0001497F" w:rsidRPr="000134F8" w:rsidRDefault="0001497F" w:rsidP="0001497F">
            <w:pPr>
              <w:rPr>
                <w:lang w:val="ru-RU"/>
              </w:rPr>
            </w:pPr>
          </w:p>
        </w:tc>
      </w:tr>
      <w:tr w:rsidR="0001497F" w14:paraId="74584797"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7F331C25" w14:textId="0507EFED" w:rsidR="0001497F" w:rsidRPr="002C65CB" w:rsidRDefault="0001497F" w:rsidP="0001497F">
            <w:pPr>
              <w:rPr>
                <w:lang w:val="ru-RU"/>
              </w:rPr>
            </w:pPr>
            <w:r>
              <w:rPr>
                <w:rFonts w:ascii="Times New Roman" w:eastAsia="Times New Roman" w:hAnsi="Times New Roman"/>
                <w:sz w:val="20"/>
                <w:lang w:val="ru-RU"/>
              </w:rPr>
              <w:t>76</w:t>
            </w:r>
          </w:p>
        </w:tc>
        <w:tc>
          <w:tcPr>
            <w:tcW w:w="2720" w:type="dxa"/>
            <w:tcBorders>
              <w:top w:val="single" w:sz="8" w:space="0" w:color="000000"/>
              <w:left w:val="single" w:sz="8" w:space="0" w:color="000000"/>
              <w:bottom w:val="single" w:sz="8" w:space="0" w:color="000000"/>
              <w:right w:val="single" w:sz="8" w:space="0" w:color="000000"/>
            </w:tcBorders>
          </w:tcPr>
          <w:p w14:paraId="66CBB6D1" w14:textId="77777777" w:rsidR="0001497F" w:rsidRDefault="0001497F" w:rsidP="0001497F">
            <w:r>
              <w:rPr>
                <w:rFonts w:ascii="Times New Roman" w:eastAsia="Times New Roman" w:hAnsi="Times New Roman"/>
                <w:sz w:val="20"/>
              </w:rPr>
              <w:t>G/SPS/N/RUS/351</w:t>
            </w:r>
          </w:p>
        </w:tc>
        <w:tc>
          <w:tcPr>
            <w:tcW w:w="5102" w:type="dxa"/>
            <w:tcBorders>
              <w:top w:val="single" w:sz="8" w:space="0" w:color="000000"/>
              <w:left w:val="single" w:sz="8" w:space="0" w:color="000000"/>
              <w:bottom w:val="single" w:sz="8" w:space="0" w:color="000000"/>
              <w:right w:val="single" w:sz="8" w:space="0" w:color="000000"/>
            </w:tcBorders>
          </w:tcPr>
          <w:p w14:paraId="3031680A" w14:textId="77777777" w:rsidR="0001497F" w:rsidRPr="000134F8" w:rsidRDefault="0001497F" w:rsidP="0001497F">
            <w:pPr>
              <w:rPr>
                <w:lang w:val="ru-RU"/>
              </w:rPr>
            </w:pPr>
            <w:r w:rsidRPr="000134F8">
              <w:rPr>
                <w:rFonts w:ascii="Times New Roman" w:eastAsia="Times New Roman" w:hAnsi="Times New Roman"/>
                <w:sz w:val="20"/>
                <w:lang w:val="ru-RU"/>
              </w:rPr>
              <w:t xml:space="preserve">Письмо Федеральной службы по ветеринарному и фитосанитарному надзору от 26 февраля 2026 г. № </w:t>
            </w:r>
            <w:r>
              <w:rPr>
                <w:rFonts w:ascii="Times New Roman" w:eastAsia="Times New Roman" w:hAnsi="Times New Roman"/>
                <w:sz w:val="20"/>
              </w:rPr>
              <w:t>FS</w:t>
            </w:r>
            <w:r w:rsidRPr="000134F8">
              <w:rPr>
                <w:rFonts w:ascii="Times New Roman" w:eastAsia="Times New Roman" w:hAnsi="Times New Roman"/>
                <w:sz w:val="20"/>
                <w:lang w:val="ru-RU"/>
              </w:rPr>
              <w:t>-</w:t>
            </w:r>
            <w:proofErr w:type="spellStart"/>
            <w:r>
              <w:rPr>
                <w:rFonts w:ascii="Times New Roman" w:eastAsia="Times New Roman" w:hAnsi="Times New Roman"/>
                <w:sz w:val="20"/>
              </w:rPr>
              <w:t>ARe</w:t>
            </w:r>
            <w:proofErr w:type="spellEnd"/>
            <w:r w:rsidRPr="000134F8">
              <w:rPr>
                <w:rFonts w:ascii="Times New Roman" w:eastAsia="Times New Roman" w:hAnsi="Times New Roman"/>
                <w:sz w:val="20"/>
                <w:lang w:val="ru-RU"/>
              </w:rPr>
              <w:t>-7/7048-3. Язык(ы): русский. Количество страниц: 2</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proofErr w:type="spellStart"/>
            <w:r>
              <w:rPr>
                <w:rFonts w:ascii="Times New Roman" w:eastAsia="Times New Roman" w:hAnsi="Times New Roman"/>
                <w:sz w:val="20"/>
              </w:rPr>
              <w:t>fsvps</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proofErr w:type="spellStart"/>
            <w:r>
              <w:rPr>
                <w:rFonts w:ascii="Times New Roman" w:eastAsia="Times New Roman" w:hAnsi="Times New Roman"/>
                <w:sz w:val="20"/>
              </w:rPr>
              <w:t>ru</w:t>
            </w:r>
            <w:proofErr w:type="spellEnd"/>
            <w:r w:rsidRPr="000134F8">
              <w:rPr>
                <w:rFonts w:ascii="Times New Roman" w:eastAsia="Times New Roman" w:hAnsi="Times New Roman"/>
                <w:sz w:val="20"/>
                <w:lang w:val="ru-RU"/>
              </w:rPr>
              <w:t>/</w:t>
            </w:r>
            <w:r>
              <w:rPr>
                <w:rFonts w:ascii="Times New Roman" w:eastAsia="Times New Roman" w:hAnsi="Times New Roman"/>
                <w:sz w:val="20"/>
              </w:rPr>
              <w:t>files</w:t>
            </w:r>
            <w:r w:rsidRPr="000134F8">
              <w:rPr>
                <w:rFonts w:ascii="Times New Roman" w:eastAsia="Times New Roman" w:hAnsi="Times New Roman"/>
                <w:sz w:val="20"/>
                <w:lang w:val="ru-RU"/>
              </w:rPr>
              <w:t>/</w:t>
            </w:r>
            <w:proofErr w:type="spellStart"/>
            <w:r>
              <w:rPr>
                <w:rFonts w:ascii="Times New Roman" w:eastAsia="Times New Roman" w:hAnsi="Times New Roman"/>
                <w:sz w:val="20"/>
              </w:rPr>
              <w:t>ukazanie</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rosselhoznadzora</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ot</w:t>
            </w:r>
            <w:proofErr w:type="spellEnd"/>
            <w:r w:rsidRPr="000134F8">
              <w:rPr>
                <w:rFonts w:ascii="Times New Roman" w:eastAsia="Times New Roman" w:hAnsi="Times New Roman"/>
                <w:sz w:val="20"/>
                <w:lang w:val="ru-RU"/>
              </w:rPr>
              <w:t>-26-</w:t>
            </w:r>
            <w:proofErr w:type="spellStart"/>
            <w:r>
              <w:rPr>
                <w:rFonts w:ascii="Times New Roman" w:eastAsia="Times New Roman" w:hAnsi="Times New Roman"/>
                <w:sz w:val="20"/>
              </w:rPr>
              <w:t>fevralya</w:t>
            </w:r>
            <w:proofErr w:type="spellEnd"/>
            <w:r w:rsidRPr="000134F8">
              <w:rPr>
                <w:rFonts w:ascii="Times New Roman" w:eastAsia="Times New Roman" w:hAnsi="Times New Roman"/>
                <w:sz w:val="20"/>
                <w:lang w:val="ru-RU"/>
              </w:rPr>
              <w:t>-2026-</w:t>
            </w:r>
            <w:proofErr w:type="spellStart"/>
            <w:r>
              <w:rPr>
                <w:rFonts w:ascii="Times New Roman" w:eastAsia="Times New Roman" w:hAnsi="Times New Roman"/>
                <w:sz w:val="20"/>
              </w:rPr>
              <w:t>goda</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fs</w:t>
            </w:r>
            <w:r w:rsidRPr="000134F8">
              <w:rPr>
                <w:rFonts w:ascii="Times New Roman" w:eastAsia="Times New Roman" w:hAnsi="Times New Roman"/>
                <w:sz w:val="20"/>
                <w:lang w:val="ru-RU"/>
              </w:rPr>
              <w:t>-являются-7-7048-3/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RUS</w:t>
            </w:r>
            <w:r w:rsidRPr="000134F8">
              <w:rPr>
                <w:rFonts w:ascii="Times New Roman" w:eastAsia="Times New Roman" w:hAnsi="Times New Roman"/>
                <w:sz w:val="20"/>
                <w:lang w:val="ru-RU"/>
              </w:rPr>
              <w:t>/26_01265_00_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727101A0" w14:textId="77777777" w:rsidR="0001497F" w:rsidRDefault="0001497F" w:rsidP="0001497F">
            <w:r>
              <w:rPr>
                <w:rFonts w:ascii="Times New Roman" w:eastAsia="Times New Roman" w:hAnsi="Times New Roman"/>
                <w:sz w:val="20"/>
              </w:rPr>
              <w:t>-</w:t>
            </w:r>
          </w:p>
        </w:tc>
      </w:tr>
      <w:tr w:rsidR="0001497F" w:rsidRPr="004F1A05" w14:paraId="36AF2CE2" w14:textId="77777777" w:rsidTr="004F1A05">
        <w:tc>
          <w:tcPr>
            <w:tcW w:w="2720" w:type="dxa"/>
            <w:vMerge/>
          </w:tcPr>
          <w:p w14:paraId="79BF5E6B"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3D9624BC" w14:textId="77777777" w:rsidR="0001497F" w:rsidRDefault="0001497F" w:rsidP="0001497F">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440C0F7F" w14:textId="77777777" w:rsidR="0001497F" w:rsidRPr="000134F8" w:rsidRDefault="0001497F" w:rsidP="0001497F">
            <w:pPr>
              <w:rPr>
                <w:lang w:val="ru-RU"/>
              </w:rPr>
            </w:pPr>
            <w:r w:rsidRPr="000134F8">
              <w:rPr>
                <w:rFonts w:ascii="Times New Roman" w:eastAsia="Times New Roman" w:hAnsi="Times New Roman"/>
                <w:sz w:val="20"/>
                <w:lang w:val="ru-RU"/>
              </w:rPr>
              <w:t>Животные, восприимчивые к ящуру, и продукты, полученные из него (коды ТН ВЭД): 0102; 0103; 010613; 0201; 0202; 0203; 0204; 0205; 0206; 0209; 0210; 04; 051110; 051199; 2309; 430180; 430190; 430390; 843680; 970529)</w:t>
            </w:r>
          </w:p>
        </w:tc>
        <w:tc>
          <w:tcPr>
            <w:tcW w:w="2720" w:type="dxa"/>
            <w:vMerge/>
          </w:tcPr>
          <w:p w14:paraId="1DBB54C1" w14:textId="77777777" w:rsidR="0001497F" w:rsidRPr="000134F8" w:rsidRDefault="0001497F" w:rsidP="0001497F">
            <w:pPr>
              <w:rPr>
                <w:lang w:val="ru-RU"/>
              </w:rPr>
            </w:pPr>
          </w:p>
        </w:tc>
      </w:tr>
      <w:tr w:rsidR="0001497F" w:rsidRPr="004F1A05" w14:paraId="23167DF6" w14:textId="77777777" w:rsidTr="004F1A05">
        <w:tc>
          <w:tcPr>
            <w:tcW w:w="2720" w:type="dxa"/>
            <w:vMerge/>
          </w:tcPr>
          <w:p w14:paraId="7959997D"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D6243DF" w14:textId="77777777" w:rsidR="0001497F" w:rsidRDefault="0001497F" w:rsidP="0001497F">
            <w:proofErr w:type="spellStart"/>
            <w:r>
              <w:rPr>
                <w:rFonts w:ascii="Times New Roman" w:eastAsia="Times New Roman" w:hAnsi="Times New Roman"/>
                <w:sz w:val="20"/>
              </w:rPr>
              <w:t>Российская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Федерация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3DD2BEC5" w14:textId="77777777" w:rsidR="0001497F" w:rsidRPr="000134F8" w:rsidRDefault="0001497F" w:rsidP="0001497F">
            <w:pPr>
              <w:rPr>
                <w:lang w:val="ru-RU"/>
              </w:rPr>
            </w:pPr>
            <w:r w:rsidRPr="000134F8">
              <w:rPr>
                <w:rFonts w:ascii="Times New Roman" w:eastAsia="Times New Roman" w:hAnsi="Times New Roman"/>
                <w:sz w:val="20"/>
                <w:lang w:val="ru-RU"/>
              </w:rPr>
              <w:t>Настоящим письмом вводятся временные ограничения на ввоз определенных животных, восприимчивых к ящуру, и продуктов, полученных из них, а также на транзит животных, восприимчивых к ящуру, с Кипра на территорию Российской Федерации в связи с обострением ящура. эпизоотическая ситуация в указанной стране.</w:t>
            </w:r>
          </w:p>
        </w:tc>
        <w:tc>
          <w:tcPr>
            <w:tcW w:w="2720" w:type="dxa"/>
            <w:vMerge/>
          </w:tcPr>
          <w:p w14:paraId="58ED4FAD" w14:textId="77777777" w:rsidR="0001497F" w:rsidRPr="000134F8" w:rsidRDefault="0001497F" w:rsidP="0001497F">
            <w:pPr>
              <w:rPr>
                <w:lang w:val="ru-RU"/>
              </w:rPr>
            </w:pPr>
          </w:p>
        </w:tc>
      </w:tr>
      <w:tr w:rsidR="0001497F" w14:paraId="7D1183DF"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5204C126" w14:textId="2FCBB4A4" w:rsidR="0001497F" w:rsidRPr="002C65CB" w:rsidRDefault="0001497F" w:rsidP="0001497F">
            <w:pPr>
              <w:rPr>
                <w:lang w:val="ru-RU"/>
              </w:rPr>
            </w:pPr>
            <w:r>
              <w:rPr>
                <w:rFonts w:ascii="Times New Roman" w:eastAsia="Times New Roman" w:hAnsi="Times New Roman"/>
                <w:sz w:val="20"/>
                <w:lang w:val="ru-RU"/>
              </w:rPr>
              <w:t>77</w:t>
            </w:r>
          </w:p>
        </w:tc>
        <w:tc>
          <w:tcPr>
            <w:tcW w:w="2720" w:type="dxa"/>
            <w:tcBorders>
              <w:top w:val="single" w:sz="8" w:space="0" w:color="000000"/>
              <w:left w:val="single" w:sz="8" w:space="0" w:color="000000"/>
              <w:bottom w:val="single" w:sz="8" w:space="0" w:color="000000"/>
              <w:right w:val="single" w:sz="8" w:space="0" w:color="000000"/>
            </w:tcBorders>
          </w:tcPr>
          <w:p w14:paraId="1B72A49A" w14:textId="77777777" w:rsidR="0001497F" w:rsidRDefault="0001497F" w:rsidP="0001497F">
            <w:r>
              <w:rPr>
                <w:rFonts w:ascii="Times New Roman" w:eastAsia="Times New Roman" w:hAnsi="Times New Roman"/>
                <w:sz w:val="20"/>
              </w:rPr>
              <w:t>G/SPS/N/EU/926</w:t>
            </w:r>
          </w:p>
        </w:tc>
        <w:tc>
          <w:tcPr>
            <w:tcW w:w="5102" w:type="dxa"/>
            <w:tcBorders>
              <w:top w:val="single" w:sz="8" w:space="0" w:color="000000"/>
              <w:left w:val="single" w:sz="8" w:space="0" w:color="000000"/>
              <w:bottom w:val="single" w:sz="8" w:space="0" w:color="000000"/>
              <w:right w:val="single" w:sz="8" w:space="0" w:color="000000"/>
            </w:tcBorders>
          </w:tcPr>
          <w:p w14:paraId="18215A99" w14:textId="77777777" w:rsidR="0001497F" w:rsidRPr="000134F8" w:rsidRDefault="0001497F" w:rsidP="0001497F">
            <w:pPr>
              <w:rPr>
                <w:lang w:val="ru-RU"/>
              </w:rPr>
            </w:pPr>
            <w:r w:rsidRPr="000134F8">
              <w:rPr>
                <w:rFonts w:ascii="Times New Roman" w:eastAsia="Times New Roman" w:hAnsi="Times New Roman"/>
                <w:sz w:val="20"/>
                <w:lang w:val="ru-RU"/>
              </w:rPr>
              <w:t xml:space="preserve">Исполнительный регламент Комиссии (ЕС) 2026/460 от 26 февраля 2026 года, касающийся продления разрешения на использование тиамина гидрохлорида и </w:t>
            </w:r>
            <w:r w:rsidRPr="000134F8">
              <w:rPr>
                <w:rFonts w:ascii="Times New Roman" w:eastAsia="Times New Roman" w:hAnsi="Times New Roman"/>
                <w:sz w:val="20"/>
                <w:lang w:val="ru-RU"/>
              </w:rPr>
              <w:lastRenderedPageBreak/>
              <w:t xml:space="preserve">тиамина </w:t>
            </w:r>
            <w:proofErr w:type="spellStart"/>
            <w:r w:rsidRPr="000134F8">
              <w:rPr>
                <w:rFonts w:ascii="Times New Roman" w:eastAsia="Times New Roman" w:hAnsi="Times New Roman"/>
                <w:sz w:val="20"/>
                <w:lang w:val="ru-RU"/>
              </w:rPr>
              <w:t>мононитрата</w:t>
            </w:r>
            <w:proofErr w:type="spellEnd"/>
            <w:r w:rsidRPr="000134F8">
              <w:rPr>
                <w:rFonts w:ascii="Times New Roman" w:eastAsia="Times New Roman" w:hAnsi="Times New Roman"/>
                <w:sz w:val="20"/>
                <w:lang w:val="ru-RU"/>
              </w:rPr>
              <w:t xml:space="preserve"> в качестве кормовых добавок для всех видов животных и отмены Исполнительного регламента (ЕС) 2015/897 (текст, имеющий отношение к Европейской экономической зоне). Язык(ы): английский, французский и испанский. Количество страниц: 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/26_01269_00_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/26_01269_00_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/26_01269_00_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29D7154" w14:textId="77777777" w:rsidR="0001497F" w:rsidRDefault="0001497F" w:rsidP="0001497F">
            <w:r>
              <w:rPr>
                <w:rFonts w:ascii="Times New Roman" w:eastAsia="Times New Roman" w:hAnsi="Times New Roman"/>
                <w:sz w:val="20"/>
              </w:rPr>
              <w:lastRenderedPageBreak/>
              <w:t>-</w:t>
            </w:r>
          </w:p>
        </w:tc>
      </w:tr>
      <w:tr w:rsidR="0001497F" w:rsidRPr="004F1A05" w14:paraId="6B82E350" w14:textId="77777777" w:rsidTr="004F1A05">
        <w:tc>
          <w:tcPr>
            <w:tcW w:w="2720" w:type="dxa"/>
            <w:vMerge/>
          </w:tcPr>
          <w:p w14:paraId="23FCF27B"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39EF24E3" w14:textId="77777777" w:rsidR="0001497F" w:rsidRDefault="0001497F" w:rsidP="0001497F">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2666E7E4" w14:textId="77777777" w:rsidR="0001497F" w:rsidRPr="000134F8" w:rsidRDefault="0001497F" w:rsidP="0001497F">
            <w:pPr>
              <w:rPr>
                <w:lang w:val="ru-RU"/>
              </w:rPr>
            </w:pPr>
            <w:r w:rsidRPr="000134F8">
              <w:rPr>
                <w:rFonts w:ascii="Times New Roman" w:eastAsia="Times New Roman" w:hAnsi="Times New Roman"/>
                <w:sz w:val="20"/>
                <w:lang w:val="ru-RU"/>
              </w:rPr>
              <w:t>Препараты, используемые в кормлении животных (код(ы) ТН ВЭД: 2309)</w:t>
            </w:r>
          </w:p>
        </w:tc>
        <w:tc>
          <w:tcPr>
            <w:tcW w:w="2720" w:type="dxa"/>
            <w:vMerge/>
          </w:tcPr>
          <w:p w14:paraId="54DADDFC" w14:textId="77777777" w:rsidR="0001497F" w:rsidRPr="000134F8" w:rsidRDefault="0001497F" w:rsidP="0001497F">
            <w:pPr>
              <w:rPr>
                <w:lang w:val="ru-RU"/>
              </w:rPr>
            </w:pPr>
          </w:p>
        </w:tc>
      </w:tr>
      <w:tr w:rsidR="0001497F" w:rsidRPr="004F1A05" w14:paraId="2BF18BB2" w14:textId="77777777" w:rsidTr="004F1A05">
        <w:tc>
          <w:tcPr>
            <w:tcW w:w="2720" w:type="dxa"/>
            <w:vMerge/>
          </w:tcPr>
          <w:p w14:paraId="17575AF1"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0D48922A"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341C1B18" w14:textId="77777777" w:rsidR="0001497F" w:rsidRPr="000134F8" w:rsidRDefault="0001497F" w:rsidP="0001497F">
            <w:pPr>
              <w:rPr>
                <w:lang w:val="ru-RU"/>
              </w:rPr>
            </w:pPr>
            <w:r w:rsidRPr="000134F8">
              <w:rPr>
                <w:rFonts w:ascii="Times New Roman" w:eastAsia="Times New Roman" w:hAnsi="Times New Roman"/>
                <w:sz w:val="20"/>
                <w:lang w:val="ru-RU"/>
              </w:rPr>
              <w:t>Вещества, подпадающие под действие Закона, были разрешены сроком на 10 лет в качестве кормовых добавок для всех видов животных в категории добавок "пищевые добавки" и в функциональной группе "витамины, провитамины и химически четко определенные вещества, обладающие аналогичным действием’. Была подана заявка на продление разрешения на использование этих веществ в соответствии со статьей 14 Регламента (ЕС) № 1831/2003. На основании положительных результатов научной оценки предоставленного заявителем досье, проведенной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разрешение на использование этих веществ в качестве кормовых добавок для всех видов животных продлевается при соблюдении определенных условий, подробно изложенных в приложении к Закону. Для выполнения заинтересованными сторонами требований нового разрешения предусмотрен переходный период.</w:t>
            </w:r>
          </w:p>
        </w:tc>
        <w:tc>
          <w:tcPr>
            <w:tcW w:w="2720" w:type="dxa"/>
            <w:vMerge/>
          </w:tcPr>
          <w:p w14:paraId="35482649" w14:textId="77777777" w:rsidR="0001497F" w:rsidRPr="000134F8" w:rsidRDefault="0001497F" w:rsidP="0001497F">
            <w:pPr>
              <w:rPr>
                <w:lang w:val="ru-RU"/>
              </w:rPr>
            </w:pPr>
          </w:p>
        </w:tc>
      </w:tr>
      <w:tr w:rsidR="0001497F" w14:paraId="16EF66FE"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C8908F3" w14:textId="601C9959" w:rsidR="0001497F" w:rsidRPr="002C65CB" w:rsidRDefault="0001497F" w:rsidP="0001497F">
            <w:pPr>
              <w:rPr>
                <w:lang w:val="ru-RU"/>
              </w:rPr>
            </w:pPr>
            <w:r>
              <w:rPr>
                <w:rFonts w:ascii="Times New Roman" w:eastAsia="Times New Roman" w:hAnsi="Times New Roman"/>
                <w:sz w:val="20"/>
                <w:lang w:val="ru-RU"/>
              </w:rPr>
              <w:t>78</w:t>
            </w:r>
          </w:p>
        </w:tc>
        <w:tc>
          <w:tcPr>
            <w:tcW w:w="2720" w:type="dxa"/>
            <w:tcBorders>
              <w:top w:val="single" w:sz="8" w:space="0" w:color="000000"/>
              <w:left w:val="single" w:sz="8" w:space="0" w:color="000000"/>
              <w:bottom w:val="single" w:sz="8" w:space="0" w:color="000000"/>
              <w:right w:val="single" w:sz="8" w:space="0" w:color="000000"/>
            </w:tcBorders>
          </w:tcPr>
          <w:p w14:paraId="60293196" w14:textId="77777777" w:rsidR="0001497F" w:rsidRDefault="0001497F" w:rsidP="0001497F">
            <w:r>
              <w:rPr>
                <w:rFonts w:ascii="Times New Roman" w:eastAsia="Times New Roman" w:hAnsi="Times New Roman"/>
                <w:sz w:val="20"/>
              </w:rPr>
              <w:t>G/SPS/N/EU/925</w:t>
            </w:r>
          </w:p>
        </w:tc>
        <w:tc>
          <w:tcPr>
            <w:tcW w:w="5102" w:type="dxa"/>
            <w:tcBorders>
              <w:top w:val="single" w:sz="8" w:space="0" w:color="000000"/>
              <w:left w:val="single" w:sz="8" w:space="0" w:color="000000"/>
              <w:bottom w:val="single" w:sz="8" w:space="0" w:color="000000"/>
              <w:right w:val="single" w:sz="8" w:space="0" w:color="000000"/>
            </w:tcBorders>
          </w:tcPr>
          <w:p w14:paraId="27602322" w14:textId="77777777" w:rsidR="0001497F" w:rsidRPr="000134F8" w:rsidRDefault="0001497F" w:rsidP="0001497F">
            <w:pPr>
              <w:rPr>
                <w:lang w:val="ru-RU"/>
              </w:rPr>
            </w:pPr>
            <w:r w:rsidRPr="000134F8">
              <w:rPr>
                <w:rFonts w:ascii="Times New Roman" w:eastAsia="Times New Roman" w:hAnsi="Times New Roman"/>
                <w:sz w:val="20"/>
                <w:lang w:val="ru-RU"/>
              </w:rPr>
              <w:t xml:space="preserve">Постановление Комиссии (ЕС) 2026/196 от 28 января 2026 года о внесении изменений в Постановление (ЕС) № 1333/2008 Европейского парламента и Совета в отношении использования </w:t>
            </w:r>
            <w:proofErr w:type="spellStart"/>
            <w:r w:rsidRPr="000134F8">
              <w:rPr>
                <w:rFonts w:ascii="Times New Roman" w:eastAsia="Times New Roman" w:hAnsi="Times New Roman"/>
                <w:sz w:val="20"/>
                <w:lang w:val="ru-RU"/>
              </w:rPr>
              <w:t>каррагинана</w:t>
            </w:r>
            <w:proofErr w:type="spellEnd"/>
            <w:r w:rsidRPr="000134F8">
              <w:rPr>
                <w:rFonts w:ascii="Times New Roman" w:eastAsia="Times New Roman" w:hAnsi="Times New Roman"/>
                <w:sz w:val="20"/>
                <w:lang w:val="ru-RU"/>
              </w:rPr>
              <w:t xml:space="preserve"> (Е 407), камеди бобов саранчи (Е 410), </w:t>
            </w:r>
            <w:proofErr w:type="spellStart"/>
            <w:r w:rsidRPr="000134F8">
              <w:rPr>
                <w:rFonts w:ascii="Times New Roman" w:eastAsia="Times New Roman" w:hAnsi="Times New Roman"/>
                <w:sz w:val="20"/>
                <w:lang w:val="ru-RU"/>
              </w:rPr>
              <w:t>гуаровой</w:t>
            </w:r>
            <w:proofErr w:type="spellEnd"/>
            <w:r w:rsidRPr="000134F8">
              <w:rPr>
                <w:rFonts w:ascii="Times New Roman" w:eastAsia="Times New Roman" w:hAnsi="Times New Roman"/>
                <w:sz w:val="20"/>
                <w:lang w:val="ru-RU"/>
              </w:rPr>
              <w:t xml:space="preserve"> камеди (Е 412), гуммиарабика (камедь акации) (Е 414), </w:t>
            </w:r>
            <w:proofErr w:type="spellStart"/>
            <w:r w:rsidRPr="000134F8">
              <w:rPr>
                <w:rFonts w:ascii="Times New Roman" w:eastAsia="Times New Roman" w:hAnsi="Times New Roman"/>
                <w:sz w:val="20"/>
                <w:lang w:val="ru-RU"/>
              </w:rPr>
              <w:t>ксантановая</w:t>
            </w:r>
            <w:proofErr w:type="spellEnd"/>
            <w:r w:rsidRPr="000134F8">
              <w:rPr>
                <w:rFonts w:ascii="Times New Roman" w:eastAsia="Times New Roman" w:hAnsi="Times New Roman"/>
                <w:sz w:val="20"/>
                <w:lang w:val="ru-RU"/>
              </w:rPr>
              <w:t xml:space="preserve"> камедь (Е 415), пектины (Е 440) и крахмал </w:t>
            </w:r>
            <w:proofErr w:type="spellStart"/>
            <w:r w:rsidRPr="000134F8">
              <w:rPr>
                <w:rFonts w:ascii="Times New Roman" w:eastAsia="Times New Roman" w:hAnsi="Times New Roman"/>
                <w:sz w:val="20"/>
                <w:lang w:val="ru-RU"/>
              </w:rPr>
              <w:t>октенилсукцинат</w:t>
            </w:r>
            <w:proofErr w:type="spellEnd"/>
            <w:r w:rsidRPr="000134F8">
              <w:rPr>
                <w:rFonts w:ascii="Times New Roman" w:eastAsia="Times New Roman" w:hAnsi="Times New Roman"/>
                <w:sz w:val="20"/>
                <w:lang w:val="ru-RU"/>
              </w:rPr>
              <w:t xml:space="preserve"> натрия (Е 1450), а также Регламент Комиссии (ЕС) № 231/2012 в отношении технических требований к камеди бобов саранчи (Е 410), </w:t>
            </w:r>
            <w:proofErr w:type="spellStart"/>
            <w:r w:rsidRPr="000134F8">
              <w:rPr>
                <w:rFonts w:ascii="Times New Roman" w:eastAsia="Times New Roman" w:hAnsi="Times New Roman"/>
                <w:sz w:val="20"/>
                <w:lang w:val="ru-RU"/>
              </w:rPr>
              <w:t>гуаровой</w:t>
            </w:r>
            <w:proofErr w:type="spellEnd"/>
            <w:r w:rsidRPr="000134F8">
              <w:rPr>
                <w:rFonts w:ascii="Times New Roman" w:eastAsia="Times New Roman" w:hAnsi="Times New Roman"/>
                <w:sz w:val="20"/>
                <w:lang w:val="ru-RU"/>
              </w:rPr>
              <w:t xml:space="preserve"> камеди (Е 412), гуммиарабику (камедь акации) (Е 414)., </w:t>
            </w:r>
            <w:proofErr w:type="spellStart"/>
            <w:r w:rsidRPr="000134F8">
              <w:rPr>
                <w:rFonts w:ascii="Times New Roman" w:eastAsia="Times New Roman" w:hAnsi="Times New Roman"/>
                <w:sz w:val="20"/>
                <w:lang w:val="ru-RU"/>
              </w:rPr>
              <w:t>ксантановая</w:t>
            </w:r>
            <w:proofErr w:type="spellEnd"/>
            <w:r w:rsidRPr="000134F8">
              <w:rPr>
                <w:rFonts w:ascii="Times New Roman" w:eastAsia="Times New Roman" w:hAnsi="Times New Roman"/>
                <w:sz w:val="20"/>
                <w:lang w:val="ru-RU"/>
              </w:rPr>
              <w:t xml:space="preserve"> камедь (Е 415), пектины (Е 440) и крахмал </w:t>
            </w:r>
            <w:proofErr w:type="spellStart"/>
            <w:r w:rsidRPr="000134F8">
              <w:rPr>
                <w:rFonts w:ascii="Times New Roman" w:eastAsia="Times New Roman" w:hAnsi="Times New Roman"/>
                <w:sz w:val="20"/>
                <w:lang w:val="ru-RU"/>
              </w:rPr>
              <w:t>октенилсукцинат</w:t>
            </w:r>
            <w:proofErr w:type="spellEnd"/>
            <w:r w:rsidRPr="000134F8">
              <w:rPr>
                <w:rFonts w:ascii="Times New Roman" w:eastAsia="Times New Roman" w:hAnsi="Times New Roman"/>
                <w:sz w:val="20"/>
                <w:lang w:val="ru-RU"/>
              </w:rPr>
              <w:t xml:space="preserve"> натрия (Е 1450) (текст соответствует требованиям ЕЭЗ). Язык(ы): английский, французский и испанский. Количество страниц: 18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/26_01264_00_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/26_01264_00_</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lastRenderedPageBreak/>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/26_01264_00_</w:t>
            </w:r>
            <w:r>
              <w:rPr>
                <w:rFonts w:ascii="Times New Roman" w:eastAsia="Times New Roman" w:hAnsi="Times New Roman"/>
                <w:sz w:val="20"/>
              </w:rPr>
              <w:t>s</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E308873" w14:textId="77777777" w:rsidR="0001497F" w:rsidRDefault="0001497F" w:rsidP="0001497F">
            <w:r>
              <w:rPr>
                <w:rFonts w:ascii="Times New Roman" w:eastAsia="Times New Roman" w:hAnsi="Times New Roman"/>
                <w:sz w:val="20"/>
              </w:rPr>
              <w:lastRenderedPageBreak/>
              <w:t>-</w:t>
            </w:r>
          </w:p>
        </w:tc>
      </w:tr>
      <w:tr w:rsidR="0001497F" w14:paraId="7E5AC492" w14:textId="77777777" w:rsidTr="004F1A05">
        <w:tc>
          <w:tcPr>
            <w:tcW w:w="2720" w:type="dxa"/>
            <w:vMerge/>
          </w:tcPr>
          <w:p w14:paraId="794ECF20"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5F6CE8F2" w14:textId="77777777" w:rsidR="0001497F" w:rsidRDefault="0001497F" w:rsidP="0001497F">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70318286" w14:textId="77777777" w:rsidR="0001497F" w:rsidRDefault="0001497F" w:rsidP="0001497F">
            <w:proofErr w:type="spellStart"/>
            <w:r>
              <w:rPr>
                <w:rFonts w:ascii="Times New Roman" w:eastAsia="Times New Roman" w:hAnsi="Times New Roman"/>
                <w:sz w:val="20"/>
              </w:rPr>
              <w:t>Пищевые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продукты</w:t>
            </w:r>
            <w:proofErr w:type="spellEnd"/>
          </w:p>
        </w:tc>
        <w:tc>
          <w:tcPr>
            <w:tcW w:w="2720" w:type="dxa"/>
            <w:vMerge/>
          </w:tcPr>
          <w:p w14:paraId="36693D20" w14:textId="77777777" w:rsidR="0001497F" w:rsidRDefault="0001497F" w:rsidP="0001497F"/>
        </w:tc>
      </w:tr>
      <w:tr w:rsidR="0001497F" w:rsidRPr="004F1A05" w14:paraId="331307D2" w14:textId="77777777" w:rsidTr="004F1A05">
        <w:tc>
          <w:tcPr>
            <w:tcW w:w="2720" w:type="dxa"/>
            <w:vMerge/>
          </w:tcPr>
          <w:p w14:paraId="7B340DF8"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708E9E4"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4C01A0FA" w14:textId="77777777" w:rsidR="0001497F" w:rsidRPr="000134F8" w:rsidRDefault="0001497F" w:rsidP="0001497F">
            <w:pPr>
              <w:rPr>
                <w:lang w:val="ru-RU"/>
              </w:rPr>
            </w:pPr>
            <w:r w:rsidRPr="000134F8">
              <w:rPr>
                <w:rFonts w:ascii="Times New Roman" w:eastAsia="Times New Roman" w:hAnsi="Times New Roman"/>
                <w:sz w:val="20"/>
                <w:lang w:val="ru-RU"/>
              </w:rPr>
              <w:t xml:space="preserve">Регламент Комиссии (ЕС) 2026/196 вносит изменения в Регламент (ЕС) № 1333/2008 в отношении использования </w:t>
            </w:r>
            <w:proofErr w:type="spellStart"/>
            <w:r w:rsidRPr="000134F8">
              <w:rPr>
                <w:rFonts w:ascii="Times New Roman" w:eastAsia="Times New Roman" w:hAnsi="Times New Roman"/>
                <w:sz w:val="20"/>
                <w:lang w:val="ru-RU"/>
              </w:rPr>
              <w:t>каррагинана</w:t>
            </w:r>
            <w:proofErr w:type="spellEnd"/>
            <w:r w:rsidRPr="000134F8">
              <w:rPr>
                <w:rFonts w:ascii="Times New Roman" w:eastAsia="Times New Roman" w:hAnsi="Times New Roman"/>
                <w:sz w:val="20"/>
                <w:lang w:val="ru-RU"/>
              </w:rPr>
              <w:t xml:space="preserve"> (Е 407), камеди бобов саранчи (Е 410), </w:t>
            </w:r>
            <w:proofErr w:type="spellStart"/>
            <w:r w:rsidRPr="000134F8">
              <w:rPr>
                <w:rFonts w:ascii="Times New Roman" w:eastAsia="Times New Roman" w:hAnsi="Times New Roman"/>
                <w:sz w:val="20"/>
                <w:lang w:val="ru-RU"/>
              </w:rPr>
              <w:t>гуаровой</w:t>
            </w:r>
            <w:proofErr w:type="spellEnd"/>
            <w:r w:rsidRPr="000134F8">
              <w:rPr>
                <w:rFonts w:ascii="Times New Roman" w:eastAsia="Times New Roman" w:hAnsi="Times New Roman"/>
                <w:sz w:val="20"/>
                <w:lang w:val="ru-RU"/>
              </w:rPr>
              <w:t xml:space="preserve"> камеди (Е 412), гуммиарабика (камедь акации) (Е 414), </w:t>
            </w:r>
            <w:proofErr w:type="spellStart"/>
            <w:r w:rsidRPr="000134F8">
              <w:rPr>
                <w:rFonts w:ascii="Times New Roman" w:eastAsia="Times New Roman" w:hAnsi="Times New Roman"/>
                <w:sz w:val="20"/>
                <w:lang w:val="ru-RU"/>
              </w:rPr>
              <w:t>ксантановой</w:t>
            </w:r>
            <w:proofErr w:type="spellEnd"/>
            <w:r w:rsidRPr="000134F8">
              <w:rPr>
                <w:rFonts w:ascii="Times New Roman" w:eastAsia="Times New Roman" w:hAnsi="Times New Roman"/>
                <w:sz w:val="20"/>
                <w:lang w:val="ru-RU"/>
              </w:rPr>
              <w:t xml:space="preserve"> камеди (Е 415), пектинов (Е 440) и </w:t>
            </w:r>
            <w:proofErr w:type="spellStart"/>
            <w:r w:rsidRPr="000134F8">
              <w:rPr>
                <w:rFonts w:ascii="Times New Roman" w:eastAsia="Times New Roman" w:hAnsi="Times New Roman"/>
                <w:sz w:val="20"/>
                <w:lang w:val="ru-RU"/>
              </w:rPr>
              <w:t>октенилсукцинат</w:t>
            </w:r>
            <w:proofErr w:type="spellEnd"/>
            <w:r w:rsidRPr="000134F8">
              <w:rPr>
                <w:rFonts w:ascii="Times New Roman" w:eastAsia="Times New Roman" w:hAnsi="Times New Roman"/>
                <w:sz w:val="20"/>
                <w:lang w:val="ru-RU"/>
              </w:rPr>
              <w:t xml:space="preserve"> натрия крахмала (Е 1450), а также Регламент Комиссии (ЕС) № 231/2012 в отношении технических требований к камеди бобов саранчи (Е 410), </w:t>
            </w:r>
            <w:proofErr w:type="spellStart"/>
            <w:r w:rsidRPr="000134F8">
              <w:rPr>
                <w:rFonts w:ascii="Times New Roman" w:eastAsia="Times New Roman" w:hAnsi="Times New Roman"/>
                <w:sz w:val="20"/>
                <w:lang w:val="ru-RU"/>
              </w:rPr>
              <w:t>гуаровой</w:t>
            </w:r>
            <w:proofErr w:type="spellEnd"/>
            <w:r w:rsidRPr="000134F8">
              <w:rPr>
                <w:rFonts w:ascii="Times New Roman" w:eastAsia="Times New Roman" w:hAnsi="Times New Roman"/>
                <w:sz w:val="20"/>
                <w:lang w:val="ru-RU"/>
              </w:rPr>
              <w:t xml:space="preserve"> камеди (Е 412), гуммиарабику (камедь акации) (Е 414), </w:t>
            </w:r>
            <w:proofErr w:type="spellStart"/>
            <w:r w:rsidRPr="000134F8">
              <w:rPr>
                <w:rFonts w:ascii="Times New Roman" w:eastAsia="Times New Roman" w:hAnsi="Times New Roman"/>
                <w:sz w:val="20"/>
                <w:lang w:val="ru-RU"/>
              </w:rPr>
              <w:t>ксантановой</w:t>
            </w:r>
            <w:proofErr w:type="spellEnd"/>
            <w:r w:rsidRPr="000134F8">
              <w:rPr>
                <w:rFonts w:ascii="Times New Roman" w:eastAsia="Times New Roman" w:hAnsi="Times New Roman"/>
                <w:sz w:val="20"/>
                <w:lang w:val="ru-RU"/>
              </w:rPr>
              <w:t xml:space="preserve"> камеди (Е 415), пектинам (Е 440) и крахмал </w:t>
            </w:r>
            <w:proofErr w:type="spellStart"/>
            <w:r w:rsidRPr="000134F8">
              <w:rPr>
                <w:rFonts w:ascii="Times New Roman" w:eastAsia="Times New Roman" w:hAnsi="Times New Roman"/>
                <w:sz w:val="20"/>
                <w:lang w:val="ru-RU"/>
              </w:rPr>
              <w:t>октенилсукцинат</w:t>
            </w:r>
            <w:proofErr w:type="spellEnd"/>
            <w:r w:rsidRPr="000134F8">
              <w:rPr>
                <w:rFonts w:ascii="Times New Roman" w:eastAsia="Times New Roman" w:hAnsi="Times New Roman"/>
                <w:sz w:val="20"/>
                <w:lang w:val="ru-RU"/>
              </w:rPr>
              <w:t xml:space="preserve"> натрия (Е 1450).Безопасность указанных пищевых добавок была повторно оценена Европейским органом по безопасности пищевых продуктов (</w:t>
            </w:r>
            <w:r>
              <w:rPr>
                <w:rFonts w:ascii="Times New Roman" w:eastAsia="Times New Roman" w:hAnsi="Times New Roman"/>
                <w:sz w:val="20"/>
              </w:rPr>
              <w:t>EFSA</w:t>
            </w:r>
            <w:r w:rsidRPr="000134F8">
              <w:rPr>
                <w:rFonts w:ascii="Times New Roman" w:eastAsia="Times New Roman" w:hAnsi="Times New Roman"/>
                <w:sz w:val="20"/>
                <w:lang w:val="ru-RU"/>
              </w:rPr>
              <w:t xml:space="preserve">) в рамках программы ЕС по переоценке одобренных пищевых добавок. В своих научных заключениях по итогам переоценки вышеупомянутых пищевых добавок </w:t>
            </w:r>
            <w:r>
              <w:rPr>
                <w:rFonts w:ascii="Times New Roman" w:eastAsia="Times New Roman" w:hAnsi="Times New Roman"/>
                <w:sz w:val="20"/>
              </w:rPr>
              <w:t>EFSA</w:t>
            </w:r>
            <w:r w:rsidRPr="000134F8">
              <w:rPr>
                <w:rFonts w:ascii="Times New Roman" w:eastAsia="Times New Roman" w:hAnsi="Times New Roman"/>
                <w:sz w:val="20"/>
                <w:lang w:val="ru-RU"/>
              </w:rPr>
              <w:t xml:space="preserve"> рекомендовала внести некоторые изменения в существующие спецификации ЕС. В соответствии с мнением </w:t>
            </w:r>
            <w:r>
              <w:rPr>
                <w:rFonts w:ascii="Times New Roman" w:eastAsia="Times New Roman" w:hAnsi="Times New Roman"/>
                <w:sz w:val="20"/>
              </w:rPr>
              <w:t>EFSA</w:t>
            </w:r>
            <w:r w:rsidRPr="000134F8">
              <w:rPr>
                <w:rFonts w:ascii="Times New Roman" w:eastAsia="Times New Roman" w:hAnsi="Times New Roman"/>
                <w:sz w:val="20"/>
                <w:lang w:val="ru-RU"/>
              </w:rPr>
              <w:t xml:space="preserve">, проект мер предлагает снизить или включить максимальные пределы для токсичных элементов, присутствующих в виде примесей, включить максимальные пределы для алюминия, присутствующего в виде примеси, включить максимальное содержание белка и согласовать микробиологические критерии для различных </w:t>
            </w:r>
            <w:proofErr w:type="spellStart"/>
            <w:r w:rsidRPr="000134F8">
              <w:rPr>
                <w:rFonts w:ascii="Times New Roman" w:eastAsia="Times New Roman" w:hAnsi="Times New Roman"/>
                <w:sz w:val="20"/>
                <w:lang w:val="ru-RU"/>
              </w:rPr>
              <w:t>гидроколлоидов</w:t>
            </w:r>
            <w:proofErr w:type="spellEnd"/>
            <w:r w:rsidRPr="000134F8">
              <w:rPr>
                <w:rFonts w:ascii="Times New Roman" w:eastAsia="Times New Roman" w:hAnsi="Times New Roman"/>
                <w:sz w:val="20"/>
                <w:lang w:val="ru-RU"/>
              </w:rPr>
              <w:t xml:space="preserve">. Поскольку представленных данных по </w:t>
            </w:r>
            <w:proofErr w:type="spellStart"/>
            <w:r w:rsidRPr="000134F8">
              <w:rPr>
                <w:rFonts w:ascii="Times New Roman" w:eastAsia="Times New Roman" w:hAnsi="Times New Roman"/>
                <w:sz w:val="20"/>
                <w:lang w:val="ru-RU"/>
              </w:rPr>
              <w:t>гуаровой</w:t>
            </w:r>
            <w:proofErr w:type="spellEnd"/>
            <w:r w:rsidRPr="000134F8">
              <w:rPr>
                <w:rFonts w:ascii="Times New Roman" w:eastAsia="Times New Roman" w:hAnsi="Times New Roman"/>
                <w:sz w:val="20"/>
                <w:lang w:val="ru-RU"/>
              </w:rPr>
              <w:t xml:space="preserve"> камеди (Е 412) недостаточно для обоснования безопасного использования в продуктах питания для младенцев и детей младшего возраста, в проекте предлагается отозвать разрешение на использование </w:t>
            </w:r>
            <w:proofErr w:type="spellStart"/>
            <w:r w:rsidRPr="000134F8">
              <w:rPr>
                <w:rFonts w:ascii="Times New Roman" w:eastAsia="Times New Roman" w:hAnsi="Times New Roman"/>
                <w:sz w:val="20"/>
                <w:lang w:val="ru-RU"/>
              </w:rPr>
              <w:t>гуаровой</w:t>
            </w:r>
            <w:proofErr w:type="spellEnd"/>
            <w:r w:rsidRPr="000134F8">
              <w:rPr>
                <w:rFonts w:ascii="Times New Roman" w:eastAsia="Times New Roman" w:hAnsi="Times New Roman"/>
                <w:sz w:val="20"/>
                <w:lang w:val="ru-RU"/>
              </w:rPr>
              <w:t xml:space="preserve"> камеди в соответствующих категориях пищевых продуктов. Что касается рекомендации </w:t>
            </w:r>
            <w:r>
              <w:rPr>
                <w:rFonts w:ascii="Times New Roman" w:eastAsia="Times New Roman" w:hAnsi="Times New Roman"/>
                <w:sz w:val="20"/>
              </w:rPr>
              <w:t>EFSA</w:t>
            </w:r>
            <w:r w:rsidRPr="000134F8">
              <w:rPr>
                <w:rFonts w:ascii="Times New Roman" w:eastAsia="Times New Roman" w:hAnsi="Times New Roman"/>
                <w:sz w:val="20"/>
                <w:lang w:val="ru-RU"/>
              </w:rPr>
              <w:t xml:space="preserve">, касающейся необходимости отсутствия остаточной ферментативной активности </w:t>
            </w:r>
            <w:proofErr w:type="spellStart"/>
            <w:r w:rsidRPr="000134F8">
              <w:rPr>
                <w:rFonts w:ascii="Times New Roman" w:eastAsia="Times New Roman" w:hAnsi="Times New Roman"/>
                <w:sz w:val="20"/>
                <w:lang w:val="ru-RU"/>
              </w:rPr>
              <w:t>ксантановой</w:t>
            </w:r>
            <w:proofErr w:type="spellEnd"/>
            <w:r w:rsidRPr="000134F8">
              <w:rPr>
                <w:rFonts w:ascii="Times New Roman" w:eastAsia="Times New Roman" w:hAnsi="Times New Roman"/>
                <w:sz w:val="20"/>
                <w:lang w:val="ru-RU"/>
              </w:rPr>
              <w:t xml:space="preserve"> камеди (Е 415), то в процессе производства должны быть этапы, на которых ферменты удаляются или инактивируются, чтобы избежать реакции с пищевыми продуктами, в которые добавляется Е 415.Что касается камеди бобов саранчи (Е 410), пектинов (Е 440) и крахмала </w:t>
            </w:r>
            <w:proofErr w:type="spellStart"/>
            <w:r w:rsidRPr="000134F8">
              <w:rPr>
                <w:rFonts w:ascii="Times New Roman" w:eastAsia="Times New Roman" w:hAnsi="Times New Roman"/>
                <w:sz w:val="20"/>
                <w:lang w:val="ru-RU"/>
              </w:rPr>
              <w:t>октенилсукцината</w:t>
            </w:r>
            <w:proofErr w:type="spellEnd"/>
            <w:r w:rsidRPr="000134F8">
              <w:rPr>
                <w:rFonts w:ascii="Times New Roman" w:eastAsia="Times New Roman" w:hAnsi="Times New Roman"/>
                <w:sz w:val="20"/>
                <w:lang w:val="ru-RU"/>
              </w:rPr>
              <w:t xml:space="preserve"> натрия (Е 1450), то в проекте предлагается снизить их максимальные уровни в продуктах питания для младенцев и детей младшего возраста, поскольку воздействие этих продуктов на организм слишком велико по сравнению с установленными нормативами.</w:t>
            </w:r>
          </w:p>
        </w:tc>
        <w:tc>
          <w:tcPr>
            <w:tcW w:w="2720" w:type="dxa"/>
            <w:vMerge/>
          </w:tcPr>
          <w:p w14:paraId="758965CB" w14:textId="77777777" w:rsidR="0001497F" w:rsidRPr="000134F8" w:rsidRDefault="0001497F" w:rsidP="0001497F">
            <w:pPr>
              <w:rPr>
                <w:lang w:val="ru-RU"/>
              </w:rPr>
            </w:pPr>
          </w:p>
        </w:tc>
      </w:tr>
      <w:tr w:rsidR="0001497F" w14:paraId="55783998"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7C1FCC7E" w14:textId="5718BACE" w:rsidR="0001497F" w:rsidRPr="002C65CB" w:rsidRDefault="0001497F" w:rsidP="0001497F">
            <w:pPr>
              <w:rPr>
                <w:lang w:val="ru-RU"/>
              </w:rPr>
            </w:pPr>
            <w:r>
              <w:rPr>
                <w:rFonts w:ascii="Times New Roman" w:eastAsia="Times New Roman" w:hAnsi="Times New Roman"/>
                <w:sz w:val="20"/>
                <w:lang w:val="ru-RU"/>
              </w:rPr>
              <w:t>79</w:t>
            </w:r>
          </w:p>
        </w:tc>
        <w:tc>
          <w:tcPr>
            <w:tcW w:w="2720" w:type="dxa"/>
            <w:tcBorders>
              <w:top w:val="single" w:sz="8" w:space="0" w:color="000000"/>
              <w:left w:val="single" w:sz="8" w:space="0" w:color="000000"/>
              <w:bottom w:val="single" w:sz="8" w:space="0" w:color="000000"/>
              <w:right w:val="single" w:sz="8" w:space="0" w:color="000000"/>
            </w:tcBorders>
          </w:tcPr>
          <w:p w14:paraId="6AF4E95E" w14:textId="77777777" w:rsidR="0001497F" w:rsidRDefault="0001497F" w:rsidP="0001497F">
            <w:r>
              <w:rPr>
                <w:rFonts w:ascii="Times New Roman" w:eastAsia="Times New Roman" w:hAnsi="Times New Roman"/>
                <w:sz w:val="20"/>
              </w:rPr>
              <w:t>G/SPS/N/CAN/1634</w:t>
            </w:r>
          </w:p>
        </w:tc>
        <w:tc>
          <w:tcPr>
            <w:tcW w:w="5102" w:type="dxa"/>
            <w:tcBorders>
              <w:top w:val="single" w:sz="8" w:space="0" w:color="000000"/>
              <w:left w:val="single" w:sz="8" w:space="0" w:color="000000"/>
              <w:bottom w:val="single" w:sz="8" w:space="0" w:color="000000"/>
              <w:right w:val="single" w:sz="8" w:space="0" w:color="000000"/>
            </w:tcBorders>
          </w:tcPr>
          <w:p w14:paraId="50A9B50E" w14:textId="77777777" w:rsidR="0001497F" w:rsidRDefault="0001497F" w:rsidP="0001497F">
            <w:r w:rsidRPr="000134F8">
              <w:rPr>
                <w:rFonts w:ascii="Times New Roman" w:eastAsia="Times New Roman" w:hAnsi="Times New Roman"/>
                <w:sz w:val="20"/>
                <w:lang w:val="ru-RU"/>
              </w:rPr>
              <w:t xml:space="preserve">Список уязвимых видов водных животных. Язык(ы): английский и французский. </w:t>
            </w:r>
            <w:proofErr w:type="spellStart"/>
            <w:r>
              <w:rPr>
                <w:rFonts w:ascii="Times New Roman" w:eastAsia="Times New Roman" w:hAnsi="Times New Roman"/>
                <w:sz w:val="20"/>
              </w:rPr>
              <w:t>Количество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страниц</w:t>
            </w:r>
            <w:proofErr w:type="spellEnd"/>
            <w:r>
              <w:rPr>
                <w:rFonts w:ascii="Times New Roman" w:eastAsia="Times New Roman" w:hAnsi="Times New Roman"/>
                <w:sz w:val="20"/>
              </w:rPr>
              <w:t>: 5</w:t>
            </w:r>
          </w:p>
        </w:tc>
        <w:tc>
          <w:tcPr>
            <w:tcW w:w="2720" w:type="dxa"/>
            <w:vMerge w:val="restart"/>
            <w:tcBorders>
              <w:top w:val="single" w:sz="8" w:space="0" w:color="000000"/>
              <w:left w:val="single" w:sz="8" w:space="0" w:color="000000"/>
              <w:bottom w:val="single" w:sz="8" w:space="0" w:color="000000"/>
              <w:right w:val="single" w:sz="8" w:space="0" w:color="000000"/>
            </w:tcBorders>
          </w:tcPr>
          <w:p w14:paraId="1993C84F" w14:textId="77777777" w:rsidR="0001497F" w:rsidRDefault="0001497F" w:rsidP="0001497F">
            <w:r>
              <w:rPr>
                <w:rFonts w:ascii="Times New Roman" w:eastAsia="Times New Roman" w:hAnsi="Times New Roman"/>
                <w:sz w:val="20"/>
              </w:rPr>
              <w:t>4/05/26</w:t>
            </w:r>
          </w:p>
        </w:tc>
      </w:tr>
      <w:tr w:rsidR="0001497F" w14:paraId="4BC53B92" w14:textId="77777777" w:rsidTr="004F1A05">
        <w:tc>
          <w:tcPr>
            <w:tcW w:w="2720" w:type="dxa"/>
            <w:vMerge/>
          </w:tcPr>
          <w:p w14:paraId="00464D38"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240D1E62" w14:textId="77777777" w:rsidR="0001497F" w:rsidRDefault="0001497F" w:rsidP="0001497F">
            <w:r>
              <w:rPr>
                <w:rFonts w:ascii="Times New Roman" w:eastAsia="Times New Roman" w:hAnsi="Times New Roman"/>
                <w:sz w:val="20"/>
              </w:rPr>
              <w:t>5/03/26</w:t>
            </w:r>
          </w:p>
        </w:tc>
        <w:tc>
          <w:tcPr>
            <w:tcW w:w="5102" w:type="dxa"/>
            <w:tcBorders>
              <w:top w:val="single" w:sz="8" w:space="0" w:color="000000"/>
              <w:left w:val="single" w:sz="8" w:space="0" w:color="000000"/>
              <w:bottom w:val="single" w:sz="8" w:space="0" w:color="000000"/>
              <w:right w:val="single" w:sz="8" w:space="0" w:color="000000"/>
            </w:tcBorders>
          </w:tcPr>
          <w:p w14:paraId="2653628E" w14:textId="77777777" w:rsidR="0001497F" w:rsidRDefault="0001497F" w:rsidP="0001497F">
            <w:proofErr w:type="spellStart"/>
            <w:r>
              <w:rPr>
                <w:rFonts w:ascii="Times New Roman" w:eastAsia="Times New Roman" w:hAnsi="Times New Roman"/>
                <w:sz w:val="20"/>
              </w:rPr>
              <w:t>Восприимчивые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виды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водных</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животных</w:t>
            </w:r>
            <w:proofErr w:type="spellEnd"/>
          </w:p>
        </w:tc>
        <w:tc>
          <w:tcPr>
            <w:tcW w:w="2720" w:type="dxa"/>
            <w:vMerge/>
          </w:tcPr>
          <w:p w14:paraId="67F8B85A" w14:textId="77777777" w:rsidR="0001497F" w:rsidRDefault="0001497F" w:rsidP="0001497F"/>
        </w:tc>
      </w:tr>
      <w:tr w:rsidR="0001497F" w:rsidRPr="004F1A05" w14:paraId="70B41F8E" w14:textId="77777777" w:rsidTr="004F1A05">
        <w:tc>
          <w:tcPr>
            <w:tcW w:w="2720" w:type="dxa"/>
            <w:vMerge/>
          </w:tcPr>
          <w:p w14:paraId="688B38F0"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4014346A" w14:textId="77777777" w:rsidR="0001497F" w:rsidRDefault="0001497F" w:rsidP="0001497F">
            <w:proofErr w:type="spellStart"/>
            <w:r>
              <w:rPr>
                <w:rFonts w:ascii="Times New Roman" w:eastAsia="Times New Roman" w:hAnsi="Times New Roman"/>
                <w:sz w:val="20"/>
              </w:rPr>
              <w:t>Канада</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622BAF8E" w14:textId="77777777" w:rsidR="0001497F" w:rsidRPr="000134F8" w:rsidRDefault="0001497F" w:rsidP="0001497F">
            <w:pPr>
              <w:rPr>
                <w:lang w:val="ru-RU"/>
              </w:rPr>
            </w:pPr>
            <w:r w:rsidRPr="000134F8">
              <w:rPr>
                <w:rFonts w:ascii="Times New Roman" w:eastAsia="Times New Roman" w:hAnsi="Times New Roman"/>
                <w:sz w:val="20"/>
                <w:lang w:val="ru-RU"/>
              </w:rPr>
              <w:t>Канада запрашивает комментарии по списку восприимчивых видов водных животных (</w:t>
            </w:r>
            <w:r>
              <w:rPr>
                <w:rFonts w:ascii="Times New Roman" w:eastAsia="Times New Roman" w:hAnsi="Times New Roman"/>
                <w:sz w:val="20"/>
              </w:rPr>
              <w:t>SSL</w:t>
            </w:r>
            <w:r w:rsidRPr="000134F8">
              <w:rPr>
                <w:rFonts w:ascii="Times New Roman" w:eastAsia="Times New Roman" w:hAnsi="Times New Roman"/>
                <w:sz w:val="20"/>
                <w:lang w:val="ru-RU"/>
              </w:rPr>
              <w:t xml:space="preserve">), чтобы добавить или удалить виды, а также изменить вызывающие озабоченность заболевания, связанные с видами, которые в настоящее время включены в </w:t>
            </w:r>
            <w:r>
              <w:rPr>
                <w:rFonts w:ascii="Times New Roman" w:eastAsia="Times New Roman" w:hAnsi="Times New Roman"/>
                <w:sz w:val="20"/>
              </w:rPr>
              <w:t>SSL</w:t>
            </w:r>
            <w:r w:rsidRPr="000134F8">
              <w:rPr>
                <w:rFonts w:ascii="Times New Roman" w:eastAsia="Times New Roman" w:hAnsi="Times New Roman"/>
                <w:sz w:val="20"/>
                <w:lang w:val="ru-RU"/>
              </w:rPr>
              <w:t>. Эти обновления приведены в соответствие с изменениями в отношении видов, перечисленных в разделах Всемирной организации охраны здоровья животных (</w:t>
            </w:r>
            <w:r>
              <w:rPr>
                <w:rFonts w:ascii="Times New Roman" w:eastAsia="Times New Roman" w:hAnsi="Times New Roman"/>
                <w:sz w:val="20"/>
              </w:rPr>
              <w:t>WOAH</w:t>
            </w:r>
            <w:r w:rsidRPr="000134F8">
              <w:rPr>
                <w:rFonts w:ascii="Times New Roman" w:eastAsia="Times New Roman" w:hAnsi="Times New Roman"/>
                <w:sz w:val="20"/>
                <w:lang w:val="ru-RU"/>
              </w:rPr>
              <w:t xml:space="preserve">), посвященных конкретным заболеваниям Кодекс охраны здоровья водных </w:t>
            </w:r>
            <w:proofErr w:type="spellStart"/>
            <w:proofErr w:type="gramStart"/>
            <w:r w:rsidRPr="000134F8">
              <w:rPr>
                <w:rFonts w:ascii="Times New Roman" w:eastAsia="Times New Roman" w:hAnsi="Times New Roman"/>
                <w:sz w:val="20"/>
                <w:lang w:val="ru-RU"/>
              </w:rPr>
              <w:t>животных.Канада</w:t>
            </w:r>
            <w:proofErr w:type="spellEnd"/>
            <w:proofErr w:type="gramEnd"/>
            <w:r w:rsidRPr="000134F8">
              <w:rPr>
                <w:rFonts w:ascii="Times New Roman" w:eastAsia="Times New Roman" w:hAnsi="Times New Roman"/>
                <w:sz w:val="20"/>
                <w:lang w:val="ru-RU"/>
              </w:rPr>
              <w:t xml:space="preserve"> будет бороться со следующими видами, вызывающими заболевание </w:t>
            </w:r>
            <w:proofErr w:type="spellStart"/>
            <w:r>
              <w:rPr>
                <w:rFonts w:ascii="Times New Roman" w:eastAsia="Times New Roman" w:hAnsi="Times New Roman"/>
                <w:sz w:val="20"/>
              </w:rPr>
              <w:t>Bonamia</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ostrea</w:t>
            </w:r>
            <w:proofErr w:type="spellEnd"/>
            <w:r w:rsidRPr="000134F8">
              <w:rPr>
                <w:rFonts w:ascii="Times New Roman" w:eastAsia="Times New Roman" w:hAnsi="Times New Roman"/>
                <w:sz w:val="20"/>
                <w:lang w:val="ru-RU"/>
              </w:rPr>
              <w:t xml:space="preserve">, и с одним видом, вызывающим заболевание </w:t>
            </w:r>
            <w:proofErr w:type="spellStart"/>
            <w:r>
              <w:rPr>
                <w:rFonts w:ascii="Times New Roman" w:eastAsia="Times New Roman" w:hAnsi="Times New Roman"/>
                <w:sz w:val="20"/>
              </w:rPr>
              <w:t>SSLOstrea</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lutaria</w:t>
            </w:r>
            <w:r w:rsidRPr="000134F8">
              <w:rPr>
                <w:rFonts w:ascii="Times New Roman" w:eastAsia="Times New Roman" w:hAnsi="Times New Roman"/>
                <w:sz w:val="20"/>
                <w:lang w:val="ru-RU"/>
              </w:rPr>
              <w:t xml:space="preserve">. Канада исключит возбудителя болезни </w:t>
            </w:r>
            <w:proofErr w:type="spellStart"/>
            <w:r>
              <w:rPr>
                <w:rFonts w:ascii="Times New Roman" w:eastAsia="Times New Roman" w:hAnsi="Times New Roman"/>
                <w:sz w:val="20"/>
              </w:rPr>
              <w:t>Bonamia</w:t>
            </w:r>
            <w:proofErr w:type="spellEnd"/>
            <w:r w:rsidRPr="000134F8">
              <w:rPr>
                <w:rFonts w:ascii="Times New Roman" w:eastAsia="Times New Roman" w:hAnsi="Times New Roman"/>
                <w:sz w:val="20"/>
                <w:lang w:val="ru-RU"/>
              </w:rPr>
              <w:t xml:space="preserve"> из списка следующих видов и исключит этот вид из списка </w:t>
            </w:r>
            <w:r>
              <w:rPr>
                <w:rFonts w:ascii="Times New Roman" w:eastAsia="Times New Roman" w:hAnsi="Times New Roman"/>
                <w:sz w:val="20"/>
              </w:rPr>
              <w:t>SSLACCOSTREA</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glomerataCanada</w:t>
            </w:r>
            <w:proofErr w:type="spellEnd"/>
            <w:r w:rsidRPr="000134F8">
              <w:rPr>
                <w:rFonts w:ascii="Times New Roman" w:eastAsia="Times New Roman" w:hAnsi="Times New Roman"/>
                <w:sz w:val="20"/>
                <w:lang w:val="ru-RU"/>
              </w:rPr>
              <w:t xml:space="preserve"> добавит возбудителя болезни </w:t>
            </w:r>
            <w:proofErr w:type="spellStart"/>
            <w:r>
              <w:rPr>
                <w:rFonts w:ascii="Times New Roman" w:eastAsia="Times New Roman" w:hAnsi="Times New Roman"/>
                <w:sz w:val="20"/>
              </w:rPr>
              <w:t>Bonamia</w:t>
            </w:r>
            <w:proofErr w:type="spellEnd"/>
            <w:r w:rsidRPr="000134F8">
              <w:rPr>
                <w:rFonts w:ascii="Times New Roman" w:eastAsia="Times New Roman" w:hAnsi="Times New Roman"/>
                <w:sz w:val="20"/>
                <w:lang w:val="ru-RU"/>
              </w:rPr>
              <w:t xml:space="preserve"> из списка следующих видов и добавит этот вид в список </w:t>
            </w:r>
            <w:proofErr w:type="spellStart"/>
            <w:r>
              <w:rPr>
                <w:rFonts w:ascii="Times New Roman" w:eastAsia="Times New Roman" w:hAnsi="Times New Roman"/>
                <w:sz w:val="20"/>
              </w:rPr>
              <w:t>SSLOstrea</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equestris</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Ostrea</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lurida</w:t>
            </w:r>
            <w:proofErr w:type="spellEnd"/>
            <w:r w:rsidRPr="000134F8">
              <w:rPr>
                <w:rFonts w:ascii="Times New Roman" w:eastAsia="Times New Roman" w:hAnsi="Times New Roman"/>
                <w:sz w:val="20"/>
                <w:lang w:val="ru-RU"/>
              </w:rPr>
              <w:t xml:space="preserve">.Канада исключит распространение болезни </w:t>
            </w:r>
            <w:proofErr w:type="spellStart"/>
            <w:r>
              <w:rPr>
                <w:rFonts w:ascii="Times New Roman" w:eastAsia="Times New Roman" w:hAnsi="Times New Roman"/>
                <w:sz w:val="20"/>
              </w:rPr>
              <w:t>Bonamia</w:t>
            </w:r>
            <w:proofErr w:type="spellEnd"/>
            <w:r w:rsidRPr="000134F8">
              <w:rPr>
                <w:rFonts w:ascii="Times New Roman" w:eastAsia="Times New Roman" w:hAnsi="Times New Roman"/>
                <w:sz w:val="20"/>
                <w:lang w:val="ru-RU"/>
              </w:rPr>
              <w:t xml:space="preserve"> у следующих видов: </w:t>
            </w:r>
            <w:r>
              <w:rPr>
                <w:rFonts w:ascii="Times New Roman" w:eastAsia="Times New Roman" w:hAnsi="Times New Roman"/>
                <w:sz w:val="20"/>
              </w:rPr>
              <w:t>Crassostrea</w:t>
            </w:r>
            <w:r w:rsidRPr="000134F8">
              <w:rPr>
                <w:rFonts w:ascii="Times New Roman" w:eastAsia="Times New Roman" w:hAnsi="Times New Roman"/>
                <w:sz w:val="20"/>
                <w:lang w:val="ru-RU"/>
              </w:rPr>
              <w:t xml:space="preserve"> </w:t>
            </w:r>
            <w:r>
              <w:rPr>
                <w:rFonts w:ascii="Times New Roman" w:eastAsia="Times New Roman" w:hAnsi="Times New Roman"/>
                <w:sz w:val="20"/>
              </w:rPr>
              <w:t>gigas</w:t>
            </w:r>
            <w:r w:rsidRPr="000134F8">
              <w:rPr>
                <w:rFonts w:ascii="Times New Roman" w:eastAsia="Times New Roman" w:hAnsi="Times New Roman"/>
                <w:sz w:val="20"/>
                <w:lang w:val="ru-RU"/>
              </w:rPr>
              <w:t xml:space="preserve">.Канада добавит распространение болезни </w:t>
            </w:r>
            <w:proofErr w:type="spellStart"/>
            <w:r>
              <w:rPr>
                <w:rFonts w:ascii="Times New Roman" w:eastAsia="Times New Roman" w:hAnsi="Times New Roman"/>
                <w:sz w:val="20"/>
              </w:rPr>
              <w:t>Bonamia</w:t>
            </w:r>
            <w:proofErr w:type="spellEnd"/>
            <w:r w:rsidRPr="000134F8">
              <w:rPr>
                <w:rFonts w:ascii="Times New Roman" w:eastAsia="Times New Roman" w:hAnsi="Times New Roman"/>
                <w:sz w:val="20"/>
                <w:lang w:val="ru-RU"/>
              </w:rPr>
              <w:t xml:space="preserve"> у следующих видов:</w:t>
            </w:r>
            <w:proofErr w:type="spellStart"/>
            <w:r>
              <w:rPr>
                <w:rFonts w:ascii="Times New Roman" w:eastAsia="Times New Roman" w:hAnsi="Times New Roman"/>
                <w:sz w:val="20"/>
              </w:rPr>
              <w:t>Magallana</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ariakensis</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Ostrea</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puelchana</w:t>
            </w:r>
            <w:proofErr w:type="spellEnd"/>
            <w:r w:rsidRPr="000134F8">
              <w:rPr>
                <w:rFonts w:ascii="Times New Roman" w:eastAsia="Times New Roman" w:hAnsi="Times New Roman"/>
                <w:sz w:val="20"/>
                <w:lang w:val="ru-RU"/>
              </w:rPr>
              <w:t xml:space="preserve">.Канада исключит заболевания, вызываемые вирусом герпеса </w:t>
            </w:r>
            <w:proofErr w:type="spellStart"/>
            <w:r w:rsidRPr="000134F8">
              <w:rPr>
                <w:rFonts w:ascii="Times New Roman" w:eastAsia="Times New Roman" w:hAnsi="Times New Roman"/>
                <w:sz w:val="20"/>
                <w:lang w:val="ru-RU"/>
              </w:rPr>
              <w:t>Абалона</w:t>
            </w:r>
            <w:proofErr w:type="spellEnd"/>
            <w:r w:rsidRPr="000134F8">
              <w:rPr>
                <w:rFonts w:ascii="Times New Roman" w:eastAsia="Times New Roman" w:hAnsi="Times New Roman"/>
                <w:sz w:val="20"/>
                <w:lang w:val="ru-RU"/>
              </w:rPr>
              <w:t xml:space="preserve"> и калифорнийским </w:t>
            </w:r>
            <w:proofErr w:type="spellStart"/>
            <w:r w:rsidRPr="000134F8">
              <w:rPr>
                <w:rFonts w:ascii="Times New Roman" w:eastAsia="Times New Roman" w:hAnsi="Times New Roman"/>
                <w:sz w:val="20"/>
                <w:lang w:val="ru-RU"/>
              </w:rPr>
              <w:t>ксеногалиотисом</w:t>
            </w:r>
            <w:proofErr w:type="spellEnd"/>
            <w:r w:rsidRPr="000134F8">
              <w:rPr>
                <w:rFonts w:ascii="Times New Roman" w:eastAsia="Times New Roman" w:hAnsi="Times New Roman"/>
                <w:sz w:val="20"/>
                <w:lang w:val="ru-RU"/>
              </w:rPr>
              <w:t xml:space="preserve">, из следующих видов, а также из популяции дискусов </w:t>
            </w:r>
            <w:proofErr w:type="spellStart"/>
            <w:r>
              <w:rPr>
                <w:rFonts w:ascii="Times New Roman" w:eastAsia="Times New Roman" w:hAnsi="Times New Roman"/>
                <w:sz w:val="20"/>
              </w:rPr>
              <w:t>SSLHaliotis</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hannai</w:t>
            </w:r>
            <w:proofErr w:type="spellEnd"/>
            <w:r w:rsidRPr="000134F8">
              <w:rPr>
                <w:rFonts w:ascii="Times New Roman" w:eastAsia="Times New Roman" w:hAnsi="Times New Roman"/>
                <w:sz w:val="20"/>
                <w:lang w:val="ru-RU"/>
              </w:rPr>
              <w:t xml:space="preserve">.Канада будет бороться с заболеванием </w:t>
            </w:r>
            <w:proofErr w:type="spellStart"/>
            <w:r>
              <w:rPr>
                <w:rFonts w:ascii="Times New Roman" w:eastAsia="Times New Roman" w:hAnsi="Times New Roman"/>
                <w:sz w:val="20"/>
              </w:rPr>
              <w:t>Marteilia</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refringens</w:t>
            </w:r>
            <w:proofErr w:type="spellEnd"/>
            <w:r w:rsidRPr="000134F8">
              <w:rPr>
                <w:rFonts w:ascii="Times New Roman" w:eastAsia="Times New Roman" w:hAnsi="Times New Roman"/>
                <w:sz w:val="20"/>
                <w:lang w:val="ru-RU"/>
              </w:rPr>
              <w:t xml:space="preserve"> у следующих видов и исключит этот вид из </w:t>
            </w:r>
            <w:proofErr w:type="spellStart"/>
            <w:r>
              <w:rPr>
                <w:rFonts w:ascii="Times New Roman" w:eastAsia="Times New Roman" w:hAnsi="Times New Roman"/>
                <w:sz w:val="20"/>
              </w:rPr>
              <w:t>SSLOstrea</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denselamellosa</w:t>
            </w:r>
            <w:proofErr w:type="spellEnd"/>
            <w:r w:rsidRPr="000134F8">
              <w:rPr>
                <w:rFonts w:ascii="Times New Roman" w:eastAsia="Times New Roman" w:hAnsi="Times New Roman"/>
                <w:sz w:val="20"/>
                <w:lang w:val="ru-RU"/>
              </w:rPr>
              <w:t xml:space="preserve">.Канада добавит информацию о заболевании </w:t>
            </w:r>
            <w:proofErr w:type="spellStart"/>
            <w:r>
              <w:rPr>
                <w:rFonts w:ascii="Times New Roman" w:eastAsia="Times New Roman" w:hAnsi="Times New Roman"/>
                <w:sz w:val="20"/>
              </w:rPr>
              <w:t>Marteilia</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refringens</w:t>
            </w:r>
            <w:proofErr w:type="spellEnd"/>
            <w:r w:rsidRPr="000134F8">
              <w:rPr>
                <w:rFonts w:ascii="Times New Roman" w:eastAsia="Times New Roman" w:hAnsi="Times New Roman"/>
                <w:sz w:val="20"/>
                <w:lang w:val="ru-RU"/>
              </w:rPr>
              <w:t xml:space="preserve"> у следующих видов и добавит виды из списка </w:t>
            </w:r>
            <w:proofErr w:type="spellStart"/>
            <w:r>
              <w:rPr>
                <w:rFonts w:ascii="Times New Roman" w:eastAsia="Times New Roman" w:hAnsi="Times New Roman"/>
                <w:sz w:val="20"/>
              </w:rPr>
              <w:t>SSLOstrea</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stentinaXenostrobus</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Secures</w:t>
            </w:r>
            <w:r w:rsidRPr="000134F8">
              <w:rPr>
                <w:rFonts w:ascii="Times New Roman" w:eastAsia="Times New Roman" w:hAnsi="Times New Roman"/>
                <w:sz w:val="20"/>
                <w:lang w:val="ru-RU"/>
              </w:rPr>
              <w:t xml:space="preserve"> Канада удалит информацию о заболевании </w:t>
            </w:r>
            <w:proofErr w:type="spellStart"/>
            <w:r>
              <w:rPr>
                <w:rFonts w:ascii="Times New Roman" w:eastAsia="Times New Roman" w:hAnsi="Times New Roman"/>
                <w:sz w:val="20"/>
              </w:rPr>
              <w:t>Marteilia</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refringens</w:t>
            </w:r>
            <w:proofErr w:type="spellEnd"/>
            <w:r w:rsidRPr="000134F8">
              <w:rPr>
                <w:rFonts w:ascii="Times New Roman" w:eastAsia="Times New Roman" w:hAnsi="Times New Roman"/>
                <w:sz w:val="20"/>
                <w:lang w:val="ru-RU"/>
              </w:rPr>
              <w:t xml:space="preserve"> у следующих видов: </w:t>
            </w:r>
            <w:r>
              <w:rPr>
                <w:rFonts w:ascii="Times New Roman" w:eastAsia="Times New Roman" w:hAnsi="Times New Roman"/>
                <w:sz w:val="20"/>
              </w:rPr>
              <w:t>Ostrea</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angasi</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Ostrea</w:t>
            </w:r>
            <w:r w:rsidRPr="000134F8">
              <w:rPr>
                <w:rFonts w:ascii="Times New Roman" w:eastAsia="Times New Roman" w:hAnsi="Times New Roman"/>
                <w:sz w:val="20"/>
                <w:lang w:val="ru-RU"/>
              </w:rPr>
              <w:t xml:space="preserve"> </w:t>
            </w:r>
            <w:r>
              <w:rPr>
                <w:rFonts w:ascii="Times New Roman" w:eastAsia="Times New Roman" w:hAnsi="Times New Roman"/>
                <w:sz w:val="20"/>
              </w:rPr>
              <w:t>chilensis</w:t>
            </w:r>
            <w:r w:rsidRPr="000134F8">
              <w:rPr>
                <w:rFonts w:ascii="Times New Roman" w:eastAsia="Times New Roman" w:hAnsi="Times New Roman"/>
                <w:sz w:val="20"/>
                <w:lang w:val="ru-RU"/>
              </w:rPr>
              <w:t xml:space="preserve">; </w:t>
            </w:r>
            <w:r>
              <w:rPr>
                <w:rFonts w:ascii="Times New Roman" w:eastAsia="Times New Roman" w:hAnsi="Times New Roman"/>
                <w:sz w:val="20"/>
              </w:rPr>
              <w:t>Ostrea</w:t>
            </w:r>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puelchana</w:t>
            </w:r>
            <w:proofErr w:type="spellEnd"/>
            <w:r w:rsidRPr="000134F8">
              <w:rPr>
                <w:rFonts w:ascii="Times New Roman" w:eastAsia="Times New Roman" w:hAnsi="Times New Roman"/>
                <w:sz w:val="20"/>
                <w:lang w:val="ru-RU"/>
              </w:rPr>
              <w:t xml:space="preserve">.Канада внесет заболевание </w:t>
            </w:r>
            <w:proofErr w:type="spellStart"/>
            <w:r>
              <w:rPr>
                <w:rFonts w:ascii="Times New Roman" w:eastAsia="Times New Roman" w:hAnsi="Times New Roman"/>
                <w:sz w:val="20"/>
              </w:rPr>
              <w:t>Xenohaliotis</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californiensis</w:t>
            </w:r>
            <w:proofErr w:type="spellEnd"/>
            <w:r w:rsidRPr="000134F8">
              <w:rPr>
                <w:rFonts w:ascii="Times New Roman" w:eastAsia="Times New Roman" w:hAnsi="Times New Roman"/>
                <w:sz w:val="20"/>
                <w:lang w:val="ru-RU"/>
              </w:rPr>
              <w:t xml:space="preserve"> в список следующих видов и добавит этот вид в список </w:t>
            </w:r>
            <w:proofErr w:type="spellStart"/>
            <w:r>
              <w:rPr>
                <w:rFonts w:ascii="Times New Roman" w:eastAsia="Times New Roman" w:hAnsi="Times New Roman"/>
                <w:sz w:val="20"/>
              </w:rPr>
              <w:t>SSLHaliotis</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discus</w:t>
            </w:r>
            <w:r w:rsidRPr="000134F8">
              <w:rPr>
                <w:rFonts w:ascii="Times New Roman" w:eastAsia="Times New Roman" w:hAnsi="Times New Roman"/>
                <w:sz w:val="20"/>
                <w:lang w:val="ru-RU"/>
              </w:rPr>
              <w:t xml:space="preserve"> </w:t>
            </w:r>
            <w:proofErr w:type="spellStart"/>
            <w:r w:rsidRPr="000134F8">
              <w:rPr>
                <w:rFonts w:ascii="Times New Roman" w:eastAsia="Times New Roman" w:hAnsi="Times New Roman"/>
                <w:sz w:val="20"/>
                <w:lang w:val="ru-RU"/>
              </w:rPr>
              <w:t>дискус.Канада</w:t>
            </w:r>
            <w:proofErr w:type="spellEnd"/>
            <w:r w:rsidRPr="000134F8">
              <w:rPr>
                <w:rFonts w:ascii="Times New Roman" w:eastAsia="Times New Roman" w:hAnsi="Times New Roman"/>
                <w:sz w:val="20"/>
                <w:lang w:val="ru-RU"/>
              </w:rPr>
              <w:t xml:space="preserve"> исключит заболевание </w:t>
            </w:r>
            <w:proofErr w:type="spellStart"/>
            <w:r>
              <w:rPr>
                <w:rFonts w:ascii="Times New Roman" w:eastAsia="Times New Roman" w:hAnsi="Times New Roman"/>
                <w:sz w:val="20"/>
              </w:rPr>
              <w:t>Xenohaliotis</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californiensis</w:t>
            </w:r>
            <w:proofErr w:type="spellEnd"/>
            <w:r w:rsidRPr="000134F8">
              <w:rPr>
                <w:rFonts w:ascii="Times New Roman" w:eastAsia="Times New Roman" w:hAnsi="Times New Roman"/>
                <w:sz w:val="20"/>
                <w:lang w:val="ru-RU"/>
              </w:rPr>
              <w:t xml:space="preserve"> из списка перечисленных ниже видов и исключит виды из списка </w:t>
            </w:r>
            <w:proofErr w:type="spellStart"/>
            <w:r>
              <w:rPr>
                <w:rFonts w:ascii="Times New Roman" w:eastAsia="Times New Roman" w:hAnsi="Times New Roman"/>
                <w:sz w:val="20"/>
              </w:rPr>
              <w:t>SSLHaliotis</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wallalensis</w:t>
            </w:r>
            <w:proofErr w:type="spellEnd"/>
            <w:r w:rsidRPr="000134F8">
              <w:rPr>
                <w:rFonts w:ascii="Times New Roman" w:eastAsia="Times New Roman" w:hAnsi="Times New Roman"/>
                <w:sz w:val="20"/>
                <w:lang w:val="ru-RU"/>
              </w:rPr>
              <w:t xml:space="preserve">.Канада также внесет изменения в восприимчивость к следующим болезням, не включенным в перечень </w:t>
            </w:r>
            <w:r>
              <w:rPr>
                <w:rFonts w:ascii="Times New Roman" w:eastAsia="Times New Roman" w:hAnsi="Times New Roman"/>
                <w:sz w:val="20"/>
              </w:rPr>
              <w:t>WOAH</w:t>
            </w:r>
            <w:r w:rsidRPr="000134F8">
              <w:rPr>
                <w:rFonts w:ascii="Times New Roman" w:eastAsia="Times New Roman" w:hAnsi="Times New Roman"/>
                <w:sz w:val="20"/>
                <w:lang w:val="ru-RU"/>
              </w:rPr>
              <w:t xml:space="preserve">.Канада внесет заболевание </w:t>
            </w:r>
            <w:proofErr w:type="spellStart"/>
            <w:r>
              <w:rPr>
                <w:rFonts w:ascii="Times New Roman" w:eastAsia="Times New Roman" w:hAnsi="Times New Roman"/>
                <w:sz w:val="20"/>
              </w:rPr>
              <w:t>Haplosporidium</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nelson</w:t>
            </w:r>
            <w:r w:rsidRPr="000134F8">
              <w:rPr>
                <w:rFonts w:ascii="Times New Roman" w:eastAsia="Times New Roman" w:hAnsi="Times New Roman"/>
                <w:sz w:val="20"/>
                <w:lang w:val="ru-RU"/>
              </w:rPr>
              <w:t xml:space="preserve"> в список следующих видов и внесет этот вид в список </w:t>
            </w:r>
            <w:proofErr w:type="spellStart"/>
            <w:r>
              <w:rPr>
                <w:rFonts w:ascii="Times New Roman" w:eastAsia="Times New Roman" w:hAnsi="Times New Roman"/>
                <w:sz w:val="20"/>
              </w:rPr>
              <w:t>SSLMizuhopecten</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yessoensis</w:t>
            </w:r>
            <w:proofErr w:type="spellEnd"/>
            <w:r w:rsidRPr="000134F8">
              <w:rPr>
                <w:rFonts w:ascii="Times New Roman" w:eastAsia="Times New Roman" w:hAnsi="Times New Roman"/>
                <w:sz w:val="20"/>
                <w:lang w:val="ru-RU"/>
              </w:rPr>
              <w:t xml:space="preserve">.Канада внесет в список следующих видов, вызывающих заболевание </w:t>
            </w:r>
            <w:proofErr w:type="spellStart"/>
            <w:r>
              <w:rPr>
                <w:rFonts w:ascii="Times New Roman" w:eastAsia="Times New Roman" w:hAnsi="Times New Roman"/>
                <w:sz w:val="20"/>
              </w:rPr>
              <w:t>Mikrocytos</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mackinito</w:t>
            </w:r>
            <w:proofErr w:type="spellEnd"/>
            <w:r w:rsidRPr="000134F8">
              <w:rPr>
                <w:rFonts w:ascii="Times New Roman" w:eastAsia="Times New Roman" w:hAnsi="Times New Roman"/>
                <w:sz w:val="20"/>
                <w:lang w:val="ru-RU"/>
              </w:rPr>
              <w:t xml:space="preserve">, и внесет их в список </w:t>
            </w:r>
            <w:proofErr w:type="spellStart"/>
            <w:r>
              <w:rPr>
                <w:rFonts w:ascii="Times New Roman" w:eastAsia="Times New Roman" w:hAnsi="Times New Roman"/>
                <w:sz w:val="20"/>
              </w:rPr>
              <w:t>SSLMagallana</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sikamea</w:t>
            </w:r>
            <w:proofErr w:type="spellEnd"/>
            <w:r w:rsidRPr="000134F8">
              <w:rPr>
                <w:rFonts w:ascii="Times New Roman" w:eastAsia="Times New Roman" w:hAnsi="Times New Roman"/>
                <w:sz w:val="20"/>
                <w:lang w:val="ru-RU"/>
              </w:rPr>
              <w:t xml:space="preserve">.Для экспорта в Канаду видов, включенных в список </w:t>
            </w:r>
            <w:r>
              <w:rPr>
                <w:rFonts w:ascii="Times New Roman" w:eastAsia="Times New Roman" w:hAnsi="Times New Roman"/>
                <w:sz w:val="20"/>
              </w:rPr>
              <w:t>SSL</w:t>
            </w:r>
            <w:r w:rsidRPr="000134F8">
              <w:rPr>
                <w:rFonts w:ascii="Times New Roman" w:eastAsia="Times New Roman" w:hAnsi="Times New Roman"/>
                <w:sz w:val="20"/>
                <w:lang w:val="ru-RU"/>
              </w:rPr>
              <w:t xml:space="preserve">, может потребоваться разрешение на ввоз и </w:t>
            </w:r>
            <w:proofErr w:type="spellStart"/>
            <w:r w:rsidRPr="000134F8">
              <w:rPr>
                <w:rFonts w:ascii="Times New Roman" w:eastAsia="Times New Roman" w:hAnsi="Times New Roman"/>
                <w:sz w:val="20"/>
                <w:lang w:val="ru-RU"/>
              </w:rPr>
              <w:t>зоосанитарная</w:t>
            </w:r>
            <w:proofErr w:type="spellEnd"/>
            <w:r w:rsidRPr="000134F8">
              <w:rPr>
                <w:rFonts w:ascii="Times New Roman" w:eastAsia="Times New Roman" w:hAnsi="Times New Roman"/>
                <w:sz w:val="20"/>
                <w:lang w:val="ru-RU"/>
              </w:rPr>
              <w:t xml:space="preserve"> сертификация на экспорт. Таким образом, должностное лицо, проводящее сертификацию в стране-экспортере, обязано обратиться к канадскому стандарту </w:t>
            </w:r>
            <w:r>
              <w:rPr>
                <w:rFonts w:ascii="Times New Roman" w:eastAsia="Times New Roman" w:hAnsi="Times New Roman"/>
                <w:sz w:val="20"/>
              </w:rPr>
              <w:t>SSL</w:t>
            </w:r>
            <w:r w:rsidRPr="000134F8">
              <w:rPr>
                <w:rFonts w:ascii="Times New Roman" w:eastAsia="Times New Roman" w:hAnsi="Times New Roman"/>
                <w:sz w:val="20"/>
                <w:lang w:val="ru-RU"/>
              </w:rPr>
              <w:t xml:space="preserve"> для проверки заболеваний, вызывающих озабоченность у </w:t>
            </w:r>
            <w:r w:rsidRPr="000134F8">
              <w:rPr>
                <w:rFonts w:ascii="Times New Roman" w:eastAsia="Times New Roman" w:hAnsi="Times New Roman"/>
                <w:sz w:val="20"/>
                <w:lang w:val="ru-RU"/>
              </w:rPr>
              <w:lastRenderedPageBreak/>
              <w:t>видов, представленных на экспорт, чтобы убедиться в том, что требования Канады могут быть выполнены.</w:t>
            </w:r>
          </w:p>
        </w:tc>
        <w:tc>
          <w:tcPr>
            <w:tcW w:w="2720" w:type="dxa"/>
            <w:vMerge/>
          </w:tcPr>
          <w:p w14:paraId="40FACDC0" w14:textId="77777777" w:rsidR="0001497F" w:rsidRPr="000134F8" w:rsidRDefault="0001497F" w:rsidP="0001497F">
            <w:pPr>
              <w:rPr>
                <w:lang w:val="ru-RU"/>
              </w:rPr>
            </w:pPr>
          </w:p>
        </w:tc>
      </w:tr>
      <w:tr w:rsidR="0001497F" w14:paraId="61177B25"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289E0A5E" w14:textId="270143E2" w:rsidR="0001497F" w:rsidRPr="002C65CB" w:rsidRDefault="0001497F" w:rsidP="0001497F">
            <w:pPr>
              <w:rPr>
                <w:lang w:val="ru-RU"/>
              </w:rPr>
            </w:pPr>
            <w:r>
              <w:rPr>
                <w:rFonts w:ascii="Times New Roman" w:eastAsia="Times New Roman" w:hAnsi="Times New Roman"/>
                <w:sz w:val="20"/>
                <w:lang w:val="ru-RU"/>
              </w:rPr>
              <w:t>80</w:t>
            </w:r>
          </w:p>
        </w:tc>
        <w:tc>
          <w:tcPr>
            <w:tcW w:w="2720" w:type="dxa"/>
            <w:tcBorders>
              <w:top w:val="single" w:sz="8" w:space="0" w:color="000000"/>
              <w:left w:val="single" w:sz="8" w:space="0" w:color="000000"/>
              <w:bottom w:val="single" w:sz="8" w:space="0" w:color="000000"/>
              <w:right w:val="single" w:sz="8" w:space="0" w:color="000000"/>
            </w:tcBorders>
          </w:tcPr>
          <w:p w14:paraId="52008540" w14:textId="77777777" w:rsidR="0001497F" w:rsidRDefault="0001497F" w:rsidP="0001497F">
            <w:r>
              <w:rPr>
                <w:rFonts w:ascii="Times New Roman" w:eastAsia="Times New Roman" w:hAnsi="Times New Roman"/>
                <w:sz w:val="20"/>
              </w:rPr>
              <w:t>G/SPS/N/JPN/1378/Add.1</w:t>
            </w:r>
          </w:p>
        </w:tc>
        <w:tc>
          <w:tcPr>
            <w:tcW w:w="5102" w:type="dxa"/>
            <w:tcBorders>
              <w:top w:val="single" w:sz="8" w:space="0" w:color="000000"/>
              <w:left w:val="single" w:sz="8" w:space="0" w:color="000000"/>
              <w:bottom w:val="single" w:sz="8" w:space="0" w:color="000000"/>
              <w:right w:val="single" w:sz="8" w:space="0" w:color="000000"/>
            </w:tcBorders>
          </w:tcPr>
          <w:p w14:paraId="7904BE90" w14:textId="77777777" w:rsidR="0001497F" w:rsidRDefault="0001497F" w:rsidP="0001497F">
            <w:r w:rsidRPr="000134F8">
              <w:rPr>
                <w:rFonts w:ascii="Times New Roman" w:eastAsia="Times New Roman" w:hAnsi="Times New Roman"/>
                <w:sz w:val="20"/>
                <w:lang w:val="ru-RU"/>
              </w:rPr>
              <w:t>Нижеследующее сообщение, полученное 3 марта 2026 года, распространяется по просьбе делегации Японии.</w:t>
            </w:r>
            <w:r w:rsidRPr="000134F8">
              <w:rPr>
                <w:rFonts w:ascii="Times New Roman" w:eastAsia="Times New Roman" w:hAnsi="Times New Roman"/>
                <w:sz w:val="20"/>
                <w:lang w:val="ru-RU"/>
              </w:rPr>
              <w:br/>
            </w:r>
            <w:proofErr w:type="spellStart"/>
            <w:r>
              <w:rPr>
                <w:rFonts w:ascii="Times New Roman" w:eastAsia="Times New Roman" w:hAnsi="Times New Roman"/>
                <w:sz w:val="20"/>
              </w:rPr>
              <w:t>Уведомление</w:t>
            </w:r>
            <w:proofErr w:type="spellEnd"/>
            <w:r>
              <w:rPr>
                <w:rFonts w:ascii="Times New Roman" w:eastAsia="Times New Roman" w:hAnsi="Times New Roman"/>
                <w:sz w:val="20"/>
              </w:rPr>
              <w:t xml:space="preserve"> о </w:t>
            </w:r>
            <w:proofErr w:type="spellStart"/>
            <w:r>
              <w:rPr>
                <w:rFonts w:ascii="Times New Roman" w:eastAsia="Times New Roman" w:hAnsi="Times New Roman"/>
                <w:sz w:val="20"/>
              </w:rPr>
              <w:t>принятии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публикации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или</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вступлении</w:t>
            </w:r>
            <w:proofErr w:type="spellEnd"/>
            <w:r>
              <w:rPr>
                <w:rFonts w:ascii="Times New Roman" w:eastAsia="Times New Roman" w:hAnsi="Times New Roman"/>
                <w:sz w:val="20"/>
              </w:rPr>
              <w:t xml:space="preserve"> в </w:t>
            </w:r>
            <w:proofErr w:type="spellStart"/>
            <w:r>
              <w:rPr>
                <w:rFonts w:ascii="Times New Roman" w:eastAsia="Times New Roman" w:hAnsi="Times New Roman"/>
                <w:sz w:val="20"/>
              </w:rPr>
              <w:t>силу</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регламента</w:t>
            </w:r>
            <w:proofErr w:type="spellEnd"/>
          </w:p>
        </w:tc>
        <w:tc>
          <w:tcPr>
            <w:tcW w:w="2720" w:type="dxa"/>
            <w:vMerge w:val="restart"/>
            <w:tcBorders>
              <w:top w:val="single" w:sz="8" w:space="0" w:color="000000"/>
              <w:left w:val="single" w:sz="8" w:space="0" w:color="000000"/>
              <w:bottom w:val="single" w:sz="8" w:space="0" w:color="000000"/>
              <w:right w:val="single" w:sz="8" w:space="0" w:color="000000"/>
            </w:tcBorders>
          </w:tcPr>
          <w:p w14:paraId="460FA41B" w14:textId="77777777" w:rsidR="0001497F" w:rsidRDefault="0001497F" w:rsidP="0001497F">
            <w:r>
              <w:rPr>
                <w:rFonts w:ascii="Times New Roman" w:eastAsia="Times New Roman" w:hAnsi="Times New Roman"/>
                <w:sz w:val="20"/>
              </w:rPr>
              <w:t>-</w:t>
            </w:r>
          </w:p>
        </w:tc>
      </w:tr>
      <w:tr w:rsidR="0001497F" w14:paraId="7A3EB5CF" w14:textId="77777777" w:rsidTr="004F1A05">
        <w:tc>
          <w:tcPr>
            <w:tcW w:w="2720" w:type="dxa"/>
            <w:vMerge/>
          </w:tcPr>
          <w:p w14:paraId="5CDC2463"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46CE407" w14:textId="77777777" w:rsidR="0001497F" w:rsidRDefault="0001497F" w:rsidP="0001497F">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60748FE5" w14:textId="77777777" w:rsidR="0001497F" w:rsidRDefault="0001497F" w:rsidP="0001497F">
            <w:r>
              <w:rPr>
                <w:rFonts w:ascii="Times New Roman" w:eastAsia="Times New Roman" w:hAnsi="Times New Roman"/>
                <w:sz w:val="20"/>
              </w:rPr>
              <w:t>-</w:t>
            </w:r>
          </w:p>
        </w:tc>
        <w:tc>
          <w:tcPr>
            <w:tcW w:w="2720" w:type="dxa"/>
            <w:vMerge/>
          </w:tcPr>
          <w:p w14:paraId="72C13C99" w14:textId="77777777" w:rsidR="0001497F" w:rsidRDefault="0001497F" w:rsidP="0001497F"/>
        </w:tc>
      </w:tr>
      <w:tr w:rsidR="0001497F" w14:paraId="7CDDB50F" w14:textId="77777777" w:rsidTr="004F1A05">
        <w:tc>
          <w:tcPr>
            <w:tcW w:w="2720" w:type="dxa"/>
            <w:vMerge/>
          </w:tcPr>
          <w:p w14:paraId="52D1CCB2"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55A6A44D" w14:textId="77777777" w:rsidR="0001497F" w:rsidRDefault="0001497F" w:rsidP="0001497F">
            <w:proofErr w:type="spellStart"/>
            <w:r>
              <w:rPr>
                <w:rFonts w:ascii="Times New Roman" w:eastAsia="Times New Roman" w:hAnsi="Times New Roman"/>
                <w:sz w:val="20"/>
              </w:rPr>
              <w:t>Япония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74F9FD6E" w14:textId="77777777" w:rsidR="0001497F" w:rsidRDefault="0001497F" w:rsidP="0001497F">
            <w:r>
              <w:rPr>
                <w:rFonts w:ascii="Times New Roman" w:eastAsia="Times New Roman" w:hAnsi="Times New Roman"/>
                <w:sz w:val="20"/>
              </w:rPr>
              <w:t>-</w:t>
            </w:r>
          </w:p>
        </w:tc>
        <w:tc>
          <w:tcPr>
            <w:tcW w:w="2720" w:type="dxa"/>
            <w:vMerge/>
          </w:tcPr>
          <w:p w14:paraId="357C4E89" w14:textId="77777777" w:rsidR="0001497F" w:rsidRDefault="0001497F" w:rsidP="0001497F"/>
        </w:tc>
      </w:tr>
      <w:tr w:rsidR="0001497F" w14:paraId="13EE5D5A"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077F1BD" w14:textId="58AD5398" w:rsidR="0001497F" w:rsidRPr="002C65CB" w:rsidRDefault="0001497F" w:rsidP="0001497F">
            <w:pPr>
              <w:rPr>
                <w:lang w:val="ru-RU"/>
              </w:rPr>
            </w:pPr>
            <w:r>
              <w:rPr>
                <w:rFonts w:ascii="Times New Roman" w:eastAsia="Times New Roman" w:hAnsi="Times New Roman"/>
                <w:sz w:val="20"/>
                <w:lang w:val="ru-RU"/>
              </w:rPr>
              <w:t>81</w:t>
            </w:r>
          </w:p>
        </w:tc>
        <w:tc>
          <w:tcPr>
            <w:tcW w:w="2720" w:type="dxa"/>
            <w:tcBorders>
              <w:top w:val="single" w:sz="8" w:space="0" w:color="000000"/>
              <w:left w:val="single" w:sz="8" w:space="0" w:color="000000"/>
              <w:bottom w:val="single" w:sz="8" w:space="0" w:color="000000"/>
              <w:right w:val="single" w:sz="8" w:space="0" w:color="000000"/>
            </w:tcBorders>
          </w:tcPr>
          <w:p w14:paraId="7481D213" w14:textId="77777777" w:rsidR="0001497F" w:rsidRDefault="0001497F" w:rsidP="0001497F">
            <w:r>
              <w:rPr>
                <w:rFonts w:ascii="Times New Roman" w:eastAsia="Times New Roman" w:hAnsi="Times New Roman"/>
                <w:sz w:val="20"/>
              </w:rPr>
              <w:t>G/SPS/N/EU/924</w:t>
            </w:r>
          </w:p>
        </w:tc>
        <w:tc>
          <w:tcPr>
            <w:tcW w:w="5102" w:type="dxa"/>
            <w:tcBorders>
              <w:top w:val="single" w:sz="8" w:space="0" w:color="000000"/>
              <w:left w:val="single" w:sz="8" w:space="0" w:color="000000"/>
              <w:bottom w:val="single" w:sz="8" w:space="0" w:color="000000"/>
              <w:right w:val="single" w:sz="8" w:space="0" w:color="000000"/>
            </w:tcBorders>
          </w:tcPr>
          <w:p w14:paraId="33650AC1" w14:textId="77777777" w:rsidR="0001497F" w:rsidRPr="000134F8" w:rsidRDefault="0001497F" w:rsidP="0001497F">
            <w:pPr>
              <w:rPr>
                <w:lang w:val="ru-RU"/>
              </w:rPr>
            </w:pPr>
            <w:r w:rsidRPr="000134F8">
              <w:rPr>
                <w:rFonts w:ascii="Times New Roman" w:eastAsia="Times New Roman" w:hAnsi="Times New Roman"/>
                <w:sz w:val="20"/>
                <w:lang w:val="ru-RU"/>
              </w:rPr>
              <w:t xml:space="preserve">Проект Постановления Комиссии, вносящего поправки в приложения </w:t>
            </w:r>
            <w:r>
              <w:rPr>
                <w:rFonts w:ascii="Times New Roman" w:eastAsia="Times New Roman" w:hAnsi="Times New Roman"/>
                <w:sz w:val="20"/>
              </w:rPr>
              <w:t>II</w:t>
            </w:r>
            <w:r w:rsidRPr="000134F8">
              <w:rPr>
                <w:rFonts w:ascii="Times New Roman" w:eastAsia="Times New Roman" w:hAnsi="Times New Roman"/>
                <w:sz w:val="20"/>
                <w:lang w:val="ru-RU"/>
              </w:rPr>
              <w:t xml:space="preserve"> и </w:t>
            </w:r>
            <w:r>
              <w:rPr>
                <w:rFonts w:ascii="Times New Roman" w:eastAsia="Times New Roman" w:hAnsi="Times New Roman"/>
                <w:sz w:val="20"/>
              </w:rPr>
              <w:t>III</w:t>
            </w:r>
            <w:r w:rsidRPr="000134F8">
              <w:rPr>
                <w:rFonts w:ascii="Times New Roman" w:eastAsia="Times New Roman" w:hAnsi="Times New Roman"/>
                <w:sz w:val="20"/>
                <w:lang w:val="ru-RU"/>
              </w:rPr>
              <w:t xml:space="preserve"> к Регламенту (ЕС) № 396/2005 Европейского парламента и Совета в отношении максимальных уровней остаточного содержания </w:t>
            </w:r>
            <w:proofErr w:type="spellStart"/>
            <w:r w:rsidRPr="000134F8">
              <w:rPr>
                <w:rFonts w:ascii="Times New Roman" w:eastAsia="Times New Roman" w:hAnsi="Times New Roman"/>
                <w:sz w:val="20"/>
                <w:lang w:val="ru-RU"/>
              </w:rPr>
              <w:t>дифеноконазола</w:t>
            </w:r>
            <w:proofErr w:type="spellEnd"/>
            <w:r w:rsidRPr="000134F8">
              <w:rPr>
                <w:rFonts w:ascii="Times New Roman" w:eastAsia="Times New Roman" w:hAnsi="Times New Roman"/>
                <w:sz w:val="20"/>
                <w:lang w:val="ru-RU"/>
              </w:rPr>
              <w:t xml:space="preserve"> в определенных продуктах или на их основе (текст, имеющий отношение к ЕЭЗ). Язык(ы): английский. Количество страниц: 18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/26_01243_00_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/26_01243_01_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/26_01243_02_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/26_01243_03_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465A5EA9" w14:textId="77777777" w:rsidR="0001497F" w:rsidRDefault="0001497F" w:rsidP="0001497F">
            <w:r>
              <w:rPr>
                <w:rFonts w:ascii="Times New Roman" w:eastAsia="Times New Roman" w:hAnsi="Times New Roman"/>
                <w:sz w:val="20"/>
              </w:rPr>
              <w:t>3/05/26</w:t>
            </w:r>
          </w:p>
        </w:tc>
      </w:tr>
      <w:tr w:rsidR="0001497F" w:rsidRPr="004F1A05" w14:paraId="52D45BEC" w14:textId="77777777" w:rsidTr="004F1A05">
        <w:tc>
          <w:tcPr>
            <w:tcW w:w="2720" w:type="dxa"/>
            <w:vMerge/>
          </w:tcPr>
          <w:p w14:paraId="3A800503"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5C4D0A39" w14:textId="77777777" w:rsidR="0001497F" w:rsidRDefault="0001497F" w:rsidP="0001497F">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128E0726" w14:textId="77777777" w:rsidR="0001497F" w:rsidRPr="000134F8" w:rsidRDefault="0001497F" w:rsidP="0001497F">
            <w:pPr>
              <w:rPr>
                <w:lang w:val="ru-RU"/>
              </w:rPr>
            </w:pPr>
            <w:r w:rsidRPr="000134F8">
              <w:rPr>
                <w:rFonts w:ascii="Times New Roman" w:eastAsia="Times New Roman" w:hAnsi="Times New Roman"/>
                <w:sz w:val="20"/>
                <w:lang w:val="ru-RU"/>
              </w:rPr>
              <w:t>Зерновые (коды ТН ВЭД): 1001, 1002, 1003, 1004, 1005, 1006, 1007, 1008), пищевые продукты животного происхождения (коды ТН ВЭД): 0201, 0202, 0203, 0204, 0205, 0206, 0207, 0208, 0209, 0210) и некоторые продукты растительного происхождения, включая фрукты и овощи</w:t>
            </w:r>
          </w:p>
        </w:tc>
        <w:tc>
          <w:tcPr>
            <w:tcW w:w="2720" w:type="dxa"/>
            <w:vMerge/>
          </w:tcPr>
          <w:p w14:paraId="6DB4F97F" w14:textId="77777777" w:rsidR="0001497F" w:rsidRPr="000134F8" w:rsidRDefault="0001497F" w:rsidP="0001497F">
            <w:pPr>
              <w:rPr>
                <w:lang w:val="ru-RU"/>
              </w:rPr>
            </w:pPr>
          </w:p>
        </w:tc>
      </w:tr>
      <w:tr w:rsidR="0001497F" w:rsidRPr="004F1A05" w14:paraId="44BA29A5" w14:textId="77777777" w:rsidTr="004F1A05">
        <w:tc>
          <w:tcPr>
            <w:tcW w:w="2720" w:type="dxa"/>
            <w:vMerge/>
          </w:tcPr>
          <w:p w14:paraId="37D73E08"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77395D1"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084755C3" w14:textId="77777777" w:rsidR="0001497F" w:rsidRPr="000134F8" w:rsidRDefault="0001497F" w:rsidP="0001497F">
            <w:pPr>
              <w:rPr>
                <w:lang w:val="ru-RU"/>
              </w:rPr>
            </w:pPr>
            <w:r w:rsidRPr="000134F8">
              <w:rPr>
                <w:rFonts w:ascii="Times New Roman" w:eastAsia="Times New Roman" w:hAnsi="Times New Roman"/>
                <w:sz w:val="20"/>
                <w:lang w:val="ru-RU"/>
              </w:rPr>
              <w:t xml:space="preserve">Предлагаемый проект Постановления касается пересмотра существующих требований к </w:t>
            </w:r>
            <w:proofErr w:type="spellStart"/>
            <w:r w:rsidRPr="000134F8">
              <w:rPr>
                <w:rFonts w:ascii="Times New Roman" w:eastAsia="Times New Roman" w:hAnsi="Times New Roman"/>
                <w:sz w:val="20"/>
                <w:lang w:val="ru-RU"/>
              </w:rPr>
              <w:t>дифеноконазолу</w:t>
            </w:r>
            <w:proofErr w:type="spellEnd"/>
            <w:r w:rsidRPr="000134F8">
              <w:rPr>
                <w:rFonts w:ascii="Times New Roman" w:eastAsia="Times New Roman" w:hAnsi="Times New Roman"/>
                <w:sz w:val="20"/>
                <w:lang w:val="ru-RU"/>
              </w:rPr>
              <w:t xml:space="preserve"> в некоторых продуктах питания. Некоторые требования к </w:t>
            </w:r>
            <w:proofErr w:type="spellStart"/>
            <w:r w:rsidRPr="000134F8">
              <w:rPr>
                <w:rFonts w:ascii="Times New Roman" w:eastAsia="Times New Roman" w:hAnsi="Times New Roman"/>
                <w:sz w:val="20"/>
                <w:lang w:val="ru-RU"/>
              </w:rPr>
              <w:t>дифеноконазолу</w:t>
            </w:r>
            <w:proofErr w:type="spellEnd"/>
            <w:r w:rsidRPr="000134F8">
              <w:rPr>
                <w:rFonts w:ascii="Times New Roman" w:eastAsia="Times New Roman" w:hAnsi="Times New Roman"/>
                <w:sz w:val="20"/>
                <w:lang w:val="ru-RU"/>
              </w:rPr>
              <w:t xml:space="preserve"> в некоторых продуктах питания повышены, а некоторые требования к </w:t>
            </w:r>
            <w:proofErr w:type="spellStart"/>
            <w:r w:rsidRPr="000134F8">
              <w:rPr>
                <w:rFonts w:ascii="Times New Roman" w:eastAsia="Times New Roman" w:hAnsi="Times New Roman"/>
                <w:sz w:val="20"/>
                <w:lang w:val="ru-RU"/>
              </w:rPr>
              <w:t>дифеноконазолу</w:t>
            </w:r>
            <w:proofErr w:type="spellEnd"/>
            <w:r w:rsidRPr="000134F8">
              <w:rPr>
                <w:rFonts w:ascii="Times New Roman" w:eastAsia="Times New Roman" w:hAnsi="Times New Roman"/>
                <w:sz w:val="20"/>
                <w:lang w:val="ru-RU"/>
              </w:rPr>
              <w:t xml:space="preserve"> в некоторых продуктах питания снижены. Более низкие требования установлены после исключения старых видов применения, которые больше не разрешены в Европейском союзе. Предлагаемый проект Правил также касается допусков к ввозу различных сельскохозяйственных культур.</w:t>
            </w:r>
          </w:p>
        </w:tc>
        <w:tc>
          <w:tcPr>
            <w:tcW w:w="2720" w:type="dxa"/>
            <w:vMerge/>
          </w:tcPr>
          <w:p w14:paraId="33B1BD5B" w14:textId="77777777" w:rsidR="0001497F" w:rsidRPr="000134F8" w:rsidRDefault="0001497F" w:rsidP="0001497F">
            <w:pPr>
              <w:rPr>
                <w:lang w:val="ru-RU"/>
              </w:rPr>
            </w:pPr>
          </w:p>
        </w:tc>
      </w:tr>
      <w:tr w:rsidR="0001497F" w14:paraId="7DD30441"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34DC73C3" w14:textId="5B7CAFAF" w:rsidR="0001497F" w:rsidRPr="002C65CB" w:rsidRDefault="0001497F" w:rsidP="0001497F">
            <w:pPr>
              <w:rPr>
                <w:lang w:val="ru-RU"/>
              </w:rPr>
            </w:pPr>
            <w:r>
              <w:rPr>
                <w:rFonts w:ascii="Times New Roman" w:eastAsia="Times New Roman" w:hAnsi="Times New Roman"/>
                <w:sz w:val="20"/>
                <w:lang w:val="ru-RU"/>
              </w:rPr>
              <w:t>82</w:t>
            </w:r>
          </w:p>
        </w:tc>
        <w:tc>
          <w:tcPr>
            <w:tcW w:w="2720" w:type="dxa"/>
            <w:tcBorders>
              <w:top w:val="single" w:sz="8" w:space="0" w:color="000000"/>
              <w:left w:val="single" w:sz="8" w:space="0" w:color="000000"/>
              <w:bottom w:val="single" w:sz="8" w:space="0" w:color="000000"/>
              <w:right w:val="single" w:sz="8" w:space="0" w:color="000000"/>
            </w:tcBorders>
          </w:tcPr>
          <w:p w14:paraId="0851CAFF" w14:textId="77777777" w:rsidR="0001497F" w:rsidRDefault="0001497F" w:rsidP="0001497F">
            <w:r>
              <w:rPr>
                <w:rFonts w:ascii="Times New Roman" w:eastAsia="Times New Roman" w:hAnsi="Times New Roman"/>
                <w:sz w:val="20"/>
              </w:rPr>
              <w:t>G/SPS/N/EU/923</w:t>
            </w:r>
          </w:p>
        </w:tc>
        <w:tc>
          <w:tcPr>
            <w:tcW w:w="5102" w:type="dxa"/>
            <w:tcBorders>
              <w:top w:val="single" w:sz="8" w:space="0" w:color="000000"/>
              <w:left w:val="single" w:sz="8" w:space="0" w:color="000000"/>
              <w:bottom w:val="single" w:sz="8" w:space="0" w:color="000000"/>
              <w:right w:val="single" w:sz="8" w:space="0" w:color="000000"/>
            </w:tcBorders>
          </w:tcPr>
          <w:p w14:paraId="44E5533B" w14:textId="77777777" w:rsidR="0001497F" w:rsidRPr="000134F8" w:rsidRDefault="0001497F" w:rsidP="0001497F">
            <w:pPr>
              <w:rPr>
                <w:lang w:val="ru-RU"/>
              </w:rPr>
            </w:pPr>
            <w:r w:rsidRPr="000134F8">
              <w:rPr>
                <w:rFonts w:ascii="Times New Roman" w:eastAsia="Times New Roman" w:hAnsi="Times New Roman"/>
                <w:sz w:val="20"/>
                <w:lang w:val="ru-RU"/>
              </w:rPr>
              <w:t xml:space="preserve">Проект Постановления Европейской комиссии о внесении изменений в Приложение </w:t>
            </w:r>
            <w:r>
              <w:rPr>
                <w:rFonts w:ascii="Times New Roman" w:eastAsia="Times New Roman" w:hAnsi="Times New Roman"/>
                <w:sz w:val="20"/>
              </w:rPr>
              <w:t>III</w:t>
            </w:r>
            <w:r w:rsidRPr="000134F8">
              <w:rPr>
                <w:rFonts w:ascii="Times New Roman" w:eastAsia="Times New Roman" w:hAnsi="Times New Roman"/>
                <w:sz w:val="20"/>
                <w:lang w:val="ru-RU"/>
              </w:rPr>
              <w:t xml:space="preserve"> к Регламенту (ЕС) № 1925/2006 Европейского парламента и Совета в отношении </w:t>
            </w:r>
            <w:proofErr w:type="spellStart"/>
            <w:r w:rsidRPr="000134F8">
              <w:rPr>
                <w:rFonts w:ascii="Times New Roman" w:eastAsia="Times New Roman" w:hAnsi="Times New Roman"/>
                <w:sz w:val="20"/>
                <w:lang w:val="ru-RU"/>
              </w:rPr>
              <w:t>монаколинов</w:t>
            </w:r>
            <w:proofErr w:type="spellEnd"/>
            <w:r w:rsidRPr="000134F8">
              <w:rPr>
                <w:rFonts w:ascii="Times New Roman" w:eastAsia="Times New Roman" w:hAnsi="Times New Roman"/>
                <w:sz w:val="20"/>
                <w:lang w:val="ru-RU"/>
              </w:rPr>
              <w:t xml:space="preserve"> из красного дрожжевого риса (текст, имеющий отношение к Европейской экономической зоне). Язык(ы): английский.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EEC</w:t>
            </w:r>
            <w:r w:rsidRPr="000134F8">
              <w:rPr>
                <w:rFonts w:ascii="Times New Roman" w:eastAsia="Times New Roman" w:hAnsi="Times New Roman"/>
                <w:sz w:val="20"/>
                <w:lang w:val="ru-RU"/>
              </w:rPr>
              <w:t>/26_</w:t>
            </w:r>
            <w:r w:rsidRPr="000134F8">
              <w:rPr>
                <w:rFonts w:ascii="Times New Roman" w:eastAsia="Times New Roman" w:hAnsi="Times New Roman"/>
                <w:sz w:val="20"/>
                <w:lang w:val="ru-RU"/>
              </w:rPr>
              <w:lastRenderedPageBreak/>
              <w:t>01242_00_</w:t>
            </w:r>
            <w:r>
              <w:rPr>
                <w:rFonts w:ascii="Times New Roman" w:eastAsia="Times New Roman" w:hAnsi="Times New Roman"/>
                <w:sz w:val="20"/>
              </w:rPr>
              <w:t>e</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2CB6D9EC" w14:textId="77777777" w:rsidR="0001497F" w:rsidRDefault="0001497F" w:rsidP="0001497F">
            <w:r>
              <w:rPr>
                <w:rFonts w:ascii="Times New Roman" w:eastAsia="Times New Roman" w:hAnsi="Times New Roman"/>
                <w:sz w:val="20"/>
              </w:rPr>
              <w:lastRenderedPageBreak/>
              <w:t>3/05/26</w:t>
            </w:r>
          </w:p>
        </w:tc>
      </w:tr>
      <w:tr w:rsidR="0001497F" w14:paraId="54D9DAAF" w14:textId="77777777" w:rsidTr="004F1A05">
        <w:tc>
          <w:tcPr>
            <w:tcW w:w="2720" w:type="dxa"/>
            <w:vMerge/>
          </w:tcPr>
          <w:p w14:paraId="2357236E"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60F70980" w14:textId="77777777" w:rsidR="0001497F" w:rsidRDefault="0001497F" w:rsidP="0001497F">
            <w:r>
              <w:rPr>
                <w:rFonts w:ascii="Times New Roman" w:eastAsia="Times New Roman" w:hAnsi="Times New Roman"/>
                <w:sz w:val="20"/>
              </w:rPr>
              <w:t>4/03/26</w:t>
            </w:r>
          </w:p>
        </w:tc>
        <w:tc>
          <w:tcPr>
            <w:tcW w:w="5102" w:type="dxa"/>
            <w:tcBorders>
              <w:top w:val="single" w:sz="8" w:space="0" w:color="000000"/>
              <w:left w:val="single" w:sz="8" w:space="0" w:color="000000"/>
              <w:bottom w:val="single" w:sz="8" w:space="0" w:color="000000"/>
              <w:right w:val="single" w:sz="8" w:space="0" w:color="000000"/>
            </w:tcBorders>
          </w:tcPr>
          <w:p w14:paraId="00346BD7" w14:textId="77777777" w:rsidR="0001497F" w:rsidRDefault="0001497F" w:rsidP="0001497F">
            <w:proofErr w:type="spellStart"/>
            <w:r>
              <w:rPr>
                <w:rFonts w:ascii="Times New Roman" w:eastAsia="Times New Roman" w:hAnsi="Times New Roman"/>
                <w:sz w:val="20"/>
              </w:rPr>
              <w:t>Пищевые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продукты</w:t>
            </w:r>
            <w:proofErr w:type="spellEnd"/>
          </w:p>
        </w:tc>
        <w:tc>
          <w:tcPr>
            <w:tcW w:w="2720" w:type="dxa"/>
            <w:vMerge/>
          </w:tcPr>
          <w:p w14:paraId="7619BFA4" w14:textId="77777777" w:rsidR="0001497F" w:rsidRDefault="0001497F" w:rsidP="0001497F"/>
        </w:tc>
      </w:tr>
      <w:tr w:rsidR="0001497F" w:rsidRPr="004F1A05" w14:paraId="6B25D117" w14:textId="77777777" w:rsidTr="004F1A05">
        <w:tc>
          <w:tcPr>
            <w:tcW w:w="2720" w:type="dxa"/>
            <w:vMerge/>
          </w:tcPr>
          <w:p w14:paraId="44A74736"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6063C213"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6E193C79" w14:textId="77777777" w:rsidR="0001497F" w:rsidRPr="000134F8" w:rsidRDefault="0001497F" w:rsidP="0001497F">
            <w:pPr>
              <w:rPr>
                <w:lang w:val="ru-RU"/>
              </w:rPr>
            </w:pPr>
            <w:r w:rsidRPr="000134F8">
              <w:rPr>
                <w:rFonts w:ascii="Times New Roman" w:eastAsia="Times New Roman" w:hAnsi="Times New Roman"/>
                <w:sz w:val="20"/>
                <w:lang w:val="ru-RU"/>
              </w:rPr>
              <w:t xml:space="preserve">Этот проект Постановления Комиссии направлен на запрет использования </w:t>
            </w:r>
            <w:proofErr w:type="spellStart"/>
            <w:r w:rsidRPr="000134F8">
              <w:rPr>
                <w:rFonts w:ascii="Times New Roman" w:eastAsia="Times New Roman" w:hAnsi="Times New Roman"/>
                <w:sz w:val="20"/>
                <w:lang w:val="ru-RU"/>
              </w:rPr>
              <w:t>монаколинов</w:t>
            </w:r>
            <w:proofErr w:type="spellEnd"/>
            <w:r w:rsidRPr="000134F8">
              <w:rPr>
                <w:rFonts w:ascii="Times New Roman" w:eastAsia="Times New Roman" w:hAnsi="Times New Roman"/>
                <w:sz w:val="20"/>
                <w:lang w:val="ru-RU"/>
              </w:rPr>
              <w:t xml:space="preserve"> из красного дрожжевого риса в пищевых продуктах на основании научного заключения </w:t>
            </w:r>
            <w:r>
              <w:rPr>
                <w:rFonts w:ascii="Times New Roman" w:eastAsia="Times New Roman" w:hAnsi="Times New Roman"/>
                <w:sz w:val="20"/>
              </w:rPr>
              <w:t>EFSA</w:t>
            </w:r>
            <w:r w:rsidRPr="000134F8">
              <w:rPr>
                <w:rFonts w:ascii="Times New Roman" w:eastAsia="Times New Roman" w:hAnsi="Times New Roman"/>
                <w:sz w:val="20"/>
                <w:lang w:val="ru-RU"/>
              </w:rPr>
              <w:t xml:space="preserve"> и после периода проверки Профсоюзом, в течение которого операторы пищевой промышленности или любые другие заинтересованные стороны могут представить научные данные, подтверждающие безопасность рассматриваемых растительных препаратов.25 июня 2018 года </w:t>
            </w:r>
            <w:r>
              <w:rPr>
                <w:rFonts w:ascii="Times New Roman" w:eastAsia="Times New Roman" w:hAnsi="Times New Roman"/>
                <w:sz w:val="20"/>
              </w:rPr>
              <w:t>EFSA</w:t>
            </w:r>
            <w:r w:rsidRPr="000134F8">
              <w:rPr>
                <w:rFonts w:ascii="Times New Roman" w:eastAsia="Times New Roman" w:hAnsi="Times New Roman"/>
                <w:sz w:val="20"/>
                <w:lang w:val="ru-RU"/>
              </w:rPr>
              <w:t xml:space="preserve"> утвердила научное заключение о безопасности </w:t>
            </w:r>
            <w:proofErr w:type="spellStart"/>
            <w:r w:rsidRPr="000134F8">
              <w:rPr>
                <w:rFonts w:ascii="Times New Roman" w:eastAsia="Times New Roman" w:hAnsi="Times New Roman"/>
                <w:sz w:val="20"/>
                <w:lang w:val="ru-RU"/>
              </w:rPr>
              <w:t>монаколинов</w:t>
            </w:r>
            <w:proofErr w:type="spellEnd"/>
            <w:r w:rsidRPr="000134F8">
              <w:rPr>
                <w:rFonts w:ascii="Times New Roman" w:eastAsia="Times New Roman" w:hAnsi="Times New Roman"/>
                <w:sz w:val="20"/>
                <w:lang w:val="ru-RU"/>
              </w:rPr>
              <w:t xml:space="preserve">, содержащихся в красном дрожжевом рисе. В этом заключении было сочтено, что имеющейся информации о побочных эффектах, о которых сообщалось у людей, было достаточно для того, чтобы сделать вывод о том, что </w:t>
            </w:r>
            <w:proofErr w:type="spellStart"/>
            <w:r w:rsidRPr="000134F8">
              <w:rPr>
                <w:rFonts w:ascii="Times New Roman" w:eastAsia="Times New Roman" w:hAnsi="Times New Roman"/>
                <w:sz w:val="20"/>
                <w:lang w:val="ru-RU"/>
              </w:rPr>
              <w:t>монаколины</w:t>
            </w:r>
            <w:proofErr w:type="spellEnd"/>
            <w:r w:rsidRPr="000134F8">
              <w:rPr>
                <w:rFonts w:ascii="Times New Roman" w:eastAsia="Times New Roman" w:hAnsi="Times New Roman"/>
                <w:sz w:val="20"/>
                <w:lang w:val="ru-RU"/>
              </w:rPr>
              <w:t xml:space="preserve"> из красного дрожжевого риса представляют серьезную угрозу для безопасности при потреблении в дозе всего 3 мг/</w:t>
            </w:r>
            <w:proofErr w:type="spellStart"/>
            <w:r w:rsidRPr="000134F8">
              <w:rPr>
                <w:rFonts w:ascii="Times New Roman" w:eastAsia="Times New Roman" w:hAnsi="Times New Roman"/>
                <w:sz w:val="20"/>
                <w:lang w:val="ru-RU"/>
              </w:rPr>
              <w:t>сут</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EFSA</w:t>
            </w:r>
            <w:r w:rsidRPr="000134F8">
              <w:rPr>
                <w:rFonts w:ascii="Times New Roman" w:eastAsia="Times New Roman" w:hAnsi="Times New Roman"/>
                <w:sz w:val="20"/>
                <w:lang w:val="ru-RU"/>
              </w:rPr>
              <w:t xml:space="preserve"> не смогла предоставить рекомендации по ежедневному потреблению </w:t>
            </w:r>
            <w:proofErr w:type="spellStart"/>
            <w:r w:rsidRPr="000134F8">
              <w:rPr>
                <w:rFonts w:ascii="Times New Roman" w:eastAsia="Times New Roman" w:hAnsi="Times New Roman"/>
                <w:sz w:val="20"/>
                <w:lang w:val="ru-RU"/>
              </w:rPr>
              <w:t>монаколинов</w:t>
            </w:r>
            <w:proofErr w:type="spellEnd"/>
            <w:r w:rsidRPr="000134F8">
              <w:rPr>
                <w:rFonts w:ascii="Times New Roman" w:eastAsia="Times New Roman" w:hAnsi="Times New Roman"/>
                <w:sz w:val="20"/>
                <w:lang w:val="ru-RU"/>
              </w:rPr>
              <w:t xml:space="preserve"> из красного дрожжевого риса, которые не вызывали бы опасений за здоровье человека. Учитывая значительное вредное воздействие на здоровье, связанное с употреблением </w:t>
            </w:r>
            <w:proofErr w:type="spellStart"/>
            <w:r w:rsidRPr="000134F8">
              <w:rPr>
                <w:rFonts w:ascii="Times New Roman" w:eastAsia="Times New Roman" w:hAnsi="Times New Roman"/>
                <w:sz w:val="20"/>
                <w:lang w:val="ru-RU"/>
              </w:rPr>
              <w:t>монаколинов</w:t>
            </w:r>
            <w:proofErr w:type="spellEnd"/>
            <w:r w:rsidRPr="000134F8">
              <w:rPr>
                <w:rFonts w:ascii="Times New Roman" w:eastAsia="Times New Roman" w:hAnsi="Times New Roman"/>
                <w:sz w:val="20"/>
                <w:lang w:val="ru-RU"/>
              </w:rPr>
              <w:t xml:space="preserve"> в дозах до 3 мг/</w:t>
            </w:r>
            <w:proofErr w:type="spellStart"/>
            <w:r w:rsidRPr="000134F8">
              <w:rPr>
                <w:rFonts w:ascii="Times New Roman" w:eastAsia="Times New Roman" w:hAnsi="Times New Roman"/>
                <w:sz w:val="20"/>
                <w:lang w:val="ru-RU"/>
              </w:rPr>
              <w:t>сут</w:t>
            </w:r>
            <w:proofErr w:type="spellEnd"/>
            <w:r w:rsidRPr="000134F8">
              <w:rPr>
                <w:rFonts w:ascii="Times New Roman" w:eastAsia="Times New Roman" w:hAnsi="Times New Roman"/>
                <w:sz w:val="20"/>
                <w:lang w:val="ru-RU"/>
              </w:rPr>
              <w:t xml:space="preserve">, и невозможность установления безопасного уровня ежедневного потребления, использование этого вещества в пищевых продуктах было ограничено и в то же время поставлено под контроль Европейского союза в соответствии с Регламентом (ЕС) 2022/860 от 1 июня 2022 года в течение четырех лет с момента вступления в силу этого Постановления. 29 января 2025 года </w:t>
            </w:r>
            <w:r>
              <w:rPr>
                <w:rFonts w:ascii="Times New Roman" w:eastAsia="Times New Roman" w:hAnsi="Times New Roman"/>
                <w:sz w:val="20"/>
              </w:rPr>
              <w:t>EFSA</w:t>
            </w:r>
            <w:r w:rsidRPr="000134F8">
              <w:rPr>
                <w:rFonts w:ascii="Times New Roman" w:eastAsia="Times New Roman" w:hAnsi="Times New Roman"/>
                <w:sz w:val="20"/>
                <w:lang w:val="ru-RU"/>
              </w:rPr>
              <w:t xml:space="preserve"> утвердила научное заключение по дополнительным научным данным, касающимся безопасности </w:t>
            </w:r>
            <w:proofErr w:type="spellStart"/>
            <w:r w:rsidRPr="000134F8">
              <w:rPr>
                <w:rFonts w:ascii="Times New Roman" w:eastAsia="Times New Roman" w:hAnsi="Times New Roman"/>
                <w:sz w:val="20"/>
                <w:lang w:val="ru-RU"/>
              </w:rPr>
              <w:t>монаколинов</w:t>
            </w:r>
            <w:proofErr w:type="spellEnd"/>
            <w:r w:rsidRPr="000134F8">
              <w:rPr>
                <w:rFonts w:ascii="Times New Roman" w:eastAsia="Times New Roman" w:hAnsi="Times New Roman"/>
                <w:sz w:val="20"/>
                <w:lang w:val="ru-RU"/>
              </w:rPr>
              <w:t xml:space="preserve"> из красного дрожжевого риса, представленным в соответствии со статьей 8(4) Регламента (ЕС) № 1925/2006. В своем заключении </w:t>
            </w:r>
            <w:r>
              <w:rPr>
                <w:rFonts w:ascii="Times New Roman" w:eastAsia="Times New Roman" w:hAnsi="Times New Roman"/>
                <w:sz w:val="20"/>
              </w:rPr>
              <w:t>EFSA</w:t>
            </w:r>
            <w:r w:rsidRPr="000134F8">
              <w:rPr>
                <w:rFonts w:ascii="Times New Roman" w:eastAsia="Times New Roman" w:hAnsi="Times New Roman"/>
                <w:sz w:val="20"/>
                <w:lang w:val="ru-RU"/>
              </w:rPr>
              <w:t xml:space="preserve"> пришла к выводу, что данные, представленные заинтересованными сторонами в период проверки Союзом, не позволяют установить безопасность </w:t>
            </w:r>
            <w:proofErr w:type="spellStart"/>
            <w:r w:rsidRPr="000134F8">
              <w:rPr>
                <w:rFonts w:ascii="Times New Roman" w:eastAsia="Times New Roman" w:hAnsi="Times New Roman"/>
                <w:sz w:val="20"/>
                <w:lang w:val="ru-RU"/>
              </w:rPr>
              <w:t>монаколинов</w:t>
            </w:r>
            <w:proofErr w:type="spellEnd"/>
            <w:r w:rsidRPr="000134F8">
              <w:rPr>
                <w:rFonts w:ascii="Times New Roman" w:eastAsia="Times New Roman" w:hAnsi="Times New Roman"/>
                <w:sz w:val="20"/>
                <w:lang w:val="ru-RU"/>
              </w:rPr>
              <w:t xml:space="preserve"> из красного дрожжевого риса при потреблении менее 3 мг/день или определить безопасное ежедневное потребление </w:t>
            </w:r>
            <w:proofErr w:type="spellStart"/>
            <w:r w:rsidRPr="000134F8">
              <w:rPr>
                <w:rFonts w:ascii="Times New Roman" w:eastAsia="Times New Roman" w:hAnsi="Times New Roman"/>
                <w:sz w:val="20"/>
                <w:lang w:val="ru-RU"/>
              </w:rPr>
              <w:t>монаколинов</w:t>
            </w:r>
            <w:proofErr w:type="spellEnd"/>
            <w:r w:rsidRPr="000134F8">
              <w:rPr>
                <w:rFonts w:ascii="Times New Roman" w:eastAsia="Times New Roman" w:hAnsi="Times New Roman"/>
                <w:sz w:val="20"/>
                <w:lang w:val="ru-RU"/>
              </w:rPr>
              <w:t xml:space="preserve"> из красного дрожжевого риса. Таким образом, в соответствии с процедурой, предусмотренной статьей 8(5) Регламента (ЕС) № 1925/2006, </w:t>
            </w:r>
            <w:proofErr w:type="spellStart"/>
            <w:r w:rsidRPr="000134F8">
              <w:rPr>
                <w:rFonts w:ascii="Times New Roman" w:eastAsia="Times New Roman" w:hAnsi="Times New Roman"/>
                <w:sz w:val="20"/>
                <w:lang w:val="ru-RU"/>
              </w:rPr>
              <w:t>монаколины</w:t>
            </w:r>
            <w:proofErr w:type="spellEnd"/>
            <w:r w:rsidRPr="000134F8">
              <w:rPr>
                <w:rFonts w:ascii="Times New Roman" w:eastAsia="Times New Roman" w:hAnsi="Times New Roman"/>
                <w:sz w:val="20"/>
                <w:lang w:val="ru-RU"/>
              </w:rPr>
              <w:t xml:space="preserve"> из красного дрожжевого риса должны быть включены в часть А Приложения </w:t>
            </w:r>
            <w:r>
              <w:rPr>
                <w:rFonts w:ascii="Times New Roman" w:eastAsia="Times New Roman" w:hAnsi="Times New Roman"/>
                <w:sz w:val="20"/>
              </w:rPr>
              <w:t>III</w:t>
            </w:r>
            <w:r w:rsidRPr="000134F8">
              <w:rPr>
                <w:rFonts w:ascii="Times New Roman" w:eastAsia="Times New Roman" w:hAnsi="Times New Roman"/>
                <w:sz w:val="20"/>
                <w:lang w:val="ru-RU"/>
              </w:rPr>
              <w:t xml:space="preserve"> к Регламенту (ЕС) № 1925/2006, что означает, что их использование в пищевых продуктах будет запрещено.</w:t>
            </w:r>
          </w:p>
        </w:tc>
        <w:tc>
          <w:tcPr>
            <w:tcW w:w="2720" w:type="dxa"/>
            <w:vMerge/>
          </w:tcPr>
          <w:p w14:paraId="5931EB89" w14:textId="77777777" w:rsidR="0001497F" w:rsidRPr="000134F8" w:rsidRDefault="0001497F" w:rsidP="0001497F">
            <w:pPr>
              <w:rPr>
                <w:lang w:val="ru-RU"/>
              </w:rPr>
            </w:pPr>
          </w:p>
        </w:tc>
      </w:tr>
      <w:tr w:rsidR="0001497F" w14:paraId="0D43F541"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24D355E5" w14:textId="54826D04" w:rsidR="0001497F" w:rsidRPr="002C65CB" w:rsidRDefault="0001497F" w:rsidP="0001497F">
            <w:pPr>
              <w:rPr>
                <w:lang w:val="ru-RU"/>
              </w:rPr>
            </w:pPr>
            <w:r>
              <w:rPr>
                <w:rFonts w:ascii="Times New Roman" w:eastAsia="Times New Roman" w:hAnsi="Times New Roman"/>
                <w:sz w:val="20"/>
                <w:lang w:val="ru-RU"/>
              </w:rPr>
              <w:t>83</w:t>
            </w:r>
          </w:p>
        </w:tc>
        <w:tc>
          <w:tcPr>
            <w:tcW w:w="2720" w:type="dxa"/>
            <w:tcBorders>
              <w:top w:val="single" w:sz="8" w:space="0" w:color="000000"/>
              <w:left w:val="single" w:sz="8" w:space="0" w:color="000000"/>
              <w:bottom w:val="single" w:sz="8" w:space="0" w:color="000000"/>
              <w:right w:val="single" w:sz="8" w:space="0" w:color="000000"/>
            </w:tcBorders>
          </w:tcPr>
          <w:p w14:paraId="5A92F374" w14:textId="77777777" w:rsidR="0001497F" w:rsidRDefault="0001497F" w:rsidP="0001497F">
            <w:r>
              <w:rPr>
                <w:rFonts w:ascii="Times New Roman" w:eastAsia="Times New Roman" w:hAnsi="Times New Roman"/>
                <w:sz w:val="20"/>
              </w:rPr>
              <w:t>G/SPS/N/USA/3560</w:t>
            </w:r>
          </w:p>
        </w:tc>
        <w:tc>
          <w:tcPr>
            <w:tcW w:w="5102" w:type="dxa"/>
            <w:tcBorders>
              <w:top w:val="single" w:sz="8" w:space="0" w:color="000000"/>
              <w:left w:val="single" w:sz="8" w:space="0" w:color="000000"/>
              <w:bottom w:val="single" w:sz="8" w:space="0" w:color="000000"/>
              <w:right w:val="single" w:sz="8" w:space="0" w:color="000000"/>
            </w:tcBorders>
          </w:tcPr>
          <w:p w14:paraId="52928AFF" w14:textId="77777777" w:rsidR="0001497F" w:rsidRPr="000134F8" w:rsidRDefault="0001497F" w:rsidP="0001497F">
            <w:pPr>
              <w:rPr>
                <w:lang w:val="ru-RU"/>
              </w:rPr>
            </w:pPr>
            <w:proofErr w:type="spellStart"/>
            <w:r w:rsidRPr="000134F8">
              <w:rPr>
                <w:rFonts w:ascii="Times New Roman" w:eastAsia="Times New Roman" w:hAnsi="Times New Roman"/>
                <w:sz w:val="20"/>
                <w:lang w:val="ru-RU"/>
              </w:rPr>
              <w:t>Пиридат</w:t>
            </w:r>
            <w:proofErr w:type="spellEnd"/>
            <w:r w:rsidRPr="000134F8">
              <w:rPr>
                <w:rFonts w:ascii="Times New Roman" w:eastAsia="Times New Roman" w:hAnsi="Times New Roman"/>
                <w:sz w:val="20"/>
                <w:lang w:val="ru-RU"/>
              </w:rPr>
              <w:t>; Допустимые значения по пестицидам. Язык(ы): английский. Количество страниц: 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proofErr w:type="spellStart"/>
            <w:r>
              <w:rPr>
                <w:rFonts w:ascii="Times New Roman" w:eastAsia="Times New Roman" w:hAnsi="Times New Roman"/>
                <w:sz w:val="20"/>
              </w:rPr>
              <w:t>govinfo</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content</w:t>
            </w:r>
            <w:r w:rsidRPr="000134F8">
              <w:rPr>
                <w:rFonts w:ascii="Times New Roman" w:eastAsia="Times New Roman" w:hAnsi="Times New Roman"/>
                <w:sz w:val="20"/>
                <w:lang w:val="ru-RU"/>
              </w:rPr>
              <w:t>/</w:t>
            </w:r>
            <w:r>
              <w:rPr>
                <w:rFonts w:ascii="Times New Roman" w:eastAsia="Times New Roman" w:hAnsi="Times New Roman"/>
                <w:sz w:val="20"/>
              </w:rPr>
              <w:t>pkg</w:t>
            </w:r>
            <w:r w:rsidRPr="000134F8">
              <w:rPr>
                <w:rFonts w:ascii="Times New Roman" w:eastAsia="Times New Roman" w:hAnsi="Times New Roman"/>
                <w:sz w:val="20"/>
                <w:lang w:val="ru-RU"/>
              </w:rPr>
              <w:t>/</w:t>
            </w:r>
            <w:r>
              <w:rPr>
                <w:rFonts w:ascii="Times New Roman" w:eastAsia="Times New Roman" w:hAnsi="Times New Roman"/>
                <w:sz w:val="20"/>
              </w:rPr>
              <w:t>FR</w:t>
            </w:r>
            <w:r w:rsidRPr="000134F8">
              <w:rPr>
                <w:rFonts w:ascii="Times New Roman" w:eastAsia="Times New Roman" w:hAnsi="Times New Roman"/>
                <w:sz w:val="20"/>
                <w:lang w:val="ru-RU"/>
              </w:rPr>
              <w:t>-2026-02-</w:t>
            </w:r>
            <w:r w:rsidRPr="000134F8">
              <w:rPr>
                <w:rFonts w:ascii="Times New Roman" w:eastAsia="Times New Roman" w:hAnsi="Times New Roman"/>
                <w:sz w:val="20"/>
                <w:lang w:val="ru-RU"/>
              </w:rPr>
              <w:lastRenderedPageBreak/>
              <w:t>27/</w:t>
            </w:r>
            <w:r>
              <w:rPr>
                <w:rFonts w:ascii="Times New Roman" w:eastAsia="Times New Roman" w:hAnsi="Times New Roman"/>
                <w:sz w:val="20"/>
              </w:rPr>
              <w:t>html</w:t>
            </w:r>
            <w:r w:rsidRPr="000134F8">
              <w:rPr>
                <w:rFonts w:ascii="Times New Roman" w:eastAsia="Times New Roman" w:hAnsi="Times New Roman"/>
                <w:sz w:val="20"/>
                <w:lang w:val="ru-RU"/>
              </w:rPr>
              <w:t>/2026-03938.</w:t>
            </w:r>
            <w:r>
              <w:rPr>
                <w:rFonts w:ascii="Times New Roman" w:eastAsia="Times New Roman" w:hAnsi="Times New Roman"/>
                <w:sz w:val="20"/>
              </w:rPr>
              <w:t>htm</w:t>
            </w:r>
          </w:p>
        </w:tc>
        <w:tc>
          <w:tcPr>
            <w:tcW w:w="2720" w:type="dxa"/>
            <w:vMerge w:val="restart"/>
            <w:tcBorders>
              <w:top w:val="single" w:sz="8" w:space="0" w:color="000000"/>
              <w:left w:val="single" w:sz="8" w:space="0" w:color="000000"/>
              <w:bottom w:val="single" w:sz="8" w:space="0" w:color="000000"/>
              <w:right w:val="single" w:sz="8" w:space="0" w:color="000000"/>
            </w:tcBorders>
          </w:tcPr>
          <w:p w14:paraId="5AEB3B04" w14:textId="77777777" w:rsidR="0001497F" w:rsidRDefault="0001497F" w:rsidP="0001497F">
            <w:r>
              <w:rPr>
                <w:rFonts w:ascii="Times New Roman" w:eastAsia="Times New Roman" w:hAnsi="Times New Roman"/>
                <w:sz w:val="20"/>
              </w:rPr>
              <w:lastRenderedPageBreak/>
              <w:t>28/04/26</w:t>
            </w:r>
          </w:p>
        </w:tc>
      </w:tr>
      <w:tr w:rsidR="0001497F" w14:paraId="69E02023" w14:textId="77777777" w:rsidTr="004F1A05">
        <w:tc>
          <w:tcPr>
            <w:tcW w:w="2720" w:type="dxa"/>
            <w:vMerge/>
          </w:tcPr>
          <w:p w14:paraId="03246834"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26BE3F1A" w14:textId="77777777" w:rsidR="0001497F" w:rsidRDefault="0001497F" w:rsidP="0001497F">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6B87825D" w14:textId="77777777" w:rsidR="0001497F" w:rsidRDefault="0001497F" w:rsidP="0001497F">
            <w:proofErr w:type="spellStart"/>
            <w:r>
              <w:rPr>
                <w:rFonts w:ascii="Times New Roman" w:eastAsia="Times New Roman" w:hAnsi="Times New Roman"/>
                <w:sz w:val="20"/>
              </w:rPr>
              <w:t>Множество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товаров</w:t>
            </w:r>
            <w:proofErr w:type="spellEnd"/>
          </w:p>
        </w:tc>
        <w:tc>
          <w:tcPr>
            <w:tcW w:w="2720" w:type="dxa"/>
            <w:vMerge/>
          </w:tcPr>
          <w:p w14:paraId="48A12A49" w14:textId="77777777" w:rsidR="0001497F" w:rsidRDefault="0001497F" w:rsidP="0001497F"/>
        </w:tc>
      </w:tr>
      <w:tr w:rsidR="0001497F" w:rsidRPr="004F1A05" w14:paraId="56D7F57A" w14:textId="77777777" w:rsidTr="004F1A05">
        <w:tc>
          <w:tcPr>
            <w:tcW w:w="2720" w:type="dxa"/>
            <w:vMerge/>
          </w:tcPr>
          <w:p w14:paraId="563DD4F3"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D1F603F" w14:textId="77777777" w:rsidR="0001497F" w:rsidRDefault="0001497F" w:rsidP="000149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57BC0EED" w14:textId="77777777" w:rsidR="0001497F" w:rsidRPr="000134F8" w:rsidRDefault="0001497F" w:rsidP="0001497F">
            <w:pPr>
              <w:rPr>
                <w:lang w:val="ru-RU"/>
              </w:rPr>
            </w:pPr>
            <w:r w:rsidRPr="000134F8">
              <w:rPr>
                <w:rFonts w:ascii="Times New Roman" w:eastAsia="Times New Roman" w:hAnsi="Times New Roman"/>
                <w:sz w:val="20"/>
                <w:lang w:val="ru-RU"/>
              </w:rPr>
              <w:t xml:space="preserve">Этот регламент пересматривает применение </w:t>
            </w:r>
            <w:proofErr w:type="spellStart"/>
            <w:r w:rsidRPr="000134F8">
              <w:rPr>
                <w:rFonts w:ascii="Times New Roman" w:eastAsia="Times New Roman" w:hAnsi="Times New Roman"/>
                <w:sz w:val="20"/>
                <w:lang w:val="ru-RU"/>
              </w:rPr>
              <w:t>пиридата</w:t>
            </w:r>
            <w:proofErr w:type="spellEnd"/>
            <w:r w:rsidRPr="000134F8">
              <w:rPr>
                <w:rFonts w:ascii="Times New Roman" w:eastAsia="Times New Roman" w:hAnsi="Times New Roman"/>
                <w:sz w:val="20"/>
                <w:lang w:val="ru-RU"/>
              </w:rPr>
              <w:t xml:space="preserve"> для мяты (с</w:t>
            </w:r>
            <w:r w:rsidRPr="000134F8">
              <w:rPr>
                <w:rFonts w:ascii="Times New Roman" w:eastAsia="Times New Roman" w:hAnsi="Times New Roman"/>
                <w:sz w:val="20"/>
                <w:lang w:val="ru-RU"/>
              </w:rPr>
              <w:br/>
              <w:t>допусками для мяты, свежих листьев и мяты, сушеных листьев);</w:t>
            </w:r>
            <w:r w:rsidRPr="000134F8">
              <w:rPr>
                <w:rFonts w:ascii="Times New Roman" w:eastAsia="Times New Roman" w:hAnsi="Times New Roman"/>
                <w:sz w:val="20"/>
                <w:lang w:val="ru-RU"/>
              </w:rPr>
              <w:br/>
              <w:t>расширяет группу сельскохозяйственных культур, включив в нее полевую кукурузу, подгруппу 15-22С; и переводит группу сельскохозяйственных культур в</w:t>
            </w:r>
            <w:r w:rsidRPr="000134F8">
              <w:rPr>
                <w:rFonts w:ascii="Times New Roman" w:eastAsia="Times New Roman" w:hAnsi="Times New Roman"/>
                <w:sz w:val="20"/>
                <w:lang w:val="ru-RU"/>
              </w:rPr>
              <w:br/>
              <w:t xml:space="preserve">овощную, </w:t>
            </w:r>
            <w:proofErr w:type="spellStart"/>
            <w:r w:rsidRPr="000134F8">
              <w:rPr>
                <w:rFonts w:ascii="Times New Roman" w:eastAsia="Times New Roman" w:hAnsi="Times New Roman"/>
                <w:sz w:val="20"/>
                <w:lang w:val="ru-RU"/>
              </w:rPr>
              <w:t>брассику</w:t>
            </w:r>
            <w:proofErr w:type="spellEnd"/>
            <w:r w:rsidRPr="000134F8">
              <w:rPr>
                <w:rFonts w:ascii="Times New Roman" w:eastAsia="Times New Roman" w:hAnsi="Times New Roman"/>
                <w:sz w:val="20"/>
                <w:lang w:val="ru-RU"/>
              </w:rPr>
              <w:t>, кочанную и стеблевую, группу 5-16, которая включает</w:t>
            </w:r>
            <w:r w:rsidRPr="000134F8">
              <w:rPr>
                <w:rFonts w:ascii="Times New Roman" w:eastAsia="Times New Roman" w:hAnsi="Times New Roman"/>
                <w:sz w:val="20"/>
                <w:lang w:val="ru-RU"/>
              </w:rPr>
              <w:br/>
              <w:t xml:space="preserve">допуски для бесхозных культур кольраби. Межрегиональный проект № 4 </w:t>
            </w:r>
            <w:r w:rsidRPr="000134F8">
              <w:rPr>
                <w:rFonts w:ascii="Times New Roman" w:eastAsia="Times New Roman" w:hAnsi="Times New Roman"/>
                <w:sz w:val="20"/>
                <w:lang w:val="ru-RU"/>
              </w:rPr>
              <w:br/>
              <w:t>(</w:t>
            </w:r>
            <w:r>
              <w:rPr>
                <w:rFonts w:ascii="Times New Roman" w:eastAsia="Times New Roman" w:hAnsi="Times New Roman"/>
                <w:sz w:val="20"/>
              </w:rPr>
              <w:t>IR</w:t>
            </w:r>
            <w:r w:rsidRPr="000134F8">
              <w:rPr>
                <w:rFonts w:ascii="Times New Roman" w:eastAsia="Times New Roman" w:hAnsi="Times New Roman"/>
                <w:sz w:val="20"/>
                <w:lang w:val="ru-RU"/>
              </w:rPr>
              <w:t xml:space="preserve">-4) запросил этот допуск в соответствии с Федеральным законодательством о продуктах питания, лекарствах и </w:t>
            </w:r>
            <w:r w:rsidRPr="000134F8">
              <w:rPr>
                <w:rFonts w:ascii="Times New Roman" w:eastAsia="Times New Roman" w:hAnsi="Times New Roman"/>
                <w:sz w:val="20"/>
                <w:lang w:val="ru-RU"/>
              </w:rPr>
              <w:br/>
              <w:t>Косметический акт (</w:t>
            </w:r>
            <w:r>
              <w:rPr>
                <w:rFonts w:ascii="Times New Roman" w:eastAsia="Times New Roman" w:hAnsi="Times New Roman"/>
                <w:sz w:val="20"/>
              </w:rPr>
              <w:t>FFDCA</w:t>
            </w:r>
            <w:r w:rsidRPr="000134F8">
              <w:rPr>
                <w:rFonts w:ascii="Times New Roman" w:eastAsia="Times New Roman" w:hAnsi="Times New Roman"/>
                <w:sz w:val="20"/>
                <w:lang w:val="ru-RU"/>
              </w:rPr>
              <w:t>).</w:t>
            </w:r>
          </w:p>
        </w:tc>
        <w:tc>
          <w:tcPr>
            <w:tcW w:w="2720" w:type="dxa"/>
            <w:vMerge/>
          </w:tcPr>
          <w:p w14:paraId="64958338" w14:textId="77777777" w:rsidR="0001497F" w:rsidRPr="000134F8" w:rsidRDefault="0001497F" w:rsidP="0001497F">
            <w:pPr>
              <w:rPr>
                <w:lang w:val="ru-RU"/>
              </w:rPr>
            </w:pPr>
          </w:p>
        </w:tc>
      </w:tr>
      <w:tr w:rsidR="0001497F" w14:paraId="7CDA5A0F"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35F12602" w14:textId="4DAE485A" w:rsidR="0001497F" w:rsidRPr="002C65CB" w:rsidRDefault="0001497F" w:rsidP="0001497F">
            <w:pPr>
              <w:rPr>
                <w:lang w:val="ru-RU"/>
              </w:rPr>
            </w:pPr>
            <w:r>
              <w:rPr>
                <w:rFonts w:ascii="Times New Roman" w:eastAsia="Times New Roman" w:hAnsi="Times New Roman"/>
                <w:sz w:val="20"/>
                <w:lang w:val="ru-RU"/>
              </w:rPr>
              <w:t>84</w:t>
            </w:r>
          </w:p>
        </w:tc>
        <w:tc>
          <w:tcPr>
            <w:tcW w:w="2720" w:type="dxa"/>
            <w:tcBorders>
              <w:top w:val="single" w:sz="8" w:space="0" w:color="000000"/>
              <w:left w:val="single" w:sz="8" w:space="0" w:color="000000"/>
              <w:bottom w:val="single" w:sz="8" w:space="0" w:color="000000"/>
              <w:right w:val="single" w:sz="8" w:space="0" w:color="000000"/>
            </w:tcBorders>
          </w:tcPr>
          <w:p w14:paraId="7F4BE8A6" w14:textId="77777777" w:rsidR="0001497F" w:rsidRDefault="0001497F" w:rsidP="0001497F">
            <w:r>
              <w:rPr>
                <w:rFonts w:ascii="Times New Roman" w:eastAsia="Times New Roman" w:hAnsi="Times New Roman"/>
                <w:sz w:val="20"/>
              </w:rPr>
              <w:t>G/SPS/N/USA/3559</w:t>
            </w:r>
          </w:p>
        </w:tc>
        <w:tc>
          <w:tcPr>
            <w:tcW w:w="5102" w:type="dxa"/>
            <w:tcBorders>
              <w:top w:val="single" w:sz="8" w:space="0" w:color="000000"/>
              <w:left w:val="single" w:sz="8" w:space="0" w:color="000000"/>
              <w:bottom w:val="single" w:sz="8" w:space="0" w:color="000000"/>
              <w:right w:val="single" w:sz="8" w:space="0" w:color="000000"/>
            </w:tcBorders>
          </w:tcPr>
          <w:p w14:paraId="1E2924EA" w14:textId="77777777" w:rsidR="0001497F" w:rsidRPr="000134F8" w:rsidRDefault="0001497F" w:rsidP="0001497F">
            <w:pPr>
              <w:rPr>
                <w:lang w:val="ru-RU"/>
              </w:rPr>
            </w:pPr>
            <w:r w:rsidRPr="000134F8">
              <w:rPr>
                <w:rFonts w:ascii="Times New Roman" w:eastAsia="Times New Roman" w:hAnsi="Times New Roman"/>
                <w:sz w:val="20"/>
                <w:lang w:val="ru-RU"/>
              </w:rPr>
              <w:t xml:space="preserve">Допуски по пестицидам; Выполнение решений о пересмотре регистрации некоторых пестицидов; </w:t>
            </w:r>
            <w:proofErr w:type="spellStart"/>
            <w:r w:rsidRPr="000134F8">
              <w:rPr>
                <w:rFonts w:ascii="Times New Roman" w:eastAsia="Times New Roman" w:hAnsi="Times New Roman"/>
                <w:sz w:val="20"/>
                <w:lang w:val="ru-RU"/>
              </w:rPr>
              <w:t>Гидразид</w:t>
            </w:r>
            <w:proofErr w:type="spellEnd"/>
            <w:r w:rsidRPr="000134F8">
              <w:rPr>
                <w:rFonts w:ascii="Times New Roman" w:eastAsia="Times New Roman" w:hAnsi="Times New Roman"/>
                <w:sz w:val="20"/>
                <w:lang w:val="ru-RU"/>
              </w:rPr>
              <w:t xml:space="preserve"> малеиновой кислоты и др. Язык(ы): английский. Количество страниц: 6</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www</w:t>
            </w:r>
            <w:r w:rsidRPr="000134F8">
              <w:rPr>
                <w:rFonts w:ascii="Times New Roman" w:eastAsia="Times New Roman" w:hAnsi="Times New Roman"/>
                <w:sz w:val="20"/>
                <w:lang w:val="ru-RU"/>
              </w:rPr>
              <w:t>.</w:t>
            </w:r>
            <w:proofErr w:type="spellStart"/>
            <w:r>
              <w:rPr>
                <w:rFonts w:ascii="Times New Roman" w:eastAsia="Times New Roman" w:hAnsi="Times New Roman"/>
                <w:sz w:val="20"/>
              </w:rPr>
              <w:t>govinfo</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r>
              <w:rPr>
                <w:rFonts w:ascii="Times New Roman" w:eastAsia="Times New Roman" w:hAnsi="Times New Roman"/>
                <w:sz w:val="20"/>
              </w:rPr>
              <w:t>content</w:t>
            </w:r>
            <w:r w:rsidRPr="000134F8">
              <w:rPr>
                <w:rFonts w:ascii="Times New Roman" w:eastAsia="Times New Roman" w:hAnsi="Times New Roman"/>
                <w:sz w:val="20"/>
                <w:lang w:val="ru-RU"/>
              </w:rPr>
              <w:t>/</w:t>
            </w:r>
            <w:r>
              <w:rPr>
                <w:rFonts w:ascii="Times New Roman" w:eastAsia="Times New Roman" w:hAnsi="Times New Roman"/>
                <w:sz w:val="20"/>
              </w:rPr>
              <w:t>pkg</w:t>
            </w:r>
            <w:r w:rsidRPr="000134F8">
              <w:rPr>
                <w:rFonts w:ascii="Times New Roman" w:eastAsia="Times New Roman" w:hAnsi="Times New Roman"/>
                <w:sz w:val="20"/>
                <w:lang w:val="ru-RU"/>
              </w:rPr>
              <w:t>/</w:t>
            </w:r>
            <w:r>
              <w:rPr>
                <w:rFonts w:ascii="Times New Roman" w:eastAsia="Times New Roman" w:hAnsi="Times New Roman"/>
                <w:sz w:val="20"/>
              </w:rPr>
              <w:t>FR</w:t>
            </w:r>
            <w:r w:rsidRPr="000134F8">
              <w:rPr>
                <w:rFonts w:ascii="Times New Roman" w:eastAsia="Times New Roman" w:hAnsi="Times New Roman"/>
                <w:sz w:val="20"/>
                <w:lang w:val="ru-RU"/>
              </w:rPr>
              <w:t>-2026-02-27/</w:t>
            </w:r>
            <w:r>
              <w:rPr>
                <w:rFonts w:ascii="Times New Roman" w:eastAsia="Times New Roman" w:hAnsi="Times New Roman"/>
                <w:sz w:val="20"/>
              </w:rPr>
              <w:t>html</w:t>
            </w:r>
            <w:r w:rsidRPr="000134F8">
              <w:rPr>
                <w:rFonts w:ascii="Times New Roman" w:eastAsia="Times New Roman" w:hAnsi="Times New Roman"/>
                <w:sz w:val="20"/>
                <w:lang w:val="ru-RU"/>
              </w:rPr>
              <w:t>/2026-03942.</w:t>
            </w:r>
            <w:r>
              <w:rPr>
                <w:rFonts w:ascii="Times New Roman" w:eastAsia="Times New Roman" w:hAnsi="Times New Roman"/>
                <w:sz w:val="20"/>
              </w:rPr>
              <w:t>htm</w:t>
            </w:r>
          </w:p>
        </w:tc>
        <w:tc>
          <w:tcPr>
            <w:tcW w:w="2720" w:type="dxa"/>
            <w:vMerge w:val="restart"/>
            <w:tcBorders>
              <w:top w:val="single" w:sz="8" w:space="0" w:color="000000"/>
              <w:left w:val="single" w:sz="8" w:space="0" w:color="000000"/>
              <w:bottom w:val="single" w:sz="8" w:space="0" w:color="000000"/>
              <w:right w:val="single" w:sz="8" w:space="0" w:color="000000"/>
            </w:tcBorders>
          </w:tcPr>
          <w:p w14:paraId="2B79DB2F" w14:textId="77777777" w:rsidR="0001497F" w:rsidRDefault="0001497F" w:rsidP="0001497F">
            <w:r>
              <w:rPr>
                <w:rFonts w:ascii="Times New Roman" w:eastAsia="Times New Roman" w:hAnsi="Times New Roman"/>
                <w:sz w:val="20"/>
              </w:rPr>
              <w:t>2/05/26</w:t>
            </w:r>
          </w:p>
        </w:tc>
      </w:tr>
      <w:tr w:rsidR="0001497F" w14:paraId="05414220" w14:textId="77777777" w:rsidTr="004F1A05">
        <w:tc>
          <w:tcPr>
            <w:tcW w:w="2720" w:type="dxa"/>
            <w:vMerge/>
          </w:tcPr>
          <w:p w14:paraId="5FBDF64C"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59E9D66" w14:textId="77777777" w:rsidR="0001497F" w:rsidRDefault="0001497F" w:rsidP="0001497F">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01091917" w14:textId="77777777" w:rsidR="0001497F" w:rsidRDefault="0001497F" w:rsidP="0001497F">
            <w:proofErr w:type="spellStart"/>
            <w:r>
              <w:rPr>
                <w:rFonts w:ascii="Times New Roman" w:eastAsia="Times New Roman" w:hAnsi="Times New Roman"/>
                <w:sz w:val="20"/>
              </w:rPr>
              <w:t>Множество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товаров</w:t>
            </w:r>
            <w:proofErr w:type="spellEnd"/>
          </w:p>
        </w:tc>
        <w:tc>
          <w:tcPr>
            <w:tcW w:w="2720" w:type="dxa"/>
            <w:vMerge/>
          </w:tcPr>
          <w:p w14:paraId="55144253" w14:textId="77777777" w:rsidR="0001497F" w:rsidRDefault="0001497F" w:rsidP="0001497F"/>
        </w:tc>
      </w:tr>
      <w:tr w:rsidR="0001497F" w:rsidRPr="004F1A05" w14:paraId="417E9E06" w14:textId="77777777" w:rsidTr="004F1A05">
        <w:tc>
          <w:tcPr>
            <w:tcW w:w="2720" w:type="dxa"/>
            <w:vMerge/>
          </w:tcPr>
          <w:p w14:paraId="339267A5"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29EEA41" w14:textId="77777777" w:rsidR="0001497F" w:rsidRDefault="0001497F" w:rsidP="0001497F">
            <w:proofErr w:type="spellStart"/>
            <w:r>
              <w:rPr>
                <w:rFonts w:ascii="Times New Roman" w:eastAsia="Times New Roman" w:hAnsi="Times New Roman"/>
                <w:sz w:val="20"/>
              </w:rPr>
              <w:t>Соединенные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Штаты</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Америки</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758D73C3" w14:textId="77777777" w:rsidR="0001497F" w:rsidRPr="000134F8" w:rsidRDefault="0001497F" w:rsidP="0001497F">
            <w:pPr>
              <w:rPr>
                <w:lang w:val="ru-RU"/>
              </w:rPr>
            </w:pPr>
            <w:r w:rsidRPr="000134F8">
              <w:rPr>
                <w:rFonts w:ascii="Times New Roman" w:eastAsia="Times New Roman" w:hAnsi="Times New Roman"/>
                <w:sz w:val="20"/>
                <w:lang w:val="ru-RU"/>
              </w:rPr>
              <w:t>Агентство по охране окружающей среды (</w:t>
            </w:r>
            <w:r>
              <w:rPr>
                <w:rFonts w:ascii="Times New Roman" w:eastAsia="Times New Roman" w:hAnsi="Times New Roman"/>
                <w:sz w:val="20"/>
              </w:rPr>
              <w:t>EPA</w:t>
            </w:r>
            <w:r w:rsidRPr="000134F8">
              <w:rPr>
                <w:rFonts w:ascii="Times New Roman" w:eastAsia="Times New Roman" w:hAnsi="Times New Roman"/>
                <w:sz w:val="20"/>
                <w:lang w:val="ru-RU"/>
              </w:rPr>
              <w:t>)</w:t>
            </w:r>
            <w:r w:rsidRPr="000134F8">
              <w:rPr>
                <w:rFonts w:ascii="Times New Roman" w:eastAsia="Times New Roman" w:hAnsi="Times New Roman"/>
                <w:sz w:val="20"/>
                <w:lang w:val="ru-RU"/>
              </w:rPr>
              <w:br/>
              <w:t xml:space="preserve">завершает разработку ряда мер по борьбе с пестицидами в рамках Федерального продовольственного комитета., </w:t>
            </w:r>
            <w:r w:rsidRPr="000134F8">
              <w:rPr>
                <w:rFonts w:ascii="Times New Roman" w:eastAsia="Times New Roman" w:hAnsi="Times New Roman"/>
                <w:sz w:val="20"/>
                <w:lang w:val="ru-RU"/>
              </w:rPr>
              <w:br/>
              <w:t>Закон о лекарственных средствах и косметических средствах (</w:t>
            </w:r>
            <w:r>
              <w:rPr>
                <w:rFonts w:ascii="Times New Roman" w:eastAsia="Times New Roman" w:hAnsi="Times New Roman"/>
                <w:sz w:val="20"/>
              </w:rPr>
              <w:t>FFDCA</w:t>
            </w:r>
            <w:r w:rsidRPr="000134F8">
              <w:rPr>
                <w:rFonts w:ascii="Times New Roman" w:eastAsia="Times New Roman" w:hAnsi="Times New Roman"/>
                <w:sz w:val="20"/>
                <w:lang w:val="ru-RU"/>
              </w:rPr>
              <w:t>), которые Агентство ранее определило</w:t>
            </w:r>
            <w:r w:rsidRPr="000134F8">
              <w:rPr>
                <w:rFonts w:ascii="Times New Roman" w:eastAsia="Times New Roman" w:hAnsi="Times New Roman"/>
                <w:sz w:val="20"/>
                <w:lang w:val="ru-RU"/>
              </w:rPr>
              <w:br/>
              <w:t>как необходимые или уместные в ходе проверки регистрации, проведенной</w:t>
            </w:r>
            <w:r w:rsidRPr="000134F8">
              <w:rPr>
                <w:rFonts w:ascii="Times New Roman" w:eastAsia="Times New Roman" w:hAnsi="Times New Roman"/>
                <w:sz w:val="20"/>
                <w:lang w:val="ru-RU"/>
              </w:rPr>
              <w:br/>
              <w:t>в соответствии с Федеральным законом об инсектицидах, фунгицидах и родентицидах (</w:t>
            </w:r>
            <w:r>
              <w:rPr>
                <w:rFonts w:ascii="Times New Roman" w:eastAsia="Times New Roman" w:hAnsi="Times New Roman"/>
                <w:sz w:val="20"/>
              </w:rPr>
              <w:t>FIFRA</w:t>
            </w:r>
            <w:r w:rsidRPr="000134F8">
              <w:rPr>
                <w:rFonts w:ascii="Times New Roman" w:eastAsia="Times New Roman" w:hAnsi="Times New Roman"/>
                <w:sz w:val="20"/>
                <w:lang w:val="ru-RU"/>
              </w:rPr>
              <w:t xml:space="preserve">). </w:t>
            </w:r>
            <w:r w:rsidRPr="000134F8">
              <w:rPr>
                <w:rFonts w:ascii="Times New Roman" w:eastAsia="Times New Roman" w:hAnsi="Times New Roman"/>
                <w:sz w:val="20"/>
                <w:lang w:val="ru-RU"/>
              </w:rPr>
              <w:br/>
              <w:t>Во время проверки регистрации Агентство по охране окружающей среды изучает все аспекты применения пестицидов</w:t>
            </w:r>
            <w:r w:rsidRPr="000134F8">
              <w:rPr>
                <w:rFonts w:ascii="Times New Roman" w:eastAsia="Times New Roman" w:hAnsi="Times New Roman"/>
                <w:sz w:val="20"/>
                <w:lang w:val="ru-RU"/>
              </w:rPr>
              <w:br/>
              <w:t>, включая существующие допуски, чтобы гарантировать, что пестицид</w:t>
            </w:r>
            <w:r w:rsidRPr="000134F8">
              <w:rPr>
                <w:rFonts w:ascii="Times New Roman" w:eastAsia="Times New Roman" w:hAnsi="Times New Roman"/>
                <w:sz w:val="20"/>
                <w:lang w:val="ru-RU"/>
              </w:rPr>
              <w:br/>
              <w:t xml:space="preserve">по-прежнему соответствует стандарту регистрации в соответствии с </w:t>
            </w:r>
            <w:r>
              <w:rPr>
                <w:rFonts w:ascii="Times New Roman" w:eastAsia="Times New Roman" w:hAnsi="Times New Roman"/>
                <w:sz w:val="20"/>
              </w:rPr>
              <w:t>FIFRA</w:t>
            </w:r>
            <w:r w:rsidRPr="000134F8">
              <w:rPr>
                <w:rFonts w:ascii="Times New Roman" w:eastAsia="Times New Roman" w:hAnsi="Times New Roman"/>
                <w:sz w:val="20"/>
                <w:lang w:val="ru-RU"/>
              </w:rPr>
              <w:t>. Агентство</w:t>
            </w:r>
            <w:r w:rsidRPr="000134F8">
              <w:rPr>
                <w:rFonts w:ascii="Times New Roman" w:eastAsia="Times New Roman" w:hAnsi="Times New Roman"/>
                <w:sz w:val="20"/>
                <w:lang w:val="ru-RU"/>
              </w:rPr>
              <w:br/>
              <w:t>также завершает разработку мер по обеспечению допусков, выявленных вне</w:t>
            </w:r>
            <w:r w:rsidRPr="000134F8">
              <w:rPr>
                <w:rFonts w:ascii="Times New Roman" w:eastAsia="Times New Roman" w:hAnsi="Times New Roman"/>
                <w:sz w:val="20"/>
                <w:lang w:val="ru-RU"/>
              </w:rPr>
              <w:br/>
              <w:t>рамок проверки регистрации, в качестве вспомогательных мер, таких как удаление просроченных допусков</w:t>
            </w:r>
            <w:r w:rsidRPr="000134F8">
              <w:rPr>
                <w:rFonts w:ascii="Times New Roman" w:eastAsia="Times New Roman" w:hAnsi="Times New Roman"/>
                <w:sz w:val="20"/>
                <w:lang w:val="ru-RU"/>
              </w:rPr>
              <w:br/>
              <w:t>из Кода Федерального регистра (</w:t>
            </w:r>
            <w:r>
              <w:rPr>
                <w:rFonts w:ascii="Times New Roman" w:eastAsia="Times New Roman" w:hAnsi="Times New Roman"/>
                <w:sz w:val="20"/>
              </w:rPr>
              <w:t>CFR</w:t>
            </w:r>
            <w:r w:rsidRPr="000134F8">
              <w:rPr>
                <w:rFonts w:ascii="Times New Roman" w:eastAsia="Times New Roman" w:hAnsi="Times New Roman"/>
                <w:sz w:val="20"/>
                <w:lang w:val="ru-RU"/>
              </w:rPr>
              <w:t>). Допуски по пестицидам и</w:t>
            </w:r>
            <w:r w:rsidRPr="000134F8">
              <w:rPr>
                <w:rFonts w:ascii="Times New Roman" w:eastAsia="Times New Roman" w:hAnsi="Times New Roman"/>
                <w:sz w:val="20"/>
                <w:lang w:val="ru-RU"/>
              </w:rPr>
              <w:br/>
              <w:t>активным ингредиентам, предусмотренные в данном документе, определены и</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lastRenderedPageBreak/>
              <w:t xml:space="preserve">подробно обсуждены в разделе </w:t>
            </w:r>
            <w:r>
              <w:rPr>
                <w:rFonts w:ascii="Times New Roman" w:eastAsia="Times New Roman" w:hAnsi="Times New Roman"/>
                <w:sz w:val="20"/>
              </w:rPr>
              <w:t>III</w:t>
            </w:r>
            <w:proofErr w:type="gramStart"/>
            <w:r w:rsidRPr="000134F8">
              <w:rPr>
                <w:rFonts w:ascii="Times New Roman" w:eastAsia="Times New Roman" w:hAnsi="Times New Roman"/>
                <w:sz w:val="20"/>
                <w:lang w:val="ru-RU"/>
              </w:rPr>
              <w:t>.</w:t>
            </w:r>
            <w:proofErr w:type="gramEnd"/>
            <w:r w:rsidRPr="000134F8">
              <w:rPr>
                <w:rFonts w:ascii="Times New Roman" w:eastAsia="Times New Roman" w:hAnsi="Times New Roman"/>
                <w:sz w:val="20"/>
                <w:lang w:val="ru-RU"/>
              </w:rPr>
              <w:t xml:space="preserve"> данного документа.</w:t>
            </w:r>
          </w:p>
        </w:tc>
        <w:tc>
          <w:tcPr>
            <w:tcW w:w="2720" w:type="dxa"/>
            <w:vMerge/>
          </w:tcPr>
          <w:p w14:paraId="4E9EE9DD" w14:textId="77777777" w:rsidR="0001497F" w:rsidRPr="000134F8" w:rsidRDefault="0001497F" w:rsidP="0001497F">
            <w:pPr>
              <w:rPr>
                <w:lang w:val="ru-RU"/>
              </w:rPr>
            </w:pPr>
          </w:p>
        </w:tc>
      </w:tr>
      <w:tr w:rsidR="0001497F" w14:paraId="1C1DCD64"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617E598B" w14:textId="20FF8AF0" w:rsidR="0001497F" w:rsidRPr="002C65CB" w:rsidRDefault="0001497F" w:rsidP="0001497F">
            <w:pPr>
              <w:rPr>
                <w:lang w:val="ru-RU"/>
              </w:rPr>
            </w:pPr>
            <w:r>
              <w:rPr>
                <w:rFonts w:ascii="Times New Roman" w:eastAsia="Times New Roman" w:hAnsi="Times New Roman"/>
                <w:sz w:val="20"/>
                <w:lang w:val="ru-RU"/>
              </w:rPr>
              <w:t>85</w:t>
            </w:r>
          </w:p>
        </w:tc>
        <w:tc>
          <w:tcPr>
            <w:tcW w:w="2720" w:type="dxa"/>
            <w:tcBorders>
              <w:top w:val="single" w:sz="8" w:space="0" w:color="000000"/>
              <w:left w:val="single" w:sz="8" w:space="0" w:color="000000"/>
              <w:bottom w:val="single" w:sz="8" w:space="0" w:color="000000"/>
              <w:right w:val="single" w:sz="8" w:space="0" w:color="000000"/>
            </w:tcBorders>
          </w:tcPr>
          <w:p w14:paraId="473E214E" w14:textId="77777777" w:rsidR="0001497F" w:rsidRDefault="0001497F" w:rsidP="0001497F">
            <w:r>
              <w:rPr>
                <w:rFonts w:ascii="Times New Roman" w:eastAsia="Times New Roman" w:hAnsi="Times New Roman"/>
                <w:sz w:val="20"/>
              </w:rPr>
              <w:t>G/SPS/N/KOR/841</w:t>
            </w:r>
          </w:p>
        </w:tc>
        <w:tc>
          <w:tcPr>
            <w:tcW w:w="5102" w:type="dxa"/>
            <w:tcBorders>
              <w:top w:val="single" w:sz="8" w:space="0" w:color="000000"/>
              <w:left w:val="single" w:sz="8" w:space="0" w:color="000000"/>
              <w:bottom w:val="single" w:sz="8" w:space="0" w:color="000000"/>
              <w:right w:val="single" w:sz="8" w:space="0" w:color="000000"/>
            </w:tcBorders>
          </w:tcPr>
          <w:p w14:paraId="3590982F" w14:textId="77777777" w:rsidR="0001497F" w:rsidRPr="000134F8" w:rsidRDefault="0001497F" w:rsidP="0001497F">
            <w:pPr>
              <w:rPr>
                <w:lang w:val="ru-RU"/>
              </w:rPr>
            </w:pPr>
            <w:r w:rsidRPr="000134F8">
              <w:rPr>
                <w:rFonts w:ascii="Times New Roman" w:eastAsia="Times New Roman" w:hAnsi="Times New Roman"/>
                <w:sz w:val="20"/>
                <w:lang w:val="ru-RU"/>
              </w:rPr>
              <w:t>Предлагаемые поправки к "Стандартам и спецификациям на пищевые добавки" (Уведомление № 2026-083, 13 февраля 2026 г.). Язык(ы): корейский. Количество страниц: 23</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KOR</w:t>
            </w:r>
            <w:r w:rsidRPr="000134F8">
              <w:rPr>
                <w:rFonts w:ascii="Times New Roman" w:eastAsia="Times New Roman" w:hAnsi="Times New Roman"/>
                <w:sz w:val="20"/>
                <w:lang w:val="ru-RU"/>
              </w:rPr>
              <w:t>/26_01227_00_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72B1DAB" w14:textId="77777777" w:rsidR="0001497F" w:rsidRDefault="0001497F" w:rsidP="0001497F">
            <w:r>
              <w:rPr>
                <w:rFonts w:ascii="Times New Roman" w:eastAsia="Times New Roman" w:hAnsi="Times New Roman"/>
                <w:sz w:val="20"/>
              </w:rPr>
              <w:t>2/05/26</w:t>
            </w:r>
          </w:p>
        </w:tc>
      </w:tr>
      <w:tr w:rsidR="0001497F" w14:paraId="32E87CA5" w14:textId="77777777" w:rsidTr="004F1A05">
        <w:tc>
          <w:tcPr>
            <w:tcW w:w="2720" w:type="dxa"/>
            <w:vMerge/>
          </w:tcPr>
          <w:p w14:paraId="3E5D2582"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1674BE33" w14:textId="77777777" w:rsidR="0001497F" w:rsidRDefault="0001497F" w:rsidP="0001497F">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17B1796E" w14:textId="77777777" w:rsidR="0001497F" w:rsidRDefault="0001497F" w:rsidP="0001497F">
            <w:proofErr w:type="spellStart"/>
            <w:r>
              <w:rPr>
                <w:rFonts w:ascii="Times New Roman" w:eastAsia="Times New Roman" w:hAnsi="Times New Roman"/>
                <w:sz w:val="20"/>
              </w:rPr>
              <w:t>Пищевые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добавки</w:t>
            </w:r>
            <w:proofErr w:type="spellEnd"/>
          </w:p>
        </w:tc>
        <w:tc>
          <w:tcPr>
            <w:tcW w:w="2720" w:type="dxa"/>
            <w:vMerge/>
          </w:tcPr>
          <w:p w14:paraId="0E8C2EB5" w14:textId="77777777" w:rsidR="0001497F" w:rsidRDefault="0001497F" w:rsidP="0001497F"/>
        </w:tc>
      </w:tr>
      <w:tr w:rsidR="0001497F" w:rsidRPr="004F1A05" w14:paraId="01686C59" w14:textId="77777777" w:rsidTr="004F1A05">
        <w:tc>
          <w:tcPr>
            <w:tcW w:w="2720" w:type="dxa"/>
            <w:vMerge/>
          </w:tcPr>
          <w:p w14:paraId="1C0283D6"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27885D92" w14:textId="77777777" w:rsidR="0001497F" w:rsidRDefault="0001497F" w:rsidP="0001497F">
            <w:proofErr w:type="spellStart"/>
            <w:r>
              <w:rPr>
                <w:rFonts w:ascii="Times New Roman" w:eastAsia="Times New Roman" w:hAnsi="Times New Roman"/>
                <w:sz w:val="20"/>
              </w:rPr>
              <w:t>Корея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Корея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357A5FB0" w14:textId="77777777" w:rsidR="0001497F" w:rsidRPr="000134F8" w:rsidRDefault="0001497F" w:rsidP="0001497F">
            <w:pPr>
              <w:rPr>
                <w:lang w:val="ru-RU"/>
              </w:rPr>
            </w:pPr>
            <w:r w:rsidRPr="000134F8">
              <w:rPr>
                <w:rFonts w:ascii="Times New Roman" w:eastAsia="Times New Roman" w:hAnsi="Times New Roman"/>
                <w:sz w:val="20"/>
                <w:lang w:val="ru-RU"/>
              </w:rPr>
              <w:t>Республика Корея предлагает внести изменения в "Стандарты и спецификации на пищевые добавки". Основные положения поправок заключаются в следующем: 1) Будут пересмотрены стандарты использования подсластителей; 2) Будут ужесточены стандарты управления вкусовыми и другими веществами.</w:t>
            </w:r>
          </w:p>
        </w:tc>
        <w:tc>
          <w:tcPr>
            <w:tcW w:w="2720" w:type="dxa"/>
            <w:vMerge/>
          </w:tcPr>
          <w:p w14:paraId="32B5BEE0" w14:textId="77777777" w:rsidR="0001497F" w:rsidRPr="000134F8" w:rsidRDefault="0001497F" w:rsidP="0001497F">
            <w:pPr>
              <w:rPr>
                <w:lang w:val="ru-RU"/>
              </w:rPr>
            </w:pPr>
          </w:p>
        </w:tc>
      </w:tr>
      <w:tr w:rsidR="0001497F" w14:paraId="05D4AA3A"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1E114510" w14:textId="2E4E9C1D" w:rsidR="0001497F" w:rsidRPr="002C65CB" w:rsidRDefault="0001497F" w:rsidP="0001497F">
            <w:pPr>
              <w:rPr>
                <w:lang w:val="ru-RU"/>
              </w:rPr>
            </w:pPr>
            <w:r>
              <w:rPr>
                <w:rFonts w:ascii="Times New Roman" w:eastAsia="Times New Roman" w:hAnsi="Times New Roman"/>
                <w:sz w:val="20"/>
                <w:lang w:val="ru-RU"/>
              </w:rPr>
              <w:t>86</w:t>
            </w:r>
          </w:p>
        </w:tc>
        <w:tc>
          <w:tcPr>
            <w:tcW w:w="2720" w:type="dxa"/>
            <w:tcBorders>
              <w:top w:val="single" w:sz="8" w:space="0" w:color="000000"/>
              <w:left w:val="single" w:sz="8" w:space="0" w:color="000000"/>
              <w:bottom w:val="single" w:sz="8" w:space="0" w:color="000000"/>
              <w:right w:val="single" w:sz="8" w:space="0" w:color="000000"/>
            </w:tcBorders>
          </w:tcPr>
          <w:p w14:paraId="1793292B" w14:textId="77777777" w:rsidR="0001497F" w:rsidRDefault="0001497F" w:rsidP="0001497F">
            <w:r>
              <w:rPr>
                <w:rFonts w:ascii="Times New Roman" w:eastAsia="Times New Roman" w:hAnsi="Times New Roman"/>
                <w:sz w:val="20"/>
              </w:rPr>
              <w:t>G/SPS/N/KOR/840</w:t>
            </w:r>
          </w:p>
        </w:tc>
        <w:tc>
          <w:tcPr>
            <w:tcW w:w="5102" w:type="dxa"/>
            <w:tcBorders>
              <w:top w:val="single" w:sz="8" w:space="0" w:color="000000"/>
              <w:left w:val="single" w:sz="8" w:space="0" w:color="000000"/>
              <w:bottom w:val="single" w:sz="8" w:space="0" w:color="000000"/>
              <w:right w:val="single" w:sz="8" w:space="0" w:color="000000"/>
            </w:tcBorders>
          </w:tcPr>
          <w:p w14:paraId="039F1800" w14:textId="77777777" w:rsidR="0001497F" w:rsidRPr="000134F8" w:rsidRDefault="0001497F" w:rsidP="0001497F">
            <w:pPr>
              <w:rPr>
                <w:lang w:val="ru-RU"/>
              </w:rPr>
            </w:pPr>
            <w:r w:rsidRPr="000134F8">
              <w:rPr>
                <w:rFonts w:ascii="Times New Roman" w:eastAsia="Times New Roman" w:hAnsi="Times New Roman"/>
                <w:sz w:val="20"/>
                <w:lang w:val="ru-RU"/>
              </w:rPr>
              <w:t>Предлагаемые поправки к "Стандартам и спецификациям на пищевые добавки" (Уведомление № 2026-084, 13 февраля 2026 г.). Язык(ы): корейский. Количество страниц: 134</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KOR</w:t>
            </w:r>
            <w:r w:rsidRPr="000134F8">
              <w:rPr>
                <w:rFonts w:ascii="Times New Roman" w:eastAsia="Times New Roman" w:hAnsi="Times New Roman"/>
                <w:sz w:val="20"/>
                <w:lang w:val="ru-RU"/>
              </w:rPr>
              <w:t>/26_01226_00_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09686AC5" w14:textId="77777777" w:rsidR="0001497F" w:rsidRDefault="0001497F" w:rsidP="0001497F">
            <w:r>
              <w:rPr>
                <w:rFonts w:ascii="Times New Roman" w:eastAsia="Times New Roman" w:hAnsi="Times New Roman"/>
                <w:sz w:val="20"/>
              </w:rPr>
              <w:t>2/05/26</w:t>
            </w:r>
          </w:p>
        </w:tc>
      </w:tr>
      <w:tr w:rsidR="0001497F" w14:paraId="2298BAA4" w14:textId="77777777" w:rsidTr="004F1A05">
        <w:tc>
          <w:tcPr>
            <w:tcW w:w="2720" w:type="dxa"/>
            <w:vMerge/>
          </w:tcPr>
          <w:p w14:paraId="4A9313B4"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767AB0F" w14:textId="77777777" w:rsidR="0001497F" w:rsidRDefault="0001497F" w:rsidP="0001497F">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2F1A2555" w14:textId="77777777" w:rsidR="0001497F" w:rsidRDefault="0001497F" w:rsidP="0001497F">
            <w:proofErr w:type="spellStart"/>
            <w:r>
              <w:rPr>
                <w:rFonts w:ascii="Times New Roman" w:eastAsia="Times New Roman" w:hAnsi="Times New Roman"/>
                <w:sz w:val="20"/>
              </w:rPr>
              <w:t>Пищевые</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добавки</w:t>
            </w:r>
            <w:proofErr w:type="spellEnd"/>
          </w:p>
        </w:tc>
        <w:tc>
          <w:tcPr>
            <w:tcW w:w="2720" w:type="dxa"/>
            <w:vMerge/>
          </w:tcPr>
          <w:p w14:paraId="19170147" w14:textId="77777777" w:rsidR="0001497F" w:rsidRDefault="0001497F" w:rsidP="0001497F"/>
        </w:tc>
      </w:tr>
      <w:tr w:rsidR="0001497F" w:rsidRPr="004F1A05" w14:paraId="1EF7BBEF" w14:textId="77777777" w:rsidTr="004F1A05">
        <w:tc>
          <w:tcPr>
            <w:tcW w:w="2720" w:type="dxa"/>
            <w:vMerge/>
          </w:tcPr>
          <w:p w14:paraId="583CE1BF"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32AD30C2" w14:textId="77777777" w:rsidR="0001497F" w:rsidRDefault="0001497F" w:rsidP="0001497F">
            <w:proofErr w:type="spellStart"/>
            <w:r>
              <w:rPr>
                <w:rFonts w:ascii="Times New Roman" w:eastAsia="Times New Roman" w:hAnsi="Times New Roman"/>
                <w:sz w:val="20"/>
              </w:rPr>
              <w:t>Корея</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Республика</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Корея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39344A2F" w14:textId="77777777" w:rsidR="0001497F" w:rsidRPr="000134F8" w:rsidRDefault="0001497F" w:rsidP="0001497F">
            <w:pPr>
              <w:rPr>
                <w:lang w:val="ru-RU"/>
              </w:rPr>
            </w:pPr>
            <w:r w:rsidRPr="000134F8">
              <w:rPr>
                <w:rFonts w:ascii="Times New Roman" w:eastAsia="Times New Roman" w:hAnsi="Times New Roman"/>
                <w:sz w:val="20"/>
                <w:lang w:val="ru-RU"/>
              </w:rPr>
              <w:t xml:space="preserve">Республика Корея предлагает внести поправки в "Стандарты и спецификации на пищевые добавки". Основные положения поправок заключаются в следующем: 1) Будет расширено использование пищевых </w:t>
            </w:r>
            <w:proofErr w:type="spellStart"/>
            <w:r w:rsidRPr="000134F8">
              <w:rPr>
                <w:rFonts w:ascii="Times New Roman" w:eastAsia="Times New Roman" w:hAnsi="Times New Roman"/>
                <w:sz w:val="20"/>
                <w:lang w:val="ru-RU"/>
              </w:rPr>
              <w:t>обогащителей</w:t>
            </w:r>
            <w:proofErr w:type="spellEnd"/>
            <w:r w:rsidRPr="000134F8">
              <w:rPr>
                <w:rFonts w:ascii="Times New Roman" w:eastAsia="Times New Roman" w:hAnsi="Times New Roman"/>
                <w:sz w:val="20"/>
                <w:lang w:val="ru-RU"/>
              </w:rPr>
              <w:t>, включая новые обозначения; 2) Будут пересмотрены стандарты использования сульфитов и других веществ; 3) Будут пересмотрены спецификации ингредиентов для фосфатов и других веществ; 4) Стандарты использования будут пересмотрены подсластители; 5) будут пересмотрены методы тестирования спецификаций ингредиентов и измерения удельного веса пищевых добавок.</w:t>
            </w:r>
          </w:p>
        </w:tc>
        <w:tc>
          <w:tcPr>
            <w:tcW w:w="2720" w:type="dxa"/>
            <w:vMerge/>
          </w:tcPr>
          <w:p w14:paraId="260EC065" w14:textId="77777777" w:rsidR="0001497F" w:rsidRPr="000134F8" w:rsidRDefault="0001497F" w:rsidP="0001497F">
            <w:pPr>
              <w:rPr>
                <w:lang w:val="ru-RU"/>
              </w:rPr>
            </w:pPr>
          </w:p>
        </w:tc>
      </w:tr>
      <w:tr w:rsidR="0001497F" w14:paraId="606747A8"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20F1801D" w14:textId="27C2F3FB" w:rsidR="0001497F" w:rsidRPr="002C65CB" w:rsidRDefault="0001497F" w:rsidP="0001497F">
            <w:pPr>
              <w:rPr>
                <w:lang w:val="ru-RU"/>
              </w:rPr>
            </w:pPr>
            <w:r>
              <w:rPr>
                <w:rFonts w:ascii="Times New Roman" w:eastAsia="Times New Roman" w:hAnsi="Times New Roman"/>
                <w:sz w:val="20"/>
                <w:lang w:val="ru-RU"/>
              </w:rPr>
              <w:t>87</w:t>
            </w:r>
          </w:p>
        </w:tc>
        <w:tc>
          <w:tcPr>
            <w:tcW w:w="2720" w:type="dxa"/>
            <w:tcBorders>
              <w:top w:val="single" w:sz="8" w:space="0" w:color="000000"/>
              <w:left w:val="single" w:sz="8" w:space="0" w:color="000000"/>
              <w:bottom w:val="single" w:sz="8" w:space="0" w:color="000000"/>
              <w:right w:val="single" w:sz="8" w:space="0" w:color="000000"/>
            </w:tcBorders>
          </w:tcPr>
          <w:p w14:paraId="6BCCAC87" w14:textId="77777777" w:rsidR="0001497F" w:rsidRDefault="0001497F" w:rsidP="0001497F">
            <w:r>
              <w:rPr>
                <w:rFonts w:ascii="Times New Roman" w:eastAsia="Times New Roman" w:hAnsi="Times New Roman"/>
                <w:sz w:val="20"/>
              </w:rPr>
              <w:t>G/SPS/N/JPN/1393</w:t>
            </w:r>
          </w:p>
        </w:tc>
        <w:tc>
          <w:tcPr>
            <w:tcW w:w="5102" w:type="dxa"/>
            <w:tcBorders>
              <w:top w:val="single" w:sz="8" w:space="0" w:color="000000"/>
              <w:left w:val="single" w:sz="8" w:space="0" w:color="000000"/>
              <w:bottom w:val="single" w:sz="8" w:space="0" w:color="000000"/>
              <w:right w:val="single" w:sz="8" w:space="0" w:color="000000"/>
            </w:tcBorders>
          </w:tcPr>
          <w:p w14:paraId="2603A8A3" w14:textId="77777777" w:rsidR="0001497F" w:rsidRDefault="0001497F" w:rsidP="0001497F">
            <w:r w:rsidRPr="000134F8">
              <w:rPr>
                <w:rFonts w:ascii="Times New Roman" w:eastAsia="Times New Roman" w:hAnsi="Times New Roman"/>
                <w:sz w:val="20"/>
                <w:lang w:val="ru-RU"/>
              </w:rPr>
              <w:t xml:space="preserve">Импортируйте суспензию из сырого молока и/или необработанных молочных продуктов с Кипра. </w:t>
            </w:r>
            <w:proofErr w:type="spellStart"/>
            <w:r>
              <w:rPr>
                <w:rFonts w:ascii="Times New Roman" w:eastAsia="Times New Roman" w:hAnsi="Times New Roman"/>
                <w:sz w:val="20"/>
              </w:rPr>
              <w:t>Язык</w:t>
            </w:r>
            <w:proofErr w:type="spellEnd"/>
            <w:r>
              <w:rPr>
                <w:rFonts w:ascii="Times New Roman" w:eastAsia="Times New Roman" w:hAnsi="Times New Roman"/>
                <w:sz w:val="20"/>
              </w:rPr>
              <w:t>(ы)</w:t>
            </w:r>
            <w:proofErr w:type="gramStart"/>
            <w:r>
              <w:rPr>
                <w:rFonts w:ascii="Times New Roman" w:eastAsia="Times New Roman" w:hAnsi="Times New Roman"/>
                <w:sz w:val="20"/>
              </w:rPr>
              <w:t>: .</w:t>
            </w:r>
            <w:proofErr w:type="gramEnd"/>
            <w:r>
              <w:rPr>
                <w:rFonts w:ascii="Times New Roman" w:eastAsia="Times New Roman" w:hAnsi="Times New Roman"/>
                <w:sz w:val="20"/>
              </w:rPr>
              <w:t xml:space="preserve"> </w:t>
            </w:r>
            <w:proofErr w:type="spellStart"/>
            <w:r>
              <w:rPr>
                <w:rFonts w:ascii="Times New Roman" w:eastAsia="Times New Roman" w:hAnsi="Times New Roman"/>
                <w:sz w:val="20"/>
              </w:rPr>
              <w:t>Количество</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страниц</w:t>
            </w:r>
            <w:proofErr w:type="spellEnd"/>
            <w:r>
              <w:rPr>
                <w:rFonts w:ascii="Times New Roman" w:eastAsia="Times New Roman" w:hAnsi="Times New Roman"/>
                <w:sz w:val="20"/>
              </w:rPr>
              <w:t>:</w:t>
            </w:r>
          </w:p>
        </w:tc>
        <w:tc>
          <w:tcPr>
            <w:tcW w:w="2720" w:type="dxa"/>
            <w:vMerge w:val="restart"/>
            <w:tcBorders>
              <w:top w:val="single" w:sz="8" w:space="0" w:color="000000"/>
              <w:left w:val="single" w:sz="8" w:space="0" w:color="000000"/>
              <w:bottom w:val="single" w:sz="8" w:space="0" w:color="000000"/>
              <w:right w:val="single" w:sz="8" w:space="0" w:color="000000"/>
            </w:tcBorders>
          </w:tcPr>
          <w:p w14:paraId="756936C6" w14:textId="77777777" w:rsidR="0001497F" w:rsidRDefault="0001497F" w:rsidP="0001497F">
            <w:r>
              <w:rPr>
                <w:rFonts w:ascii="Times New Roman" w:eastAsia="Times New Roman" w:hAnsi="Times New Roman"/>
                <w:sz w:val="20"/>
              </w:rPr>
              <w:t>-</w:t>
            </w:r>
          </w:p>
        </w:tc>
      </w:tr>
      <w:tr w:rsidR="0001497F" w:rsidRPr="004F1A05" w14:paraId="11287117" w14:textId="77777777" w:rsidTr="004F1A05">
        <w:tc>
          <w:tcPr>
            <w:tcW w:w="2720" w:type="dxa"/>
            <w:vMerge/>
          </w:tcPr>
          <w:p w14:paraId="7534F070"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AF8F4EC" w14:textId="77777777" w:rsidR="0001497F" w:rsidRDefault="0001497F" w:rsidP="0001497F">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0BD8BB82" w14:textId="77777777" w:rsidR="0001497F" w:rsidRPr="000134F8" w:rsidRDefault="0001497F" w:rsidP="0001497F">
            <w:pPr>
              <w:rPr>
                <w:lang w:val="ru-RU"/>
              </w:rPr>
            </w:pPr>
            <w:r w:rsidRPr="000134F8">
              <w:rPr>
                <w:rFonts w:ascii="Times New Roman" w:eastAsia="Times New Roman" w:hAnsi="Times New Roman"/>
                <w:sz w:val="20"/>
                <w:lang w:val="ru-RU"/>
              </w:rPr>
              <w:t xml:space="preserve">Сырое молоко и/или </w:t>
            </w:r>
            <w:proofErr w:type="spellStart"/>
            <w:r w:rsidRPr="000134F8">
              <w:rPr>
                <w:rFonts w:ascii="Times New Roman" w:eastAsia="Times New Roman" w:hAnsi="Times New Roman"/>
                <w:sz w:val="20"/>
                <w:lang w:val="ru-RU"/>
              </w:rPr>
              <w:t>негретые</w:t>
            </w:r>
            <w:proofErr w:type="spellEnd"/>
            <w:r w:rsidRPr="000134F8">
              <w:rPr>
                <w:rFonts w:ascii="Times New Roman" w:eastAsia="Times New Roman" w:hAnsi="Times New Roman"/>
                <w:sz w:val="20"/>
                <w:lang w:val="ru-RU"/>
              </w:rPr>
              <w:t>/необработанные молочные продукты</w:t>
            </w:r>
          </w:p>
        </w:tc>
        <w:tc>
          <w:tcPr>
            <w:tcW w:w="2720" w:type="dxa"/>
            <w:vMerge/>
          </w:tcPr>
          <w:p w14:paraId="149E1F6E" w14:textId="77777777" w:rsidR="0001497F" w:rsidRPr="000134F8" w:rsidRDefault="0001497F" w:rsidP="0001497F">
            <w:pPr>
              <w:rPr>
                <w:lang w:val="ru-RU"/>
              </w:rPr>
            </w:pPr>
          </w:p>
        </w:tc>
      </w:tr>
      <w:tr w:rsidR="0001497F" w:rsidRPr="004F1A05" w14:paraId="14CD321F" w14:textId="77777777" w:rsidTr="004F1A05">
        <w:tc>
          <w:tcPr>
            <w:tcW w:w="2720" w:type="dxa"/>
            <w:vMerge/>
          </w:tcPr>
          <w:p w14:paraId="578746B0"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7BAFA4C7" w14:textId="77777777" w:rsidR="0001497F" w:rsidRDefault="0001497F" w:rsidP="0001497F">
            <w:proofErr w:type="spellStart"/>
            <w:r>
              <w:rPr>
                <w:rFonts w:ascii="Times New Roman" w:eastAsia="Times New Roman" w:hAnsi="Times New Roman"/>
                <w:sz w:val="20"/>
              </w:rPr>
              <w:t>Япония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1C515424" w14:textId="77777777" w:rsidR="0001497F" w:rsidRPr="000134F8" w:rsidRDefault="0001497F" w:rsidP="0001497F">
            <w:pPr>
              <w:rPr>
                <w:lang w:val="ru-RU"/>
              </w:rPr>
            </w:pPr>
            <w:r w:rsidRPr="000134F8">
              <w:rPr>
                <w:rFonts w:ascii="Times New Roman" w:eastAsia="Times New Roman" w:hAnsi="Times New Roman"/>
                <w:sz w:val="20"/>
                <w:lang w:val="ru-RU"/>
              </w:rPr>
              <w:t xml:space="preserve">Чтобы предотвратить занос вируса ящура в Японию, компания </w:t>
            </w:r>
            <w:r>
              <w:rPr>
                <w:rFonts w:ascii="Times New Roman" w:eastAsia="Times New Roman" w:hAnsi="Times New Roman"/>
                <w:sz w:val="20"/>
              </w:rPr>
              <w:t>MAFF</w:t>
            </w:r>
            <w:r w:rsidRPr="000134F8">
              <w:rPr>
                <w:rFonts w:ascii="Times New Roman" w:eastAsia="Times New Roman" w:hAnsi="Times New Roman"/>
                <w:sz w:val="20"/>
                <w:lang w:val="ru-RU"/>
              </w:rPr>
              <w:t xml:space="preserve"> приостановила импорт сырого молока и/или необработанных молочных продуктов с Кипра, включая те, которые поставляются через третьи страны, с 21 февраля 2026 года на основании "Требований по охране здоровья животных для сырое молоко и/или молочные продукты, подлежащие экспорту в Японию из перечисленных стран", а также статьи 37 и 44 "Закона о </w:t>
            </w:r>
            <w:r w:rsidRPr="000134F8">
              <w:rPr>
                <w:rFonts w:ascii="Times New Roman" w:eastAsia="Times New Roman" w:hAnsi="Times New Roman"/>
                <w:sz w:val="20"/>
                <w:lang w:val="ru-RU"/>
              </w:rPr>
              <w:lastRenderedPageBreak/>
              <w:t xml:space="preserve">борьбе с инфекционными заболеваниями домашних </w:t>
            </w:r>
            <w:proofErr w:type="spellStart"/>
            <w:r w:rsidRPr="000134F8">
              <w:rPr>
                <w:rFonts w:ascii="Times New Roman" w:eastAsia="Times New Roman" w:hAnsi="Times New Roman"/>
                <w:sz w:val="20"/>
                <w:lang w:val="ru-RU"/>
              </w:rPr>
              <w:t>животных".Ввоз</w:t>
            </w:r>
            <w:proofErr w:type="spellEnd"/>
            <w:r w:rsidRPr="000134F8">
              <w:rPr>
                <w:rFonts w:ascii="Times New Roman" w:eastAsia="Times New Roman" w:hAnsi="Times New Roman"/>
                <w:sz w:val="20"/>
                <w:lang w:val="ru-RU"/>
              </w:rPr>
              <w:t xml:space="preserve"> парнокопытных животных и продуктов, полученных от парнокопытных животных, за исключением молока и молочных продуктов, а также соломы и фуража для откорма, с Кипра запрещен в соответствии с Законом о борьбе с инфекционными заболеваниями домашних животных. Таким образом, ввоз только сырого молока и не подогретых/необработанных молочных продуктов подлежит приостановке в связи со вспышкой </w:t>
            </w:r>
            <w:proofErr w:type="spellStart"/>
            <w:proofErr w:type="gramStart"/>
            <w:r w:rsidRPr="000134F8">
              <w:rPr>
                <w:rFonts w:ascii="Times New Roman" w:eastAsia="Times New Roman" w:hAnsi="Times New Roman"/>
                <w:sz w:val="20"/>
                <w:lang w:val="ru-RU"/>
              </w:rPr>
              <w:t>ящура.Это</w:t>
            </w:r>
            <w:proofErr w:type="spellEnd"/>
            <w:proofErr w:type="gramEnd"/>
            <w:r w:rsidRPr="000134F8">
              <w:rPr>
                <w:rFonts w:ascii="Times New Roman" w:eastAsia="Times New Roman" w:hAnsi="Times New Roman"/>
                <w:sz w:val="20"/>
                <w:lang w:val="ru-RU"/>
              </w:rPr>
              <w:t xml:space="preserve"> делается для того, чтобы сообщить, что </w:t>
            </w:r>
            <w:r>
              <w:rPr>
                <w:rFonts w:ascii="Times New Roman" w:eastAsia="Times New Roman" w:hAnsi="Times New Roman"/>
                <w:sz w:val="20"/>
              </w:rPr>
              <w:t>MAFF</w:t>
            </w:r>
            <w:r w:rsidRPr="000134F8">
              <w:rPr>
                <w:rFonts w:ascii="Times New Roman" w:eastAsia="Times New Roman" w:hAnsi="Times New Roman"/>
                <w:sz w:val="20"/>
                <w:lang w:val="ru-RU"/>
              </w:rPr>
              <w:t xml:space="preserve"> исключил Кипр из списка стран.</w:t>
            </w:r>
          </w:p>
        </w:tc>
        <w:tc>
          <w:tcPr>
            <w:tcW w:w="2720" w:type="dxa"/>
            <w:vMerge/>
          </w:tcPr>
          <w:p w14:paraId="7715A7A4" w14:textId="77777777" w:rsidR="0001497F" w:rsidRPr="000134F8" w:rsidRDefault="0001497F" w:rsidP="0001497F">
            <w:pPr>
              <w:rPr>
                <w:lang w:val="ru-RU"/>
              </w:rPr>
            </w:pPr>
          </w:p>
        </w:tc>
      </w:tr>
      <w:tr w:rsidR="0001497F" w14:paraId="7DE2625D"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70A4C6E0" w14:textId="4E7B101A" w:rsidR="0001497F" w:rsidRPr="002C65CB" w:rsidRDefault="0001497F" w:rsidP="0001497F">
            <w:pPr>
              <w:rPr>
                <w:lang w:val="ru-RU"/>
              </w:rPr>
            </w:pPr>
            <w:r>
              <w:rPr>
                <w:rFonts w:ascii="Times New Roman" w:eastAsia="Times New Roman" w:hAnsi="Times New Roman"/>
                <w:sz w:val="20"/>
                <w:lang w:val="ru-RU"/>
              </w:rPr>
              <w:t>88</w:t>
            </w:r>
          </w:p>
        </w:tc>
        <w:tc>
          <w:tcPr>
            <w:tcW w:w="2720" w:type="dxa"/>
            <w:tcBorders>
              <w:top w:val="single" w:sz="8" w:space="0" w:color="000000"/>
              <w:left w:val="single" w:sz="8" w:space="0" w:color="000000"/>
              <w:bottom w:val="single" w:sz="8" w:space="0" w:color="000000"/>
              <w:right w:val="single" w:sz="8" w:space="0" w:color="000000"/>
            </w:tcBorders>
          </w:tcPr>
          <w:p w14:paraId="7C6E6799" w14:textId="77777777" w:rsidR="0001497F" w:rsidRDefault="0001497F" w:rsidP="0001497F">
            <w:r>
              <w:rPr>
                <w:rFonts w:ascii="Times New Roman" w:eastAsia="Times New Roman" w:hAnsi="Times New Roman"/>
                <w:sz w:val="20"/>
              </w:rPr>
              <w:t>G/SPS/N/BRA/2475</w:t>
            </w:r>
          </w:p>
        </w:tc>
        <w:tc>
          <w:tcPr>
            <w:tcW w:w="5102" w:type="dxa"/>
            <w:tcBorders>
              <w:top w:val="single" w:sz="8" w:space="0" w:color="000000"/>
              <w:left w:val="single" w:sz="8" w:space="0" w:color="000000"/>
              <w:bottom w:val="single" w:sz="8" w:space="0" w:color="000000"/>
              <w:right w:val="single" w:sz="8" w:space="0" w:color="000000"/>
            </w:tcBorders>
          </w:tcPr>
          <w:p w14:paraId="32894BE6" w14:textId="77777777" w:rsidR="0001497F" w:rsidRPr="000134F8" w:rsidRDefault="0001497F" w:rsidP="0001497F">
            <w:pPr>
              <w:rPr>
                <w:lang w:val="ru-RU"/>
              </w:rPr>
            </w:pPr>
            <w:r w:rsidRPr="000134F8">
              <w:rPr>
                <w:rFonts w:ascii="Times New Roman" w:eastAsia="Times New Roman" w:hAnsi="Times New Roman"/>
                <w:sz w:val="20"/>
                <w:lang w:val="ru-RU"/>
              </w:rPr>
              <w:t>Проект резолюции 1386, 20 февраля 2026 года. Язык (языки): Португальский. Количество страниц: 4</w:t>
            </w:r>
            <w:r w:rsidRPr="000134F8">
              <w:rPr>
                <w:rFonts w:ascii="Times New Roman" w:eastAsia="Times New Roman" w:hAnsi="Times New Roman"/>
                <w:sz w:val="20"/>
                <w:lang w:val="ru-RU"/>
              </w:rPr>
              <w:br/>
              <w:t xml:space="preserve">Черновик: </w:t>
            </w:r>
            <w:r>
              <w:rPr>
                <w:rFonts w:ascii="Times New Roman" w:eastAsia="Times New Roman" w:hAnsi="Times New Roman"/>
                <w:sz w:val="20"/>
              </w:rPr>
              <w:t>https</w:t>
            </w:r>
            <w:r w:rsidRPr="000134F8">
              <w:rPr>
                <w:rFonts w:ascii="Times New Roman" w:eastAsia="Times New Roman" w:hAnsi="Times New Roman"/>
                <w:sz w:val="20"/>
                <w:lang w:val="ru-RU"/>
              </w:rPr>
              <w:t>://</w:t>
            </w:r>
            <w:proofErr w:type="spellStart"/>
            <w:r>
              <w:rPr>
                <w:rFonts w:ascii="Times New Roman" w:eastAsia="Times New Roman" w:hAnsi="Times New Roman"/>
                <w:sz w:val="20"/>
              </w:rPr>
              <w:t>anvisalegis</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datalegis</w:t>
            </w:r>
            <w:proofErr w:type="spellEnd"/>
            <w:r w:rsidRPr="000134F8">
              <w:rPr>
                <w:rFonts w:ascii="Times New Roman" w:eastAsia="Times New Roman" w:hAnsi="Times New Roman"/>
                <w:sz w:val="20"/>
                <w:lang w:val="ru-RU"/>
              </w:rPr>
              <w:t>.</w:t>
            </w:r>
            <w:r>
              <w:rPr>
                <w:rFonts w:ascii="Times New Roman" w:eastAsia="Times New Roman" w:hAnsi="Times New Roman"/>
                <w:sz w:val="20"/>
              </w:rPr>
              <w:t>net</w:t>
            </w:r>
            <w:r w:rsidRPr="000134F8">
              <w:rPr>
                <w:rFonts w:ascii="Times New Roman" w:eastAsia="Times New Roman" w:hAnsi="Times New Roman"/>
                <w:sz w:val="20"/>
                <w:lang w:val="ru-RU"/>
              </w:rPr>
              <w:t>/</w:t>
            </w:r>
            <w:r>
              <w:rPr>
                <w:rFonts w:ascii="Times New Roman" w:eastAsia="Times New Roman" w:hAnsi="Times New Roman"/>
                <w:sz w:val="20"/>
              </w:rPr>
              <w:t>action</w:t>
            </w:r>
            <w:r w:rsidRPr="000134F8">
              <w:rPr>
                <w:rFonts w:ascii="Times New Roman" w:eastAsia="Times New Roman" w:hAnsi="Times New Roman"/>
                <w:sz w:val="20"/>
                <w:lang w:val="ru-RU"/>
              </w:rPr>
              <w:t>/</w:t>
            </w:r>
            <w:proofErr w:type="spellStart"/>
            <w:r>
              <w:rPr>
                <w:rFonts w:ascii="Times New Roman" w:eastAsia="Times New Roman" w:hAnsi="Times New Roman"/>
                <w:sz w:val="20"/>
              </w:rPr>
              <w:t>UrlPublicasAction</w:t>
            </w:r>
            <w:proofErr w:type="spellEnd"/>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w:t>
            </w:r>
            <w:proofErr w:type="spellStart"/>
            <w:r>
              <w:rPr>
                <w:rFonts w:ascii="Times New Roman" w:eastAsia="Times New Roman" w:hAnsi="Times New Roman"/>
                <w:sz w:val="20"/>
              </w:rPr>
              <w:t>acao</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abrirAtoPublico</w:t>
            </w:r>
            <w:proofErr w:type="spellEnd"/>
            <w:r w:rsidRPr="000134F8">
              <w:rPr>
                <w:rFonts w:ascii="Times New Roman" w:eastAsia="Times New Roman" w:hAnsi="Times New Roman"/>
                <w:sz w:val="20"/>
                <w:lang w:val="ru-RU"/>
              </w:rPr>
              <w:t>&amp;</w:t>
            </w:r>
            <w:r>
              <w:rPr>
                <w:rFonts w:ascii="Times New Roman" w:eastAsia="Times New Roman" w:hAnsi="Times New Roman"/>
                <w:sz w:val="20"/>
              </w:rPr>
              <w:t>num</w:t>
            </w:r>
            <w:r w:rsidRPr="000134F8">
              <w:rPr>
                <w:rFonts w:ascii="Times New Roman" w:eastAsia="Times New Roman" w:hAnsi="Times New Roman"/>
                <w:sz w:val="20"/>
                <w:lang w:val="ru-RU"/>
              </w:rPr>
              <w:t>_</w:t>
            </w:r>
            <w:proofErr w:type="spellStart"/>
            <w:r>
              <w:rPr>
                <w:rFonts w:ascii="Times New Roman" w:eastAsia="Times New Roman" w:hAnsi="Times New Roman"/>
                <w:sz w:val="20"/>
              </w:rPr>
              <w:t>ato</w:t>
            </w:r>
            <w:proofErr w:type="spellEnd"/>
            <w:r w:rsidRPr="000134F8">
              <w:rPr>
                <w:rFonts w:ascii="Times New Roman" w:eastAsia="Times New Roman" w:hAnsi="Times New Roman"/>
                <w:sz w:val="20"/>
                <w:lang w:val="ru-RU"/>
              </w:rPr>
              <w:t>=00001386&amp;</w:t>
            </w:r>
            <w:proofErr w:type="spellStart"/>
            <w:r>
              <w:rPr>
                <w:rFonts w:ascii="Times New Roman" w:eastAsia="Times New Roman" w:hAnsi="Times New Roman"/>
                <w:sz w:val="20"/>
              </w:rPr>
              <w:t>sgl</w:t>
            </w:r>
            <w:proofErr w:type="spellEnd"/>
            <w:r w:rsidRPr="000134F8">
              <w:rPr>
                <w:rFonts w:ascii="Times New Roman" w:eastAsia="Times New Roman" w:hAnsi="Times New Roman"/>
                <w:sz w:val="20"/>
                <w:lang w:val="ru-RU"/>
              </w:rPr>
              <w:t>_</w:t>
            </w:r>
            <w:proofErr w:type="spellStart"/>
            <w:r>
              <w:rPr>
                <w:rFonts w:ascii="Times New Roman" w:eastAsia="Times New Roman" w:hAnsi="Times New Roman"/>
                <w:sz w:val="20"/>
              </w:rPr>
              <w:t>tipo</w:t>
            </w:r>
            <w:proofErr w:type="spellEnd"/>
            <w:r w:rsidRPr="000134F8">
              <w:rPr>
                <w:rFonts w:ascii="Times New Roman" w:eastAsia="Times New Roman" w:hAnsi="Times New Roman"/>
                <w:sz w:val="20"/>
                <w:lang w:val="ru-RU"/>
              </w:rPr>
              <w:t>=</w:t>
            </w:r>
            <w:r>
              <w:rPr>
                <w:rFonts w:ascii="Times New Roman" w:eastAsia="Times New Roman" w:hAnsi="Times New Roman"/>
                <w:sz w:val="20"/>
              </w:rPr>
              <w:t>CPB</w:t>
            </w:r>
            <w:r w:rsidRPr="000134F8">
              <w:rPr>
                <w:rFonts w:ascii="Times New Roman" w:eastAsia="Times New Roman" w:hAnsi="Times New Roman"/>
                <w:sz w:val="20"/>
                <w:lang w:val="ru-RU"/>
              </w:rPr>
              <w:t>&amp;</w:t>
            </w:r>
            <w:proofErr w:type="spellStart"/>
            <w:r>
              <w:rPr>
                <w:rFonts w:ascii="Times New Roman" w:eastAsia="Times New Roman" w:hAnsi="Times New Roman"/>
                <w:sz w:val="20"/>
              </w:rPr>
              <w:t>sgl</w:t>
            </w:r>
            <w:proofErr w:type="spellEnd"/>
            <w:r w:rsidRPr="000134F8">
              <w:rPr>
                <w:rFonts w:ascii="Times New Roman" w:eastAsia="Times New Roman" w:hAnsi="Times New Roman"/>
                <w:sz w:val="20"/>
                <w:lang w:val="ru-RU"/>
              </w:rPr>
              <w:t>_</w:t>
            </w:r>
            <w:proofErr w:type="spellStart"/>
            <w:r>
              <w:rPr>
                <w:rFonts w:ascii="Times New Roman" w:eastAsia="Times New Roman" w:hAnsi="Times New Roman"/>
                <w:sz w:val="20"/>
              </w:rPr>
              <w:t>orgao</w:t>
            </w:r>
            <w:proofErr w:type="spellEnd"/>
            <w:r w:rsidRPr="000134F8">
              <w:rPr>
                <w:rFonts w:ascii="Times New Roman" w:eastAsia="Times New Roman" w:hAnsi="Times New Roman"/>
                <w:sz w:val="20"/>
                <w:lang w:val="ru-RU"/>
              </w:rPr>
              <w:t>=</w:t>
            </w:r>
            <w:r>
              <w:rPr>
                <w:rFonts w:ascii="Times New Roman" w:eastAsia="Times New Roman" w:hAnsi="Times New Roman"/>
                <w:sz w:val="20"/>
              </w:rPr>
              <w:t>ANVISA</w:t>
            </w:r>
            <w:r w:rsidRPr="000134F8">
              <w:rPr>
                <w:rFonts w:ascii="Times New Roman" w:eastAsia="Times New Roman" w:hAnsi="Times New Roman"/>
                <w:sz w:val="20"/>
                <w:lang w:val="ru-RU"/>
              </w:rPr>
              <w:t>/</w:t>
            </w:r>
            <w:r>
              <w:rPr>
                <w:rFonts w:ascii="Times New Roman" w:eastAsia="Times New Roman" w:hAnsi="Times New Roman"/>
                <w:sz w:val="20"/>
              </w:rPr>
              <w:t>MS</w:t>
            </w:r>
            <w:r w:rsidRPr="000134F8">
              <w:rPr>
                <w:rFonts w:ascii="Times New Roman" w:eastAsia="Times New Roman" w:hAnsi="Times New Roman"/>
                <w:sz w:val="20"/>
                <w:lang w:val="ru-RU"/>
              </w:rPr>
              <w:t>&amp;</w:t>
            </w:r>
            <w:proofErr w:type="spellStart"/>
            <w:r>
              <w:rPr>
                <w:rFonts w:ascii="Times New Roman" w:eastAsia="Times New Roman" w:hAnsi="Times New Roman"/>
                <w:sz w:val="20"/>
              </w:rPr>
              <w:t>vlr</w:t>
            </w:r>
            <w:proofErr w:type="spellEnd"/>
            <w:r w:rsidRPr="000134F8">
              <w:rPr>
                <w:rFonts w:ascii="Times New Roman" w:eastAsia="Times New Roman" w:hAnsi="Times New Roman"/>
                <w:sz w:val="20"/>
                <w:lang w:val="ru-RU"/>
              </w:rPr>
              <w:t>_</w:t>
            </w:r>
            <w:proofErr w:type="spellStart"/>
            <w:r>
              <w:rPr>
                <w:rFonts w:ascii="Times New Roman" w:eastAsia="Times New Roman" w:hAnsi="Times New Roman"/>
                <w:sz w:val="20"/>
              </w:rPr>
              <w:t>ano</w:t>
            </w:r>
            <w:proofErr w:type="spellEnd"/>
            <w:r w:rsidRPr="000134F8">
              <w:rPr>
                <w:rFonts w:ascii="Times New Roman" w:eastAsia="Times New Roman" w:hAnsi="Times New Roman"/>
                <w:sz w:val="20"/>
                <w:lang w:val="ru-RU"/>
              </w:rPr>
              <w:t>=2026&amp;</w:t>
            </w:r>
            <w:r>
              <w:rPr>
                <w:rFonts w:ascii="Times New Roman" w:eastAsia="Times New Roman" w:hAnsi="Times New Roman"/>
                <w:sz w:val="20"/>
              </w:rPr>
              <w:t>seq</w:t>
            </w:r>
            <w:r w:rsidRPr="000134F8">
              <w:rPr>
                <w:rFonts w:ascii="Times New Roman" w:eastAsia="Times New Roman" w:hAnsi="Times New Roman"/>
                <w:sz w:val="20"/>
                <w:lang w:val="ru-RU"/>
              </w:rPr>
              <w:t>_</w:t>
            </w:r>
            <w:proofErr w:type="spellStart"/>
            <w:r>
              <w:rPr>
                <w:rFonts w:ascii="Times New Roman" w:eastAsia="Times New Roman" w:hAnsi="Times New Roman"/>
                <w:sz w:val="20"/>
              </w:rPr>
              <w:t>ato</w:t>
            </w:r>
            <w:proofErr w:type="spellEnd"/>
            <w:r w:rsidRPr="000134F8">
              <w:rPr>
                <w:rFonts w:ascii="Times New Roman" w:eastAsia="Times New Roman" w:hAnsi="Times New Roman"/>
                <w:sz w:val="20"/>
                <w:lang w:val="ru-RU"/>
              </w:rPr>
              <w:t>=222&amp;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modulo</w:t>
            </w:r>
            <w:r w:rsidRPr="000134F8">
              <w:rPr>
                <w:rFonts w:ascii="Times New Roman" w:eastAsia="Times New Roman" w:hAnsi="Times New Roman"/>
                <w:sz w:val="20"/>
                <w:lang w:val="ru-RU"/>
              </w:rPr>
              <w:t>=134&amp;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menu</w:t>
            </w:r>
            <w:r w:rsidRPr="000134F8">
              <w:rPr>
                <w:rFonts w:ascii="Times New Roman" w:eastAsia="Times New Roman" w:hAnsi="Times New Roman"/>
                <w:sz w:val="20"/>
                <w:lang w:val="ru-RU"/>
              </w:rPr>
              <w:t>=1696</w:t>
            </w:r>
            <w:r w:rsidRPr="000134F8">
              <w:rPr>
                <w:rFonts w:ascii="Times New Roman" w:eastAsia="Times New Roman" w:hAnsi="Times New Roman"/>
                <w:sz w:val="20"/>
                <w:lang w:val="ru-RU"/>
              </w:rPr>
              <w:br/>
              <w:t xml:space="preserve">Форма для комментариев: </w:t>
            </w:r>
            <w:r>
              <w:rPr>
                <w:rFonts w:ascii="Times New Roman" w:eastAsia="Times New Roman" w:hAnsi="Times New Roman"/>
                <w:sz w:val="20"/>
              </w:rPr>
              <w:t>https</w:t>
            </w:r>
            <w:r w:rsidRPr="000134F8">
              <w:rPr>
                <w:rFonts w:ascii="Times New Roman" w:eastAsia="Times New Roman" w:hAnsi="Times New Roman"/>
                <w:sz w:val="20"/>
                <w:lang w:val="ru-RU"/>
              </w:rPr>
              <w:t>://</w:t>
            </w:r>
            <w:proofErr w:type="spellStart"/>
            <w:r>
              <w:rPr>
                <w:rFonts w:ascii="Times New Roman" w:eastAsia="Times New Roman" w:hAnsi="Times New Roman"/>
                <w:sz w:val="20"/>
              </w:rPr>
              <w:t>pesquisa</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anvisa</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0134F8">
              <w:rPr>
                <w:rFonts w:ascii="Times New Roman" w:eastAsia="Times New Roman" w:hAnsi="Times New Roman"/>
                <w:sz w:val="20"/>
                <w:lang w:val="ru-RU"/>
              </w:rPr>
              <w:t>/</w:t>
            </w:r>
            <w:r>
              <w:rPr>
                <w:rFonts w:ascii="Times New Roman" w:eastAsia="Times New Roman" w:hAnsi="Times New Roman"/>
                <w:sz w:val="20"/>
              </w:rPr>
              <w:t>index</w:t>
            </w:r>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/978224?</w:t>
            </w:r>
            <w:r>
              <w:rPr>
                <w:rFonts w:ascii="Times New Roman" w:eastAsia="Times New Roman" w:hAnsi="Times New Roman"/>
                <w:sz w:val="20"/>
              </w:rPr>
              <w:t>lang</w:t>
            </w:r>
            <w:r w:rsidRPr="000134F8">
              <w:rPr>
                <w:rFonts w:ascii="Times New Roman" w:eastAsia="Times New Roman" w:hAnsi="Times New Roman"/>
                <w:sz w:val="20"/>
                <w:lang w:val="ru-RU"/>
              </w:rPr>
              <w:t>=</w:t>
            </w:r>
            <w:proofErr w:type="spellStart"/>
            <w:r>
              <w:rPr>
                <w:rFonts w:ascii="Times New Roman" w:eastAsia="Times New Roman" w:hAnsi="Times New Roman"/>
                <w:sz w:val="20"/>
              </w:rPr>
              <w:t>pt</w:t>
            </w:r>
            <w:proofErr w:type="spellEnd"/>
            <w:r w:rsidRPr="000134F8">
              <w:rPr>
                <w:rFonts w:ascii="Times New Roman" w:eastAsia="Times New Roman" w:hAnsi="Times New Roman"/>
                <w:sz w:val="20"/>
                <w:lang w:val="ru-RU"/>
              </w:rPr>
              <w:t>-</w:t>
            </w:r>
            <w:r>
              <w:rPr>
                <w:rFonts w:ascii="Times New Roman" w:eastAsia="Times New Roman" w:hAnsi="Times New Roman"/>
                <w:sz w:val="20"/>
              </w:rPr>
              <w:t>BR</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BRA</w:t>
            </w:r>
            <w:r w:rsidRPr="000134F8">
              <w:rPr>
                <w:rFonts w:ascii="Times New Roman" w:eastAsia="Times New Roman" w:hAnsi="Times New Roman"/>
                <w:sz w:val="20"/>
                <w:lang w:val="ru-RU"/>
              </w:rPr>
              <w:t>/26_01210_00_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58317F02" w14:textId="77777777" w:rsidR="0001497F" w:rsidRDefault="0001497F" w:rsidP="0001497F">
            <w:r>
              <w:rPr>
                <w:rFonts w:ascii="Times New Roman" w:eastAsia="Times New Roman" w:hAnsi="Times New Roman"/>
                <w:sz w:val="20"/>
              </w:rPr>
              <w:t>2/05/26</w:t>
            </w:r>
          </w:p>
        </w:tc>
      </w:tr>
      <w:tr w:rsidR="0001497F" w:rsidRPr="004F1A05" w14:paraId="7539C85E" w14:textId="77777777" w:rsidTr="004F1A05">
        <w:tc>
          <w:tcPr>
            <w:tcW w:w="2720" w:type="dxa"/>
            <w:vMerge/>
          </w:tcPr>
          <w:p w14:paraId="70E4868A"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A0A469C" w14:textId="77777777" w:rsidR="0001497F" w:rsidRDefault="0001497F" w:rsidP="0001497F">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4743867E" w14:textId="77777777" w:rsidR="0001497F" w:rsidRPr="000134F8" w:rsidRDefault="0001497F" w:rsidP="0001497F">
            <w:pPr>
              <w:rPr>
                <w:lang w:val="ru-RU"/>
              </w:rPr>
            </w:pPr>
            <w:r w:rsidRPr="000134F8">
              <w:rPr>
                <w:rFonts w:ascii="Times New Roman" w:eastAsia="Times New Roman" w:hAnsi="Times New Roman"/>
                <w:sz w:val="20"/>
                <w:lang w:val="ru-RU"/>
              </w:rPr>
              <w:t xml:space="preserve">Окружающая среда. Охрана здоровья. Безопасность (коды </w:t>
            </w:r>
            <w:r>
              <w:rPr>
                <w:rFonts w:ascii="Times New Roman" w:eastAsia="Times New Roman" w:hAnsi="Times New Roman"/>
                <w:sz w:val="20"/>
              </w:rPr>
              <w:t>ICS</w:t>
            </w:r>
            <w:r w:rsidRPr="000134F8">
              <w:rPr>
                <w:rFonts w:ascii="Times New Roman" w:eastAsia="Times New Roman" w:hAnsi="Times New Roman"/>
                <w:sz w:val="20"/>
                <w:lang w:val="ru-RU"/>
              </w:rPr>
              <w:t>: 13)</w:t>
            </w:r>
          </w:p>
        </w:tc>
        <w:tc>
          <w:tcPr>
            <w:tcW w:w="2720" w:type="dxa"/>
            <w:vMerge/>
          </w:tcPr>
          <w:p w14:paraId="048B75FB" w14:textId="77777777" w:rsidR="0001497F" w:rsidRPr="000134F8" w:rsidRDefault="0001497F" w:rsidP="0001497F">
            <w:pPr>
              <w:rPr>
                <w:lang w:val="ru-RU"/>
              </w:rPr>
            </w:pPr>
          </w:p>
        </w:tc>
      </w:tr>
      <w:tr w:rsidR="0001497F" w:rsidRPr="004F1A05" w14:paraId="38C9628B" w14:textId="77777777" w:rsidTr="004F1A05">
        <w:tc>
          <w:tcPr>
            <w:tcW w:w="2720" w:type="dxa"/>
            <w:vMerge/>
          </w:tcPr>
          <w:p w14:paraId="44C8A21A"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5FFFA545" w14:textId="77777777" w:rsidR="0001497F" w:rsidRDefault="0001497F" w:rsidP="0001497F">
            <w:proofErr w:type="spellStart"/>
            <w:r>
              <w:rPr>
                <w:rFonts w:ascii="Times New Roman" w:eastAsia="Times New Roman" w:hAnsi="Times New Roman"/>
                <w:sz w:val="20"/>
              </w:rPr>
              <w:t>Бразилия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6D74427F" w14:textId="77777777" w:rsidR="0001497F" w:rsidRPr="000134F8" w:rsidRDefault="0001497F" w:rsidP="0001497F">
            <w:pPr>
              <w:rPr>
                <w:lang w:val="ru-RU"/>
              </w:rPr>
            </w:pPr>
            <w:r w:rsidRPr="000134F8">
              <w:rPr>
                <w:rFonts w:ascii="Times New Roman" w:eastAsia="Times New Roman" w:hAnsi="Times New Roman"/>
                <w:sz w:val="20"/>
                <w:lang w:val="ru-RU"/>
              </w:rPr>
              <w:t xml:space="preserve">В этом проекте резолюции предлагается включить активный ингредиент </w:t>
            </w:r>
            <w:r>
              <w:rPr>
                <w:rFonts w:ascii="Times New Roman" w:eastAsia="Times New Roman" w:hAnsi="Times New Roman"/>
                <w:sz w:val="20"/>
              </w:rPr>
              <w:t>V</w:t>
            </w:r>
            <w:r w:rsidRPr="000134F8">
              <w:rPr>
                <w:rFonts w:ascii="Times New Roman" w:eastAsia="Times New Roman" w:hAnsi="Times New Roman"/>
                <w:sz w:val="20"/>
                <w:lang w:val="ru-RU"/>
              </w:rPr>
              <w:t>05 - ВАЛИФЕНАЛАТ в Перечень активных ингредиентов для пестицидов, средств бытовой химии и консервантов для древесины, который был опубликован в соответствии с Нормативной инструкцией 103 от 19 октября 2021 года в Официальном вестнике Бразилии (</w:t>
            </w:r>
            <w:r>
              <w:rPr>
                <w:rFonts w:ascii="Times New Roman" w:eastAsia="Times New Roman" w:hAnsi="Times New Roman"/>
                <w:sz w:val="20"/>
              </w:rPr>
              <w:t>DOU</w:t>
            </w:r>
            <w:r w:rsidRPr="000134F8">
              <w:rPr>
                <w:rFonts w:ascii="Times New Roman" w:eastAsia="Times New Roman" w:hAnsi="Times New Roman"/>
                <w:sz w:val="20"/>
                <w:lang w:val="ru-RU"/>
              </w:rPr>
              <w:t xml:space="preserve"> - </w:t>
            </w:r>
            <w:r>
              <w:rPr>
                <w:rFonts w:ascii="Times New Roman" w:eastAsia="Times New Roman" w:hAnsi="Times New Roman"/>
                <w:sz w:val="20"/>
              </w:rPr>
              <w:t>Di</w:t>
            </w:r>
            <w:r w:rsidRPr="000134F8">
              <w:rPr>
                <w:rFonts w:ascii="Times New Roman" w:eastAsia="Times New Roman" w:hAnsi="Times New Roman"/>
                <w:sz w:val="20"/>
                <w:lang w:val="ru-RU"/>
              </w:rPr>
              <w:t>á</w:t>
            </w:r>
            <w:proofErr w:type="spellStart"/>
            <w:r>
              <w:rPr>
                <w:rFonts w:ascii="Times New Roman" w:eastAsia="Times New Roman" w:hAnsi="Times New Roman"/>
                <w:sz w:val="20"/>
              </w:rPr>
              <w:t>rio</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Oficial</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da</w:t>
            </w:r>
            <w:r w:rsidRPr="000134F8">
              <w:rPr>
                <w:rFonts w:ascii="Times New Roman" w:eastAsia="Times New Roman" w:hAnsi="Times New Roman"/>
                <w:sz w:val="20"/>
                <w:lang w:val="ru-RU"/>
              </w:rPr>
              <w:t xml:space="preserve"> </w:t>
            </w:r>
            <w:r>
              <w:rPr>
                <w:rFonts w:ascii="Times New Roman" w:eastAsia="Times New Roman" w:hAnsi="Times New Roman"/>
                <w:sz w:val="20"/>
              </w:rPr>
              <w:t>Uni</w:t>
            </w:r>
            <w:r w:rsidRPr="000134F8">
              <w:rPr>
                <w:rFonts w:ascii="Times New Roman" w:eastAsia="Times New Roman" w:hAnsi="Times New Roman"/>
                <w:sz w:val="20"/>
                <w:lang w:val="ru-RU"/>
              </w:rPr>
              <w:t>ã</w:t>
            </w:r>
            <w:r>
              <w:rPr>
                <w:rFonts w:ascii="Times New Roman" w:eastAsia="Times New Roman" w:hAnsi="Times New Roman"/>
                <w:sz w:val="20"/>
              </w:rPr>
              <w:t>o</w:t>
            </w:r>
            <w:r w:rsidRPr="000134F8">
              <w:rPr>
                <w:rFonts w:ascii="Times New Roman" w:eastAsia="Times New Roman" w:hAnsi="Times New Roman"/>
                <w:sz w:val="20"/>
                <w:lang w:val="ru-RU"/>
              </w:rPr>
              <w:t>).</w:t>
            </w:r>
          </w:p>
        </w:tc>
        <w:tc>
          <w:tcPr>
            <w:tcW w:w="2720" w:type="dxa"/>
            <w:vMerge/>
          </w:tcPr>
          <w:p w14:paraId="2027FAB3" w14:textId="77777777" w:rsidR="0001497F" w:rsidRPr="000134F8" w:rsidRDefault="0001497F" w:rsidP="0001497F">
            <w:pPr>
              <w:rPr>
                <w:lang w:val="ru-RU"/>
              </w:rPr>
            </w:pPr>
          </w:p>
        </w:tc>
      </w:tr>
      <w:tr w:rsidR="0001497F" w14:paraId="1AF6A5F9"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20D64D35" w14:textId="4AC71678" w:rsidR="0001497F" w:rsidRPr="002C65CB" w:rsidRDefault="0001497F" w:rsidP="0001497F">
            <w:pPr>
              <w:rPr>
                <w:lang w:val="ru-RU"/>
              </w:rPr>
            </w:pPr>
            <w:r>
              <w:rPr>
                <w:rFonts w:ascii="Times New Roman" w:eastAsia="Times New Roman" w:hAnsi="Times New Roman"/>
                <w:sz w:val="20"/>
                <w:lang w:val="ru-RU"/>
              </w:rPr>
              <w:t>89</w:t>
            </w:r>
          </w:p>
        </w:tc>
        <w:tc>
          <w:tcPr>
            <w:tcW w:w="2720" w:type="dxa"/>
            <w:tcBorders>
              <w:top w:val="single" w:sz="8" w:space="0" w:color="000000"/>
              <w:left w:val="single" w:sz="8" w:space="0" w:color="000000"/>
              <w:bottom w:val="single" w:sz="8" w:space="0" w:color="000000"/>
              <w:right w:val="single" w:sz="8" w:space="0" w:color="000000"/>
            </w:tcBorders>
          </w:tcPr>
          <w:p w14:paraId="585CB482" w14:textId="77777777" w:rsidR="0001497F" w:rsidRDefault="0001497F" w:rsidP="0001497F">
            <w:r>
              <w:rPr>
                <w:rFonts w:ascii="Times New Roman" w:eastAsia="Times New Roman" w:hAnsi="Times New Roman"/>
                <w:sz w:val="20"/>
              </w:rPr>
              <w:t>G/SPS/N/BRA/2474</w:t>
            </w:r>
          </w:p>
        </w:tc>
        <w:tc>
          <w:tcPr>
            <w:tcW w:w="5102" w:type="dxa"/>
            <w:tcBorders>
              <w:top w:val="single" w:sz="8" w:space="0" w:color="000000"/>
              <w:left w:val="single" w:sz="8" w:space="0" w:color="000000"/>
              <w:bottom w:val="single" w:sz="8" w:space="0" w:color="000000"/>
              <w:right w:val="single" w:sz="8" w:space="0" w:color="000000"/>
            </w:tcBorders>
          </w:tcPr>
          <w:p w14:paraId="7785B94A" w14:textId="77777777" w:rsidR="0001497F" w:rsidRPr="000134F8" w:rsidRDefault="0001497F" w:rsidP="0001497F">
            <w:pPr>
              <w:rPr>
                <w:lang w:val="ru-RU"/>
              </w:rPr>
            </w:pPr>
            <w:r w:rsidRPr="000134F8">
              <w:rPr>
                <w:rFonts w:ascii="Times New Roman" w:eastAsia="Times New Roman" w:hAnsi="Times New Roman"/>
                <w:sz w:val="20"/>
                <w:lang w:val="ru-RU"/>
              </w:rPr>
              <w:t>Проект резолюции 1385 от 20 февраля 2026 года. Язык (языки): Португальский. Количество страниц: 4</w:t>
            </w:r>
            <w:r w:rsidRPr="000134F8">
              <w:rPr>
                <w:rFonts w:ascii="Times New Roman" w:eastAsia="Times New Roman" w:hAnsi="Times New Roman"/>
                <w:sz w:val="20"/>
                <w:lang w:val="ru-RU"/>
              </w:rPr>
              <w:br/>
              <w:t xml:space="preserve">Черновик: </w:t>
            </w:r>
            <w:r>
              <w:rPr>
                <w:rFonts w:ascii="Times New Roman" w:eastAsia="Times New Roman" w:hAnsi="Times New Roman"/>
                <w:sz w:val="20"/>
              </w:rPr>
              <w:t>https</w:t>
            </w:r>
            <w:r w:rsidRPr="000134F8">
              <w:rPr>
                <w:rFonts w:ascii="Times New Roman" w:eastAsia="Times New Roman" w:hAnsi="Times New Roman"/>
                <w:sz w:val="20"/>
                <w:lang w:val="ru-RU"/>
              </w:rPr>
              <w:t>://</w:t>
            </w:r>
            <w:proofErr w:type="spellStart"/>
            <w:r>
              <w:rPr>
                <w:rFonts w:ascii="Times New Roman" w:eastAsia="Times New Roman" w:hAnsi="Times New Roman"/>
                <w:sz w:val="20"/>
              </w:rPr>
              <w:t>anvisalegis</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datalegis</w:t>
            </w:r>
            <w:proofErr w:type="spellEnd"/>
            <w:r w:rsidRPr="000134F8">
              <w:rPr>
                <w:rFonts w:ascii="Times New Roman" w:eastAsia="Times New Roman" w:hAnsi="Times New Roman"/>
                <w:sz w:val="20"/>
                <w:lang w:val="ru-RU"/>
              </w:rPr>
              <w:t>.</w:t>
            </w:r>
            <w:r>
              <w:rPr>
                <w:rFonts w:ascii="Times New Roman" w:eastAsia="Times New Roman" w:hAnsi="Times New Roman"/>
                <w:sz w:val="20"/>
              </w:rPr>
              <w:t>net</w:t>
            </w:r>
            <w:r w:rsidRPr="000134F8">
              <w:rPr>
                <w:rFonts w:ascii="Times New Roman" w:eastAsia="Times New Roman" w:hAnsi="Times New Roman"/>
                <w:sz w:val="20"/>
                <w:lang w:val="ru-RU"/>
              </w:rPr>
              <w:t>/</w:t>
            </w:r>
            <w:r>
              <w:rPr>
                <w:rFonts w:ascii="Times New Roman" w:eastAsia="Times New Roman" w:hAnsi="Times New Roman"/>
                <w:sz w:val="20"/>
              </w:rPr>
              <w:t>action</w:t>
            </w:r>
            <w:r w:rsidRPr="000134F8">
              <w:rPr>
                <w:rFonts w:ascii="Times New Roman" w:eastAsia="Times New Roman" w:hAnsi="Times New Roman"/>
                <w:sz w:val="20"/>
                <w:lang w:val="ru-RU"/>
              </w:rPr>
              <w:t>/</w:t>
            </w:r>
            <w:proofErr w:type="spellStart"/>
            <w:r>
              <w:rPr>
                <w:rFonts w:ascii="Times New Roman" w:eastAsia="Times New Roman" w:hAnsi="Times New Roman"/>
                <w:sz w:val="20"/>
              </w:rPr>
              <w:t>UrlPublicasAction</w:t>
            </w:r>
            <w:proofErr w:type="spellEnd"/>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w:t>
            </w:r>
            <w:proofErr w:type="spellStart"/>
            <w:r>
              <w:rPr>
                <w:rFonts w:ascii="Times New Roman" w:eastAsia="Times New Roman" w:hAnsi="Times New Roman"/>
                <w:sz w:val="20"/>
              </w:rPr>
              <w:t>acao</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abrirAtoPublico</w:t>
            </w:r>
            <w:proofErr w:type="spellEnd"/>
            <w:r w:rsidRPr="000134F8">
              <w:rPr>
                <w:rFonts w:ascii="Times New Roman" w:eastAsia="Times New Roman" w:hAnsi="Times New Roman"/>
                <w:sz w:val="20"/>
                <w:lang w:val="ru-RU"/>
              </w:rPr>
              <w:t>&amp;</w:t>
            </w:r>
            <w:r>
              <w:rPr>
                <w:rFonts w:ascii="Times New Roman" w:eastAsia="Times New Roman" w:hAnsi="Times New Roman"/>
                <w:sz w:val="20"/>
              </w:rPr>
              <w:t>num</w:t>
            </w:r>
            <w:r w:rsidRPr="000134F8">
              <w:rPr>
                <w:rFonts w:ascii="Times New Roman" w:eastAsia="Times New Roman" w:hAnsi="Times New Roman"/>
                <w:sz w:val="20"/>
                <w:lang w:val="ru-RU"/>
              </w:rPr>
              <w:t>_</w:t>
            </w:r>
            <w:proofErr w:type="spellStart"/>
            <w:r>
              <w:rPr>
                <w:rFonts w:ascii="Times New Roman" w:eastAsia="Times New Roman" w:hAnsi="Times New Roman"/>
                <w:sz w:val="20"/>
              </w:rPr>
              <w:t>ato</w:t>
            </w:r>
            <w:proofErr w:type="spellEnd"/>
            <w:r w:rsidRPr="000134F8">
              <w:rPr>
                <w:rFonts w:ascii="Times New Roman" w:eastAsia="Times New Roman" w:hAnsi="Times New Roman"/>
                <w:sz w:val="20"/>
                <w:lang w:val="ru-RU"/>
              </w:rPr>
              <w:t>=00001385&amp;</w:t>
            </w:r>
            <w:proofErr w:type="spellStart"/>
            <w:r>
              <w:rPr>
                <w:rFonts w:ascii="Times New Roman" w:eastAsia="Times New Roman" w:hAnsi="Times New Roman"/>
                <w:sz w:val="20"/>
              </w:rPr>
              <w:t>sgl</w:t>
            </w:r>
            <w:proofErr w:type="spellEnd"/>
            <w:r w:rsidRPr="000134F8">
              <w:rPr>
                <w:rFonts w:ascii="Times New Roman" w:eastAsia="Times New Roman" w:hAnsi="Times New Roman"/>
                <w:sz w:val="20"/>
                <w:lang w:val="ru-RU"/>
              </w:rPr>
              <w:t>_</w:t>
            </w:r>
            <w:proofErr w:type="spellStart"/>
            <w:r>
              <w:rPr>
                <w:rFonts w:ascii="Times New Roman" w:eastAsia="Times New Roman" w:hAnsi="Times New Roman"/>
                <w:sz w:val="20"/>
              </w:rPr>
              <w:t>tipo</w:t>
            </w:r>
            <w:proofErr w:type="spellEnd"/>
            <w:r w:rsidRPr="000134F8">
              <w:rPr>
                <w:rFonts w:ascii="Times New Roman" w:eastAsia="Times New Roman" w:hAnsi="Times New Roman"/>
                <w:sz w:val="20"/>
                <w:lang w:val="ru-RU"/>
              </w:rPr>
              <w:t>=</w:t>
            </w:r>
            <w:r>
              <w:rPr>
                <w:rFonts w:ascii="Times New Roman" w:eastAsia="Times New Roman" w:hAnsi="Times New Roman"/>
                <w:sz w:val="20"/>
              </w:rPr>
              <w:t>CPB</w:t>
            </w:r>
            <w:r w:rsidRPr="000134F8">
              <w:rPr>
                <w:rFonts w:ascii="Times New Roman" w:eastAsia="Times New Roman" w:hAnsi="Times New Roman"/>
                <w:sz w:val="20"/>
                <w:lang w:val="ru-RU"/>
              </w:rPr>
              <w:t>&amp;</w:t>
            </w:r>
            <w:proofErr w:type="spellStart"/>
            <w:r>
              <w:rPr>
                <w:rFonts w:ascii="Times New Roman" w:eastAsia="Times New Roman" w:hAnsi="Times New Roman"/>
                <w:sz w:val="20"/>
              </w:rPr>
              <w:t>sgl</w:t>
            </w:r>
            <w:proofErr w:type="spellEnd"/>
            <w:r w:rsidRPr="000134F8">
              <w:rPr>
                <w:rFonts w:ascii="Times New Roman" w:eastAsia="Times New Roman" w:hAnsi="Times New Roman"/>
                <w:sz w:val="20"/>
                <w:lang w:val="ru-RU"/>
              </w:rPr>
              <w:t>_</w:t>
            </w:r>
            <w:proofErr w:type="spellStart"/>
            <w:r>
              <w:rPr>
                <w:rFonts w:ascii="Times New Roman" w:eastAsia="Times New Roman" w:hAnsi="Times New Roman"/>
                <w:sz w:val="20"/>
              </w:rPr>
              <w:t>orgao</w:t>
            </w:r>
            <w:proofErr w:type="spellEnd"/>
            <w:r w:rsidRPr="000134F8">
              <w:rPr>
                <w:rFonts w:ascii="Times New Roman" w:eastAsia="Times New Roman" w:hAnsi="Times New Roman"/>
                <w:sz w:val="20"/>
                <w:lang w:val="ru-RU"/>
              </w:rPr>
              <w:t>=</w:t>
            </w:r>
            <w:r>
              <w:rPr>
                <w:rFonts w:ascii="Times New Roman" w:eastAsia="Times New Roman" w:hAnsi="Times New Roman"/>
                <w:sz w:val="20"/>
              </w:rPr>
              <w:t>ANVISA</w:t>
            </w:r>
            <w:r w:rsidRPr="000134F8">
              <w:rPr>
                <w:rFonts w:ascii="Times New Roman" w:eastAsia="Times New Roman" w:hAnsi="Times New Roman"/>
                <w:sz w:val="20"/>
                <w:lang w:val="ru-RU"/>
              </w:rPr>
              <w:t>/</w:t>
            </w:r>
            <w:r>
              <w:rPr>
                <w:rFonts w:ascii="Times New Roman" w:eastAsia="Times New Roman" w:hAnsi="Times New Roman"/>
                <w:sz w:val="20"/>
              </w:rPr>
              <w:t>MS</w:t>
            </w:r>
            <w:r w:rsidRPr="000134F8">
              <w:rPr>
                <w:rFonts w:ascii="Times New Roman" w:eastAsia="Times New Roman" w:hAnsi="Times New Roman"/>
                <w:sz w:val="20"/>
                <w:lang w:val="ru-RU"/>
              </w:rPr>
              <w:t>&amp;</w:t>
            </w:r>
            <w:proofErr w:type="spellStart"/>
            <w:r>
              <w:rPr>
                <w:rFonts w:ascii="Times New Roman" w:eastAsia="Times New Roman" w:hAnsi="Times New Roman"/>
                <w:sz w:val="20"/>
              </w:rPr>
              <w:t>vlr</w:t>
            </w:r>
            <w:proofErr w:type="spellEnd"/>
            <w:r w:rsidRPr="000134F8">
              <w:rPr>
                <w:rFonts w:ascii="Times New Roman" w:eastAsia="Times New Roman" w:hAnsi="Times New Roman"/>
                <w:sz w:val="20"/>
                <w:lang w:val="ru-RU"/>
              </w:rPr>
              <w:t>_</w:t>
            </w:r>
            <w:proofErr w:type="spellStart"/>
            <w:r>
              <w:rPr>
                <w:rFonts w:ascii="Times New Roman" w:eastAsia="Times New Roman" w:hAnsi="Times New Roman"/>
                <w:sz w:val="20"/>
              </w:rPr>
              <w:t>ano</w:t>
            </w:r>
            <w:proofErr w:type="spellEnd"/>
            <w:r w:rsidRPr="000134F8">
              <w:rPr>
                <w:rFonts w:ascii="Times New Roman" w:eastAsia="Times New Roman" w:hAnsi="Times New Roman"/>
                <w:sz w:val="20"/>
                <w:lang w:val="ru-RU"/>
              </w:rPr>
              <w:t>=2026&amp;</w:t>
            </w:r>
            <w:r>
              <w:rPr>
                <w:rFonts w:ascii="Times New Roman" w:eastAsia="Times New Roman" w:hAnsi="Times New Roman"/>
                <w:sz w:val="20"/>
              </w:rPr>
              <w:t>seq</w:t>
            </w:r>
            <w:r w:rsidRPr="000134F8">
              <w:rPr>
                <w:rFonts w:ascii="Times New Roman" w:eastAsia="Times New Roman" w:hAnsi="Times New Roman"/>
                <w:sz w:val="20"/>
                <w:lang w:val="ru-RU"/>
              </w:rPr>
              <w:t>_</w:t>
            </w:r>
            <w:proofErr w:type="spellStart"/>
            <w:r>
              <w:rPr>
                <w:rFonts w:ascii="Times New Roman" w:eastAsia="Times New Roman" w:hAnsi="Times New Roman"/>
                <w:sz w:val="20"/>
              </w:rPr>
              <w:t>ato</w:t>
            </w:r>
            <w:proofErr w:type="spellEnd"/>
            <w:r w:rsidRPr="000134F8">
              <w:rPr>
                <w:rFonts w:ascii="Times New Roman" w:eastAsia="Times New Roman" w:hAnsi="Times New Roman"/>
                <w:sz w:val="20"/>
                <w:lang w:val="ru-RU"/>
              </w:rPr>
              <w:t>=222&amp;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modulo</w:t>
            </w:r>
            <w:r w:rsidRPr="000134F8">
              <w:rPr>
                <w:rFonts w:ascii="Times New Roman" w:eastAsia="Times New Roman" w:hAnsi="Times New Roman"/>
                <w:sz w:val="20"/>
                <w:lang w:val="ru-RU"/>
              </w:rPr>
              <w:t>=134&amp;</w:t>
            </w:r>
            <w:r>
              <w:rPr>
                <w:rFonts w:ascii="Times New Roman" w:eastAsia="Times New Roman" w:hAnsi="Times New Roman"/>
                <w:sz w:val="20"/>
              </w:rPr>
              <w:t>cod</w:t>
            </w:r>
            <w:r w:rsidRPr="000134F8">
              <w:rPr>
                <w:rFonts w:ascii="Times New Roman" w:eastAsia="Times New Roman" w:hAnsi="Times New Roman"/>
                <w:sz w:val="20"/>
                <w:lang w:val="ru-RU"/>
              </w:rPr>
              <w:t>_</w:t>
            </w:r>
            <w:r>
              <w:rPr>
                <w:rFonts w:ascii="Times New Roman" w:eastAsia="Times New Roman" w:hAnsi="Times New Roman"/>
                <w:sz w:val="20"/>
              </w:rPr>
              <w:t>menu</w:t>
            </w:r>
            <w:r w:rsidRPr="000134F8">
              <w:rPr>
                <w:rFonts w:ascii="Times New Roman" w:eastAsia="Times New Roman" w:hAnsi="Times New Roman"/>
                <w:sz w:val="20"/>
                <w:lang w:val="ru-RU"/>
              </w:rPr>
              <w:t>=1696</w:t>
            </w:r>
            <w:r w:rsidRPr="000134F8">
              <w:rPr>
                <w:rFonts w:ascii="Times New Roman" w:eastAsia="Times New Roman" w:hAnsi="Times New Roman"/>
                <w:sz w:val="20"/>
                <w:lang w:val="ru-RU"/>
              </w:rPr>
              <w:br/>
              <w:t xml:space="preserve">Форма для комментариев: </w:t>
            </w:r>
            <w:r>
              <w:rPr>
                <w:rFonts w:ascii="Times New Roman" w:eastAsia="Times New Roman" w:hAnsi="Times New Roman"/>
                <w:sz w:val="20"/>
              </w:rPr>
              <w:t>https</w:t>
            </w:r>
            <w:r w:rsidRPr="000134F8">
              <w:rPr>
                <w:rFonts w:ascii="Times New Roman" w:eastAsia="Times New Roman" w:hAnsi="Times New Roman"/>
                <w:sz w:val="20"/>
                <w:lang w:val="ru-RU"/>
              </w:rPr>
              <w:t>://</w:t>
            </w:r>
            <w:proofErr w:type="spellStart"/>
            <w:r>
              <w:rPr>
                <w:rFonts w:ascii="Times New Roman" w:eastAsia="Times New Roman" w:hAnsi="Times New Roman"/>
                <w:sz w:val="20"/>
              </w:rPr>
              <w:t>pesquisa</w:t>
            </w:r>
            <w:proofErr w:type="spellEnd"/>
            <w:r w:rsidRPr="000134F8">
              <w:rPr>
                <w:rFonts w:ascii="Times New Roman" w:eastAsia="Times New Roman" w:hAnsi="Times New Roman"/>
                <w:sz w:val="20"/>
                <w:lang w:val="ru-RU"/>
              </w:rPr>
              <w:t>.</w:t>
            </w:r>
            <w:proofErr w:type="spellStart"/>
            <w:r>
              <w:rPr>
                <w:rFonts w:ascii="Times New Roman" w:eastAsia="Times New Roman" w:hAnsi="Times New Roman"/>
                <w:sz w:val="20"/>
              </w:rPr>
              <w:t>anvisa</w:t>
            </w:r>
            <w:proofErr w:type="spellEnd"/>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proofErr w:type="spellStart"/>
            <w:r>
              <w:rPr>
                <w:rFonts w:ascii="Times New Roman" w:eastAsia="Times New Roman" w:hAnsi="Times New Roman"/>
                <w:sz w:val="20"/>
              </w:rPr>
              <w:t>br</w:t>
            </w:r>
            <w:proofErr w:type="spellEnd"/>
            <w:r w:rsidRPr="000134F8">
              <w:rPr>
                <w:rFonts w:ascii="Times New Roman" w:eastAsia="Times New Roman" w:hAnsi="Times New Roman"/>
                <w:sz w:val="20"/>
                <w:lang w:val="ru-RU"/>
              </w:rPr>
              <w:t>/</w:t>
            </w:r>
            <w:r>
              <w:rPr>
                <w:rFonts w:ascii="Times New Roman" w:eastAsia="Times New Roman" w:hAnsi="Times New Roman"/>
                <w:sz w:val="20"/>
              </w:rPr>
              <w:t>index</w:t>
            </w:r>
            <w:r w:rsidRPr="000134F8">
              <w:rPr>
                <w:rFonts w:ascii="Times New Roman" w:eastAsia="Times New Roman" w:hAnsi="Times New Roman"/>
                <w:sz w:val="20"/>
                <w:lang w:val="ru-RU"/>
              </w:rPr>
              <w:t>.</w:t>
            </w:r>
            <w:r>
              <w:rPr>
                <w:rFonts w:ascii="Times New Roman" w:eastAsia="Times New Roman" w:hAnsi="Times New Roman"/>
                <w:sz w:val="20"/>
              </w:rPr>
              <w:t>php</w:t>
            </w:r>
            <w:r w:rsidRPr="000134F8">
              <w:rPr>
                <w:rFonts w:ascii="Times New Roman" w:eastAsia="Times New Roman" w:hAnsi="Times New Roman"/>
                <w:sz w:val="20"/>
                <w:lang w:val="ru-RU"/>
              </w:rPr>
              <w:t>/875616?</w:t>
            </w:r>
            <w:r>
              <w:rPr>
                <w:rFonts w:ascii="Times New Roman" w:eastAsia="Times New Roman" w:hAnsi="Times New Roman"/>
                <w:sz w:val="20"/>
              </w:rPr>
              <w:t>lang</w:t>
            </w:r>
            <w:r w:rsidRPr="000134F8">
              <w:rPr>
                <w:rFonts w:ascii="Times New Roman" w:eastAsia="Times New Roman" w:hAnsi="Times New Roman"/>
                <w:sz w:val="20"/>
                <w:lang w:val="ru-RU"/>
              </w:rPr>
              <w:t>=</w:t>
            </w:r>
            <w:proofErr w:type="spellStart"/>
            <w:r>
              <w:rPr>
                <w:rFonts w:ascii="Times New Roman" w:eastAsia="Times New Roman" w:hAnsi="Times New Roman"/>
                <w:sz w:val="20"/>
              </w:rPr>
              <w:t>pt</w:t>
            </w:r>
            <w:proofErr w:type="spellEnd"/>
            <w:r w:rsidRPr="000134F8">
              <w:rPr>
                <w:rFonts w:ascii="Times New Roman" w:eastAsia="Times New Roman" w:hAnsi="Times New Roman"/>
                <w:sz w:val="20"/>
                <w:lang w:val="ru-RU"/>
              </w:rPr>
              <w:t>-</w:t>
            </w:r>
            <w:r>
              <w:rPr>
                <w:rFonts w:ascii="Times New Roman" w:eastAsia="Times New Roman" w:hAnsi="Times New Roman"/>
                <w:sz w:val="20"/>
              </w:rPr>
              <w:t>BR</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BRA</w:t>
            </w:r>
            <w:r w:rsidRPr="000134F8">
              <w:rPr>
                <w:rFonts w:ascii="Times New Roman" w:eastAsia="Times New Roman" w:hAnsi="Times New Roman"/>
                <w:sz w:val="20"/>
                <w:lang w:val="ru-RU"/>
              </w:rPr>
              <w:t>/26_01209_00_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60223275" w14:textId="77777777" w:rsidR="0001497F" w:rsidRDefault="0001497F" w:rsidP="0001497F">
            <w:r>
              <w:rPr>
                <w:rFonts w:ascii="Times New Roman" w:eastAsia="Times New Roman" w:hAnsi="Times New Roman"/>
                <w:sz w:val="20"/>
              </w:rPr>
              <w:t>2/05/26</w:t>
            </w:r>
          </w:p>
        </w:tc>
      </w:tr>
      <w:tr w:rsidR="0001497F" w:rsidRPr="004F1A05" w14:paraId="5A8C5CC6" w14:textId="77777777" w:rsidTr="004F1A05">
        <w:tc>
          <w:tcPr>
            <w:tcW w:w="2720" w:type="dxa"/>
            <w:vMerge/>
          </w:tcPr>
          <w:p w14:paraId="0349F16A"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46BF2C93" w14:textId="77777777" w:rsidR="0001497F" w:rsidRDefault="0001497F" w:rsidP="0001497F">
            <w:r>
              <w:rPr>
                <w:rFonts w:ascii="Times New Roman" w:eastAsia="Times New Roman" w:hAnsi="Times New Roman"/>
                <w:sz w:val="20"/>
              </w:rPr>
              <w:t>3/03/26</w:t>
            </w:r>
          </w:p>
        </w:tc>
        <w:tc>
          <w:tcPr>
            <w:tcW w:w="5102" w:type="dxa"/>
            <w:tcBorders>
              <w:top w:val="single" w:sz="8" w:space="0" w:color="000000"/>
              <w:left w:val="single" w:sz="8" w:space="0" w:color="000000"/>
              <w:bottom w:val="single" w:sz="8" w:space="0" w:color="000000"/>
              <w:right w:val="single" w:sz="8" w:space="0" w:color="000000"/>
            </w:tcBorders>
          </w:tcPr>
          <w:p w14:paraId="2F1DDEAB" w14:textId="77777777" w:rsidR="0001497F" w:rsidRPr="000134F8" w:rsidRDefault="0001497F" w:rsidP="0001497F">
            <w:pPr>
              <w:rPr>
                <w:lang w:val="ru-RU"/>
              </w:rPr>
            </w:pPr>
            <w:r w:rsidRPr="000134F8">
              <w:rPr>
                <w:rFonts w:ascii="Times New Roman" w:eastAsia="Times New Roman" w:hAnsi="Times New Roman"/>
                <w:sz w:val="20"/>
                <w:lang w:val="ru-RU"/>
              </w:rPr>
              <w:t xml:space="preserve">Окружающая среда. Охрана здоровья. Безопасность (коды </w:t>
            </w:r>
            <w:r>
              <w:rPr>
                <w:rFonts w:ascii="Times New Roman" w:eastAsia="Times New Roman" w:hAnsi="Times New Roman"/>
                <w:sz w:val="20"/>
              </w:rPr>
              <w:t>ICS</w:t>
            </w:r>
            <w:r w:rsidRPr="000134F8">
              <w:rPr>
                <w:rFonts w:ascii="Times New Roman" w:eastAsia="Times New Roman" w:hAnsi="Times New Roman"/>
                <w:sz w:val="20"/>
                <w:lang w:val="ru-RU"/>
              </w:rPr>
              <w:t>: 13)</w:t>
            </w:r>
          </w:p>
        </w:tc>
        <w:tc>
          <w:tcPr>
            <w:tcW w:w="2720" w:type="dxa"/>
            <w:vMerge/>
          </w:tcPr>
          <w:p w14:paraId="27F419BE" w14:textId="77777777" w:rsidR="0001497F" w:rsidRPr="000134F8" w:rsidRDefault="0001497F" w:rsidP="0001497F">
            <w:pPr>
              <w:rPr>
                <w:lang w:val="ru-RU"/>
              </w:rPr>
            </w:pPr>
          </w:p>
        </w:tc>
      </w:tr>
      <w:tr w:rsidR="0001497F" w:rsidRPr="004F1A05" w14:paraId="27B5BA73" w14:textId="77777777" w:rsidTr="004F1A05">
        <w:tc>
          <w:tcPr>
            <w:tcW w:w="2720" w:type="dxa"/>
            <w:vMerge/>
          </w:tcPr>
          <w:p w14:paraId="55CFEE19"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4EE0A94" w14:textId="77777777" w:rsidR="0001497F" w:rsidRDefault="0001497F" w:rsidP="0001497F">
            <w:proofErr w:type="spellStart"/>
            <w:r>
              <w:rPr>
                <w:rFonts w:ascii="Times New Roman" w:eastAsia="Times New Roman" w:hAnsi="Times New Roman"/>
                <w:sz w:val="20"/>
              </w:rPr>
              <w:t>Бразилия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5B188CE8" w14:textId="77777777" w:rsidR="0001497F" w:rsidRPr="000134F8" w:rsidRDefault="0001497F" w:rsidP="0001497F">
            <w:pPr>
              <w:rPr>
                <w:lang w:val="ru-RU"/>
              </w:rPr>
            </w:pPr>
            <w:r w:rsidRPr="000134F8">
              <w:rPr>
                <w:rFonts w:ascii="Times New Roman" w:eastAsia="Times New Roman" w:hAnsi="Times New Roman"/>
                <w:sz w:val="20"/>
                <w:lang w:val="ru-RU"/>
              </w:rPr>
              <w:t>В этом проекте резолюции предлагается внести изменения в 24 монографии по пестицидам, включив их в Перечень активных ингредиентов для пестицидов, средств бытовой химии и консервантов для древесины, который был опубликован в соответствии с Нормативной инструкцией 103 от 19 октября 2021 года в Официальном вестнике Бразилии (</w:t>
            </w:r>
            <w:r>
              <w:rPr>
                <w:rFonts w:ascii="Times New Roman" w:eastAsia="Times New Roman" w:hAnsi="Times New Roman"/>
                <w:sz w:val="20"/>
              </w:rPr>
              <w:t>DOU</w:t>
            </w:r>
            <w:r w:rsidRPr="000134F8">
              <w:rPr>
                <w:rFonts w:ascii="Times New Roman" w:eastAsia="Times New Roman" w:hAnsi="Times New Roman"/>
                <w:sz w:val="20"/>
                <w:lang w:val="ru-RU"/>
              </w:rPr>
              <w:t xml:space="preserve"> - </w:t>
            </w:r>
            <w:r>
              <w:rPr>
                <w:rFonts w:ascii="Times New Roman" w:eastAsia="Times New Roman" w:hAnsi="Times New Roman"/>
                <w:sz w:val="20"/>
              </w:rPr>
              <w:t>Di</w:t>
            </w:r>
            <w:r w:rsidRPr="000134F8">
              <w:rPr>
                <w:rFonts w:ascii="Times New Roman" w:eastAsia="Times New Roman" w:hAnsi="Times New Roman"/>
                <w:sz w:val="20"/>
                <w:lang w:val="ru-RU"/>
              </w:rPr>
              <w:t>á</w:t>
            </w:r>
            <w:proofErr w:type="spellStart"/>
            <w:r>
              <w:rPr>
                <w:rFonts w:ascii="Times New Roman" w:eastAsia="Times New Roman" w:hAnsi="Times New Roman"/>
                <w:sz w:val="20"/>
              </w:rPr>
              <w:t>rio</w:t>
            </w:r>
            <w:proofErr w:type="spellEnd"/>
            <w:r w:rsidRPr="000134F8">
              <w:rPr>
                <w:rFonts w:ascii="Times New Roman" w:eastAsia="Times New Roman" w:hAnsi="Times New Roman"/>
                <w:sz w:val="20"/>
                <w:lang w:val="ru-RU"/>
              </w:rPr>
              <w:t xml:space="preserve"> </w:t>
            </w:r>
            <w:proofErr w:type="spellStart"/>
            <w:r>
              <w:rPr>
                <w:rFonts w:ascii="Times New Roman" w:eastAsia="Times New Roman" w:hAnsi="Times New Roman"/>
                <w:sz w:val="20"/>
              </w:rPr>
              <w:t>Oficial</w:t>
            </w:r>
            <w:proofErr w:type="spellEnd"/>
            <w:r w:rsidRPr="000134F8">
              <w:rPr>
                <w:rFonts w:ascii="Times New Roman" w:eastAsia="Times New Roman" w:hAnsi="Times New Roman"/>
                <w:sz w:val="20"/>
                <w:lang w:val="ru-RU"/>
              </w:rPr>
              <w:t xml:space="preserve"> </w:t>
            </w:r>
            <w:r>
              <w:rPr>
                <w:rFonts w:ascii="Times New Roman" w:eastAsia="Times New Roman" w:hAnsi="Times New Roman"/>
                <w:sz w:val="20"/>
              </w:rPr>
              <w:t>da</w:t>
            </w:r>
            <w:r w:rsidRPr="000134F8">
              <w:rPr>
                <w:rFonts w:ascii="Times New Roman" w:eastAsia="Times New Roman" w:hAnsi="Times New Roman"/>
                <w:sz w:val="20"/>
                <w:lang w:val="ru-RU"/>
              </w:rPr>
              <w:t xml:space="preserve"> </w:t>
            </w:r>
            <w:r>
              <w:rPr>
                <w:rFonts w:ascii="Times New Roman" w:eastAsia="Times New Roman" w:hAnsi="Times New Roman"/>
                <w:sz w:val="20"/>
              </w:rPr>
              <w:t>Uni</w:t>
            </w:r>
            <w:r w:rsidRPr="000134F8">
              <w:rPr>
                <w:rFonts w:ascii="Times New Roman" w:eastAsia="Times New Roman" w:hAnsi="Times New Roman"/>
                <w:sz w:val="20"/>
                <w:lang w:val="ru-RU"/>
              </w:rPr>
              <w:t>ã</w:t>
            </w:r>
            <w:r>
              <w:rPr>
                <w:rFonts w:ascii="Times New Roman" w:eastAsia="Times New Roman" w:hAnsi="Times New Roman"/>
                <w:sz w:val="20"/>
              </w:rPr>
              <w:t>o</w:t>
            </w:r>
            <w:r w:rsidRPr="000134F8">
              <w:rPr>
                <w:rFonts w:ascii="Times New Roman" w:eastAsia="Times New Roman" w:hAnsi="Times New Roman"/>
                <w:sz w:val="20"/>
                <w:lang w:val="ru-RU"/>
              </w:rPr>
              <w:t>).</w:t>
            </w:r>
          </w:p>
        </w:tc>
        <w:tc>
          <w:tcPr>
            <w:tcW w:w="2720" w:type="dxa"/>
            <w:vMerge/>
          </w:tcPr>
          <w:p w14:paraId="57E28283" w14:textId="77777777" w:rsidR="0001497F" w:rsidRPr="000134F8" w:rsidRDefault="0001497F" w:rsidP="0001497F">
            <w:pPr>
              <w:rPr>
                <w:lang w:val="ru-RU"/>
              </w:rPr>
            </w:pPr>
          </w:p>
        </w:tc>
      </w:tr>
      <w:tr w:rsidR="0001497F" w14:paraId="46CB52E5"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01BEA5F9" w14:textId="2AE016F2" w:rsidR="0001497F" w:rsidRPr="002C65CB" w:rsidRDefault="0001497F" w:rsidP="0001497F">
            <w:pPr>
              <w:rPr>
                <w:lang w:val="ru-RU"/>
              </w:rPr>
            </w:pPr>
            <w:r>
              <w:rPr>
                <w:rFonts w:ascii="Times New Roman" w:eastAsia="Times New Roman" w:hAnsi="Times New Roman"/>
                <w:sz w:val="20"/>
                <w:lang w:val="ru-RU"/>
              </w:rPr>
              <w:t>90</w:t>
            </w:r>
          </w:p>
        </w:tc>
        <w:tc>
          <w:tcPr>
            <w:tcW w:w="2720" w:type="dxa"/>
            <w:tcBorders>
              <w:top w:val="single" w:sz="8" w:space="0" w:color="000000"/>
              <w:left w:val="single" w:sz="8" w:space="0" w:color="000000"/>
              <w:bottom w:val="single" w:sz="8" w:space="0" w:color="000000"/>
              <w:right w:val="single" w:sz="8" w:space="0" w:color="000000"/>
            </w:tcBorders>
          </w:tcPr>
          <w:p w14:paraId="09F1ECEB" w14:textId="77777777" w:rsidR="0001497F" w:rsidRDefault="0001497F" w:rsidP="0001497F">
            <w:r>
              <w:rPr>
                <w:rFonts w:ascii="Times New Roman" w:eastAsia="Times New Roman" w:hAnsi="Times New Roman"/>
                <w:sz w:val="20"/>
              </w:rPr>
              <w:t>G/SPS/N/UKR/259</w:t>
            </w:r>
          </w:p>
        </w:tc>
        <w:tc>
          <w:tcPr>
            <w:tcW w:w="5102" w:type="dxa"/>
            <w:tcBorders>
              <w:top w:val="single" w:sz="8" w:space="0" w:color="000000"/>
              <w:left w:val="single" w:sz="8" w:space="0" w:color="000000"/>
              <w:bottom w:val="single" w:sz="8" w:space="0" w:color="000000"/>
              <w:right w:val="single" w:sz="8" w:space="0" w:color="000000"/>
            </w:tcBorders>
          </w:tcPr>
          <w:p w14:paraId="211AB457" w14:textId="77777777" w:rsidR="0001497F" w:rsidRPr="000134F8" w:rsidRDefault="0001497F" w:rsidP="0001497F">
            <w:pPr>
              <w:rPr>
                <w:lang w:val="ru-RU"/>
              </w:rPr>
            </w:pPr>
            <w:r w:rsidRPr="000134F8">
              <w:rPr>
                <w:rFonts w:ascii="Times New Roman" w:eastAsia="Times New Roman" w:hAnsi="Times New Roman"/>
                <w:sz w:val="20"/>
                <w:lang w:val="ru-RU"/>
              </w:rPr>
              <w:t>Проект Приказа Министерства экономики, экологии и сельского хозяйства Украины "О внесении изменений в Приказ Министерства аграрной политики и продовольствия Украины № 391 от 14 февраля 2024 года". Язык(ы): украинский. Количество страниц: 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w:t>
            </w:r>
            <w:r w:rsidRPr="000134F8">
              <w:rPr>
                <w:rFonts w:ascii="Times New Roman" w:eastAsia="Times New Roman" w:hAnsi="Times New Roman"/>
                <w:sz w:val="20"/>
                <w:lang w:val="ru-RU"/>
              </w:rPr>
              <w:t>.</w:t>
            </w:r>
            <w:r>
              <w:rPr>
                <w:rFonts w:ascii="Times New Roman" w:eastAsia="Times New Roman" w:hAnsi="Times New Roman"/>
                <w:sz w:val="20"/>
              </w:rPr>
              <w:t>gov</w:t>
            </w:r>
            <w:r w:rsidRPr="000134F8">
              <w:rPr>
                <w:rFonts w:ascii="Times New Roman" w:eastAsia="Times New Roman" w:hAnsi="Times New Roman"/>
                <w:sz w:val="20"/>
                <w:lang w:val="ru-RU"/>
              </w:rPr>
              <w:t>.</w:t>
            </w:r>
            <w:proofErr w:type="spellStart"/>
            <w:r>
              <w:rPr>
                <w:rFonts w:ascii="Times New Roman" w:eastAsia="Times New Roman" w:hAnsi="Times New Roman"/>
                <w:sz w:val="20"/>
              </w:rPr>
              <w:t>ua</w:t>
            </w:r>
            <w:proofErr w:type="spellEnd"/>
            <w:r w:rsidRPr="000134F8">
              <w:rPr>
                <w:rFonts w:ascii="Times New Roman" w:eastAsia="Times New Roman" w:hAnsi="Times New Roman"/>
                <w:sz w:val="20"/>
                <w:lang w:val="ru-RU"/>
              </w:rPr>
              <w:t>/</w:t>
            </w:r>
            <w:r>
              <w:rPr>
                <w:rFonts w:ascii="Times New Roman" w:eastAsia="Times New Roman" w:hAnsi="Times New Roman"/>
                <w:sz w:val="20"/>
              </w:rPr>
              <w:t>Documents</w:t>
            </w:r>
            <w:r w:rsidRPr="000134F8">
              <w:rPr>
                <w:rFonts w:ascii="Times New Roman" w:eastAsia="Times New Roman" w:hAnsi="Times New Roman"/>
                <w:sz w:val="20"/>
                <w:lang w:val="ru-RU"/>
              </w:rPr>
              <w:t>/</w:t>
            </w:r>
            <w:r>
              <w:rPr>
                <w:rFonts w:ascii="Times New Roman" w:eastAsia="Times New Roman" w:hAnsi="Times New Roman"/>
                <w:sz w:val="20"/>
              </w:rPr>
              <w:t>Detail</w:t>
            </w:r>
            <w:r w:rsidRPr="000134F8">
              <w:rPr>
                <w:rFonts w:ascii="Times New Roman" w:eastAsia="Times New Roman" w:hAnsi="Times New Roman"/>
                <w:sz w:val="20"/>
                <w:lang w:val="ru-RU"/>
              </w:rPr>
              <w:t>/1729</w:t>
            </w:r>
            <w:r>
              <w:rPr>
                <w:rFonts w:ascii="Times New Roman" w:eastAsia="Times New Roman" w:hAnsi="Times New Roman"/>
                <w:sz w:val="20"/>
              </w:rPr>
              <w:t>f</w:t>
            </w:r>
            <w:r w:rsidRPr="000134F8">
              <w:rPr>
                <w:rFonts w:ascii="Times New Roman" w:eastAsia="Times New Roman" w:hAnsi="Times New Roman"/>
                <w:sz w:val="20"/>
                <w:lang w:val="ru-RU"/>
              </w:rPr>
              <w:t>49</w:t>
            </w:r>
            <w:r>
              <w:rPr>
                <w:rFonts w:ascii="Times New Roman" w:eastAsia="Times New Roman" w:hAnsi="Times New Roman"/>
                <w:sz w:val="20"/>
              </w:rPr>
              <w:t>f</w:t>
            </w:r>
            <w:r w:rsidRPr="000134F8">
              <w:rPr>
                <w:rFonts w:ascii="Times New Roman" w:eastAsia="Times New Roman" w:hAnsi="Times New Roman"/>
                <w:sz w:val="20"/>
                <w:lang w:val="ru-RU"/>
              </w:rPr>
              <w:t>-</w:t>
            </w:r>
            <w:r>
              <w:rPr>
                <w:rFonts w:ascii="Times New Roman" w:eastAsia="Times New Roman" w:hAnsi="Times New Roman"/>
                <w:sz w:val="20"/>
              </w:rPr>
              <w:t>c</w:t>
            </w:r>
            <w:r w:rsidRPr="000134F8">
              <w:rPr>
                <w:rFonts w:ascii="Times New Roman" w:eastAsia="Times New Roman" w:hAnsi="Times New Roman"/>
                <w:sz w:val="20"/>
                <w:lang w:val="ru-RU"/>
              </w:rPr>
              <w:t>542-4648-</w:t>
            </w:r>
            <w:r>
              <w:rPr>
                <w:rFonts w:ascii="Times New Roman" w:eastAsia="Times New Roman" w:hAnsi="Times New Roman"/>
                <w:sz w:val="20"/>
              </w:rPr>
              <w:t>a</w:t>
            </w:r>
            <w:r w:rsidRPr="000134F8">
              <w:rPr>
                <w:rFonts w:ascii="Times New Roman" w:eastAsia="Times New Roman" w:hAnsi="Times New Roman"/>
                <w:sz w:val="20"/>
                <w:lang w:val="ru-RU"/>
              </w:rPr>
              <w:t>976-</w:t>
            </w:r>
            <w:r>
              <w:rPr>
                <w:rFonts w:ascii="Times New Roman" w:eastAsia="Times New Roman" w:hAnsi="Times New Roman"/>
                <w:sz w:val="20"/>
              </w:rPr>
              <w:t>abb</w:t>
            </w:r>
            <w:r w:rsidRPr="000134F8">
              <w:rPr>
                <w:rFonts w:ascii="Times New Roman" w:eastAsia="Times New Roman" w:hAnsi="Times New Roman"/>
                <w:sz w:val="20"/>
                <w:lang w:val="ru-RU"/>
              </w:rPr>
              <w:t>7660</w:t>
            </w:r>
            <w:r>
              <w:rPr>
                <w:rFonts w:ascii="Times New Roman" w:eastAsia="Times New Roman" w:hAnsi="Times New Roman"/>
                <w:sz w:val="20"/>
              </w:rPr>
              <w:t>a</w:t>
            </w:r>
            <w:r w:rsidRPr="000134F8">
              <w:rPr>
                <w:rFonts w:ascii="Times New Roman" w:eastAsia="Times New Roman" w:hAnsi="Times New Roman"/>
                <w:sz w:val="20"/>
                <w:lang w:val="ru-RU"/>
              </w:rPr>
              <w:t>60</w:t>
            </w:r>
            <w:r>
              <w:rPr>
                <w:rFonts w:ascii="Times New Roman" w:eastAsia="Times New Roman" w:hAnsi="Times New Roman"/>
                <w:sz w:val="20"/>
              </w:rPr>
              <w:t>e</w:t>
            </w:r>
            <w:r w:rsidRPr="000134F8">
              <w:rPr>
                <w:rFonts w:ascii="Times New Roman" w:eastAsia="Times New Roman" w:hAnsi="Times New Roman"/>
                <w:sz w:val="20"/>
                <w:lang w:val="ru-RU"/>
              </w:rPr>
              <w:t>4?</w:t>
            </w:r>
            <w:r>
              <w:rPr>
                <w:rFonts w:ascii="Times New Roman" w:eastAsia="Times New Roman" w:hAnsi="Times New Roman"/>
                <w:sz w:val="20"/>
              </w:rPr>
              <w:t>lang</w:t>
            </w:r>
            <w:r w:rsidRPr="000134F8">
              <w:rPr>
                <w:rFonts w:ascii="Times New Roman" w:eastAsia="Times New Roman" w:hAnsi="Times New Roman"/>
                <w:sz w:val="20"/>
                <w:lang w:val="ru-RU"/>
              </w:rPr>
              <w:t>=</w:t>
            </w:r>
            <w:proofErr w:type="spellStart"/>
            <w:r>
              <w:rPr>
                <w:rFonts w:ascii="Times New Roman" w:eastAsia="Times New Roman" w:hAnsi="Times New Roman"/>
                <w:sz w:val="20"/>
              </w:rPr>
              <w:t>uk</w:t>
            </w:r>
            <w:proofErr w:type="spellEnd"/>
            <w:r w:rsidRPr="000134F8">
              <w:rPr>
                <w:rFonts w:ascii="Times New Roman" w:eastAsia="Times New Roman" w:hAnsi="Times New Roman"/>
                <w:sz w:val="20"/>
                <w:lang w:val="ru-RU"/>
              </w:rPr>
              <w:t>-</w:t>
            </w:r>
            <w:r>
              <w:rPr>
                <w:rFonts w:ascii="Times New Roman" w:eastAsia="Times New Roman" w:hAnsi="Times New Roman"/>
                <w:sz w:val="20"/>
              </w:rPr>
              <w:t>UA</w:t>
            </w:r>
            <w:r w:rsidRPr="000134F8">
              <w:rPr>
                <w:rFonts w:ascii="Times New Roman" w:eastAsia="Times New Roman" w:hAnsi="Times New Roman"/>
                <w:sz w:val="20"/>
                <w:lang w:val="ru-RU"/>
              </w:rPr>
              <w:t>&amp;</w:t>
            </w:r>
            <w:r>
              <w:rPr>
                <w:rFonts w:ascii="Times New Roman" w:eastAsia="Times New Roman" w:hAnsi="Times New Roman"/>
                <w:sz w:val="20"/>
              </w:rPr>
              <w:t>title</w:t>
            </w:r>
            <w:r w:rsidRPr="000134F8">
              <w:rPr>
                <w:rFonts w:ascii="Times New Roman" w:eastAsia="Times New Roman" w:hAnsi="Times New Roman"/>
                <w:sz w:val="20"/>
                <w:lang w:val="ru-RU"/>
              </w:rPr>
              <w:t>=</w:t>
            </w:r>
            <w:proofErr w:type="spellStart"/>
            <w:r>
              <w:rPr>
                <w:rFonts w:ascii="Times New Roman" w:eastAsia="Times New Roman" w:hAnsi="Times New Roman"/>
                <w:sz w:val="20"/>
              </w:rPr>
              <w:t>ProktNakazuMinisterstvaEkonomiki</w:t>
            </w:r>
            <w:proofErr w:type="spellEnd"/>
            <w:r w:rsidRPr="000134F8">
              <w:rPr>
                <w:rFonts w:ascii="Times New Roman" w:eastAsia="Times New Roman" w:hAnsi="Times New Roman"/>
                <w:sz w:val="20"/>
                <w:lang w:val="ru-RU"/>
              </w:rPr>
              <w:t>-</w:t>
            </w:r>
            <w:r>
              <w:rPr>
                <w:rFonts w:ascii="Times New Roman" w:eastAsia="Times New Roman" w:hAnsi="Times New Roman"/>
                <w:sz w:val="20"/>
              </w:rPr>
              <w:t>DovkilliaTaSilskogoGospodarstvaUkrainiproVnesenniaZminDoNakazuMinisterstvaAgrarnoiPolitikiTaProdovolstvaUkrainiVid</w:t>
            </w:r>
            <w:r w:rsidRPr="000134F8">
              <w:rPr>
                <w:rFonts w:ascii="Times New Roman" w:eastAsia="Times New Roman" w:hAnsi="Times New Roman"/>
                <w:sz w:val="20"/>
                <w:lang w:val="ru-RU"/>
              </w:rPr>
              <w:t>14-</w:t>
            </w:r>
            <w:proofErr w:type="spellStart"/>
            <w:r>
              <w:rPr>
                <w:rFonts w:ascii="Times New Roman" w:eastAsia="Times New Roman" w:hAnsi="Times New Roman"/>
                <w:sz w:val="20"/>
              </w:rPr>
              <w:t>Liutogo</w:t>
            </w:r>
            <w:proofErr w:type="spellEnd"/>
            <w:r w:rsidRPr="000134F8">
              <w:rPr>
                <w:rFonts w:ascii="Times New Roman" w:eastAsia="Times New Roman" w:hAnsi="Times New Roman"/>
                <w:sz w:val="20"/>
                <w:lang w:val="ru-RU"/>
              </w:rPr>
              <w:t>2024-</w:t>
            </w:r>
            <w:r>
              <w:rPr>
                <w:rFonts w:ascii="Times New Roman" w:eastAsia="Times New Roman" w:hAnsi="Times New Roman"/>
                <w:sz w:val="20"/>
              </w:rPr>
              <w:t>Roku</w:t>
            </w:r>
            <w:r w:rsidRPr="000134F8">
              <w:rPr>
                <w:rFonts w:ascii="Times New Roman" w:eastAsia="Times New Roman" w:hAnsi="Times New Roman"/>
                <w:sz w:val="20"/>
                <w:lang w:val="ru-RU"/>
              </w:rPr>
              <w:t>391-</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/26_01190_00_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8852439" w14:textId="77777777" w:rsidR="0001497F" w:rsidRDefault="0001497F" w:rsidP="0001497F">
            <w:r>
              <w:rPr>
                <w:rFonts w:ascii="Times New Roman" w:eastAsia="Times New Roman" w:hAnsi="Times New Roman"/>
                <w:sz w:val="20"/>
              </w:rPr>
              <w:t>1/05/26</w:t>
            </w:r>
          </w:p>
        </w:tc>
      </w:tr>
      <w:tr w:rsidR="0001497F" w:rsidRPr="004F1A05" w14:paraId="72C0AE3D" w14:textId="77777777" w:rsidTr="004F1A05">
        <w:tc>
          <w:tcPr>
            <w:tcW w:w="2720" w:type="dxa"/>
            <w:vMerge/>
          </w:tcPr>
          <w:p w14:paraId="0137F586"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5AD2B4B3" w14:textId="77777777" w:rsidR="0001497F" w:rsidRDefault="0001497F" w:rsidP="0001497F">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606B1882" w14:textId="77777777" w:rsidR="0001497F" w:rsidRPr="000134F8" w:rsidRDefault="0001497F" w:rsidP="0001497F">
            <w:pPr>
              <w:rPr>
                <w:lang w:val="ru-RU"/>
              </w:rPr>
            </w:pPr>
            <w:r w:rsidRPr="000134F8">
              <w:rPr>
                <w:rFonts w:ascii="Times New Roman" w:eastAsia="Times New Roman" w:hAnsi="Times New Roman"/>
                <w:sz w:val="20"/>
                <w:lang w:val="ru-RU"/>
              </w:rPr>
              <w:t>Фруктовые джемы, желе, мармелад, подслащенное каштановое пюре</w:t>
            </w:r>
          </w:p>
        </w:tc>
        <w:tc>
          <w:tcPr>
            <w:tcW w:w="2720" w:type="dxa"/>
            <w:vMerge/>
          </w:tcPr>
          <w:p w14:paraId="07982499" w14:textId="77777777" w:rsidR="0001497F" w:rsidRPr="000134F8" w:rsidRDefault="0001497F" w:rsidP="0001497F">
            <w:pPr>
              <w:rPr>
                <w:lang w:val="ru-RU"/>
              </w:rPr>
            </w:pPr>
          </w:p>
        </w:tc>
      </w:tr>
      <w:tr w:rsidR="0001497F" w:rsidRPr="004F1A05" w14:paraId="44DF1F9C" w14:textId="77777777" w:rsidTr="004F1A05">
        <w:tc>
          <w:tcPr>
            <w:tcW w:w="2720" w:type="dxa"/>
            <w:vMerge/>
          </w:tcPr>
          <w:p w14:paraId="64E93DE3"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2F824AD" w14:textId="77777777" w:rsidR="0001497F" w:rsidRDefault="0001497F" w:rsidP="0001497F">
            <w:proofErr w:type="spellStart"/>
            <w:r>
              <w:rPr>
                <w:rFonts w:ascii="Times New Roman" w:eastAsia="Times New Roman" w:hAnsi="Times New Roman"/>
                <w:sz w:val="20"/>
              </w:rPr>
              <w:t>Украина</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64A3DA4F" w14:textId="77777777" w:rsidR="0001497F" w:rsidRPr="000134F8" w:rsidRDefault="0001497F" w:rsidP="0001497F">
            <w:pPr>
              <w:rPr>
                <w:lang w:val="ru-RU"/>
              </w:rPr>
            </w:pPr>
            <w:r w:rsidRPr="000134F8">
              <w:rPr>
                <w:rFonts w:ascii="Times New Roman" w:eastAsia="Times New Roman" w:hAnsi="Times New Roman"/>
                <w:sz w:val="20"/>
                <w:lang w:val="ru-RU"/>
              </w:rPr>
              <w:t xml:space="preserve">Проектом Приказа предусматривается внесение изменений в Приказ Министерства аграрной политики и продовольствия Украины № 391 "Об утверждении требований к фруктовым джемам, желе, мармеладам и подслащенному каштановому пюре" от 14 февраля 2024 года (указано в документе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/217/</w:t>
            </w:r>
            <w:r>
              <w:rPr>
                <w:rFonts w:ascii="Times New Roman" w:eastAsia="Times New Roman" w:hAnsi="Times New Roman"/>
                <w:sz w:val="20"/>
              </w:rPr>
              <w:t>Add</w:t>
            </w:r>
            <w:r w:rsidRPr="000134F8">
              <w:rPr>
                <w:rFonts w:ascii="Times New Roman" w:eastAsia="Times New Roman" w:hAnsi="Times New Roman"/>
                <w:sz w:val="20"/>
                <w:lang w:val="ru-RU"/>
              </w:rPr>
              <w:t>.1) и требованиям, изложив их в новой версии.</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Предлагаемая новая редакция Требований предусматривает, в частности, следующие дополнения:</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возможность использования названий "мармелад" и “мармелад экстра” вместо названий пищевых продуктов "джем" и "варенье экстра" соответственно, за исключением случаев, когда джем и варенье экстра производятся из цитрусовых фруктов;</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увеличение минимального общего содержания фруктов при производстве джема и варенья экстра-класса, тем самым снижая количество добавляемого сахара, необходимого для достижения минимального содержания растворимых сухих веществ в этих продуктах, и способствуя более здоровому питанию.;</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 возможность добавления соответствующих концентрированных соков при производстве варенья, желе, а также добавления пищевых добавок, соответствующих требованиям к пищевым добавкам, утвержденным Приказом Министерства </w:t>
            </w:r>
            <w:r w:rsidRPr="000134F8">
              <w:rPr>
                <w:rFonts w:ascii="Times New Roman" w:eastAsia="Times New Roman" w:hAnsi="Times New Roman"/>
                <w:sz w:val="20"/>
                <w:lang w:val="ru-RU"/>
              </w:rPr>
              <w:lastRenderedPageBreak/>
              <w:t xml:space="preserve">здравоохранения Украины № 45 "Об утверждении требований к пищевым ароматизаторам, требований к пищевым добавкам и Требования к пищевым ферментам" от 8 января 2024 года (указано в документе </w:t>
            </w:r>
            <w:r>
              <w:rPr>
                <w:rFonts w:ascii="Times New Roman" w:eastAsia="Times New Roman" w:hAnsi="Times New Roman"/>
                <w:sz w:val="20"/>
              </w:rPr>
              <w:t>G</w:t>
            </w:r>
            <w:r w:rsidRPr="000134F8">
              <w:rPr>
                <w:rFonts w:ascii="Times New Roman" w:eastAsia="Times New Roman" w:hAnsi="Times New Roman"/>
                <w:sz w:val="20"/>
                <w:lang w:val="ru-RU"/>
              </w:rPr>
              <w:t>/</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N</w:t>
            </w:r>
            <w:r w:rsidRPr="000134F8">
              <w:rPr>
                <w:rFonts w:ascii="Times New Roman" w:eastAsia="Times New Roman" w:hAnsi="Times New Roman"/>
                <w:sz w:val="20"/>
                <w:lang w:val="ru-RU"/>
              </w:rPr>
              <w:t>/</w:t>
            </w:r>
            <w:r>
              <w:rPr>
                <w:rFonts w:ascii="Times New Roman" w:eastAsia="Times New Roman" w:hAnsi="Times New Roman"/>
                <w:sz w:val="20"/>
              </w:rPr>
              <w:t>UKR</w:t>
            </w:r>
            <w:r w:rsidRPr="000134F8">
              <w:rPr>
                <w:rFonts w:ascii="Times New Roman" w:eastAsia="Times New Roman" w:hAnsi="Times New Roman"/>
                <w:sz w:val="20"/>
                <w:lang w:val="ru-RU"/>
              </w:rPr>
              <w:t>/200/</w:t>
            </w:r>
            <w:r>
              <w:rPr>
                <w:rFonts w:ascii="Times New Roman" w:eastAsia="Times New Roman" w:hAnsi="Times New Roman"/>
                <w:sz w:val="20"/>
              </w:rPr>
              <w:t>Rev</w:t>
            </w:r>
            <w:r w:rsidRPr="000134F8">
              <w:rPr>
                <w:rFonts w:ascii="Times New Roman" w:eastAsia="Times New Roman" w:hAnsi="Times New Roman"/>
                <w:sz w:val="20"/>
                <w:lang w:val="ru-RU"/>
              </w:rPr>
              <w:t>.1/</w:t>
            </w:r>
            <w:r>
              <w:rPr>
                <w:rFonts w:ascii="Times New Roman" w:eastAsia="Times New Roman" w:hAnsi="Times New Roman"/>
                <w:sz w:val="20"/>
              </w:rPr>
              <w:t>Add</w:t>
            </w:r>
            <w:r w:rsidRPr="000134F8">
              <w:rPr>
                <w:rFonts w:ascii="Times New Roman" w:eastAsia="Times New Roman" w:hAnsi="Times New Roman"/>
                <w:sz w:val="20"/>
                <w:lang w:val="ru-RU"/>
              </w:rPr>
              <w:t>.1).</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 xml:space="preserve">Проектом Приказа также предлагается исключить положения, касающиеся использования диоксида серы (Е 220) или его солей (Е 221, Е 222, Е 223, Е 224, Е 226 и Е 227) при переработке фруктового </w:t>
            </w:r>
            <w:proofErr w:type="spellStart"/>
            <w:r w:rsidRPr="000134F8">
              <w:rPr>
                <w:rFonts w:ascii="Times New Roman" w:eastAsia="Times New Roman" w:hAnsi="Times New Roman"/>
                <w:sz w:val="20"/>
                <w:lang w:val="ru-RU"/>
              </w:rPr>
              <w:t>сырья.Кроме</w:t>
            </w:r>
            <w:proofErr w:type="spellEnd"/>
            <w:r w:rsidRPr="000134F8">
              <w:rPr>
                <w:rFonts w:ascii="Times New Roman" w:eastAsia="Times New Roman" w:hAnsi="Times New Roman"/>
                <w:sz w:val="20"/>
                <w:lang w:val="ru-RU"/>
              </w:rPr>
              <w:t xml:space="preserve"> того, в соответствии с изменениями, предложенными к пункту 3 Приказа Министерства аграрной политики и продовольствия Украины № 391 от 14 февраля 2024 года, слова “могут быть размещены на рынке в течение трех лет” заменяются словами “могут быть произведены и/или размещены на рынке в течение трех </w:t>
            </w:r>
            <w:proofErr w:type="spellStart"/>
            <w:r w:rsidRPr="000134F8">
              <w:rPr>
                <w:rFonts w:ascii="Times New Roman" w:eastAsia="Times New Roman" w:hAnsi="Times New Roman"/>
                <w:sz w:val="20"/>
                <w:lang w:val="ru-RU"/>
              </w:rPr>
              <w:t>лет”.Проект</w:t>
            </w:r>
            <w:proofErr w:type="spellEnd"/>
            <w:r w:rsidRPr="000134F8">
              <w:rPr>
                <w:rFonts w:ascii="Times New Roman" w:eastAsia="Times New Roman" w:hAnsi="Times New Roman"/>
                <w:sz w:val="20"/>
                <w:lang w:val="ru-RU"/>
              </w:rPr>
              <w:t xml:space="preserve"> Приказа был разработан с целью имплементации законодательства ЕС.</w:t>
            </w:r>
            <w:r w:rsidRPr="000134F8">
              <w:rPr>
                <w:rFonts w:ascii="Times New Roman" w:eastAsia="Times New Roman" w:hAnsi="Times New Roman"/>
                <w:sz w:val="20"/>
                <w:lang w:val="ru-RU"/>
              </w:rPr>
              <w:br/>
            </w:r>
            <w:r w:rsidRPr="000134F8">
              <w:rPr>
                <w:rFonts w:ascii="Times New Roman" w:eastAsia="Times New Roman" w:hAnsi="Times New Roman"/>
                <w:sz w:val="20"/>
                <w:lang w:val="ru-RU"/>
              </w:rPr>
              <w:br/>
              <w:t>Проект Приказа также представлен в соответствии с Соглашением по ТБТ.</w:t>
            </w:r>
          </w:p>
        </w:tc>
        <w:tc>
          <w:tcPr>
            <w:tcW w:w="2720" w:type="dxa"/>
            <w:vMerge/>
          </w:tcPr>
          <w:p w14:paraId="7CFB0441" w14:textId="77777777" w:rsidR="0001497F" w:rsidRPr="000134F8" w:rsidRDefault="0001497F" w:rsidP="0001497F">
            <w:pPr>
              <w:rPr>
                <w:lang w:val="ru-RU"/>
              </w:rPr>
            </w:pPr>
          </w:p>
        </w:tc>
      </w:tr>
      <w:tr w:rsidR="0001497F" w14:paraId="3C8F0D3A"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3ECC7006" w14:textId="4370D253" w:rsidR="0001497F" w:rsidRPr="002C65CB" w:rsidRDefault="0001497F" w:rsidP="0001497F">
            <w:pPr>
              <w:rPr>
                <w:lang w:val="ru-RU"/>
              </w:rPr>
            </w:pPr>
            <w:r>
              <w:rPr>
                <w:rFonts w:ascii="Times New Roman" w:eastAsia="Times New Roman" w:hAnsi="Times New Roman"/>
                <w:sz w:val="20"/>
                <w:lang w:val="ru-RU"/>
              </w:rPr>
              <w:t>91</w:t>
            </w:r>
          </w:p>
        </w:tc>
        <w:tc>
          <w:tcPr>
            <w:tcW w:w="2720" w:type="dxa"/>
            <w:tcBorders>
              <w:top w:val="single" w:sz="8" w:space="0" w:color="000000"/>
              <w:left w:val="single" w:sz="8" w:space="0" w:color="000000"/>
              <w:bottom w:val="single" w:sz="8" w:space="0" w:color="000000"/>
              <w:right w:val="single" w:sz="8" w:space="0" w:color="000000"/>
            </w:tcBorders>
          </w:tcPr>
          <w:p w14:paraId="43F2738A" w14:textId="77777777" w:rsidR="0001497F" w:rsidRDefault="0001497F" w:rsidP="0001497F">
            <w:r>
              <w:rPr>
                <w:rFonts w:ascii="Times New Roman" w:eastAsia="Times New Roman" w:hAnsi="Times New Roman"/>
                <w:sz w:val="20"/>
              </w:rPr>
              <w:t>G/SPS/N/SAU/614</w:t>
            </w:r>
          </w:p>
        </w:tc>
        <w:tc>
          <w:tcPr>
            <w:tcW w:w="5102" w:type="dxa"/>
            <w:tcBorders>
              <w:top w:val="single" w:sz="8" w:space="0" w:color="000000"/>
              <w:left w:val="single" w:sz="8" w:space="0" w:color="000000"/>
              <w:bottom w:val="single" w:sz="8" w:space="0" w:color="000000"/>
              <w:right w:val="single" w:sz="8" w:space="0" w:color="000000"/>
            </w:tcBorders>
          </w:tcPr>
          <w:p w14:paraId="47475B69" w14:textId="77777777" w:rsidR="0001497F" w:rsidRPr="000134F8" w:rsidRDefault="0001497F" w:rsidP="0001497F">
            <w:pPr>
              <w:rPr>
                <w:lang w:val="ru-RU"/>
              </w:rPr>
            </w:pPr>
            <w:r w:rsidRPr="000134F8">
              <w:rPr>
                <w:rFonts w:ascii="Times New Roman" w:eastAsia="Times New Roman" w:hAnsi="Times New Roman"/>
                <w:sz w:val="20"/>
                <w:lang w:val="ru-RU"/>
              </w:rPr>
              <w:t>Уведомление об административном приказе Управления по контролю за продуктами и лекарствами Саудовской Аравии № 36972 от 1 марта 2026 года, озаглавленном "Временный запрет на ввоз мяса птицы, яиц и продуктов из них, происходящих из штата Мэн и Луара во Францию". Язык(ы): арабский. Количество страниц: 1</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members</w:t>
            </w:r>
            <w:r w:rsidRPr="000134F8">
              <w:rPr>
                <w:rFonts w:ascii="Times New Roman" w:eastAsia="Times New Roman" w:hAnsi="Times New Roman"/>
                <w:sz w:val="20"/>
                <w:lang w:val="ru-RU"/>
              </w:rPr>
              <w:t>.</w:t>
            </w:r>
            <w:proofErr w:type="spellStart"/>
            <w:r>
              <w:rPr>
                <w:rFonts w:ascii="Times New Roman" w:eastAsia="Times New Roman" w:hAnsi="Times New Roman"/>
                <w:sz w:val="20"/>
              </w:rPr>
              <w:t>wto</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crnattachments</w:t>
            </w:r>
            <w:proofErr w:type="spellEnd"/>
            <w:r w:rsidRPr="000134F8">
              <w:rPr>
                <w:rFonts w:ascii="Times New Roman" w:eastAsia="Times New Roman" w:hAnsi="Times New Roman"/>
                <w:sz w:val="20"/>
                <w:lang w:val="ru-RU"/>
              </w:rPr>
              <w:t>/2026/</w:t>
            </w:r>
            <w:r>
              <w:rPr>
                <w:rFonts w:ascii="Times New Roman" w:eastAsia="Times New Roman" w:hAnsi="Times New Roman"/>
                <w:sz w:val="20"/>
              </w:rPr>
              <w:t>SPS</w:t>
            </w:r>
            <w:r w:rsidRPr="000134F8">
              <w:rPr>
                <w:rFonts w:ascii="Times New Roman" w:eastAsia="Times New Roman" w:hAnsi="Times New Roman"/>
                <w:sz w:val="20"/>
                <w:lang w:val="ru-RU"/>
              </w:rPr>
              <w:t>/</w:t>
            </w:r>
            <w:r>
              <w:rPr>
                <w:rFonts w:ascii="Times New Roman" w:eastAsia="Times New Roman" w:hAnsi="Times New Roman"/>
                <w:sz w:val="20"/>
              </w:rPr>
              <w:t>SAU</w:t>
            </w:r>
            <w:r w:rsidRPr="000134F8">
              <w:rPr>
                <w:rFonts w:ascii="Times New Roman" w:eastAsia="Times New Roman" w:hAnsi="Times New Roman"/>
                <w:sz w:val="20"/>
                <w:lang w:val="ru-RU"/>
              </w:rPr>
              <w:t>/26_01189_00_</w:t>
            </w:r>
            <w:r>
              <w:rPr>
                <w:rFonts w:ascii="Times New Roman" w:eastAsia="Times New Roman" w:hAnsi="Times New Roman"/>
                <w:sz w:val="20"/>
              </w:rPr>
              <w:t>x</w:t>
            </w:r>
            <w:r w:rsidRPr="000134F8">
              <w:rPr>
                <w:rFonts w:ascii="Times New Roman" w:eastAsia="Times New Roman" w:hAnsi="Times New Roman"/>
                <w:sz w:val="20"/>
                <w:lang w:val="ru-RU"/>
              </w:rPr>
              <w:t>.</w:t>
            </w:r>
            <w:r>
              <w:rPr>
                <w:rFonts w:ascii="Times New Roman" w:eastAsia="Times New Roman" w:hAnsi="Times New Roman"/>
                <w:sz w:val="20"/>
              </w:rPr>
              <w:t>pdf</w:t>
            </w:r>
          </w:p>
        </w:tc>
        <w:tc>
          <w:tcPr>
            <w:tcW w:w="2720" w:type="dxa"/>
            <w:vMerge w:val="restart"/>
            <w:tcBorders>
              <w:top w:val="single" w:sz="8" w:space="0" w:color="000000"/>
              <w:left w:val="single" w:sz="8" w:space="0" w:color="000000"/>
              <w:bottom w:val="single" w:sz="8" w:space="0" w:color="000000"/>
              <w:right w:val="single" w:sz="8" w:space="0" w:color="000000"/>
            </w:tcBorders>
          </w:tcPr>
          <w:p w14:paraId="178AA2AA" w14:textId="77777777" w:rsidR="0001497F" w:rsidRDefault="0001497F" w:rsidP="0001497F">
            <w:r>
              <w:rPr>
                <w:rFonts w:ascii="Times New Roman" w:eastAsia="Times New Roman" w:hAnsi="Times New Roman"/>
                <w:sz w:val="20"/>
              </w:rPr>
              <w:t>-</w:t>
            </w:r>
          </w:p>
        </w:tc>
      </w:tr>
      <w:tr w:rsidR="0001497F" w:rsidRPr="004F1A05" w14:paraId="3DD2B712" w14:textId="77777777" w:rsidTr="004F1A05">
        <w:tc>
          <w:tcPr>
            <w:tcW w:w="2720" w:type="dxa"/>
            <w:vMerge/>
          </w:tcPr>
          <w:p w14:paraId="56FB501F"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023D9E3E" w14:textId="77777777" w:rsidR="0001497F" w:rsidRDefault="0001497F" w:rsidP="0001497F">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10EC4FFF" w14:textId="77777777" w:rsidR="0001497F" w:rsidRPr="000134F8" w:rsidRDefault="0001497F" w:rsidP="0001497F">
            <w:pPr>
              <w:rPr>
                <w:lang w:val="ru-RU"/>
              </w:rPr>
            </w:pPr>
            <w:r w:rsidRPr="000134F8">
              <w:rPr>
                <w:rFonts w:ascii="Times New Roman" w:eastAsia="Times New Roman" w:hAnsi="Times New Roman"/>
                <w:sz w:val="20"/>
                <w:lang w:val="ru-RU"/>
              </w:rPr>
              <w:t>Мясо птицы, яйца и продукты из них</w:t>
            </w:r>
          </w:p>
        </w:tc>
        <w:tc>
          <w:tcPr>
            <w:tcW w:w="2720" w:type="dxa"/>
            <w:vMerge/>
          </w:tcPr>
          <w:p w14:paraId="54C5A834" w14:textId="77777777" w:rsidR="0001497F" w:rsidRPr="000134F8" w:rsidRDefault="0001497F" w:rsidP="0001497F">
            <w:pPr>
              <w:rPr>
                <w:lang w:val="ru-RU"/>
              </w:rPr>
            </w:pPr>
          </w:p>
        </w:tc>
      </w:tr>
      <w:tr w:rsidR="0001497F" w:rsidRPr="004F1A05" w14:paraId="39794337" w14:textId="77777777" w:rsidTr="004F1A05">
        <w:tc>
          <w:tcPr>
            <w:tcW w:w="2720" w:type="dxa"/>
            <w:vMerge/>
          </w:tcPr>
          <w:p w14:paraId="57C601C2"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623E4F9C" w14:textId="77777777" w:rsidR="0001497F" w:rsidRPr="000134F8" w:rsidRDefault="0001497F" w:rsidP="0001497F">
            <w:pPr>
              <w:rPr>
                <w:lang w:val="ru-RU"/>
              </w:rPr>
            </w:pPr>
            <w:r w:rsidRPr="000134F8">
              <w:rPr>
                <w:rFonts w:ascii="Times New Roman" w:eastAsia="Times New Roman" w:hAnsi="Times New Roman"/>
                <w:sz w:val="20"/>
                <w:lang w:val="ru-RU"/>
              </w:rPr>
              <w:t>Саудовская Аравия, Королевство Саудовская Аравия</w:t>
            </w:r>
          </w:p>
        </w:tc>
        <w:tc>
          <w:tcPr>
            <w:tcW w:w="5102" w:type="dxa"/>
            <w:tcBorders>
              <w:top w:val="single" w:sz="8" w:space="0" w:color="000000"/>
              <w:left w:val="single" w:sz="8" w:space="0" w:color="000000"/>
              <w:bottom w:val="single" w:sz="8" w:space="0" w:color="000000"/>
              <w:right w:val="single" w:sz="8" w:space="0" w:color="000000"/>
            </w:tcBorders>
          </w:tcPr>
          <w:p w14:paraId="0B80EF3D" w14:textId="77777777" w:rsidR="0001497F" w:rsidRPr="000134F8" w:rsidRDefault="0001497F" w:rsidP="0001497F">
            <w:pPr>
              <w:rPr>
                <w:lang w:val="ru-RU"/>
              </w:rPr>
            </w:pPr>
            <w:r w:rsidRPr="000134F8">
              <w:rPr>
                <w:rFonts w:ascii="Times New Roman" w:eastAsia="Times New Roman" w:hAnsi="Times New Roman"/>
                <w:sz w:val="20"/>
                <w:lang w:val="ru-RU"/>
              </w:rPr>
              <w:t xml:space="preserve">Согласно отчету </w:t>
            </w:r>
            <w:r>
              <w:rPr>
                <w:rFonts w:ascii="Times New Roman" w:eastAsia="Times New Roman" w:hAnsi="Times New Roman"/>
                <w:sz w:val="20"/>
              </w:rPr>
              <w:t>WOAH</w:t>
            </w:r>
            <w:r w:rsidRPr="000134F8">
              <w:rPr>
                <w:rFonts w:ascii="Times New Roman" w:eastAsia="Times New Roman" w:hAnsi="Times New Roman"/>
                <w:sz w:val="20"/>
                <w:lang w:val="ru-RU"/>
              </w:rPr>
              <w:t xml:space="preserve"> от 19 февраля 2026 года, вспышка высокопатогенного вируса птичьего гриппа (</w:t>
            </w:r>
            <w:r>
              <w:rPr>
                <w:rFonts w:ascii="Times New Roman" w:eastAsia="Times New Roman" w:hAnsi="Times New Roman"/>
                <w:sz w:val="20"/>
              </w:rPr>
              <w:t>HPAI</w:t>
            </w:r>
            <w:r w:rsidRPr="000134F8">
              <w:rPr>
                <w:rFonts w:ascii="Times New Roman" w:eastAsia="Times New Roman" w:hAnsi="Times New Roman"/>
                <w:sz w:val="20"/>
                <w:lang w:val="ru-RU"/>
              </w:rPr>
              <w:t>) произошла в штате Мэн и Луара во Франции. В соответствии с главой 10.4 Кодекса охраны здоровья наземных животных Всемирной организации охраны здоровья животных (</w:t>
            </w:r>
            <w:r>
              <w:rPr>
                <w:rFonts w:ascii="Times New Roman" w:eastAsia="Times New Roman" w:hAnsi="Times New Roman"/>
                <w:sz w:val="20"/>
              </w:rPr>
              <w:t>WOAH</w:t>
            </w:r>
            <w:r w:rsidRPr="000134F8">
              <w:rPr>
                <w:rFonts w:ascii="Times New Roman" w:eastAsia="Times New Roman" w:hAnsi="Times New Roman"/>
                <w:sz w:val="20"/>
                <w:lang w:val="ru-RU"/>
              </w:rPr>
              <w:t xml:space="preserve">), Королевство Саудовская Аравия считает необходимым предотвратить проникновение вируса </w:t>
            </w:r>
            <w:r>
              <w:rPr>
                <w:rFonts w:ascii="Times New Roman" w:eastAsia="Times New Roman" w:hAnsi="Times New Roman"/>
                <w:sz w:val="20"/>
              </w:rPr>
              <w:t>HPAI</w:t>
            </w:r>
            <w:r w:rsidRPr="000134F8">
              <w:rPr>
                <w:rFonts w:ascii="Times New Roman" w:eastAsia="Times New Roman" w:hAnsi="Times New Roman"/>
                <w:sz w:val="20"/>
                <w:lang w:val="ru-RU"/>
              </w:rPr>
              <w:t xml:space="preserve"> в страну. В связи с этим импорт мяса птицы, яиц и продуктов из них из штата Мэн и Луара во Франции в Королевство Саудовская Аравия временно приостановлен (за исключением обработанного мяса птицы и яичных продуктов, подвергнутых тепловой или другой обработке, обеспечивающей дезактивацию вируса </w:t>
            </w:r>
            <w:r>
              <w:rPr>
                <w:rFonts w:ascii="Times New Roman" w:eastAsia="Times New Roman" w:hAnsi="Times New Roman"/>
                <w:sz w:val="20"/>
              </w:rPr>
              <w:t>HPAI</w:t>
            </w:r>
            <w:r w:rsidRPr="000134F8">
              <w:rPr>
                <w:rFonts w:ascii="Times New Roman" w:eastAsia="Times New Roman" w:hAnsi="Times New Roman"/>
                <w:sz w:val="20"/>
                <w:lang w:val="ru-RU"/>
              </w:rPr>
              <w:t>, при условии, что они соответствуют требованиям). с утвержденными санитарными требованиями и стандартами, с медицинским сертификатом, выданным официальными органами Франции, подтверждающим, что продукт не содержит вируса).</w:t>
            </w:r>
          </w:p>
        </w:tc>
        <w:tc>
          <w:tcPr>
            <w:tcW w:w="2720" w:type="dxa"/>
            <w:vMerge/>
          </w:tcPr>
          <w:p w14:paraId="6C66A949" w14:textId="77777777" w:rsidR="0001497F" w:rsidRPr="000134F8" w:rsidRDefault="0001497F" w:rsidP="0001497F">
            <w:pPr>
              <w:rPr>
                <w:lang w:val="ru-RU"/>
              </w:rPr>
            </w:pPr>
          </w:p>
        </w:tc>
      </w:tr>
      <w:tr w:rsidR="0001497F" w14:paraId="6C44732A"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7C146BD2" w14:textId="5601E0A8" w:rsidR="0001497F" w:rsidRPr="002C65CB" w:rsidRDefault="0001497F" w:rsidP="0001497F">
            <w:pPr>
              <w:rPr>
                <w:lang w:val="ru-RU"/>
              </w:rPr>
            </w:pPr>
            <w:r>
              <w:rPr>
                <w:rFonts w:ascii="Times New Roman" w:eastAsia="Times New Roman" w:hAnsi="Times New Roman"/>
                <w:sz w:val="20"/>
                <w:lang w:val="ru-RU"/>
              </w:rPr>
              <w:t>92</w:t>
            </w:r>
          </w:p>
        </w:tc>
        <w:tc>
          <w:tcPr>
            <w:tcW w:w="2720" w:type="dxa"/>
            <w:tcBorders>
              <w:top w:val="single" w:sz="8" w:space="0" w:color="000000"/>
              <w:left w:val="single" w:sz="8" w:space="0" w:color="000000"/>
              <w:bottom w:val="single" w:sz="8" w:space="0" w:color="000000"/>
              <w:right w:val="single" w:sz="8" w:space="0" w:color="000000"/>
            </w:tcBorders>
          </w:tcPr>
          <w:p w14:paraId="36794523" w14:textId="77777777" w:rsidR="0001497F" w:rsidRDefault="0001497F" w:rsidP="0001497F">
            <w:r>
              <w:rPr>
                <w:rFonts w:ascii="Times New Roman" w:eastAsia="Times New Roman" w:hAnsi="Times New Roman"/>
                <w:sz w:val="20"/>
              </w:rPr>
              <w:t>G/SPS/N/EU/702/Add.1</w:t>
            </w:r>
          </w:p>
        </w:tc>
        <w:tc>
          <w:tcPr>
            <w:tcW w:w="5102" w:type="dxa"/>
            <w:tcBorders>
              <w:top w:val="single" w:sz="8" w:space="0" w:color="000000"/>
              <w:left w:val="single" w:sz="8" w:space="0" w:color="000000"/>
              <w:bottom w:val="single" w:sz="8" w:space="0" w:color="000000"/>
              <w:right w:val="single" w:sz="8" w:space="0" w:color="000000"/>
            </w:tcBorders>
          </w:tcPr>
          <w:p w14:paraId="655E0E47" w14:textId="77777777" w:rsidR="0001497F" w:rsidRPr="000134F8" w:rsidRDefault="0001497F" w:rsidP="0001497F">
            <w:pPr>
              <w:rPr>
                <w:lang w:val="ru-RU"/>
              </w:rPr>
            </w:pPr>
            <w:r w:rsidRPr="000134F8">
              <w:rPr>
                <w:rFonts w:ascii="Times New Roman" w:eastAsia="Times New Roman" w:hAnsi="Times New Roman"/>
                <w:sz w:val="20"/>
                <w:lang w:val="ru-RU"/>
              </w:rPr>
              <w:t xml:space="preserve">Нижеследующее сообщение, полученное 27 февраля 2026 года, распространяется по просьбе делегации </w:t>
            </w:r>
            <w:r w:rsidRPr="000134F8">
              <w:rPr>
                <w:rFonts w:ascii="Times New Roman" w:eastAsia="Times New Roman" w:hAnsi="Times New Roman"/>
                <w:sz w:val="20"/>
                <w:lang w:val="ru-RU"/>
              </w:rPr>
              <w:lastRenderedPageBreak/>
              <w:t>Европейского союза.</w:t>
            </w:r>
            <w:r w:rsidRPr="000134F8">
              <w:rPr>
                <w:rFonts w:ascii="Times New Roman" w:eastAsia="Times New Roman" w:hAnsi="Times New Roman"/>
                <w:sz w:val="20"/>
                <w:lang w:val="ru-RU"/>
              </w:rPr>
              <w:br/>
              <w:t>Изменение содержания и/или сферы применения ранее опубликованного проекта правил</w:t>
            </w:r>
            <w:r w:rsidRPr="000134F8">
              <w:rPr>
                <w:rFonts w:ascii="Times New Roman" w:eastAsia="Times New Roman" w:hAnsi="Times New Roman"/>
                <w:sz w:val="20"/>
                <w:lang w:val="ru-RU"/>
              </w:rPr>
              <w:br/>
              <w:t>Шестьдесят дней с даты распространения дополнения к уведомлению и/или (</w:t>
            </w:r>
            <w:proofErr w:type="spellStart"/>
            <w:r w:rsidRPr="000134F8">
              <w:rPr>
                <w:rFonts w:ascii="Times New Roman" w:eastAsia="Times New Roman" w:hAnsi="Times New Roman"/>
                <w:sz w:val="20"/>
                <w:lang w:val="ru-RU"/>
              </w:rPr>
              <w:t>дд</w:t>
            </w:r>
            <w:proofErr w:type="spellEnd"/>
            <w:r w:rsidRPr="000134F8">
              <w:rPr>
                <w:rFonts w:ascii="Times New Roman" w:eastAsia="Times New Roman" w:hAnsi="Times New Roman"/>
                <w:sz w:val="20"/>
                <w:lang w:val="ru-RU"/>
              </w:rPr>
              <w:t>/мм/</w:t>
            </w:r>
            <w:proofErr w:type="spellStart"/>
            <w:r w:rsidRPr="000134F8">
              <w:rPr>
                <w:rFonts w:ascii="Times New Roman" w:eastAsia="Times New Roman" w:hAnsi="Times New Roman"/>
                <w:sz w:val="20"/>
                <w:lang w:val="ru-RU"/>
              </w:rPr>
              <w:t>гг</w:t>
            </w:r>
            <w:proofErr w:type="spellEnd"/>
            <w:r w:rsidRPr="000134F8">
              <w:rPr>
                <w:rFonts w:ascii="Times New Roman" w:eastAsia="Times New Roman" w:hAnsi="Times New Roman"/>
                <w:sz w:val="20"/>
                <w:lang w:val="ru-RU"/>
              </w:rPr>
              <w:t>): 1 мая 2026 г.</w:t>
            </w:r>
          </w:p>
        </w:tc>
        <w:tc>
          <w:tcPr>
            <w:tcW w:w="2720" w:type="dxa"/>
            <w:vMerge w:val="restart"/>
            <w:tcBorders>
              <w:top w:val="single" w:sz="8" w:space="0" w:color="000000"/>
              <w:left w:val="single" w:sz="8" w:space="0" w:color="000000"/>
              <w:bottom w:val="single" w:sz="8" w:space="0" w:color="000000"/>
              <w:right w:val="single" w:sz="8" w:space="0" w:color="000000"/>
            </w:tcBorders>
          </w:tcPr>
          <w:p w14:paraId="6456AD55" w14:textId="77777777" w:rsidR="0001497F" w:rsidRDefault="0001497F" w:rsidP="0001497F">
            <w:r>
              <w:rPr>
                <w:rFonts w:ascii="Times New Roman" w:eastAsia="Times New Roman" w:hAnsi="Times New Roman"/>
                <w:sz w:val="20"/>
              </w:rPr>
              <w:lastRenderedPageBreak/>
              <w:t>-</w:t>
            </w:r>
          </w:p>
        </w:tc>
      </w:tr>
      <w:tr w:rsidR="0001497F" w14:paraId="0432880C" w14:textId="77777777" w:rsidTr="004F1A05">
        <w:tc>
          <w:tcPr>
            <w:tcW w:w="2720" w:type="dxa"/>
            <w:vMerge/>
          </w:tcPr>
          <w:p w14:paraId="1902F192"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20FA2351" w14:textId="77777777" w:rsidR="0001497F" w:rsidRDefault="0001497F" w:rsidP="0001497F">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37299386" w14:textId="77777777" w:rsidR="0001497F" w:rsidRDefault="0001497F" w:rsidP="0001497F">
            <w:r>
              <w:rPr>
                <w:rFonts w:ascii="Times New Roman" w:eastAsia="Times New Roman" w:hAnsi="Times New Roman"/>
                <w:sz w:val="20"/>
              </w:rPr>
              <w:t>-</w:t>
            </w:r>
          </w:p>
        </w:tc>
        <w:tc>
          <w:tcPr>
            <w:tcW w:w="2720" w:type="dxa"/>
            <w:vMerge/>
          </w:tcPr>
          <w:p w14:paraId="510D3EE4" w14:textId="77777777" w:rsidR="0001497F" w:rsidRDefault="0001497F" w:rsidP="0001497F"/>
        </w:tc>
      </w:tr>
      <w:tr w:rsidR="0001497F" w14:paraId="233AC397" w14:textId="77777777" w:rsidTr="004F1A05">
        <w:tc>
          <w:tcPr>
            <w:tcW w:w="2720" w:type="dxa"/>
            <w:vMerge/>
          </w:tcPr>
          <w:p w14:paraId="2199F852"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2AD831F7" w14:textId="77777777" w:rsidR="0001497F" w:rsidRDefault="0001497F" w:rsidP="0001497F">
            <w:proofErr w:type="spellStart"/>
            <w:r>
              <w:rPr>
                <w:rFonts w:ascii="Times New Roman" w:eastAsia="Times New Roman" w:hAnsi="Times New Roman"/>
                <w:sz w:val="20"/>
              </w:rPr>
              <w:t>Европейский</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союз</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430191D8" w14:textId="77777777" w:rsidR="0001497F" w:rsidRDefault="0001497F" w:rsidP="0001497F">
            <w:r>
              <w:rPr>
                <w:rFonts w:ascii="Times New Roman" w:eastAsia="Times New Roman" w:hAnsi="Times New Roman"/>
                <w:sz w:val="20"/>
              </w:rPr>
              <w:t>-</w:t>
            </w:r>
          </w:p>
        </w:tc>
        <w:tc>
          <w:tcPr>
            <w:tcW w:w="2720" w:type="dxa"/>
            <w:vMerge/>
          </w:tcPr>
          <w:p w14:paraId="2E44DF64" w14:textId="77777777" w:rsidR="0001497F" w:rsidRDefault="0001497F" w:rsidP="0001497F"/>
        </w:tc>
      </w:tr>
      <w:tr w:rsidR="0001497F" w14:paraId="458150C2" w14:textId="77777777" w:rsidTr="004F1A05">
        <w:tc>
          <w:tcPr>
            <w:tcW w:w="2720" w:type="dxa"/>
            <w:vMerge w:val="restart"/>
            <w:tcBorders>
              <w:top w:val="single" w:sz="8" w:space="0" w:color="000000"/>
              <w:left w:val="single" w:sz="8" w:space="0" w:color="000000"/>
              <w:bottom w:val="single" w:sz="8" w:space="0" w:color="000000"/>
              <w:right w:val="single" w:sz="8" w:space="0" w:color="000000"/>
            </w:tcBorders>
          </w:tcPr>
          <w:p w14:paraId="206E3D8B" w14:textId="0B30CF50" w:rsidR="0001497F" w:rsidRPr="002C65CB" w:rsidRDefault="0001497F" w:rsidP="0001497F">
            <w:pPr>
              <w:rPr>
                <w:lang w:val="ru-RU"/>
              </w:rPr>
            </w:pPr>
            <w:r>
              <w:rPr>
                <w:rFonts w:ascii="Times New Roman" w:eastAsia="Times New Roman" w:hAnsi="Times New Roman"/>
                <w:sz w:val="20"/>
                <w:lang w:val="ru-RU"/>
              </w:rPr>
              <w:t>93</w:t>
            </w:r>
          </w:p>
        </w:tc>
        <w:tc>
          <w:tcPr>
            <w:tcW w:w="2720" w:type="dxa"/>
            <w:tcBorders>
              <w:top w:val="single" w:sz="8" w:space="0" w:color="000000"/>
              <w:left w:val="single" w:sz="8" w:space="0" w:color="000000"/>
              <w:bottom w:val="single" w:sz="8" w:space="0" w:color="000000"/>
              <w:right w:val="single" w:sz="8" w:space="0" w:color="000000"/>
            </w:tcBorders>
          </w:tcPr>
          <w:p w14:paraId="403BAE20" w14:textId="77777777" w:rsidR="0001497F" w:rsidRDefault="0001497F" w:rsidP="0001497F">
            <w:r>
              <w:rPr>
                <w:rFonts w:ascii="Times New Roman" w:eastAsia="Times New Roman" w:hAnsi="Times New Roman"/>
                <w:sz w:val="20"/>
              </w:rPr>
              <w:t>G/SPS/N/ARM/65</w:t>
            </w:r>
          </w:p>
        </w:tc>
        <w:tc>
          <w:tcPr>
            <w:tcW w:w="5102" w:type="dxa"/>
            <w:tcBorders>
              <w:top w:val="single" w:sz="8" w:space="0" w:color="000000"/>
              <w:left w:val="single" w:sz="8" w:space="0" w:color="000000"/>
              <w:bottom w:val="single" w:sz="8" w:space="0" w:color="000000"/>
              <w:right w:val="single" w:sz="8" w:space="0" w:color="000000"/>
            </w:tcBorders>
          </w:tcPr>
          <w:p w14:paraId="4C93D70B" w14:textId="77777777" w:rsidR="0001497F" w:rsidRPr="000134F8" w:rsidRDefault="0001497F" w:rsidP="0001497F">
            <w:pPr>
              <w:rPr>
                <w:lang w:val="ru-RU"/>
              </w:rPr>
            </w:pPr>
            <w:r w:rsidRPr="000134F8">
              <w:rPr>
                <w:rFonts w:ascii="Times New Roman" w:eastAsia="Times New Roman" w:hAnsi="Times New Roman"/>
                <w:sz w:val="20"/>
                <w:lang w:val="ru-RU"/>
              </w:rPr>
              <w:t xml:space="preserve">Проекты решений Коллегии Евразийской экономической комиссии о внесении изменений в Единые ветеринарные (санитарные и </w:t>
            </w:r>
            <w:proofErr w:type="spellStart"/>
            <w:r w:rsidRPr="000134F8">
              <w:rPr>
                <w:rFonts w:ascii="Times New Roman" w:eastAsia="Times New Roman" w:hAnsi="Times New Roman"/>
                <w:sz w:val="20"/>
                <w:lang w:val="ru-RU"/>
              </w:rPr>
              <w:t>ветеринарносанитарные</w:t>
            </w:r>
            <w:proofErr w:type="spellEnd"/>
            <w:r w:rsidRPr="000134F8">
              <w:rPr>
                <w:rFonts w:ascii="Times New Roman" w:eastAsia="Times New Roman" w:hAnsi="Times New Roman"/>
                <w:sz w:val="20"/>
                <w:lang w:val="ru-RU"/>
              </w:rPr>
              <w:t>) требования к товарам, подлежащим ветеринарному контролю (надзору), и о внесении изменений в Решение Комиссии Таможенного союза № 607 от 7 апреля 2011 года. Язык(ы): русский. Количество страниц: 6 и 9 соответственно</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regulation</w:t>
            </w:r>
            <w:r w:rsidRPr="000134F8">
              <w:rPr>
                <w:rFonts w:ascii="Times New Roman" w:eastAsia="Times New Roman" w:hAnsi="Times New Roman"/>
                <w:sz w:val="20"/>
                <w:lang w:val="ru-RU"/>
              </w:rPr>
              <w:t>.</w:t>
            </w:r>
            <w:proofErr w:type="spellStart"/>
            <w:r>
              <w:rPr>
                <w:rFonts w:ascii="Times New Roman" w:eastAsia="Times New Roman" w:hAnsi="Times New Roman"/>
                <w:sz w:val="20"/>
              </w:rPr>
              <w:t>eaeunion</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orv</w:t>
            </w:r>
            <w:proofErr w:type="spellEnd"/>
            <w:r w:rsidRPr="000134F8">
              <w:rPr>
                <w:rFonts w:ascii="Times New Roman" w:eastAsia="Times New Roman" w:hAnsi="Times New Roman"/>
                <w:sz w:val="20"/>
                <w:lang w:val="ru-RU"/>
              </w:rPr>
              <w:t>/3358/</w:t>
            </w:r>
            <w:r w:rsidRPr="000134F8">
              <w:rPr>
                <w:rFonts w:ascii="Times New Roman" w:eastAsia="Times New Roman" w:hAnsi="Times New Roman"/>
                <w:sz w:val="20"/>
                <w:lang w:val="ru-RU"/>
              </w:rPr>
              <w:br/>
            </w:r>
            <w:r>
              <w:rPr>
                <w:rFonts w:ascii="Times New Roman" w:eastAsia="Times New Roman" w:hAnsi="Times New Roman"/>
                <w:sz w:val="20"/>
              </w:rPr>
              <w:t>https</w:t>
            </w:r>
            <w:r w:rsidRPr="000134F8">
              <w:rPr>
                <w:rFonts w:ascii="Times New Roman" w:eastAsia="Times New Roman" w:hAnsi="Times New Roman"/>
                <w:sz w:val="20"/>
                <w:lang w:val="ru-RU"/>
              </w:rPr>
              <w:t>://</w:t>
            </w:r>
            <w:r>
              <w:rPr>
                <w:rFonts w:ascii="Times New Roman" w:eastAsia="Times New Roman" w:hAnsi="Times New Roman"/>
                <w:sz w:val="20"/>
              </w:rPr>
              <w:t>regulation</w:t>
            </w:r>
            <w:r w:rsidRPr="000134F8">
              <w:rPr>
                <w:rFonts w:ascii="Times New Roman" w:eastAsia="Times New Roman" w:hAnsi="Times New Roman"/>
                <w:sz w:val="20"/>
                <w:lang w:val="ru-RU"/>
              </w:rPr>
              <w:t>.</w:t>
            </w:r>
            <w:proofErr w:type="spellStart"/>
            <w:r>
              <w:rPr>
                <w:rFonts w:ascii="Times New Roman" w:eastAsia="Times New Roman" w:hAnsi="Times New Roman"/>
                <w:sz w:val="20"/>
              </w:rPr>
              <w:t>eaeunion</w:t>
            </w:r>
            <w:proofErr w:type="spellEnd"/>
            <w:r w:rsidRPr="000134F8">
              <w:rPr>
                <w:rFonts w:ascii="Times New Roman" w:eastAsia="Times New Roman" w:hAnsi="Times New Roman"/>
                <w:sz w:val="20"/>
                <w:lang w:val="ru-RU"/>
              </w:rPr>
              <w:t>.</w:t>
            </w:r>
            <w:r>
              <w:rPr>
                <w:rFonts w:ascii="Times New Roman" w:eastAsia="Times New Roman" w:hAnsi="Times New Roman"/>
                <w:sz w:val="20"/>
              </w:rPr>
              <w:t>org</w:t>
            </w:r>
            <w:r w:rsidRPr="000134F8">
              <w:rPr>
                <w:rFonts w:ascii="Times New Roman" w:eastAsia="Times New Roman" w:hAnsi="Times New Roman"/>
                <w:sz w:val="20"/>
                <w:lang w:val="ru-RU"/>
              </w:rPr>
              <w:t>/</w:t>
            </w:r>
            <w:proofErr w:type="spellStart"/>
            <w:r>
              <w:rPr>
                <w:rFonts w:ascii="Times New Roman" w:eastAsia="Times New Roman" w:hAnsi="Times New Roman"/>
                <w:sz w:val="20"/>
              </w:rPr>
              <w:t>orv</w:t>
            </w:r>
            <w:proofErr w:type="spellEnd"/>
            <w:r w:rsidRPr="000134F8">
              <w:rPr>
                <w:rFonts w:ascii="Times New Roman" w:eastAsia="Times New Roman" w:hAnsi="Times New Roman"/>
                <w:sz w:val="20"/>
                <w:lang w:val="ru-RU"/>
              </w:rPr>
              <w:t>/3359/</w:t>
            </w:r>
          </w:p>
        </w:tc>
        <w:tc>
          <w:tcPr>
            <w:tcW w:w="2720" w:type="dxa"/>
            <w:vMerge w:val="restart"/>
            <w:tcBorders>
              <w:top w:val="single" w:sz="8" w:space="0" w:color="000000"/>
              <w:left w:val="single" w:sz="8" w:space="0" w:color="000000"/>
              <w:bottom w:val="single" w:sz="8" w:space="0" w:color="000000"/>
              <w:right w:val="single" w:sz="8" w:space="0" w:color="000000"/>
            </w:tcBorders>
          </w:tcPr>
          <w:p w14:paraId="5EAD9D88" w14:textId="77777777" w:rsidR="0001497F" w:rsidRDefault="0001497F" w:rsidP="0001497F">
            <w:r>
              <w:rPr>
                <w:rFonts w:ascii="Times New Roman" w:eastAsia="Times New Roman" w:hAnsi="Times New Roman"/>
                <w:sz w:val="20"/>
              </w:rPr>
              <w:t>10/04/26</w:t>
            </w:r>
          </w:p>
        </w:tc>
      </w:tr>
      <w:tr w:rsidR="0001497F" w:rsidRPr="004F1A05" w14:paraId="40B0EC93" w14:textId="77777777" w:rsidTr="004F1A05">
        <w:tc>
          <w:tcPr>
            <w:tcW w:w="2720" w:type="dxa"/>
            <w:vMerge/>
          </w:tcPr>
          <w:p w14:paraId="0D0400F7" w14:textId="77777777" w:rsidR="0001497F" w:rsidRDefault="0001497F" w:rsidP="0001497F"/>
        </w:tc>
        <w:tc>
          <w:tcPr>
            <w:tcW w:w="2720" w:type="dxa"/>
            <w:tcBorders>
              <w:top w:val="single" w:sz="8" w:space="0" w:color="000000"/>
              <w:left w:val="single" w:sz="8" w:space="0" w:color="000000"/>
              <w:bottom w:val="single" w:sz="8" w:space="0" w:color="000000"/>
              <w:right w:val="single" w:sz="8" w:space="0" w:color="000000"/>
            </w:tcBorders>
          </w:tcPr>
          <w:p w14:paraId="6DA5B914" w14:textId="77777777" w:rsidR="0001497F" w:rsidRDefault="0001497F" w:rsidP="0001497F">
            <w:r>
              <w:rPr>
                <w:rFonts w:ascii="Times New Roman" w:eastAsia="Times New Roman" w:hAnsi="Times New Roman"/>
                <w:sz w:val="20"/>
              </w:rPr>
              <w:t>2/03/26</w:t>
            </w:r>
          </w:p>
        </w:tc>
        <w:tc>
          <w:tcPr>
            <w:tcW w:w="5102" w:type="dxa"/>
            <w:tcBorders>
              <w:top w:val="single" w:sz="8" w:space="0" w:color="000000"/>
              <w:left w:val="single" w:sz="8" w:space="0" w:color="000000"/>
              <w:bottom w:val="single" w:sz="8" w:space="0" w:color="000000"/>
              <w:right w:val="single" w:sz="8" w:space="0" w:color="000000"/>
            </w:tcBorders>
          </w:tcPr>
          <w:p w14:paraId="09BA1AB2" w14:textId="77777777" w:rsidR="0001497F" w:rsidRPr="000134F8" w:rsidRDefault="0001497F" w:rsidP="0001497F">
            <w:pPr>
              <w:rPr>
                <w:lang w:val="ru-RU"/>
              </w:rPr>
            </w:pPr>
            <w:r w:rsidRPr="000134F8">
              <w:rPr>
                <w:rFonts w:ascii="Times New Roman" w:eastAsia="Times New Roman" w:hAnsi="Times New Roman"/>
                <w:sz w:val="20"/>
                <w:lang w:val="ru-RU"/>
              </w:rPr>
              <w:t>Товары (продукция), подлежащие ветеринарному контролю</w:t>
            </w:r>
          </w:p>
        </w:tc>
        <w:tc>
          <w:tcPr>
            <w:tcW w:w="2720" w:type="dxa"/>
            <w:vMerge/>
          </w:tcPr>
          <w:p w14:paraId="439EDDD4" w14:textId="77777777" w:rsidR="0001497F" w:rsidRPr="000134F8" w:rsidRDefault="0001497F" w:rsidP="0001497F">
            <w:pPr>
              <w:rPr>
                <w:lang w:val="ru-RU"/>
              </w:rPr>
            </w:pPr>
          </w:p>
        </w:tc>
      </w:tr>
      <w:tr w:rsidR="0001497F" w:rsidRPr="004F1A05" w14:paraId="2E6BE602" w14:textId="77777777" w:rsidTr="004F1A05">
        <w:tc>
          <w:tcPr>
            <w:tcW w:w="2720" w:type="dxa"/>
            <w:vMerge/>
          </w:tcPr>
          <w:p w14:paraId="5E70A615" w14:textId="77777777" w:rsidR="0001497F" w:rsidRPr="000134F8" w:rsidRDefault="0001497F" w:rsidP="0001497F">
            <w:pPr>
              <w:rPr>
                <w:lang w:val="ru-RU"/>
              </w:rPr>
            </w:pPr>
          </w:p>
        </w:tc>
        <w:tc>
          <w:tcPr>
            <w:tcW w:w="2720" w:type="dxa"/>
            <w:tcBorders>
              <w:top w:val="single" w:sz="8" w:space="0" w:color="000000"/>
              <w:left w:val="single" w:sz="8" w:space="0" w:color="000000"/>
              <w:bottom w:val="single" w:sz="8" w:space="0" w:color="000000"/>
              <w:right w:val="single" w:sz="8" w:space="0" w:color="000000"/>
            </w:tcBorders>
          </w:tcPr>
          <w:p w14:paraId="22A055F0" w14:textId="77777777" w:rsidR="0001497F" w:rsidRDefault="0001497F" w:rsidP="0001497F">
            <w:proofErr w:type="spellStart"/>
            <w:r>
              <w:rPr>
                <w:rFonts w:ascii="Times New Roman" w:eastAsia="Times New Roman" w:hAnsi="Times New Roman"/>
                <w:sz w:val="20"/>
              </w:rPr>
              <w:t>Армения</w:t>
            </w:r>
            <w:proofErr w:type="spellEnd"/>
          </w:p>
        </w:tc>
        <w:tc>
          <w:tcPr>
            <w:tcW w:w="5102" w:type="dxa"/>
            <w:tcBorders>
              <w:top w:val="single" w:sz="8" w:space="0" w:color="000000"/>
              <w:left w:val="single" w:sz="8" w:space="0" w:color="000000"/>
              <w:bottom w:val="single" w:sz="8" w:space="0" w:color="000000"/>
              <w:right w:val="single" w:sz="8" w:space="0" w:color="000000"/>
            </w:tcBorders>
          </w:tcPr>
          <w:p w14:paraId="7C0D97A6" w14:textId="77777777" w:rsidR="0001497F" w:rsidRPr="000134F8" w:rsidRDefault="0001497F" w:rsidP="0001497F">
            <w:pPr>
              <w:rPr>
                <w:lang w:val="ru-RU"/>
              </w:rPr>
            </w:pPr>
            <w:r w:rsidRPr="000134F8">
              <w:rPr>
                <w:rFonts w:ascii="Times New Roman" w:eastAsia="Times New Roman" w:hAnsi="Times New Roman"/>
                <w:sz w:val="20"/>
                <w:lang w:val="ru-RU"/>
              </w:rPr>
              <w:t>Законопроекты дополняют ветеринарные требования ЕАЭС, вводя подтверждение благополучия территории в части хронических изнуряющих заболеваний (</w:t>
            </w:r>
            <w:r>
              <w:rPr>
                <w:rFonts w:ascii="Times New Roman" w:eastAsia="Times New Roman" w:hAnsi="Times New Roman"/>
                <w:sz w:val="20"/>
              </w:rPr>
              <w:t>CWD</w:t>
            </w:r>
            <w:r w:rsidRPr="000134F8">
              <w:rPr>
                <w:rFonts w:ascii="Times New Roman" w:eastAsia="Times New Roman" w:hAnsi="Times New Roman"/>
                <w:sz w:val="20"/>
                <w:lang w:val="ru-RU"/>
              </w:rPr>
              <w:t>) при импорте животных семейства оленьих (</w:t>
            </w:r>
            <w:r>
              <w:rPr>
                <w:rFonts w:ascii="Times New Roman" w:eastAsia="Times New Roman" w:hAnsi="Times New Roman"/>
                <w:sz w:val="20"/>
              </w:rPr>
              <w:t>Cervidae</w:t>
            </w:r>
            <w:r w:rsidRPr="000134F8">
              <w:rPr>
                <w:rFonts w:ascii="Times New Roman" w:eastAsia="Times New Roman" w:hAnsi="Times New Roman"/>
                <w:sz w:val="20"/>
                <w:lang w:val="ru-RU"/>
              </w:rPr>
              <w:t>). Они также устанавливают ветеринарные требования и форму ветеринарного сертификата для приматов, не являющихся людьми, в качестве лабораторных животных.</w:t>
            </w:r>
          </w:p>
        </w:tc>
        <w:tc>
          <w:tcPr>
            <w:tcW w:w="2720" w:type="dxa"/>
            <w:vMerge/>
          </w:tcPr>
          <w:p w14:paraId="307FB5BD" w14:textId="77777777" w:rsidR="0001497F" w:rsidRPr="000134F8" w:rsidRDefault="0001497F" w:rsidP="0001497F">
            <w:pPr>
              <w:rPr>
                <w:lang w:val="ru-RU"/>
              </w:rPr>
            </w:pPr>
          </w:p>
        </w:tc>
      </w:tr>
    </w:tbl>
    <w:p w14:paraId="3CB17B80" w14:textId="77777777" w:rsidR="000134F8" w:rsidRPr="000134F8" w:rsidRDefault="000134F8">
      <w:pPr>
        <w:rPr>
          <w:lang w:val="ru-RU"/>
        </w:rPr>
      </w:pPr>
    </w:p>
    <w:sectPr w:rsidR="000134F8" w:rsidRPr="000134F8" w:rsidSect="00034616">
      <w:pgSz w:w="12240" w:h="15840"/>
      <w:pgMar w:top="680" w:right="680" w:bottom="680"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4F8"/>
    <w:rsid w:val="0001497F"/>
    <w:rsid w:val="00034616"/>
    <w:rsid w:val="0006063C"/>
    <w:rsid w:val="0015074B"/>
    <w:rsid w:val="0029639D"/>
    <w:rsid w:val="002C65CB"/>
    <w:rsid w:val="00326F90"/>
    <w:rsid w:val="003C7846"/>
    <w:rsid w:val="004F1A05"/>
    <w:rsid w:val="008D5858"/>
    <w:rsid w:val="009F1C94"/>
    <w:rsid w:val="00AA1D8D"/>
    <w:rsid w:val="00B47730"/>
    <w:rsid w:val="00CB0664"/>
    <w:rsid w:val="00E43D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9684F3"/>
  <w14:defaultImageDpi w14:val="300"/>
  <w15:docId w15:val="{1BA12B81-21CC-449E-82CF-82397085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49</Pages>
  <Words>16109</Words>
  <Characters>91827</Characters>
  <Application>Microsoft Office Word</Application>
  <DocSecurity>0</DocSecurity>
  <Lines>765</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107721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5</cp:revision>
  <dcterms:created xsi:type="dcterms:W3CDTF">2013-12-23T23:15:00Z</dcterms:created>
  <dcterms:modified xsi:type="dcterms:W3CDTF">2026-04-27T11:20:00Z</dcterms:modified>
  <cp:category/>
</cp:coreProperties>
</file>